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F37E1" w:rsidRDefault="005F37E1" w:rsidP="005F37E1">
      <w:r w:rsidRPr="00955B6B">
        <w:rPr>
          <w:rFonts w:ascii="Times New Roman" w:hAnsi="Times New Roman" w:cs="Times New Roman"/>
          <w:b/>
          <w:sz w:val="24"/>
          <w:szCs w:val="24"/>
        </w:rPr>
        <w:t>Сумарюк Олександр Васильович</w:t>
      </w:r>
      <w:r w:rsidRPr="00955B6B">
        <w:rPr>
          <w:rFonts w:ascii="Times New Roman" w:hAnsi="Times New Roman" w:cs="Times New Roman"/>
          <w:sz w:val="24"/>
          <w:szCs w:val="24"/>
        </w:rPr>
        <w:t>, асистент кафедри будівництва, Чернівецький національний університет імені Юрія Федьковича. Назва дисертації: «</w:t>
      </w:r>
      <w:r w:rsidRPr="00955B6B">
        <w:rPr>
          <w:rFonts w:ascii="Times New Roman" w:hAnsi="Times New Roman" w:cs="Times New Roman"/>
          <w:color w:val="222222"/>
          <w:sz w:val="24"/>
          <w:szCs w:val="24"/>
          <w:shd w:val="clear" w:color="auto" w:fill="FFFFFF"/>
        </w:rPr>
        <w:t>Високоміцні композити на основі кремнеземистих і алюмосилікатних модифікаторів та методи їх діагностики</w:t>
      </w:r>
      <w:r w:rsidRPr="00955B6B">
        <w:rPr>
          <w:rFonts w:ascii="Times New Roman" w:hAnsi="Times New Roman" w:cs="Times New Roman"/>
          <w:sz w:val="24"/>
          <w:szCs w:val="24"/>
        </w:rPr>
        <w:t>». Шифр та назва спеціальності: 01.04.07 – фізика твердого тіла. Спецрада Д 76.051.01 у Чернівецькому національному університеті імені Юрія Федьковича</w:t>
      </w:r>
    </w:p>
    <w:sectPr w:rsidR="00F239A4" w:rsidRPr="005F37E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5F37E1" w:rsidRPr="005F37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9FF47-2288-4E7E-BE60-3EF7E487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2021-11-28T11:32:00Z</dcterms:created>
  <dcterms:modified xsi:type="dcterms:W3CDTF">2021-11-29T11:37:00Z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