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D8FA" w14:textId="0ED5842F" w:rsidR="00626145" w:rsidRDefault="003B1CE3" w:rsidP="003B1CE3">
      <w:pPr>
        <w:rPr>
          <w:rFonts w:ascii="Times New Roman" w:eastAsia="Arial Unicode MS" w:hAnsi="Times New Roman" w:cs="Times New Roman"/>
          <w:b/>
          <w:bCs/>
          <w:color w:val="000000"/>
          <w:kern w:val="0"/>
          <w:sz w:val="28"/>
          <w:szCs w:val="28"/>
          <w:lang w:eastAsia="ru-RU" w:bidi="uk-UA"/>
        </w:rPr>
      </w:pPr>
      <w:r w:rsidRPr="003B1CE3">
        <w:rPr>
          <w:rFonts w:ascii="Times New Roman" w:eastAsia="Arial Unicode MS" w:hAnsi="Times New Roman" w:cs="Times New Roman" w:hint="eastAsia"/>
          <w:b/>
          <w:bCs/>
          <w:color w:val="000000"/>
          <w:kern w:val="0"/>
          <w:sz w:val="28"/>
          <w:szCs w:val="28"/>
          <w:lang w:eastAsia="ru-RU" w:bidi="uk-UA"/>
        </w:rPr>
        <w:t>Давыдочкин</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Вячеслав</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Методы</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и</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алгоритмы</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прецизионного</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измерения</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уровня</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жидкости</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ЧМ</w:t>
      </w:r>
      <w:r w:rsidRPr="003B1CE3">
        <w:rPr>
          <w:rFonts w:ascii="Times New Roman" w:eastAsia="Arial Unicode MS" w:hAnsi="Times New Roman" w:cs="Times New Roman"/>
          <w:b/>
          <w:bCs/>
          <w:color w:val="000000"/>
          <w:kern w:val="0"/>
          <w:sz w:val="28"/>
          <w:szCs w:val="28"/>
          <w:lang w:eastAsia="ru-RU" w:bidi="uk-UA"/>
        </w:rPr>
        <w:t>-</w:t>
      </w:r>
      <w:r w:rsidRPr="003B1CE3">
        <w:rPr>
          <w:rFonts w:ascii="Times New Roman" w:eastAsia="Arial Unicode MS" w:hAnsi="Times New Roman" w:cs="Times New Roman" w:hint="eastAsia"/>
          <w:b/>
          <w:bCs/>
          <w:color w:val="000000"/>
          <w:kern w:val="0"/>
          <w:sz w:val="28"/>
          <w:szCs w:val="28"/>
          <w:lang w:eastAsia="ru-RU" w:bidi="uk-UA"/>
        </w:rPr>
        <w:t>радиолокаторами</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при</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действии</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комплекса</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мешающих</w:t>
      </w:r>
      <w:r w:rsidRPr="003B1CE3">
        <w:rPr>
          <w:rFonts w:ascii="Times New Roman" w:eastAsia="Arial Unicode MS" w:hAnsi="Times New Roman" w:cs="Times New Roman"/>
          <w:b/>
          <w:bCs/>
          <w:color w:val="000000"/>
          <w:kern w:val="0"/>
          <w:sz w:val="28"/>
          <w:szCs w:val="28"/>
          <w:lang w:eastAsia="ru-RU" w:bidi="uk-UA"/>
        </w:rPr>
        <w:t xml:space="preserve"> </w:t>
      </w:r>
      <w:r w:rsidRPr="003B1CE3">
        <w:rPr>
          <w:rFonts w:ascii="Times New Roman" w:eastAsia="Arial Unicode MS" w:hAnsi="Times New Roman" w:cs="Times New Roman" w:hint="eastAsia"/>
          <w:b/>
          <w:bCs/>
          <w:color w:val="000000"/>
          <w:kern w:val="0"/>
          <w:sz w:val="28"/>
          <w:szCs w:val="28"/>
          <w:lang w:eastAsia="ru-RU" w:bidi="uk-UA"/>
        </w:rPr>
        <w:t>факторов</w:t>
      </w:r>
    </w:p>
    <w:p w14:paraId="57E50D7C" w14:textId="77777777" w:rsidR="003B1CE3" w:rsidRDefault="003B1CE3" w:rsidP="003B1CE3">
      <w:r>
        <w:rPr>
          <w:rFonts w:hint="eastAsia"/>
        </w:rPr>
        <w:t>ОГЛАВЛЕНИЕ</w:t>
      </w:r>
      <w:r>
        <w:t xml:space="preserve"> </w:t>
      </w:r>
      <w:r>
        <w:rPr>
          <w:rFonts w:hint="eastAsia"/>
        </w:rPr>
        <w:t>ДИССЕРТАЦИИ</w:t>
      </w:r>
    </w:p>
    <w:p w14:paraId="094328A4" w14:textId="77777777" w:rsidR="003B1CE3" w:rsidRDefault="003B1CE3" w:rsidP="003B1CE3">
      <w:r>
        <w:rPr>
          <w:rFonts w:hint="eastAsia"/>
        </w:rPr>
        <w:t>доктор</w:t>
      </w:r>
      <w:r>
        <w:t xml:space="preserve"> </w:t>
      </w:r>
      <w:r>
        <w:rPr>
          <w:rFonts w:hint="eastAsia"/>
        </w:rPr>
        <w:t>наук</w:t>
      </w:r>
      <w:r>
        <w:t xml:space="preserve"> </w:t>
      </w:r>
      <w:r>
        <w:rPr>
          <w:rFonts w:hint="eastAsia"/>
        </w:rPr>
        <w:t>Давыдочкин</w:t>
      </w:r>
      <w:r>
        <w:t xml:space="preserve"> </w:t>
      </w:r>
      <w:r>
        <w:rPr>
          <w:rFonts w:hint="eastAsia"/>
        </w:rPr>
        <w:t>Вячеслав</w:t>
      </w:r>
      <w:r>
        <w:t xml:space="preserve"> </w:t>
      </w:r>
      <w:r>
        <w:rPr>
          <w:rFonts w:hint="eastAsia"/>
        </w:rPr>
        <w:t>Михайлович</w:t>
      </w:r>
    </w:p>
    <w:p w14:paraId="707ABFD7" w14:textId="77777777" w:rsidR="003B1CE3" w:rsidRDefault="003B1CE3" w:rsidP="003B1CE3">
      <w:r>
        <w:rPr>
          <w:rFonts w:hint="eastAsia"/>
        </w:rPr>
        <w:t>СОДЕРЖАНИЕ</w:t>
      </w:r>
    </w:p>
    <w:p w14:paraId="301E9803" w14:textId="77777777" w:rsidR="003B1CE3" w:rsidRDefault="003B1CE3" w:rsidP="003B1CE3"/>
    <w:p w14:paraId="20BA7D23" w14:textId="77777777" w:rsidR="003B1CE3" w:rsidRDefault="003B1CE3" w:rsidP="003B1CE3">
      <w:r>
        <w:rPr>
          <w:rFonts w:hint="eastAsia"/>
        </w:rPr>
        <w:t>Стр</w:t>
      </w:r>
      <w:r>
        <w:t>.</w:t>
      </w:r>
    </w:p>
    <w:p w14:paraId="2D5F7D96" w14:textId="77777777" w:rsidR="003B1CE3" w:rsidRDefault="003B1CE3" w:rsidP="003B1CE3"/>
    <w:p w14:paraId="43619D1D" w14:textId="77777777" w:rsidR="003B1CE3" w:rsidRDefault="003B1CE3" w:rsidP="003B1CE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D52F2A" w14:textId="77777777" w:rsidR="003B1CE3" w:rsidRDefault="003B1CE3" w:rsidP="003B1CE3"/>
    <w:p w14:paraId="177F18A1" w14:textId="77777777" w:rsidR="003B1CE3" w:rsidRDefault="003B1CE3" w:rsidP="003B1CE3">
      <w:r>
        <w:rPr>
          <w:rFonts w:hint="eastAsia"/>
        </w:rPr>
        <w:t>ВВЕДЕНИЕ</w:t>
      </w:r>
    </w:p>
    <w:p w14:paraId="01E09F13" w14:textId="77777777" w:rsidR="003B1CE3" w:rsidRDefault="003B1CE3" w:rsidP="003B1CE3"/>
    <w:p w14:paraId="2143536D" w14:textId="77777777" w:rsidR="003B1CE3" w:rsidRDefault="003B1CE3" w:rsidP="003B1CE3">
      <w:r>
        <w:rPr>
          <w:rFonts w:hint="eastAsia"/>
        </w:rPr>
        <w:t>Глава</w:t>
      </w:r>
      <w:r>
        <w:t xml:space="preserve"> 1. </w:t>
      </w:r>
      <w:r>
        <w:rPr>
          <w:rFonts w:hint="eastAsia"/>
        </w:rPr>
        <w:t>МАТЕМАТИЧЕСКИЕ</w:t>
      </w:r>
      <w:r>
        <w:t xml:space="preserve"> </w:t>
      </w:r>
      <w:r>
        <w:rPr>
          <w:rFonts w:hint="eastAsia"/>
        </w:rPr>
        <w:t>МОДЕЛИ</w:t>
      </w:r>
      <w:r>
        <w:t xml:space="preserve"> </w:t>
      </w:r>
      <w:r>
        <w:rPr>
          <w:rFonts w:hint="eastAsia"/>
        </w:rPr>
        <w:t>СИГНАЛОВ</w:t>
      </w:r>
      <w:r>
        <w:t xml:space="preserve"> </w:t>
      </w:r>
      <w:r>
        <w:rPr>
          <w:rFonts w:hint="eastAsia"/>
        </w:rPr>
        <w:t>ПРЕЦИЗИОННОГО</w:t>
      </w:r>
    </w:p>
    <w:p w14:paraId="2EE446EE" w14:textId="77777777" w:rsidR="003B1CE3" w:rsidRDefault="003B1CE3" w:rsidP="003B1CE3"/>
    <w:p w14:paraId="0681EA23" w14:textId="77777777" w:rsidR="003B1CE3" w:rsidRDefault="003B1CE3" w:rsidP="003B1CE3">
      <w:r>
        <w:rPr>
          <w:rFonts w:hint="eastAsia"/>
        </w:rPr>
        <w:t>ЧАСТОТНОГО</w:t>
      </w:r>
      <w:r>
        <w:t xml:space="preserve"> </w:t>
      </w:r>
      <w:r>
        <w:rPr>
          <w:rFonts w:hint="eastAsia"/>
        </w:rPr>
        <w:t>ДАЛЬНОМЕРА</w:t>
      </w:r>
      <w:r>
        <w:t xml:space="preserve"> </w:t>
      </w:r>
      <w:r>
        <w:rPr>
          <w:rFonts w:hint="eastAsia"/>
        </w:rPr>
        <w:t>В</w:t>
      </w:r>
      <w:r>
        <w:t xml:space="preserve"> </w:t>
      </w:r>
      <w:r>
        <w:rPr>
          <w:rFonts w:hint="eastAsia"/>
        </w:rPr>
        <w:t>СИСТЕМАХ</w:t>
      </w:r>
      <w:r>
        <w:t xml:space="preserve"> </w:t>
      </w:r>
      <w:r>
        <w:rPr>
          <w:rFonts w:hint="eastAsia"/>
        </w:rPr>
        <w:t>ИЗМЕРЕНИЯ</w:t>
      </w:r>
      <w:r>
        <w:t xml:space="preserve"> </w:t>
      </w:r>
      <w:r>
        <w:rPr>
          <w:rFonts w:hint="eastAsia"/>
        </w:rPr>
        <w:t>УРОВНЯ</w:t>
      </w:r>
    </w:p>
    <w:p w14:paraId="40FFF3BE" w14:textId="77777777" w:rsidR="003B1CE3" w:rsidRDefault="003B1CE3" w:rsidP="003B1CE3"/>
    <w:p w14:paraId="36368E40" w14:textId="77777777" w:rsidR="003B1CE3" w:rsidRDefault="003B1CE3" w:rsidP="003B1CE3">
      <w:r>
        <w:t xml:space="preserve">1.1. </w:t>
      </w:r>
      <w:r>
        <w:rPr>
          <w:rFonts w:hint="eastAsia"/>
        </w:rPr>
        <w:t>Факторы</w:t>
      </w:r>
      <w:r>
        <w:t xml:space="preserve">, </w:t>
      </w:r>
      <w:r>
        <w:rPr>
          <w:rFonts w:hint="eastAsia"/>
        </w:rPr>
        <w:t>оказывающие</w:t>
      </w:r>
      <w:r>
        <w:t xml:space="preserve"> </w:t>
      </w:r>
      <w:r>
        <w:rPr>
          <w:rFonts w:hint="eastAsia"/>
        </w:rPr>
        <w:t>наибольшее</w:t>
      </w:r>
      <w:r>
        <w:t xml:space="preserve"> </w:t>
      </w:r>
      <w:r>
        <w:rPr>
          <w:rFonts w:hint="eastAsia"/>
        </w:rPr>
        <w:t>влияние</w:t>
      </w:r>
      <w:r>
        <w:t xml:space="preserve"> </w:t>
      </w:r>
      <w:r>
        <w:rPr>
          <w:rFonts w:hint="eastAsia"/>
        </w:rPr>
        <w:t>на</w:t>
      </w:r>
      <w:r>
        <w:t xml:space="preserve"> </w:t>
      </w:r>
      <w:r>
        <w:rPr>
          <w:rFonts w:hint="eastAsia"/>
        </w:rPr>
        <w:t>погрешность</w:t>
      </w:r>
      <w:r>
        <w:t xml:space="preserve"> </w:t>
      </w:r>
      <w:r>
        <w:rPr>
          <w:rFonts w:hint="eastAsia"/>
        </w:rPr>
        <w:t>уровнемера</w:t>
      </w:r>
    </w:p>
    <w:p w14:paraId="65FBF900" w14:textId="77777777" w:rsidR="003B1CE3" w:rsidRDefault="003B1CE3" w:rsidP="003B1CE3"/>
    <w:p w14:paraId="0E8C6758" w14:textId="77777777" w:rsidR="003B1CE3" w:rsidRDefault="003B1CE3" w:rsidP="003B1CE3">
      <w:r>
        <w:t xml:space="preserve">1.2. </w:t>
      </w:r>
      <w:r>
        <w:rPr>
          <w:rFonts w:hint="eastAsia"/>
        </w:rPr>
        <w:t>Основные</w:t>
      </w:r>
      <w:r>
        <w:t xml:space="preserve"> </w:t>
      </w:r>
      <w:r>
        <w:rPr>
          <w:rFonts w:hint="eastAsia"/>
        </w:rPr>
        <w:t>расчётные</w:t>
      </w:r>
      <w:r>
        <w:t xml:space="preserve"> </w:t>
      </w:r>
      <w:r>
        <w:rPr>
          <w:rFonts w:hint="eastAsia"/>
        </w:rPr>
        <w:t>соотношения</w:t>
      </w:r>
      <w:r>
        <w:t xml:space="preserve"> </w:t>
      </w:r>
      <w:r>
        <w:rPr>
          <w:rFonts w:hint="eastAsia"/>
        </w:rPr>
        <w:t>и</w:t>
      </w:r>
      <w:r>
        <w:t xml:space="preserve"> </w:t>
      </w:r>
      <w:r>
        <w:rPr>
          <w:rFonts w:hint="eastAsia"/>
        </w:rPr>
        <w:t>исходные</w:t>
      </w:r>
      <w:r>
        <w:t xml:space="preserve"> </w:t>
      </w:r>
      <w:r>
        <w:rPr>
          <w:rFonts w:hint="eastAsia"/>
        </w:rPr>
        <w:t>положения</w:t>
      </w:r>
    </w:p>
    <w:p w14:paraId="3B65557D" w14:textId="77777777" w:rsidR="003B1CE3" w:rsidRDefault="003B1CE3" w:rsidP="003B1CE3"/>
    <w:p w14:paraId="398D70EE" w14:textId="77777777" w:rsidR="003B1CE3" w:rsidRDefault="003B1CE3" w:rsidP="003B1CE3">
      <w:r>
        <w:t xml:space="preserve">1.3. </w:t>
      </w:r>
      <w:r>
        <w:rPr>
          <w:rFonts w:hint="eastAsia"/>
        </w:rPr>
        <w:t>Источники</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дальномером</w:t>
      </w:r>
    </w:p>
    <w:p w14:paraId="0232301C" w14:textId="77777777" w:rsidR="003B1CE3" w:rsidRDefault="003B1CE3" w:rsidP="003B1CE3"/>
    <w:p w14:paraId="5A6C46E3" w14:textId="77777777" w:rsidR="003B1CE3" w:rsidRDefault="003B1CE3" w:rsidP="003B1CE3">
      <w:r>
        <w:rPr>
          <w:rFonts w:hint="eastAsia"/>
        </w:rPr>
        <w:t>с</w:t>
      </w:r>
      <w:r>
        <w:t xml:space="preserve"> </w:t>
      </w:r>
      <w:r>
        <w:rPr>
          <w:rFonts w:hint="eastAsia"/>
        </w:rPr>
        <w:t>частотной</w:t>
      </w:r>
      <w:r>
        <w:t xml:space="preserve"> </w:t>
      </w:r>
      <w:r>
        <w:rPr>
          <w:rFonts w:hint="eastAsia"/>
        </w:rPr>
        <w:t>модуляцией</w:t>
      </w:r>
    </w:p>
    <w:p w14:paraId="06E84C76" w14:textId="77777777" w:rsidR="003B1CE3" w:rsidRDefault="003B1CE3" w:rsidP="003B1CE3"/>
    <w:p w14:paraId="18C9F4C1" w14:textId="77777777" w:rsidR="003B1CE3" w:rsidRDefault="003B1CE3" w:rsidP="003B1CE3">
      <w:r>
        <w:t xml:space="preserve">1.4. </w:t>
      </w:r>
      <w:r>
        <w:rPr>
          <w:rFonts w:hint="eastAsia"/>
        </w:rPr>
        <w:t>Зависимость</w:t>
      </w:r>
      <w:r>
        <w:t xml:space="preserve"> </w:t>
      </w:r>
      <w:r>
        <w:rPr>
          <w:rFonts w:hint="eastAsia"/>
        </w:rPr>
        <w:t>от</w:t>
      </w:r>
      <w:r>
        <w:t xml:space="preserve"> </w:t>
      </w:r>
      <w:r>
        <w:rPr>
          <w:rFonts w:hint="eastAsia"/>
        </w:rPr>
        <w:t>времени</w:t>
      </w:r>
      <w:r>
        <w:t xml:space="preserve"> </w:t>
      </w:r>
      <w:r>
        <w:rPr>
          <w:rFonts w:hint="eastAsia"/>
        </w:rPr>
        <w:t>мгновенной</w:t>
      </w:r>
      <w:r>
        <w:t xml:space="preserve"> </w:t>
      </w:r>
      <w:r>
        <w:rPr>
          <w:rFonts w:hint="eastAsia"/>
        </w:rPr>
        <w:t>разностной</w:t>
      </w:r>
      <w:r>
        <w:t xml:space="preserve"> </w:t>
      </w:r>
      <w:r>
        <w:rPr>
          <w:rFonts w:hint="eastAsia"/>
        </w:rPr>
        <w:t>частоты</w:t>
      </w:r>
      <w:r>
        <w:t xml:space="preserve"> </w:t>
      </w:r>
      <w:r>
        <w:rPr>
          <w:rFonts w:hint="eastAsia"/>
        </w:rPr>
        <w:t>сигнала</w:t>
      </w:r>
    </w:p>
    <w:p w14:paraId="16BF5832" w14:textId="77777777" w:rsidR="003B1CE3" w:rsidRDefault="003B1CE3" w:rsidP="003B1CE3"/>
    <w:p w14:paraId="45A745F6" w14:textId="77777777" w:rsidR="003B1CE3" w:rsidRDefault="003B1CE3" w:rsidP="003B1CE3">
      <w:r>
        <w:t xml:space="preserve">1.5. </w:t>
      </w:r>
      <w:r>
        <w:rPr>
          <w:rFonts w:hint="eastAsia"/>
        </w:rPr>
        <w:t>Математические</w:t>
      </w:r>
      <w:r>
        <w:t xml:space="preserve"> </w:t>
      </w:r>
      <w:r>
        <w:rPr>
          <w:rFonts w:hint="eastAsia"/>
        </w:rPr>
        <w:t>модели</w:t>
      </w:r>
      <w:r>
        <w:t xml:space="preserve"> </w:t>
      </w:r>
      <w:r>
        <w:rPr>
          <w:rFonts w:hint="eastAsia"/>
        </w:rPr>
        <w:t>сигнала</w:t>
      </w:r>
      <w:r>
        <w:t xml:space="preserve"> </w:t>
      </w:r>
      <w:r>
        <w:rPr>
          <w:rFonts w:hint="eastAsia"/>
        </w:rPr>
        <w:t>разностной</w:t>
      </w:r>
      <w:r>
        <w:t xml:space="preserve"> </w:t>
      </w:r>
      <w:r>
        <w:rPr>
          <w:rFonts w:hint="eastAsia"/>
        </w:rPr>
        <w:t>частоты</w:t>
      </w:r>
      <w:r>
        <w:t xml:space="preserve">, </w:t>
      </w:r>
      <w:r>
        <w:rPr>
          <w:rFonts w:hint="eastAsia"/>
        </w:rPr>
        <w:t>учитывающие</w:t>
      </w:r>
      <w:r>
        <w:t xml:space="preserve"> </w:t>
      </w:r>
      <w:r>
        <w:rPr>
          <w:rFonts w:hint="eastAsia"/>
        </w:rPr>
        <w:t>частотную</w:t>
      </w:r>
      <w:r>
        <w:t xml:space="preserve"> </w:t>
      </w:r>
      <w:r>
        <w:rPr>
          <w:rFonts w:hint="eastAsia"/>
        </w:rPr>
        <w:t>дисперсию</w:t>
      </w:r>
      <w:r>
        <w:t xml:space="preserve"> </w:t>
      </w:r>
      <w:r>
        <w:rPr>
          <w:rFonts w:hint="eastAsia"/>
        </w:rPr>
        <w:t>при</w:t>
      </w:r>
      <w:r>
        <w:t xml:space="preserve"> </w:t>
      </w:r>
      <w:r>
        <w:rPr>
          <w:rFonts w:hint="eastAsia"/>
        </w:rPr>
        <w:t>распространении</w:t>
      </w:r>
      <w:r>
        <w:t xml:space="preserve"> </w:t>
      </w:r>
      <w:r>
        <w:rPr>
          <w:rFonts w:hint="eastAsia"/>
        </w:rPr>
        <w:t>электромагнитных</w:t>
      </w:r>
      <w:r>
        <w:t xml:space="preserve"> </w:t>
      </w:r>
      <w:r>
        <w:rPr>
          <w:rFonts w:hint="eastAsia"/>
        </w:rPr>
        <w:t>волн</w:t>
      </w:r>
    </w:p>
    <w:p w14:paraId="3D33D95E" w14:textId="77777777" w:rsidR="003B1CE3" w:rsidRDefault="003B1CE3" w:rsidP="003B1CE3"/>
    <w:p w14:paraId="0926AD50" w14:textId="77777777" w:rsidR="003B1CE3" w:rsidRDefault="003B1CE3" w:rsidP="003B1CE3">
      <w:r>
        <w:t xml:space="preserve">1.6. </w:t>
      </w:r>
      <w:r>
        <w:rPr>
          <w:rFonts w:hint="eastAsia"/>
        </w:rPr>
        <w:t>Математическая</w:t>
      </w:r>
      <w:r>
        <w:t xml:space="preserve"> </w:t>
      </w:r>
      <w:r>
        <w:rPr>
          <w:rFonts w:hint="eastAsia"/>
        </w:rPr>
        <w:t>модель</w:t>
      </w:r>
      <w:r>
        <w:t xml:space="preserve"> </w:t>
      </w:r>
      <w:r>
        <w:rPr>
          <w:rFonts w:hint="eastAsia"/>
        </w:rPr>
        <w:t>сигнала</w:t>
      </w:r>
      <w:r>
        <w:t xml:space="preserve"> </w:t>
      </w:r>
      <w:r>
        <w:rPr>
          <w:rFonts w:hint="eastAsia"/>
        </w:rPr>
        <w:t>разностной</w:t>
      </w:r>
      <w:r>
        <w:t xml:space="preserve"> </w:t>
      </w:r>
      <w:r>
        <w:rPr>
          <w:rFonts w:hint="eastAsia"/>
        </w:rPr>
        <w:t>частоты</w:t>
      </w:r>
      <w:r>
        <w:t xml:space="preserve">, </w:t>
      </w:r>
      <w:r>
        <w:rPr>
          <w:rFonts w:hint="eastAsia"/>
        </w:rPr>
        <w:t>учитывающая</w:t>
      </w:r>
      <w:r>
        <w:t xml:space="preserve"> </w:t>
      </w:r>
      <w:r>
        <w:rPr>
          <w:rFonts w:hint="eastAsia"/>
        </w:rPr>
        <w:t>влияние</w:t>
      </w:r>
      <w:r>
        <w:t xml:space="preserve"> </w:t>
      </w:r>
      <w:r>
        <w:rPr>
          <w:rFonts w:hint="eastAsia"/>
        </w:rPr>
        <w:t>эхо</w:t>
      </w:r>
      <w:r>
        <w:t xml:space="preserve"> </w:t>
      </w:r>
      <w:r>
        <w:rPr>
          <w:rFonts w:hint="eastAsia"/>
        </w:rPr>
        <w:t>волн</w:t>
      </w:r>
      <w:r>
        <w:t xml:space="preserve"> </w:t>
      </w:r>
      <w:r>
        <w:rPr>
          <w:rFonts w:hint="eastAsia"/>
        </w:rPr>
        <w:t>на</w:t>
      </w:r>
      <w:r>
        <w:t xml:space="preserve"> </w:t>
      </w:r>
      <w:r>
        <w:rPr>
          <w:rFonts w:hint="eastAsia"/>
        </w:rPr>
        <w:t>модуляционную</w:t>
      </w:r>
      <w:r>
        <w:t xml:space="preserve"> </w:t>
      </w:r>
      <w:r>
        <w:rPr>
          <w:rFonts w:hint="eastAsia"/>
        </w:rPr>
        <w:t>характеристику</w:t>
      </w:r>
      <w:r>
        <w:t xml:space="preserve"> </w:t>
      </w:r>
      <w:r>
        <w:rPr>
          <w:rFonts w:hint="eastAsia"/>
        </w:rPr>
        <w:t>генератора</w:t>
      </w:r>
      <w:r>
        <w:t xml:space="preserve"> </w:t>
      </w:r>
      <w:r>
        <w:rPr>
          <w:rFonts w:hint="eastAsia"/>
        </w:rPr>
        <w:t>частотного</w:t>
      </w:r>
      <w:r>
        <w:t xml:space="preserve"> </w:t>
      </w:r>
      <w:r>
        <w:rPr>
          <w:rFonts w:hint="eastAsia"/>
        </w:rPr>
        <w:t>дальномера</w:t>
      </w:r>
    </w:p>
    <w:p w14:paraId="2BD39873" w14:textId="77777777" w:rsidR="003B1CE3" w:rsidRDefault="003B1CE3" w:rsidP="003B1CE3"/>
    <w:p w14:paraId="6F8C4B11" w14:textId="77777777" w:rsidR="003B1CE3" w:rsidRDefault="003B1CE3" w:rsidP="003B1CE3">
      <w:r>
        <w:t xml:space="preserve">1.7. </w:t>
      </w:r>
      <w:r>
        <w:rPr>
          <w:rFonts w:hint="eastAsia"/>
        </w:rPr>
        <w:t>Математическая</w:t>
      </w:r>
      <w:r>
        <w:t xml:space="preserve"> </w:t>
      </w:r>
      <w:r>
        <w:rPr>
          <w:rFonts w:hint="eastAsia"/>
        </w:rPr>
        <w:t>модель</w:t>
      </w:r>
      <w:r>
        <w:t xml:space="preserve"> </w:t>
      </w:r>
      <w:r>
        <w:rPr>
          <w:rFonts w:hint="eastAsia"/>
        </w:rPr>
        <w:t>эхо</w:t>
      </w:r>
      <w:r>
        <w:t xml:space="preserve"> </w:t>
      </w:r>
      <w:r>
        <w:rPr>
          <w:rFonts w:hint="eastAsia"/>
        </w:rPr>
        <w:t>сигнала</w:t>
      </w:r>
      <w:r>
        <w:t xml:space="preserve"> </w:t>
      </w:r>
      <w:r>
        <w:rPr>
          <w:rFonts w:hint="eastAsia"/>
        </w:rPr>
        <w:t>с</w:t>
      </w:r>
      <w:r>
        <w:t xml:space="preserve"> </w:t>
      </w:r>
      <w:r>
        <w:rPr>
          <w:rFonts w:hint="eastAsia"/>
        </w:rPr>
        <w:t>учётом</w:t>
      </w:r>
      <w:r>
        <w:t xml:space="preserve"> </w:t>
      </w:r>
      <w:r>
        <w:rPr>
          <w:rFonts w:hint="eastAsia"/>
        </w:rPr>
        <w:t>зеркальных</w:t>
      </w:r>
      <w:r>
        <w:t xml:space="preserve"> </w:t>
      </w:r>
      <w:r>
        <w:rPr>
          <w:rFonts w:hint="eastAsia"/>
        </w:rPr>
        <w:t>отражений</w:t>
      </w:r>
    </w:p>
    <w:p w14:paraId="7428BC77" w14:textId="77777777" w:rsidR="003B1CE3" w:rsidRDefault="003B1CE3" w:rsidP="003B1CE3"/>
    <w:p w14:paraId="59D313A5" w14:textId="77777777" w:rsidR="003B1CE3" w:rsidRDefault="003B1CE3" w:rsidP="003B1CE3">
      <w:r>
        <w:rPr>
          <w:rFonts w:hint="eastAsia"/>
        </w:rPr>
        <w:t>от</w:t>
      </w:r>
      <w:r>
        <w:t xml:space="preserve"> </w:t>
      </w:r>
      <w:r>
        <w:rPr>
          <w:rFonts w:hint="eastAsia"/>
        </w:rPr>
        <w:t>стен</w:t>
      </w:r>
      <w:r>
        <w:t xml:space="preserve"> </w:t>
      </w:r>
      <w:r>
        <w:rPr>
          <w:rFonts w:hint="eastAsia"/>
        </w:rPr>
        <w:t>резервуара</w:t>
      </w:r>
    </w:p>
    <w:p w14:paraId="11A588DF" w14:textId="77777777" w:rsidR="003B1CE3" w:rsidRDefault="003B1CE3" w:rsidP="003B1CE3"/>
    <w:p w14:paraId="16808405" w14:textId="77777777" w:rsidR="003B1CE3" w:rsidRDefault="003B1CE3" w:rsidP="003B1CE3">
      <w:r>
        <w:t xml:space="preserve">1.8. </w:t>
      </w:r>
      <w:r>
        <w:rPr>
          <w:rFonts w:hint="eastAsia"/>
        </w:rPr>
        <w:t>Математическая</w:t>
      </w:r>
      <w:r>
        <w:t xml:space="preserve"> </w:t>
      </w:r>
      <w:r>
        <w:rPr>
          <w:rFonts w:hint="eastAsia"/>
        </w:rPr>
        <w:t>модель</w:t>
      </w:r>
      <w:r>
        <w:t xml:space="preserve"> </w:t>
      </w:r>
      <w:r>
        <w:rPr>
          <w:rFonts w:hint="eastAsia"/>
        </w:rPr>
        <w:t>эхо</w:t>
      </w:r>
      <w:r>
        <w:t xml:space="preserve"> </w:t>
      </w:r>
      <w:r>
        <w:rPr>
          <w:rFonts w:hint="eastAsia"/>
        </w:rPr>
        <w:t>сигнала</w:t>
      </w:r>
      <w:r>
        <w:t xml:space="preserve"> </w:t>
      </w:r>
      <w:r>
        <w:rPr>
          <w:rFonts w:hint="eastAsia"/>
        </w:rPr>
        <w:t>от</w:t>
      </w:r>
      <w:r>
        <w:t xml:space="preserve"> </w:t>
      </w:r>
      <w:r>
        <w:rPr>
          <w:rFonts w:hint="eastAsia"/>
        </w:rPr>
        <w:t>отражателя</w:t>
      </w:r>
      <w:r>
        <w:t xml:space="preserve"> </w:t>
      </w:r>
      <w:r>
        <w:rPr>
          <w:rFonts w:hint="eastAsia"/>
        </w:rPr>
        <w:t>конечного</w:t>
      </w:r>
    </w:p>
    <w:p w14:paraId="5B555F59" w14:textId="77777777" w:rsidR="003B1CE3" w:rsidRDefault="003B1CE3" w:rsidP="003B1CE3"/>
    <w:p w14:paraId="7537C7A0" w14:textId="77777777" w:rsidR="003B1CE3" w:rsidRDefault="003B1CE3" w:rsidP="003B1CE3">
      <w:r>
        <w:rPr>
          <w:rFonts w:hint="eastAsia"/>
        </w:rPr>
        <w:t>размера</w:t>
      </w:r>
    </w:p>
    <w:p w14:paraId="77F22D59" w14:textId="77777777" w:rsidR="003B1CE3" w:rsidRDefault="003B1CE3" w:rsidP="003B1CE3"/>
    <w:p w14:paraId="20C2A2A6" w14:textId="77777777" w:rsidR="003B1CE3" w:rsidRDefault="003B1CE3" w:rsidP="003B1CE3">
      <w:r>
        <w:t xml:space="preserve">1.9. </w:t>
      </w:r>
      <w:r>
        <w:rPr>
          <w:rFonts w:hint="eastAsia"/>
        </w:rPr>
        <w:t>Учёт</w:t>
      </w:r>
      <w:r>
        <w:t xml:space="preserve"> </w:t>
      </w:r>
      <w:r>
        <w:rPr>
          <w:rFonts w:hint="eastAsia"/>
        </w:rPr>
        <w:t>попутного</w:t>
      </w:r>
      <w:r>
        <w:t xml:space="preserve"> </w:t>
      </w:r>
      <w:r>
        <w:rPr>
          <w:rFonts w:hint="eastAsia"/>
        </w:rPr>
        <w:t>потока</w:t>
      </w:r>
      <w:r>
        <w:t xml:space="preserve"> </w:t>
      </w:r>
      <w:r>
        <w:rPr>
          <w:rFonts w:hint="eastAsia"/>
        </w:rPr>
        <w:t>волн</w:t>
      </w:r>
      <w:r>
        <w:t xml:space="preserve"> </w:t>
      </w:r>
      <w:r>
        <w:rPr>
          <w:rFonts w:hint="eastAsia"/>
        </w:rPr>
        <w:t>и</w:t>
      </w:r>
      <w:r>
        <w:t xml:space="preserve"> </w:t>
      </w:r>
      <w:r>
        <w:rPr>
          <w:rFonts w:hint="eastAsia"/>
        </w:rPr>
        <w:t>комбинационных</w:t>
      </w:r>
      <w:r>
        <w:t xml:space="preserve"> </w:t>
      </w:r>
      <w:r>
        <w:rPr>
          <w:rFonts w:hint="eastAsia"/>
        </w:rPr>
        <w:t>помех</w:t>
      </w:r>
    </w:p>
    <w:p w14:paraId="65E682C2" w14:textId="77777777" w:rsidR="003B1CE3" w:rsidRDefault="003B1CE3" w:rsidP="003B1CE3"/>
    <w:p w14:paraId="57333F1E" w14:textId="77777777" w:rsidR="003B1CE3" w:rsidRDefault="003B1CE3" w:rsidP="003B1CE3">
      <w:r>
        <w:rPr>
          <w:rFonts w:hint="eastAsia"/>
        </w:rPr>
        <w:t>в</w:t>
      </w:r>
      <w:r>
        <w:t xml:space="preserve"> </w:t>
      </w:r>
      <w:r>
        <w:rPr>
          <w:rFonts w:hint="eastAsia"/>
        </w:rPr>
        <w:t>математической</w:t>
      </w:r>
      <w:r>
        <w:t xml:space="preserve"> </w:t>
      </w:r>
      <w:r>
        <w:rPr>
          <w:rFonts w:hint="eastAsia"/>
        </w:rPr>
        <w:t>модели</w:t>
      </w:r>
      <w:r>
        <w:t xml:space="preserve"> </w:t>
      </w:r>
      <w:r>
        <w:rPr>
          <w:rFonts w:hint="eastAsia"/>
        </w:rPr>
        <w:t>сигнала</w:t>
      </w:r>
      <w:r>
        <w:t xml:space="preserve"> </w:t>
      </w:r>
      <w:r>
        <w:rPr>
          <w:rFonts w:hint="eastAsia"/>
        </w:rPr>
        <w:t>частотного</w:t>
      </w:r>
      <w:r>
        <w:t xml:space="preserve"> </w:t>
      </w:r>
      <w:r>
        <w:rPr>
          <w:rFonts w:hint="eastAsia"/>
        </w:rPr>
        <w:t>дальномера</w:t>
      </w:r>
    </w:p>
    <w:p w14:paraId="6409384A" w14:textId="77777777" w:rsidR="003B1CE3" w:rsidRDefault="003B1CE3" w:rsidP="003B1CE3"/>
    <w:p w14:paraId="50C15948" w14:textId="77777777" w:rsidR="003B1CE3" w:rsidRDefault="003B1CE3" w:rsidP="003B1CE3">
      <w:r>
        <w:t xml:space="preserve">1.10. </w:t>
      </w:r>
      <w:r>
        <w:rPr>
          <w:rFonts w:hint="eastAsia"/>
        </w:rPr>
        <w:t>Математическая</w:t>
      </w:r>
      <w:r>
        <w:t xml:space="preserve"> </w:t>
      </w:r>
      <w:r>
        <w:rPr>
          <w:rFonts w:hint="eastAsia"/>
        </w:rPr>
        <w:t>модель</w:t>
      </w:r>
      <w:r>
        <w:t xml:space="preserve"> </w:t>
      </w:r>
      <w:r>
        <w:rPr>
          <w:rFonts w:hint="eastAsia"/>
        </w:rPr>
        <w:t>импульсных</w:t>
      </w:r>
      <w:r>
        <w:t xml:space="preserve"> </w:t>
      </w:r>
      <w:r>
        <w:rPr>
          <w:rFonts w:hint="eastAsia"/>
        </w:rPr>
        <w:t>помех</w:t>
      </w:r>
    </w:p>
    <w:p w14:paraId="248AF64D" w14:textId="77777777" w:rsidR="003B1CE3" w:rsidRDefault="003B1CE3" w:rsidP="003B1CE3"/>
    <w:p w14:paraId="0217A4F8" w14:textId="77777777" w:rsidR="003B1CE3" w:rsidRDefault="003B1CE3" w:rsidP="003B1CE3">
      <w:r>
        <w:t xml:space="preserve">1.11. </w:t>
      </w:r>
      <w:r>
        <w:rPr>
          <w:rFonts w:hint="eastAsia"/>
        </w:rPr>
        <w:t>Модели</w:t>
      </w:r>
      <w:r>
        <w:t xml:space="preserve"> </w:t>
      </w:r>
      <w:r>
        <w:rPr>
          <w:rFonts w:hint="eastAsia"/>
        </w:rPr>
        <w:t>шума</w:t>
      </w:r>
    </w:p>
    <w:p w14:paraId="60206C06" w14:textId="77777777" w:rsidR="003B1CE3" w:rsidRDefault="003B1CE3" w:rsidP="003B1CE3"/>
    <w:p w14:paraId="56DD0948" w14:textId="77777777" w:rsidR="003B1CE3" w:rsidRDefault="003B1CE3" w:rsidP="003B1CE3">
      <w:r>
        <w:t xml:space="preserve">1.12. </w:t>
      </w:r>
      <w:r>
        <w:rPr>
          <w:rFonts w:hint="eastAsia"/>
        </w:rPr>
        <w:t>Нормированные</w:t>
      </w:r>
      <w:r>
        <w:t xml:space="preserve"> </w:t>
      </w:r>
      <w:r>
        <w:rPr>
          <w:rFonts w:hint="eastAsia"/>
        </w:rPr>
        <w:t>частоты</w:t>
      </w:r>
      <w:r>
        <w:t xml:space="preserve"> </w:t>
      </w:r>
      <w:r>
        <w:rPr>
          <w:rFonts w:hint="eastAsia"/>
        </w:rPr>
        <w:t>и</w:t>
      </w:r>
      <w:r>
        <w:t xml:space="preserve"> </w:t>
      </w:r>
      <w:r>
        <w:rPr>
          <w:rFonts w:hint="eastAsia"/>
        </w:rPr>
        <w:t>расстояния</w:t>
      </w:r>
    </w:p>
    <w:p w14:paraId="78B9FD99" w14:textId="77777777" w:rsidR="003B1CE3" w:rsidRDefault="003B1CE3" w:rsidP="003B1CE3"/>
    <w:p w14:paraId="1242CCBF" w14:textId="77777777" w:rsidR="003B1CE3" w:rsidRDefault="003B1CE3" w:rsidP="003B1CE3">
      <w:r>
        <w:t xml:space="preserve">1.13. </w:t>
      </w:r>
      <w:r>
        <w:rPr>
          <w:rFonts w:hint="eastAsia"/>
        </w:rPr>
        <w:t>Выводы</w:t>
      </w:r>
      <w:r>
        <w:t xml:space="preserve"> </w:t>
      </w:r>
      <w:r>
        <w:rPr>
          <w:rFonts w:hint="eastAsia"/>
        </w:rPr>
        <w:t>по</w:t>
      </w:r>
      <w:r>
        <w:t xml:space="preserve"> </w:t>
      </w:r>
      <w:r>
        <w:rPr>
          <w:rFonts w:hint="eastAsia"/>
        </w:rPr>
        <w:t>Главе</w:t>
      </w:r>
    </w:p>
    <w:p w14:paraId="27B58019" w14:textId="77777777" w:rsidR="003B1CE3" w:rsidRDefault="003B1CE3" w:rsidP="003B1CE3"/>
    <w:p w14:paraId="79000835" w14:textId="77777777" w:rsidR="003B1CE3" w:rsidRDefault="003B1CE3" w:rsidP="003B1CE3">
      <w:r>
        <w:rPr>
          <w:rFonts w:hint="eastAsia"/>
        </w:rPr>
        <w:lastRenderedPageBreak/>
        <w:t>Глава</w:t>
      </w:r>
      <w:r>
        <w:t xml:space="preserve"> 2. </w:t>
      </w:r>
      <w:r>
        <w:rPr>
          <w:rFonts w:hint="eastAsia"/>
        </w:rPr>
        <w:t>АНАЛИТИЧЕСКИЕ</w:t>
      </w:r>
      <w:r>
        <w:t xml:space="preserve"> </w:t>
      </w:r>
      <w:r>
        <w:rPr>
          <w:rFonts w:hint="eastAsia"/>
        </w:rPr>
        <w:t>ОЦЕНКИ</w:t>
      </w:r>
      <w:r>
        <w:t xml:space="preserve"> </w:t>
      </w:r>
      <w:r>
        <w:rPr>
          <w:rFonts w:hint="eastAsia"/>
        </w:rPr>
        <w:t>ПОГРЕШНОСТИ</w:t>
      </w:r>
      <w:r>
        <w:t xml:space="preserve"> </w:t>
      </w:r>
      <w:r>
        <w:rPr>
          <w:rFonts w:hint="eastAsia"/>
        </w:rPr>
        <w:t>ИЗМЕРЕНИЯ</w:t>
      </w:r>
    </w:p>
    <w:p w14:paraId="1147E440" w14:textId="77777777" w:rsidR="003B1CE3" w:rsidRDefault="003B1CE3" w:rsidP="003B1CE3"/>
    <w:p w14:paraId="0E0C1CA2" w14:textId="77777777" w:rsidR="003B1CE3" w:rsidRDefault="003B1CE3" w:rsidP="003B1CE3">
      <w:r>
        <w:rPr>
          <w:rFonts w:hint="eastAsia"/>
        </w:rPr>
        <w:t>РАССТОЯНИЯ</w:t>
      </w:r>
    </w:p>
    <w:p w14:paraId="01B31ADE" w14:textId="77777777" w:rsidR="003B1CE3" w:rsidRDefault="003B1CE3" w:rsidP="003B1CE3"/>
    <w:p w14:paraId="4F1A69F9" w14:textId="77777777" w:rsidR="003B1CE3" w:rsidRDefault="003B1CE3" w:rsidP="003B1CE3">
      <w:r>
        <w:t xml:space="preserve">2.1. </w:t>
      </w:r>
      <w:r>
        <w:rPr>
          <w:rFonts w:hint="eastAsia"/>
        </w:rPr>
        <w:t>Обзор</w:t>
      </w:r>
      <w:r>
        <w:t xml:space="preserve"> </w:t>
      </w:r>
      <w:r>
        <w:rPr>
          <w:rFonts w:hint="eastAsia"/>
        </w:rPr>
        <w:t>эффективных</w:t>
      </w:r>
      <w:r>
        <w:t xml:space="preserve"> </w:t>
      </w:r>
      <w:r>
        <w:rPr>
          <w:rFonts w:hint="eastAsia"/>
        </w:rPr>
        <w:t>методов</w:t>
      </w:r>
      <w:r>
        <w:t xml:space="preserve"> </w:t>
      </w:r>
      <w:r>
        <w:rPr>
          <w:rFonts w:hint="eastAsia"/>
        </w:rPr>
        <w:t>измерения</w:t>
      </w:r>
      <w:r>
        <w:t xml:space="preserve"> </w:t>
      </w:r>
      <w:r>
        <w:rPr>
          <w:rFonts w:hint="eastAsia"/>
        </w:rPr>
        <w:t>разностной</w:t>
      </w:r>
      <w:r>
        <w:t xml:space="preserve"> </w:t>
      </w:r>
      <w:r>
        <w:rPr>
          <w:rFonts w:hint="eastAsia"/>
        </w:rPr>
        <w:t>частоты</w:t>
      </w:r>
      <w:r>
        <w:t xml:space="preserve"> </w:t>
      </w:r>
      <w:r>
        <w:rPr>
          <w:rFonts w:hint="eastAsia"/>
        </w:rPr>
        <w:t>и</w:t>
      </w:r>
      <w:r>
        <w:t xml:space="preserve"> </w:t>
      </w:r>
      <w:r>
        <w:rPr>
          <w:rFonts w:hint="eastAsia"/>
        </w:rPr>
        <w:t>расстояния</w:t>
      </w:r>
    </w:p>
    <w:p w14:paraId="43605F8F" w14:textId="77777777" w:rsidR="003B1CE3" w:rsidRDefault="003B1CE3" w:rsidP="003B1CE3"/>
    <w:p w14:paraId="633EC338" w14:textId="77777777" w:rsidR="003B1CE3" w:rsidRDefault="003B1CE3" w:rsidP="003B1CE3">
      <w:r>
        <w:t xml:space="preserve">2.2. </w:t>
      </w:r>
      <w:r>
        <w:rPr>
          <w:rFonts w:hint="eastAsia"/>
        </w:rPr>
        <w:t>Аналитическая</w:t>
      </w:r>
      <w:r>
        <w:t xml:space="preserve">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частоты</w:t>
      </w:r>
      <w:r>
        <w:t xml:space="preserve"> </w:t>
      </w:r>
      <w:r>
        <w:rPr>
          <w:rFonts w:hint="eastAsia"/>
        </w:rPr>
        <w:t>отрезка</w:t>
      </w:r>
      <w:r>
        <w:t xml:space="preserve"> </w:t>
      </w:r>
      <w:r>
        <w:rPr>
          <w:rFonts w:hint="eastAsia"/>
        </w:rPr>
        <w:t>гармонического</w:t>
      </w:r>
      <w:r>
        <w:t xml:space="preserve"> </w:t>
      </w:r>
      <w:r>
        <w:rPr>
          <w:rFonts w:hint="eastAsia"/>
        </w:rPr>
        <w:t>сигнала</w:t>
      </w:r>
      <w:r>
        <w:t xml:space="preserve"> </w:t>
      </w:r>
      <w:r>
        <w:rPr>
          <w:rFonts w:hint="eastAsia"/>
        </w:rPr>
        <w:t>по</w:t>
      </w:r>
      <w:r>
        <w:t xml:space="preserve"> </w:t>
      </w:r>
      <w:r>
        <w:rPr>
          <w:rFonts w:hint="eastAsia"/>
        </w:rPr>
        <w:t>частоте</w:t>
      </w:r>
      <w:r>
        <w:t xml:space="preserve"> </w:t>
      </w:r>
      <w:r>
        <w:rPr>
          <w:rFonts w:hint="eastAsia"/>
        </w:rPr>
        <w:t>максимума</w:t>
      </w:r>
      <w:r>
        <w:t xml:space="preserve"> </w:t>
      </w:r>
      <w:r>
        <w:rPr>
          <w:rFonts w:hint="eastAsia"/>
        </w:rPr>
        <w:t>спектральной</w:t>
      </w:r>
      <w:r>
        <w:t xml:space="preserve"> </w:t>
      </w:r>
      <w:r>
        <w:rPr>
          <w:rFonts w:hint="eastAsia"/>
        </w:rPr>
        <w:t>плотности</w:t>
      </w:r>
      <w:r>
        <w:t xml:space="preserve"> </w:t>
      </w:r>
      <w:r>
        <w:rPr>
          <w:rFonts w:hint="eastAsia"/>
        </w:rPr>
        <w:t>амплитуд</w:t>
      </w:r>
    </w:p>
    <w:p w14:paraId="79D4261D" w14:textId="77777777" w:rsidR="003B1CE3" w:rsidRDefault="003B1CE3" w:rsidP="003B1CE3"/>
    <w:p w14:paraId="5AC72084" w14:textId="77777777" w:rsidR="003B1CE3" w:rsidRDefault="003B1CE3" w:rsidP="003B1CE3">
      <w:r>
        <w:t xml:space="preserve">2.3. </w:t>
      </w:r>
      <w:r>
        <w:rPr>
          <w:rFonts w:hint="eastAsia"/>
        </w:rPr>
        <w:t>Сравнительный</w:t>
      </w:r>
      <w:r>
        <w:t xml:space="preserve"> </w:t>
      </w:r>
      <w:r>
        <w:rPr>
          <w:rFonts w:hint="eastAsia"/>
        </w:rPr>
        <w:t>анализ</w:t>
      </w:r>
      <w:r>
        <w:t xml:space="preserve"> </w:t>
      </w:r>
      <w:r>
        <w:rPr>
          <w:rFonts w:hint="eastAsia"/>
        </w:rPr>
        <w:t>известного</w:t>
      </w:r>
      <w:r>
        <w:t xml:space="preserve"> </w:t>
      </w:r>
      <w:r>
        <w:rPr>
          <w:rFonts w:hint="eastAsia"/>
        </w:rPr>
        <w:t>и</w:t>
      </w:r>
      <w:r>
        <w:t xml:space="preserve"> </w:t>
      </w:r>
      <w:r>
        <w:rPr>
          <w:rFonts w:hint="eastAsia"/>
        </w:rPr>
        <w:t>скорректированного</w:t>
      </w:r>
      <w:r>
        <w:t xml:space="preserve"> </w:t>
      </w:r>
      <w:r>
        <w:rPr>
          <w:rFonts w:hint="eastAsia"/>
        </w:rPr>
        <w:t>решений</w:t>
      </w:r>
    </w:p>
    <w:p w14:paraId="24375D11" w14:textId="77777777" w:rsidR="003B1CE3" w:rsidRDefault="003B1CE3" w:rsidP="003B1CE3"/>
    <w:p w14:paraId="7AFA2B57" w14:textId="77777777" w:rsidR="003B1CE3" w:rsidRDefault="003B1CE3" w:rsidP="003B1CE3">
      <w:r>
        <w:t xml:space="preserve">2.4. </w:t>
      </w:r>
      <w:r>
        <w:rPr>
          <w:rFonts w:hint="eastAsia"/>
        </w:rPr>
        <w:t>Аналитическая</w:t>
      </w:r>
      <w:r>
        <w:t xml:space="preserve">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на</w:t>
      </w:r>
      <w:r>
        <w:t xml:space="preserve"> </w:t>
      </w:r>
      <w:r>
        <w:rPr>
          <w:rFonts w:hint="eastAsia"/>
        </w:rPr>
        <w:t>фоне</w:t>
      </w:r>
      <w:r>
        <w:t xml:space="preserve"> </w:t>
      </w:r>
      <w:r>
        <w:rPr>
          <w:rFonts w:hint="eastAsia"/>
        </w:rPr>
        <w:t>помех</w:t>
      </w:r>
      <w:r>
        <w:t xml:space="preserve"> </w:t>
      </w:r>
      <w:r>
        <w:rPr>
          <w:rFonts w:hint="eastAsia"/>
        </w:rPr>
        <w:t>при</w:t>
      </w:r>
      <w:r>
        <w:t xml:space="preserve"> </w:t>
      </w:r>
      <w:r>
        <w:rPr>
          <w:rFonts w:hint="eastAsia"/>
        </w:rPr>
        <w:t>использовании</w:t>
      </w:r>
      <w:r>
        <w:t xml:space="preserve"> </w:t>
      </w:r>
      <w:r>
        <w:rPr>
          <w:rFonts w:hint="eastAsia"/>
        </w:rPr>
        <w:t>метода</w:t>
      </w:r>
      <w:r>
        <w:t xml:space="preserve"> </w:t>
      </w:r>
      <w:r>
        <w:rPr>
          <w:rFonts w:hint="eastAsia"/>
        </w:rPr>
        <w:t>весовой</w:t>
      </w:r>
      <w:r>
        <w:t xml:space="preserve"> </w:t>
      </w:r>
      <w:r>
        <w:rPr>
          <w:rFonts w:hint="eastAsia"/>
        </w:rPr>
        <w:t>оценки</w:t>
      </w:r>
      <w:r>
        <w:t xml:space="preserve"> </w:t>
      </w:r>
      <w:r>
        <w:rPr>
          <w:rFonts w:hint="eastAsia"/>
        </w:rPr>
        <w:t>разностной</w:t>
      </w:r>
      <w:r>
        <w:t xml:space="preserve"> </w:t>
      </w:r>
      <w:r>
        <w:rPr>
          <w:rFonts w:hint="eastAsia"/>
        </w:rPr>
        <w:t>частоты</w:t>
      </w:r>
    </w:p>
    <w:p w14:paraId="6A5DA476" w14:textId="77777777" w:rsidR="003B1CE3" w:rsidRDefault="003B1CE3" w:rsidP="003B1CE3"/>
    <w:p w14:paraId="257B2673" w14:textId="77777777" w:rsidR="003B1CE3" w:rsidRDefault="003B1CE3" w:rsidP="003B1CE3">
      <w:r>
        <w:t xml:space="preserve">2.5. </w:t>
      </w:r>
      <w:r>
        <w:rPr>
          <w:rFonts w:hint="eastAsia"/>
        </w:rPr>
        <w:t>Сравнительный</w:t>
      </w:r>
      <w:r>
        <w:t xml:space="preserve"> </w:t>
      </w:r>
      <w:r>
        <w:rPr>
          <w:rFonts w:hint="eastAsia"/>
        </w:rPr>
        <w:t>анализ</w:t>
      </w:r>
      <w:r>
        <w:t xml:space="preserve"> </w:t>
      </w:r>
      <w:r>
        <w:rPr>
          <w:rFonts w:hint="eastAsia"/>
        </w:rPr>
        <w:t>помехоустойчивости</w:t>
      </w:r>
      <w:r>
        <w:t xml:space="preserve"> </w:t>
      </w:r>
      <w:r>
        <w:rPr>
          <w:rFonts w:hint="eastAsia"/>
        </w:rPr>
        <w:t>методов</w:t>
      </w:r>
      <w:r>
        <w:t xml:space="preserve"> </w:t>
      </w:r>
      <w:r>
        <w:rPr>
          <w:rFonts w:hint="eastAsia"/>
        </w:rPr>
        <w:t>измерения</w:t>
      </w:r>
      <w:r>
        <w:t xml:space="preserve"> </w:t>
      </w:r>
      <w:r>
        <w:rPr>
          <w:rFonts w:hint="eastAsia"/>
        </w:rPr>
        <w:t>расстояния</w:t>
      </w:r>
      <w:r>
        <w:t xml:space="preserve"> </w:t>
      </w:r>
      <w:r>
        <w:rPr>
          <w:rFonts w:hint="eastAsia"/>
        </w:rPr>
        <w:t>частотным</w:t>
      </w:r>
      <w:r>
        <w:t xml:space="preserve"> </w:t>
      </w:r>
      <w:r>
        <w:rPr>
          <w:rFonts w:hint="eastAsia"/>
        </w:rPr>
        <w:t>дальномером</w:t>
      </w:r>
    </w:p>
    <w:p w14:paraId="007ECC9E" w14:textId="77777777" w:rsidR="003B1CE3" w:rsidRDefault="003B1CE3" w:rsidP="003B1CE3"/>
    <w:p w14:paraId="1B7C7DC7" w14:textId="77777777" w:rsidR="003B1CE3" w:rsidRDefault="003B1CE3" w:rsidP="003B1CE3">
      <w:r>
        <w:t xml:space="preserve">2.6. </w:t>
      </w:r>
      <w:r>
        <w:rPr>
          <w:rFonts w:hint="eastAsia"/>
        </w:rPr>
        <w:t>Аналитическая</w:t>
      </w:r>
      <w:r>
        <w:t xml:space="preserve">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на</w:t>
      </w:r>
      <w:r>
        <w:t xml:space="preserve"> </w:t>
      </w:r>
      <w:r>
        <w:rPr>
          <w:rFonts w:hint="eastAsia"/>
        </w:rPr>
        <w:t>фоне</w:t>
      </w:r>
      <w:r>
        <w:t xml:space="preserve"> </w:t>
      </w:r>
      <w:r>
        <w:rPr>
          <w:rFonts w:hint="eastAsia"/>
        </w:rPr>
        <w:t>помех</w:t>
      </w:r>
      <w:r>
        <w:t xml:space="preserve"> </w:t>
      </w:r>
      <w:r>
        <w:rPr>
          <w:rFonts w:hint="eastAsia"/>
        </w:rPr>
        <w:t>при</w:t>
      </w:r>
      <w:r>
        <w:t xml:space="preserve"> </w:t>
      </w:r>
      <w:r>
        <w:rPr>
          <w:rFonts w:hint="eastAsia"/>
        </w:rPr>
        <w:t>использовании</w:t>
      </w:r>
      <w:r>
        <w:t xml:space="preserve"> </w:t>
      </w:r>
      <w:r>
        <w:rPr>
          <w:rFonts w:hint="eastAsia"/>
        </w:rPr>
        <w:t>сигнальной</w:t>
      </w:r>
      <w:r>
        <w:t xml:space="preserve"> </w:t>
      </w:r>
      <w:r>
        <w:rPr>
          <w:rFonts w:hint="eastAsia"/>
        </w:rPr>
        <w:t>функции</w:t>
      </w:r>
    </w:p>
    <w:p w14:paraId="11F1ED80" w14:textId="77777777" w:rsidR="003B1CE3" w:rsidRDefault="003B1CE3" w:rsidP="003B1CE3"/>
    <w:p w14:paraId="0930FAF1" w14:textId="77777777" w:rsidR="003B1CE3" w:rsidRDefault="003B1CE3" w:rsidP="003B1CE3">
      <w:r>
        <w:t xml:space="preserve">2.7. </w:t>
      </w:r>
      <w:r>
        <w:rPr>
          <w:rFonts w:hint="eastAsia"/>
        </w:rPr>
        <w:t>Минимизация</w:t>
      </w:r>
      <w:r>
        <w:t xml:space="preserve"> </w:t>
      </w:r>
      <w:r>
        <w:rPr>
          <w:rFonts w:hint="eastAsia"/>
        </w:rPr>
        <w:t>методической</w:t>
      </w:r>
      <w:r>
        <w:t xml:space="preserve"> </w:t>
      </w:r>
      <w:r>
        <w:rPr>
          <w:rFonts w:hint="eastAsia"/>
        </w:rPr>
        <w:t>погрешности</w:t>
      </w:r>
      <w:r>
        <w:t xml:space="preserve"> </w:t>
      </w:r>
      <w:r>
        <w:rPr>
          <w:rFonts w:hint="eastAsia"/>
        </w:rPr>
        <w:t>спектральной</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на</w:t>
      </w:r>
      <w:r>
        <w:t xml:space="preserve"> </w:t>
      </w:r>
      <w:r>
        <w:rPr>
          <w:rFonts w:hint="eastAsia"/>
        </w:rPr>
        <w:t>основе</w:t>
      </w:r>
      <w:r>
        <w:t xml:space="preserve"> </w:t>
      </w:r>
      <w:r>
        <w:rPr>
          <w:rFonts w:hint="eastAsia"/>
        </w:rPr>
        <w:t>оптимизации</w:t>
      </w:r>
      <w:r>
        <w:t xml:space="preserve"> </w:t>
      </w:r>
      <w:r>
        <w:rPr>
          <w:rFonts w:hint="eastAsia"/>
        </w:rPr>
        <w:t>параметров</w:t>
      </w:r>
      <w:r>
        <w:t xml:space="preserve"> </w:t>
      </w:r>
      <w:r>
        <w:rPr>
          <w:rFonts w:hint="eastAsia"/>
        </w:rPr>
        <w:t>весовых</w:t>
      </w:r>
    </w:p>
    <w:p w14:paraId="3717AA8F" w14:textId="77777777" w:rsidR="003B1CE3" w:rsidRDefault="003B1CE3" w:rsidP="003B1CE3"/>
    <w:p w14:paraId="21F6F838" w14:textId="77777777" w:rsidR="003B1CE3" w:rsidRDefault="003B1CE3" w:rsidP="003B1CE3">
      <w:r>
        <w:rPr>
          <w:rFonts w:hint="eastAsia"/>
        </w:rPr>
        <w:t>функций</w:t>
      </w:r>
      <w:r>
        <w:t xml:space="preserve"> </w:t>
      </w:r>
      <w:r>
        <w:rPr>
          <w:rFonts w:hint="eastAsia"/>
        </w:rPr>
        <w:t>Кайзера</w:t>
      </w:r>
      <w:r>
        <w:t>-</w:t>
      </w:r>
      <w:r>
        <w:rPr>
          <w:rFonts w:hint="eastAsia"/>
        </w:rPr>
        <w:t>Бесселя</w:t>
      </w:r>
      <w:r>
        <w:t xml:space="preserve"> </w:t>
      </w:r>
      <w:r>
        <w:rPr>
          <w:rFonts w:hint="eastAsia"/>
        </w:rPr>
        <w:t>и</w:t>
      </w:r>
      <w:r>
        <w:t xml:space="preserve"> </w:t>
      </w:r>
      <w:r>
        <w:rPr>
          <w:rFonts w:hint="eastAsia"/>
        </w:rPr>
        <w:t>Дольфа</w:t>
      </w:r>
      <w:r>
        <w:t>-</w:t>
      </w:r>
      <w:r>
        <w:rPr>
          <w:rFonts w:hint="eastAsia"/>
        </w:rPr>
        <w:t>Чебышева</w:t>
      </w:r>
    </w:p>
    <w:p w14:paraId="1A9D4A6C" w14:textId="77777777" w:rsidR="003B1CE3" w:rsidRDefault="003B1CE3" w:rsidP="003B1CE3"/>
    <w:p w14:paraId="1F3CCF0D" w14:textId="77777777" w:rsidR="003B1CE3" w:rsidRDefault="003B1CE3" w:rsidP="003B1CE3">
      <w:r>
        <w:t xml:space="preserve">2.8. </w:t>
      </w:r>
      <w:r>
        <w:rPr>
          <w:rFonts w:hint="eastAsia"/>
        </w:rPr>
        <w:t>Влияние</w:t>
      </w:r>
      <w:r>
        <w:t xml:space="preserve"> </w:t>
      </w:r>
      <w:r>
        <w:rPr>
          <w:rFonts w:hint="eastAsia"/>
        </w:rPr>
        <w:t>шума</w:t>
      </w:r>
      <w:r>
        <w:t xml:space="preserve"> </w:t>
      </w:r>
      <w:r>
        <w:rPr>
          <w:rFonts w:hint="eastAsia"/>
        </w:rPr>
        <w:t>на</w:t>
      </w:r>
      <w:r>
        <w:t xml:space="preserve"> </w:t>
      </w:r>
      <w:r>
        <w:rPr>
          <w:rFonts w:hint="eastAsia"/>
        </w:rPr>
        <w:t>погрешность</w:t>
      </w:r>
      <w:r>
        <w:t xml:space="preserve"> </w:t>
      </w:r>
      <w:r>
        <w:rPr>
          <w:rFonts w:hint="eastAsia"/>
        </w:rPr>
        <w:t>оценки</w:t>
      </w:r>
      <w:r>
        <w:t xml:space="preserve"> </w:t>
      </w:r>
      <w:r>
        <w:rPr>
          <w:rFonts w:hint="eastAsia"/>
        </w:rPr>
        <w:t>частоты</w:t>
      </w:r>
      <w:r>
        <w:t xml:space="preserve"> </w:t>
      </w:r>
      <w:r>
        <w:rPr>
          <w:rFonts w:hint="eastAsia"/>
        </w:rPr>
        <w:t>по</w:t>
      </w:r>
      <w:r>
        <w:t xml:space="preserve"> </w:t>
      </w:r>
      <w:r>
        <w:rPr>
          <w:rFonts w:hint="eastAsia"/>
        </w:rPr>
        <w:t>максимуму</w:t>
      </w:r>
    </w:p>
    <w:p w14:paraId="7ADFF9F0" w14:textId="77777777" w:rsidR="003B1CE3" w:rsidRDefault="003B1CE3" w:rsidP="003B1CE3"/>
    <w:p w14:paraId="7D8472AE" w14:textId="77777777" w:rsidR="003B1CE3" w:rsidRDefault="003B1CE3" w:rsidP="003B1CE3">
      <w:r>
        <w:rPr>
          <w:rFonts w:hint="eastAsia"/>
        </w:rPr>
        <w:t>спектра</w:t>
      </w:r>
      <w:r>
        <w:t xml:space="preserve"> </w:t>
      </w:r>
      <w:r>
        <w:rPr>
          <w:rFonts w:hint="eastAsia"/>
        </w:rPr>
        <w:t>сигнала</w:t>
      </w:r>
      <w:r>
        <w:t xml:space="preserve"> </w:t>
      </w:r>
      <w:r>
        <w:rPr>
          <w:rFonts w:hint="eastAsia"/>
        </w:rPr>
        <w:t>с</w:t>
      </w:r>
      <w:r>
        <w:t xml:space="preserve"> </w:t>
      </w:r>
      <w:r>
        <w:rPr>
          <w:rFonts w:hint="eastAsia"/>
        </w:rPr>
        <w:t>алгоритмами</w:t>
      </w:r>
      <w:r>
        <w:t xml:space="preserve"> </w:t>
      </w:r>
      <w:r>
        <w:rPr>
          <w:rFonts w:hint="eastAsia"/>
        </w:rPr>
        <w:t>минимизации</w:t>
      </w:r>
      <w:r>
        <w:t xml:space="preserve"> </w:t>
      </w:r>
      <w:r>
        <w:rPr>
          <w:rFonts w:hint="eastAsia"/>
        </w:rPr>
        <w:t>погр</w:t>
      </w:r>
      <w:r>
        <w:rPr>
          <w:rFonts w:hint="eastAsia"/>
        </w:rPr>
        <w:lastRenderedPageBreak/>
        <w:t>ешности</w:t>
      </w:r>
    </w:p>
    <w:p w14:paraId="5D307F36" w14:textId="77777777" w:rsidR="003B1CE3" w:rsidRDefault="003B1CE3" w:rsidP="003B1CE3"/>
    <w:p w14:paraId="288D1A27" w14:textId="77777777" w:rsidR="003B1CE3" w:rsidRDefault="003B1CE3" w:rsidP="003B1CE3">
      <w:r>
        <w:t xml:space="preserve">2.9. </w:t>
      </w:r>
      <w:r>
        <w:rPr>
          <w:rFonts w:hint="eastAsia"/>
        </w:rPr>
        <w:t>Выводы</w:t>
      </w:r>
      <w:r>
        <w:t xml:space="preserve"> </w:t>
      </w:r>
      <w:r>
        <w:rPr>
          <w:rFonts w:hint="eastAsia"/>
        </w:rPr>
        <w:t>по</w:t>
      </w:r>
      <w:r>
        <w:t xml:space="preserve"> </w:t>
      </w:r>
      <w:r>
        <w:rPr>
          <w:rFonts w:hint="eastAsia"/>
        </w:rPr>
        <w:t>Главе</w:t>
      </w:r>
      <w:r>
        <w:t>2</w:t>
      </w:r>
    </w:p>
    <w:p w14:paraId="48311459" w14:textId="77777777" w:rsidR="003B1CE3" w:rsidRDefault="003B1CE3" w:rsidP="003B1CE3"/>
    <w:p w14:paraId="1DE66D6E" w14:textId="77777777" w:rsidR="003B1CE3" w:rsidRDefault="003B1CE3" w:rsidP="003B1CE3">
      <w:r>
        <w:rPr>
          <w:rFonts w:hint="eastAsia"/>
        </w:rPr>
        <w:t>Глава</w:t>
      </w:r>
      <w:r>
        <w:t xml:space="preserve"> 3. </w:t>
      </w:r>
      <w:r>
        <w:rPr>
          <w:rFonts w:hint="eastAsia"/>
        </w:rPr>
        <w:t>АДАПТИРУЕМЫЕ</w:t>
      </w:r>
      <w:r>
        <w:t xml:space="preserve"> </w:t>
      </w:r>
      <w:r>
        <w:rPr>
          <w:rFonts w:hint="eastAsia"/>
        </w:rPr>
        <w:t>ВЕСОВЫЕ</w:t>
      </w:r>
      <w:r>
        <w:t xml:space="preserve"> </w:t>
      </w:r>
      <w:r>
        <w:rPr>
          <w:rFonts w:hint="eastAsia"/>
        </w:rPr>
        <w:t>ФУНКЦИИ</w:t>
      </w:r>
      <w:r>
        <w:t xml:space="preserve"> </w:t>
      </w:r>
      <w:r>
        <w:rPr>
          <w:rFonts w:hint="eastAsia"/>
        </w:rPr>
        <w:t>ДЛЯ</w:t>
      </w:r>
      <w:r>
        <w:t xml:space="preserve"> </w:t>
      </w:r>
      <w:r>
        <w:rPr>
          <w:rFonts w:hint="eastAsia"/>
        </w:rPr>
        <w:t>ЧАСТОТНОЙ</w:t>
      </w:r>
      <w:r>
        <w:t xml:space="preserve"> </w:t>
      </w:r>
      <w:r>
        <w:rPr>
          <w:rFonts w:hint="eastAsia"/>
        </w:rPr>
        <w:t>И</w:t>
      </w:r>
    </w:p>
    <w:p w14:paraId="2C00D94C" w14:textId="77777777" w:rsidR="003B1CE3" w:rsidRDefault="003B1CE3" w:rsidP="003B1CE3"/>
    <w:p w14:paraId="379D0543" w14:textId="77777777" w:rsidR="003B1CE3" w:rsidRDefault="003B1CE3" w:rsidP="003B1CE3">
      <w:r>
        <w:rPr>
          <w:rFonts w:hint="eastAsia"/>
        </w:rPr>
        <w:t>ПРОСТРАНСТВЕННОЙ</w:t>
      </w:r>
      <w:r>
        <w:t xml:space="preserve"> </w:t>
      </w:r>
      <w:r>
        <w:rPr>
          <w:rFonts w:hint="eastAsia"/>
        </w:rPr>
        <w:t>СЕЛЕКЦИИ</w:t>
      </w:r>
      <w:r>
        <w:t xml:space="preserve"> </w:t>
      </w:r>
      <w:r>
        <w:rPr>
          <w:rFonts w:hint="eastAsia"/>
        </w:rPr>
        <w:t>И</w:t>
      </w:r>
      <w:r>
        <w:t xml:space="preserve"> </w:t>
      </w:r>
      <w:r>
        <w:rPr>
          <w:rFonts w:hint="eastAsia"/>
        </w:rPr>
        <w:t>ОЦЕНКИ</w:t>
      </w:r>
      <w:r>
        <w:t xml:space="preserve"> </w:t>
      </w:r>
      <w:r>
        <w:rPr>
          <w:rFonts w:hint="eastAsia"/>
        </w:rPr>
        <w:t>ПАРАМЕТРОВ</w:t>
      </w:r>
      <w:r>
        <w:t xml:space="preserve"> </w:t>
      </w:r>
      <w:r>
        <w:rPr>
          <w:rFonts w:hint="eastAsia"/>
        </w:rPr>
        <w:t>РАДИОЛОКАЦИОННЫХ</w:t>
      </w:r>
      <w:r>
        <w:t xml:space="preserve"> </w:t>
      </w:r>
      <w:r>
        <w:rPr>
          <w:rFonts w:hint="eastAsia"/>
        </w:rPr>
        <w:t>СИГНАЛОВ</w:t>
      </w:r>
    </w:p>
    <w:p w14:paraId="1DDFAE37" w14:textId="77777777" w:rsidR="003B1CE3" w:rsidRDefault="003B1CE3" w:rsidP="003B1CE3"/>
    <w:p w14:paraId="292B2369" w14:textId="77777777" w:rsidR="003B1CE3" w:rsidRDefault="003B1CE3" w:rsidP="003B1CE3">
      <w:r>
        <w:t xml:space="preserve">3.1. </w:t>
      </w:r>
      <w:r>
        <w:rPr>
          <w:rFonts w:hint="eastAsia"/>
        </w:rPr>
        <w:t>Формулировка</w:t>
      </w:r>
      <w:r>
        <w:t xml:space="preserve"> </w:t>
      </w:r>
      <w:r>
        <w:rPr>
          <w:rFonts w:hint="eastAsia"/>
        </w:rPr>
        <w:t>требований</w:t>
      </w:r>
      <w:r>
        <w:t xml:space="preserve"> </w:t>
      </w:r>
      <w:r>
        <w:rPr>
          <w:rFonts w:hint="eastAsia"/>
        </w:rPr>
        <w:t>к</w:t>
      </w:r>
      <w:r>
        <w:t xml:space="preserve"> </w:t>
      </w:r>
      <w:r>
        <w:rPr>
          <w:rFonts w:hint="eastAsia"/>
        </w:rPr>
        <w:t>весовым</w:t>
      </w:r>
      <w:r>
        <w:t xml:space="preserve"> </w:t>
      </w:r>
      <w:r>
        <w:rPr>
          <w:rFonts w:hint="eastAsia"/>
        </w:rPr>
        <w:t>функциям</w:t>
      </w:r>
      <w:r>
        <w:t xml:space="preserve">, </w:t>
      </w:r>
      <w:r>
        <w:rPr>
          <w:rFonts w:hint="eastAsia"/>
        </w:rPr>
        <w:t>используемым</w:t>
      </w:r>
      <w:r>
        <w:t xml:space="preserve"> </w:t>
      </w:r>
      <w:r>
        <w:rPr>
          <w:rFonts w:hint="eastAsia"/>
        </w:rPr>
        <w:t>в</w:t>
      </w:r>
      <w:r>
        <w:t xml:space="preserve"> </w:t>
      </w:r>
      <w:r>
        <w:rPr>
          <w:rFonts w:hint="eastAsia"/>
        </w:rPr>
        <w:t>ЧМ</w:t>
      </w:r>
      <w:r>
        <w:t>-</w:t>
      </w:r>
      <w:r>
        <w:rPr>
          <w:rFonts w:hint="eastAsia"/>
        </w:rPr>
        <w:t>радиолокации</w:t>
      </w:r>
    </w:p>
    <w:p w14:paraId="76FA4C28" w14:textId="77777777" w:rsidR="003B1CE3" w:rsidRDefault="003B1CE3" w:rsidP="003B1CE3"/>
    <w:p w14:paraId="7B4892A3" w14:textId="77777777" w:rsidR="003B1CE3" w:rsidRDefault="003B1CE3" w:rsidP="003B1CE3">
      <w:r>
        <w:t xml:space="preserve">3.2. </w:t>
      </w:r>
      <w:r>
        <w:rPr>
          <w:rFonts w:hint="eastAsia"/>
        </w:rPr>
        <w:t>Аналитические</w:t>
      </w:r>
      <w:r>
        <w:t xml:space="preserve"> </w:t>
      </w:r>
      <w:r>
        <w:rPr>
          <w:rFonts w:hint="eastAsia"/>
        </w:rPr>
        <w:t>выражения</w:t>
      </w:r>
      <w:r>
        <w:t xml:space="preserve"> </w:t>
      </w:r>
      <w:r>
        <w:rPr>
          <w:rFonts w:hint="eastAsia"/>
        </w:rPr>
        <w:t>для</w:t>
      </w:r>
      <w:r>
        <w:t xml:space="preserve"> </w:t>
      </w:r>
      <w:r>
        <w:rPr>
          <w:rFonts w:hint="eastAsia"/>
        </w:rPr>
        <w:t>континуальных</w:t>
      </w:r>
      <w:r>
        <w:t xml:space="preserve"> </w:t>
      </w:r>
      <w:r>
        <w:rPr>
          <w:rFonts w:hint="eastAsia"/>
        </w:rPr>
        <w:t>адаптируемых</w:t>
      </w:r>
    </w:p>
    <w:p w14:paraId="2A2E7E03" w14:textId="77777777" w:rsidR="003B1CE3" w:rsidRDefault="003B1CE3" w:rsidP="003B1CE3"/>
    <w:p w14:paraId="54A50A3C" w14:textId="77777777" w:rsidR="003B1CE3" w:rsidRDefault="003B1CE3" w:rsidP="003B1CE3">
      <w:r>
        <w:rPr>
          <w:rFonts w:hint="eastAsia"/>
        </w:rPr>
        <w:t>весовых</w:t>
      </w:r>
      <w:r>
        <w:t xml:space="preserve"> </w:t>
      </w:r>
      <w:r>
        <w:rPr>
          <w:rFonts w:hint="eastAsia"/>
        </w:rPr>
        <w:t>функций</w:t>
      </w:r>
      <w:r>
        <w:t xml:space="preserve"> </w:t>
      </w:r>
      <w:r>
        <w:rPr>
          <w:rFonts w:hint="eastAsia"/>
        </w:rPr>
        <w:t>в</w:t>
      </w:r>
      <w:r>
        <w:t xml:space="preserve"> </w:t>
      </w:r>
      <w:r>
        <w:rPr>
          <w:rFonts w:hint="eastAsia"/>
        </w:rPr>
        <w:t>виде</w:t>
      </w:r>
      <w:r>
        <w:t xml:space="preserve"> </w:t>
      </w:r>
      <w:r>
        <w:rPr>
          <w:rFonts w:hint="eastAsia"/>
        </w:rPr>
        <w:t>тригонометрических</w:t>
      </w:r>
      <w:r>
        <w:t xml:space="preserve"> </w:t>
      </w:r>
      <w:r>
        <w:rPr>
          <w:rFonts w:hint="eastAsia"/>
        </w:rPr>
        <w:t>рядов</w:t>
      </w:r>
    </w:p>
    <w:p w14:paraId="5A869522" w14:textId="77777777" w:rsidR="003B1CE3" w:rsidRDefault="003B1CE3" w:rsidP="003B1CE3"/>
    <w:p w14:paraId="7814246C" w14:textId="77777777" w:rsidR="003B1CE3" w:rsidRDefault="003B1CE3" w:rsidP="003B1CE3">
      <w:r>
        <w:t xml:space="preserve">3.3. </w:t>
      </w:r>
      <w:r>
        <w:rPr>
          <w:rFonts w:hint="eastAsia"/>
        </w:rPr>
        <w:t>Аналитические</w:t>
      </w:r>
      <w:r>
        <w:t xml:space="preserve"> </w:t>
      </w:r>
      <w:r>
        <w:rPr>
          <w:rFonts w:hint="eastAsia"/>
        </w:rPr>
        <w:t>выражения</w:t>
      </w:r>
      <w:r>
        <w:t xml:space="preserve"> </w:t>
      </w:r>
      <w:r>
        <w:rPr>
          <w:rFonts w:hint="eastAsia"/>
        </w:rPr>
        <w:t>для</w:t>
      </w:r>
      <w:r>
        <w:t xml:space="preserve"> </w:t>
      </w:r>
      <w:r>
        <w:rPr>
          <w:rFonts w:hint="eastAsia"/>
        </w:rPr>
        <w:t>дискретных</w:t>
      </w:r>
      <w:r>
        <w:t xml:space="preserve"> </w:t>
      </w:r>
      <w:r>
        <w:rPr>
          <w:rFonts w:hint="eastAsia"/>
        </w:rPr>
        <w:t>адаптируемых</w:t>
      </w:r>
      <w:r>
        <w:t xml:space="preserve"> </w:t>
      </w:r>
      <w:r>
        <w:rPr>
          <w:rFonts w:hint="eastAsia"/>
        </w:rPr>
        <w:t>весовых</w:t>
      </w:r>
      <w:r>
        <w:t xml:space="preserve"> </w:t>
      </w:r>
      <w:r>
        <w:rPr>
          <w:rFonts w:hint="eastAsia"/>
        </w:rPr>
        <w:t>функций</w:t>
      </w:r>
      <w:r>
        <w:t xml:space="preserve"> </w:t>
      </w:r>
      <w:r>
        <w:rPr>
          <w:rFonts w:hint="eastAsia"/>
        </w:rPr>
        <w:t>в</w:t>
      </w:r>
      <w:r>
        <w:t xml:space="preserve"> </w:t>
      </w:r>
      <w:r>
        <w:rPr>
          <w:rFonts w:hint="eastAsia"/>
        </w:rPr>
        <w:t>виде</w:t>
      </w:r>
      <w:r>
        <w:t xml:space="preserve"> </w:t>
      </w:r>
      <w:r>
        <w:rPr>
          <w:rFonts w:hint="eastAsia"/>
        </w:rPr>
        <w:t>тригонометрических</w:t>
      </w:r>
      <w:r>
        <w:t xml:space="preserve"> </w:t>
      </w:r>
      <w:r>
        <w:rPr>
          <w:rFonts w:hint="eastAsia"/>
        </w:rPr>
        <w:t>рядов</w:t>
      </w:r>
    </w:p>
    <w:p w14:paraId="37C632BA" w14:textId="77777777" w:rsidR="003B1CE3" w:rsidRDefault="003B1CE3" w:rsidP="003B1CE3"/>
    <w:p w14:paraId="4994EE33" w14:textId="77777777" w:rsidR="003B1CE3" w:rsidRDefault="003B1CE3" w:rsidP="003B1CE3">
      <w:r>
        <w:t xml:space="preserve">3.4. </w:t>
      </w:r>
      <w:r>
        <w:rPr>
          <w:rFonts w:hint="eastAsia"/>
        </w:rPr>
        <w:t>Система</w:t>
      </w:r>
      <w:r>
        <w:t xml:space="preserve"> </w:t>
      </w:r>
      <w:r>
        <w:rPr>
          <w:rFonts w:hint="eastAsia"/>
        </w:rPr>
        <w:t>параметров</w:t>
      </w:r>
      <w:r>
        <w:t xml:space="preserve"> </w:t>
      </w:r>
      <w:r>
        <w:rPr>
          <w:rFonts w:hint="eastAsia"/>
        </w:rPr>
        <w:t>для</w:t>
      </w:r>
      <w:r>
        <w:t xml:space="preserve"> </w:t>
      </w:r>
      <w:r>
        <w:rPr>
          <w:rFonts w:hint="eastAsia"/>
        </w:rPr>
        <w:t>анализа</w:t>
      </w:r>
      <w:r>
        <w:t xml:space="preserve"> </w:t>
      </w:r>
      <w:r>
        <w:rPr>
          <w:rFonts w:hint="eastAsia"/>
        </w:rPr>
        <w:t>спектральных</w:t>
      </w:r>
      <w:r>
        <w:t xml:space="preserve"> </w:t>
      </w:r>
      <w:r>
        <w:rPr>
          <w:rFonts w:hint="eastAsia"/>
        </w:rPr>
        <w:t>свойств</w:t>
      </w:r>
      <w:r>
        <w:t xml:space="preserve"> </w:t>
      </w:r>
      <w:r>
        <w:rPr>
          <w:rFonts w:hint="eastAsia"/>
        </w:rPr>
        <w:t>весовых</w:t>
      </w:r>
      <w:r>
        <w:t xml:space="preserve"> </w:t>
      </w:r>
      <w:r>
        <w:rPr>
          <w:rFonts w:hint="eastAsia"/>
        </w:rPr>
        <w:t>функций</w:t>
      </w:r>
    </w:p>
    <w:p w14:paraId="7182F231" w14:textId="77777777" w:rsidR="003B1CE3" w:rsidRDefault="003B1CE3" w:rsidP="003B1CE3"/>
    <w:p w14:paraId="47922F92" w14:textId="77777777" w:rsidR="003B1CE3" w:rsidRDefault="003B1CE3" w:rsidP="003B1CE3">
      <w:r>
        <w:t xml:space="preserve">3.5. </w:t>
      </w:r>
      <w:r>
        <w:rPr>
          <w:rFonts w:hint="eastAsia"/>
        </w:rPr>
        <w:t>Спектральные</w:t>
      </w:r>
      <w:r>
        <w:t xml:space="preserve"> </w:t>
      </w:r>
      <w:r>
        <w:rPr>
          <w:rFonts w:hint="eastAsia"/>
        </w:rPr>
        <w:t>свойства</w:t>
      </w:r>
      <w:r>
        <w:t xml:space="preserve"> </w:t>
      </w:r>
      <w:r>
        <w:rPr>
          <w:rFonts w:hint="eastAsia"/>
        </w:rPr>
        <w:t>адаптируемых</w:t>
      </w:r>
      <w:r>
        <w:t xml:space="preserve"> </w:t>
      </w:r>
      <w:r>
        <w:rPr>
          <w:rFonts w:hint="eastAsia"/>
        </w:rPr>
        <w:t>весовых</w:t>
      </w:r>
      <w:r>
        <w:t xml:space="preserve"> </w:t>
      </w:r>
      <w:r>
        <w:rPr>
          <w:rFonts w:hint="eastAsia"/>
        </w:rPr>
        <w:t>функций</w:t>
      </w:r>
    </w:p>
    <w:p w14:paraId="4E37D1EC" w14:textId="77777777" w:rsidR="003B1CE3" w:rsidRDefault="003B1CE3" w:rsidP="003B1CE3"/>
    <w:p w14:paraId="4E7D3B6D" w14:textId="77777777" w:rsidR="003B1CE3" w:rsidRDefault="003B1CE3" w:rsidP="003B1CE3">
      <w:r>
        <w:t xml:space="preserve">3.6. </w:t>
      </w:r>
      <w:r>
        <w:rPr>
          <w:rFonts w:hint="eastAsia"/>
        </w:rPr>
        <w:t>Весовые</w:t>
      </w:r>
      <w:r>
        <w:t xml:space="preserve"> </w:t>
      </w:r>
      <w:r>
        <w:rPr>
          <w:rFonts w:hint="eastAsia"/>
        </w:rPr>
        <w:t>функции</w:t>
      </w:r>
      <w:r>
        <w:t xml:space="preserve">, </w:t>
      </w:r>
      <w:r>
        <w:rPr>
          <w:rFonts w:hint="eastAsia"/>
        </w:rPr>
        <w:t>оптимальные</w:t>
      </w:r>
      <w:r>
        <w:t xml:space="preserve"> </w:t>
      </w:r>
      <w:r>
        <w:rPr>
          <w:rFonts w:hint="eastAsia"/>
        </w:rPr>
        <w:t>по</w:t>
      </w:r>
      <w:r>
        <w:t xml:space="preserve"> </w:t>
      </w:r>
      <w:r>
        <w:rPr>
          <w:rFonts w:hint="eastAsia"/>
        </w:rPr>
        <w:t>уровню</w:t>
      </w:r>
      <w:r>
        <w:t xml:space="preserve"> </w:t>
      </w:r>
      <w:r>
        <w:rPr>
          <w:rFonts w:hint="eastAsia"/>
        </w:rPr>
        <w:t>боковых</w:t>
      </w:r>
      <w:r>
        <w:t xml:space="preserve"> </w:t>
      </w:r>
      <w:r>
        <w:rPr>
          <w:rFonts w:hint="eastAsia"/>
        </w:rPr>
        <w:t>лепестков</w:t>
      </w:r>
      <w:r>
        <w:t xml:space="preserve"> </w:t>
      </w:r>
      <w:r>
        <w:rPr>
          <w:rFonts w:hint="eastAsia"/>
        </w:rPr>
        <w:t>спектра</w:t>
      </w:r>
      <w:r>
        <w:t xml:space="preserve">, </w:t>
      </w:r>
      <w:r>
        <w:rPr>
          <w:rFonts w:hint="eastAsia"/>
        </w:rPr>
        <w:t>при</w:t>
      </w:r>
      <w:r>
        <w:t xml:space="preserve"> </w:t>
      </w:r>
      <w:r>
        <w:rPr>
          <w:rFonts w:hint="eastAsia"/>
        </w:rPr>
        <w:t>заданной</w:t>
      </w:r>
      <w:r>
        <w:t xml:space="preserve"> </w:t>
      </w:r>
      <w:r>
        <w:rPr>
          <w:rFonts w:hint="eastAsia"/>
        </w:rPr>
        <w:t>ширине</w:t>
      </w:r>
      <w:r>
        <w:t xml:space="preserve"> </w:t>
      </w:r>
      <w:r>
        <w:rPr>
          <w:rFonts w:hint="eastAsia"/>
        </w:rPr>
        <w:t>основного</w:t>
      </w:r>
      <w:r>
        <w:t xml:space="preserve"> </w:t>
      </w:r>
      <w:r>
        <w:rPr>
          <w:rFonts w:hint="eastAsia"/>
        </w:rPr>
        <w:t>лепестка</w:t>
      </w:r>
      <w:r>
        <w:t xml:space="preserve"> </w:t>
      </w:r>
      <w:r>
        <w:rPr>
          <w:rFonts w:hint="eastAsia"/>
        </w:rPr>
        <w:t>и</w:t>
      </w:r>
      <w:r>
        <w:t xml:space="preserve"> </w:t>
      </w:r>
      <w:r>
        <w:rPr>
          <w:rFonts w:hint="eastAsia"/>
        </w:rPr>
        <w:t>заданной</w:t>
      </w:r>
      <w:r>
        <w:t xml:space="preserve"> </w:t>
      </w:r>
      <w:r>
        <w:rPr>
          <w:rFonts w:hint="eastAsia"/>
        </w:rPr>
        <w:t>скорости</w:t>
      </w:r>
      <w:r>
        <w:t xml:space="preserve"> </w:t>
      </w:r>
      <w:r>
        <w:rPr>
          <w:rFonts w:hint="eastAsia"/>
        </w:rPr>
        <w:t>уменьшения</w:t>
      </w:r>
      <w:r>
        <w:t xml:space="preserve"> </w:t>
      </w:r>
      <w:r>
        <w:rPr>
          <w:rFonts w:hint="eastAsia"/>
        </w:rPr>
        <w:t>боковых</w:t>
      </w:r>
      <w:r>
        <w:t xml:space="preserve"> </w:t>
      </w:r>
      <w:r>
        <w:rPr>
          <w:rFonts w:hint="eastAsia"/>
        </w:rPr>
        <w:t>лепестков</w:t>
      </w:r>
    </w:p>
    <w:p w14:paraId="355DA5A1" w14:textId="77777777" w:rsidR="003B1CE3" w:rsidRDefault="003B1CE3" w:rsidP="003B1CE3"/>
    <w:p w14:paraId="64A7F3F1" w14:textId="77777777" w:rsidR="003B1CE3" w:rsidRDefault="003B1CE3" w:rsidP="003B1CE3">
      <w:r>
        <w:t xml:space="preserve">3.7. </w:t>
      </w:r>
      <w:r>
        <w:rPr>
          <w:rFonts w:hint="eastAsia"/>
        </w:rPr>
        <w:t>Примеры</w:t>
      </w:r>
      <w:r>
        <w:t xml:space="preserve"> </w:t>
      </w:r>
      <w:r>
        <w:rPr>
          <w:rFonts w:hint="eastAsia"/>
        </w:rPr>
        <w:t>оптимизации</w:t>
      </w:r>
      <w:r>
        <w:t xml:space="preserve"> </w:t>
      </w:r>
      <w:r>
        <w:rPr>
          <w:rFonts w:hint="eastAsia"/>
        </w:rPr>
        <w:t>распределения</w:t>
      </w:r>
      <w:r>
        <w:t xml:space="preserve"> </w:t>
      </w:r>
      <w:r>
        <w:rPr>
          <w:rFonts w:hint="eastAsia"/>
        </w:rPr>
        <w:t>нулей</w:t>
      </w:r>
      <w:r>
        <w:t xml:space="preserve"> </w:t>
      </w:r>
      <w:r>
        <w:rPr>
          <w:rFonts w:hint="eastAsia"/>
        </w:rPr>
        <w:t>спектральной</w:t>
      </w:r>
      <w:r>
        <w:t xml:space="preserve"> </w:t>
      </w:r>
      <w:r>
        <w:rPr>
          <w:rFonts w:hint="eastAsia"/>
        </w:rPr>
        <w:t>плотности</w:t>
      </w:r>
      <w:r>
        <w:t xml:space="preserve"> </w:t>
      </w:r>
      <w:r>
        <w:rPr>
          <w:rFonts w:hint="eastAsia"/>
        </w:rPr>
        <w:t>амплитуд</w:t>
      </w:r>
      <w:r>
        <w:t xml:space="preserve"> </w:t>
      </w:r>
      <w:r>
        <w:rPr>
          <w:rFonts w:hint="eastAsia"/>
        </w:rPr>
        <w:t>адаптируемых</w:t>
      </w:r>
      <w:r>
        <w:t xml:space="preserve"> </w:t>
      </w:r>
      <w:r>
        <w:rPr>
          <w:rFonts w:hint="eastAsia"/>
        </w:rPr>
        <w:t>весовых</w:t>
      </w:r>
      <w:r>
        <w:t xml:space="preserve"> </w:t>
      </w:r>
      <w:r>
        <w:rPr>
          <w:rFonts w:hint="eastAsia"/>
        </w:rPr>
        <w:lastRenderedPageBreak/>
        <w:t>функций</w:t>
      </w:r>
      <w:r>
        <w:t xml:space="preserve"> </w:t>
      </w:r>
      <w:r>
        <w:rPr>
          <w:rFonts w:hint="eastAsia"/>
        </w:rPr>
        <w:t>по</w:t>
      </w:r>
      <w:r>
        <w:t xml:space="preserve"> </w:t>
      </w:r>
      <w:r>
        <w:rPr>
          <w:rFonts w:hint="eastAsia"/>
        </w:rPr>
        <w:t>другим</w:t>
      </w:r>
      <w:r>
        <w:t xml:space="preserve"> </w:t>
      </w:r>
      <w:r>
        <w:rPr>
          <w:rFonts w:hint="eastAsia"/>
        </w:rPr>
        <w:t>законам</w:t>
      </w:r>
    </w:p>
    <w:p w14:paraId="1A465851" w14:textId="77777777" w:rsidR="003B1CE3" w:rsidRDefault="003B1CE3" w:rsidP="003B1CE3"/>
    <w:p w14:paraId="17B6E742" w14:textId="77777777" w:rsidR="003B1CE3" w:rsidRDefault="003B1CE3" w:rsidP="003B1CE3">
      <w:r>
        <w:t xml:space="preserve">3.8. </w:t>
      </w:r>
      <w:r>
        <w:rPr>
          <w:rFonts w:hint="eastAsia"/>
        </w:rPr>
        <w:t>Сравнительный</w:t>
      </w:r>
      <w:r>
        <w:t xml:space="preserve"> </w:t>
      </w:r>
      <w:r>
        <w:rPr>
          <w:rFonts w:hint="eastAsia"/>
        </w:rPr>
        <w:t>анализ</w:t>
      </w:r>
      <w:r>
        <w:t xml:space="preserve"> </w:t>
      </w:r>
      <w:r>
        <w:rPr>
          <w:rFonts w:hint="eastAsia"/>
        </w:rPr>
        <w:t>спектральных</w:t>
      </w:r>
      <w:r>
        <w:t xml:space="preserve"> </w:t>
      </w:r>
      <w:r>
        <w:rPr>
          <w:rFonts w:hint="eastAsia"/>
        </w:rPr>
        <w:t>свойств</w:t>
      </w:r>
      <w:r>
        <w:t xml:space="preserve"> </w:t>
      </w:r>
      <w:r>
        <w:rPr>
          <w:rFonts w:hint="eastAsia"/>
        </w:rPr>
        <w:t>адаптируемых</w:t>
      </w:r>
    </w:p>
    <w:p w14:paraId="5ED27B8F" w14:textId="77777777" w:rsidR="003B1CE3" w:rsidRDefault="003B1CE3" w:rsidP="003B1CE3"/>
    <w:p w14:paraId="4BDAF9B6" w14:textId="77777777" w:rsidR="003B1CE3" w:rsidRDefault="003B1CE3" w:rsidP="003B1CE3">
      <w:r>
        <w:rPr>
          <w:rFonts w:hint="eastAsia"/>
        </w:rPr>
        <w:t>и</w:t>
      </w:r>
      <w:r>
        <w:t xml:space="preserve"> </w:t>
      </w:r>
      <w:r>
        <w:rPr>
          <w:rFonts w:hint="eastAsia"/>
        </w:rPr>
        <w:t>известных</w:t>
      </w:r>
      <w:r>
        <w:t xml:space="preserve"> </w:t>
      </w:r>
      <w:r>
        <w:rPr>
          <w:rFonts w:hint="eastAsia"/>
        </w:rPr>
        <w:t>весовых</w:t>
      </w:r>
      <w:r>
        <w:t xml:space="preserve"> </w:t>
      </w:r>
      <w:r>
        <w:rPr>
          <w:rFonts w:hint="eastAsia"/>
        </w:rPr>
        <w:t>функций</w:t>
      </w:r>
    </w:p>
    <w:p w14:paraId="2AAA9003" w14:textId="77777777" w:rsidR="003B1CE3" w:rsidRDefault="003B1CE3" w:rsidP="003B1CE3"/>
    <w:p w14:paraId="6C639535" w14:textId="77777777" w:rsidR="003B1CE3" w:rsidRDefault="003B1CE3" w:rsidP="003B1CE3">
      <w:r>
        <w:t xml:space="preserve">3.9. </w:t>
      </w:r>
      <w:r>
        <w:rPr>
          <w:rFonts w:hint="eastAsia"/>
        </w:rPr>
        <w:t>Дискретные</w:t>
      </w:r>
      <w:r>
        <w:t xml:space="preserve"> </w:t>
      </w:r>
      <w:r>
        <w:rPr>
          <w:rFonts w:hint="eastAsia"/>
        </w:rPr>
        <w:t>адаптируемые</w:t>
      </w:r>
      <w:r>
        <w:t xml:space="preserve"> </w:t>
      </w:r>
      <w:r>
        <w:rPr>
          <w:rFonts w:hint="eastAsia"/>
        </w:rPr>
        <w:t>весовые</w:t>
      </w:r>
      <w:r>
        <w:t xml:space="preserve"> </w:t>
      </w:r>
      <w:r>
        <w:rPr>
          <w:rFonts w:hint="eastAsia"/>
        </w:rPr>
        <w:t>функции</w:t>
      </w:r>
      <w:r>
        <w:t xml:space="preserve"> </w:t>
      </w:r>
      <w:r>
        <w:rPr>
          <w:rFonts w:hint="eastAsia"/>
        </w:rPr>
        <w:t>для</w:t>
      </w:r>
      <w:r>
        <w:t xml:space="preserve"> </w:t>
      </w:r>
      <w:r>
        <w:rPr>
          <w:rFonts w:hint="eastAsia"/>
        </w:rPr>
        <w:t>антенной</w:t>
      </w:r>
      <w:r>
        <w:t xml:space="preserve"> </w:t>
      </w:r>
      <w:r>
        <w:rPr>
          <w:rFonts w:hint="eastAsia"/>
        </w:rPr>
        <w:t>решётки</w:t>
      </w:r>
    </w:p>
    <w:p w14:paraId="43601574" w14:textId="77777777" w:rsidR="003B1CE3" w:rsidRDefault="003B1CE3" w:rsidP="003B1CE3"/>
    <w:p w14:paraId="5823DF14" w14:textId="77777777" w:rsidR="003B1CE3" w:rsidRDefault="003B1CE3" w:rsidP="003B1CE3">
      <w:r>
        <w:t xml:space="preserve">3.10. </w:t>
      </w:r>
      <w:r>
        <w:rPr>
          <w:rFonts w:hint="eastAsia"/>
        </w:rPr>
        <w:t>Выводы</w:t>
      </w:r>
      <w:r>
        <w:t xml:space="preserve"> </w:t>
      </w:r>
      <w:r>
        <w:rPr>
          <w:rFonts w:hint="eastAsia"/>
        </w:rPr>
        <w:t>по</w:t>
      </w:r>
      <w:r>
        <w:t xml:space="preserve"> </w:t>
      </w:r>
      <w:r>
        <w:rPr>
          <w:rFonts w:hint="eastAsia"/>
        </w:rPr>
        <w:t>Главе</w:t>
      </w:r>
    </w:p>
    <w:p w14:paraId="7331D73B" w14:textId="77777777" w:rsidR="003B1CE3" w:rsidRDefault="003B1CE3" w:rsidP="003B1CE3"/>
    <w:p w14:paraId="5A1AF1E3" w14:textId="77777777" w:rsidR="003B1CE3" w:rsidRDefault="003B1CE3" w:rsidP="003B1CE3">
      <w:r>
        <w:rPr>
          <w:rFonts w:hint="eastAsia"/>
        </w:rPr>
        <w:t>Глава</w:t>
      </w:r>
      <w:r>
        <w:t xml:space="preserve"> 4. </w:t>
      </w:r>
      <w:r>
        <w:rPr>
          <w:rFonts w:hint="eastAsia"/>
        </w:rPr>
        <w:t>АНАЛИЗ</w:t>
      </w:r>
      <w:r>
        <w:t xml:space="preserve"> </w:t>
      </w:r>
      <w:r>
        <w:rPr>
          <w:rFonts w:hint="eastAsia"/>
        </w:rPr>
        <w:t>ВЛИЯНИЯ</w:t>
      </w:r>
      <w:r>
        <w:t xml:space="preserve"> </w:t>
      </w:r>
      <w:r>
        <w:rPr>
          <w:rFonts w:hint="eastAsia"/>
        </w:rPr>
        <w:t>МЕШАЮЩИХ</w:t>
      </w:r>
      <w:r>
        <w:t xml:space="preserve"> </w:t>
      </w:r>
      <w:r>
        <w:rPr>
          <w:rFonts w:hint="eastAsia"/>
        </w:rPr>
        <w:t>ФАКТОРОВ</w:t>
      </w:r>
      <w:r>
        <w:t xml:space="preserve"> </w:t>
      </w:r>
      <w:r>
        <w:rPr>
          <w:rFonts w:hint="eastAsia"/>
        </w:rPr>
        <w:t>В</w:t>
      </w:r>
      <w:r>
        <w:t xml:space="preserve"> </w:t>
      </w:r>
      <w:r>
        <w:rPr>
          <w:rFonts w:hint="eastAsia"/>
        </w:rPr>
        <w:t>СИСТЕМАХ</w:t>
      </w:r>
    </w:p>
    <w:p w14:paraId="56BE6A41" w14:textId="77777777" w:rsidR="003B1CE3" w:rsidRDefault="003B1CE3" w:rsidP="003B1CE3"/>
    <w:p w14:paraId="61FF22D1" w14:textId="77777777" w:rsidR="003B1CE3" w:rsidRDefault="003B1CE3" w:rsidP="003B1CE3">
      <w:r>
        <w:rPr>
          <w:rFonts w:hint="eastAsia"/>
        </w:rPr>
        <w:t>ИЗМЕРЕНИЯ</w:t>
      </w:r>
      <w:r>
        <w:t xml:space="preserve"> </w:t>
      </w:r>
      <w:r>
        <w:rPr>
          <w:rFonts w:hint="eastAsia"/>
        </w:rPr>
        <w:t>УРОВНЯ</w:t>
      </w:r>
      <w:r>
        <w:t xml:space="preserve"> </w:t>
      </w:r>
      <w:r>
        <w:rPr>
          <w:rFonts w:hint="eastAsia"/>
        </w:rPr>
        <w:t>ЖИДКОСТИ</w:t>
      </w:r>
      <w:r>
        <w:t xml:space="preserve"> </w:t>
      </w:r>
      <w:r>
        <w:rPr>
          <w:rFonts w:hint="eastAsia"/>
        </w:rPr>
        <w:t>НА</w:t>
      </w:r>
      <w:r>
        <w:t xml:space="preserve"> </w:t>
      </w:r>
      <w:r>
        <w:rPr>
          <w:rFonts w:hint="eastAsia"/>
        </w:rPr>
        <w:t>ПОГРЕШНОСТЬ</w:t>
      </w:r>
      <w:r>
        <w:t xml:space="preserve"> </w:t>
      </w:r>
      <w:r>
        <w:rPr>
          <w:rFonts w:hint="eastAsia"/>
        </w:rPr>
        <w:t>ИЗМЕРЕНИЯ</w:t>
      </w:r>
    </w:p>
    <w:p w14:paraId="13E798A6" w14:textId="77777777" w:rsidR="003B1CE3" w:rsidRDefault="003B1CE3" w:rsidP="003B1CE3"/>
    <w:p w14:paraId="36D7E149" w14:textId="77777777" w:rsidR="003B1CE3" w:rsidRDefault="003B1CE3" w:rsidP="003B1CE3">
      <w:r>
        <w:rPr>
          <w:rFonts w:hint="eastAsia"/>
        </w:rPr>
        <w:t>РАДИОЛОКАЦИОННЫХ</w:t>
      </w:r>
      <w:r>
        <w:t xml:space="preserve"> </w:t>
      </w:r>
      <w:r>
        <w:rPr>
          <w:rFonts w:hint="eastAsia"/>
        </w:rPr>
        <w:t>ДАЛЬНОМЕРОВ</w:t>
      </w:r>
      <w:r>
        <w:t xml:space="preserve"> </w:t>
      </w:r>
      <w:r>
        <w:rPr>
          <w:rFonts w:hint="eastAsia"/>
        </w:rPr>
        <w:t>С</w:t>
      </w:r>
      <w:r>
        <w:t xml:space="preserve"> </w:t>
      </w:r>
      <w:r>
        <w:rPr>
          <w:rFonts w:hint="eastAsia"/>
        </w:rPr>
        <w:t>ЧАСТОТНОЙ</w:t>
      </w:r>
      <w:r>
        <w:t xml:space="preserve"> </w:t>
      </w:r>
      <w:r>
        <w:rPr>
          <w:rFonts w:hint="eastAsia"/>
        </w:rPr>
        <w:t>МОДУЛЯЦИЕЙ</w:t>
      </w:r>
    </w:p>
    <w:p w14:paraId="12EA8437" w14:textId="77777777" w:rsidR="003B1CE3" w:rsidRDefault="003B1CE3" w:rsidP="003B1CE3"/>
    <w:p w14:paraId="49DEEB86" w14:textId="77777777" w:rsidR="003B1CE3" w:rsidRDefault="003B1CE3" w:rsidP="003B1CE3">
      <w:r>
        <w:t xml:space="preserve">4.1. </w:t>
      </w:r>
      <w:r>
        <w:rPr>
          <w:rFonts w:hint="eastAsia"/>
        </w:rPr>
        <w:t>Особенности</w:t>
      </w:r>
      <w:r>
        <w:t xml:space="preserve"> </w:t>
      </w:r>
      <w:r>
        <w:rPr>
          <w:rFonts w:hint="eastAsia"/>
        </w:rPr>
        <w:t>анализа</w:t>
      </w:r>
      <w:r>
        <w:t xml:space="preserve"> </w:t>
      </w:r>
      <w:r>
        <w:rPr>
          <w:rFonts w:hint="eastAsia"/>
        </w:rPr>
        <w:t>влияния</w:t>
      </w:r>
      <w:r>
        <w:t xml:space="preserve"> </w:t>
      </w:r>
      <w:r>
        <w:rPr>
          <w:rFonts w:hint="eastAsia"/>
        </w:rPr>
        <w:t>мешающих</w:t>
      </w:r>
      <w:r>
        <w:t xml:space="preserve"> </w:t>
      </w:r>
      <w:r>
        <w:rPr>
          <w:rFonts w:hint="eastAsia"/>
        </w:rPr>
        <w:t>факторов</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уровня</w:t>
      </w:r>
      <w:r>
        <w:t xml:space="preserve"> </w:t>
      </w:r>
      <w:r>
        <w:rPr>
          <w:rFonts w:hint="eastAsia"/>
        </w:rPr>
        <w:t>жидкости</w:t>
      </w:r>
    </w:p>
    <w:p w14:paraId="07FE60B4" w14:textId="77777777" w:rsidR="003B1CE3" w:rsidRDefault="003B1CE3" w:rsidP="003B1CE3"/>
    <w:p w14:paraId="44D097E1" w14:textId="77777777" w:rsidR="003B1CE3" w:rsidRDefault="003B1CE3" w:rsidP="003B1CE3">
      <w:r>
        <w:t xml:space="preserve">4.2. </w:t>
      </w:r>
      <w:r>
        <w:rPr>
          <w:rFonts w:hint="eastAsia"/>
        </w:rPr>
        <w:t>Погрешность</w:t>
      </w:r>
      <w:r>
        <w:t xml:space="preserve">, </w:t>
      </w:r>
      <w:r>
        <w:rPr>
          <w:rFonts w:hint="eastAsia"/>
        </w:rPr>
        <w:t>вызванная</w:t>
      </w:r>
      <w:r>
        <w:t xml:space="preserve"> </w:t>
      </w:r>
      <w:r>
        <w:rPr>
          <w:rFonts w:hint="eastAsia"/>
        </w:rPr>
        <w:t>одиночным</w:t>
      </w:r>
      <w:r>
        <w:t xml:space="preserve"> </w:t>
      </w:r>
      <w:r>
        <w:rPr>
          <w:rFonts w:hint="eastAsia"/>
        </w:rPr>
        <w:t>мешающим</w:t>
      </w:r>
      <w:r>
        <w:t xml:space="preserve"> </w:t>
      </w:r>
      <w:r>
        <w:rPr>
          <w:rFonts w:hint="eastAsia"/>
        </w:rPr>
        <w:t>слагаемым</w:t>
      </w:r>
      <w:r>
        <w:t xml:space="preserve"> </w:t>
      </w:r>
      <w:r>
        <w:rPr>
          <w:rFonts w:hint="eastAsia"/>
        </w:rPr>
        <w:t>сигнала</w:t>
      </w:r>
      <w:r>
        <w:t xml:space="preserve"> </w:t>
      </w:r>
      <w:r>
        <w:rPr>
          <w:rFonts w:hint="eastAsia"/>
        </w:rPr>
        <w:t>разностной</w:t>
      </w:r>
      <w:r>
        <w:t xml:space="preserve"> </w:t>
      </w:r>
      <w:r>
        <w:rPr>
          <w:rFonts w:hint="eastAsia"/>
        </w:rPr>
        <w:t>частоты</w:t>
      </w:r>
      <w:r>
        <w:t xml:space="preserve"> </w:t>
      </w:r>
      <w:r>
        <w:rPr>
          <w:rFonts w:hint="eastAsia"/>
        </w:rPr>
        <w:t>при</w:t>
      </w:r>
      <w:r>
        <w:t xml:space="preserve"> </w:t>
      </w:r>
      <w:r>
        <w:rPr>
          <w:rFonts w:hint="eastAsia"/>
        </w:rPr>
        <w:t>оценке</w:t>
      </w:r>
      <w:r>
        <w:t xml:space="preserve"> </w:t>
      </w:r>
      <w:r>
        <w:rPr>
          <w:rFonts w:hint="eastAsia"/>
        </w:rPr>
        <w:t>расстояния</w:t>
      </w:r>
      <w:r>
        <w:t xml:space="preserve"> </w:t>
      </w:r>
      <w:r>
        <w:rPr>
          <w:rFonts w:hint="eastAsia"/>
        </w:rPr>
        <w:t>по</w:t>
      </w:r>
      <w:r>
        <w:t xml:space="preserve"> </w:t>
      </w:r>
      <w:r>
        <w:rPr>
          <w:rFonts w:hint="eastAsia"/>
        </w:rPr>
        <w:t>положению</w:t>
      </w:r>
      <w:r>
        <w:t xml:space="preserve"> </w:t>
      </w:r>
      <w:r>
        <w:rPr>
          <w:rFonts w:hint="eastAsia"/>
        </w:rPr>
        <w:t>максимума</w:t>
      </w:r>
      <w:r>
        <w:t xml:space="preserve"> </w:t>
      </w:r>
      <w:r>
        <w:rPr>
          <w:rFonts w:hint="eastAsia"/>
        </w:rPr>
        <w:t>спектра</w:t>
      </w:r>
      <w:r>
        <w:t xml:space="preserve"> </w:t>
      </w:r>
      <w:r>
        <w:rPr>
          <w:rFonts w:hint="eastAsia"/>
        </w:rPr>
        <w:t>сигнала</w:t>
      </w:r>
      <w:r>
        <w:t xml:space="preserve"> </w:t>
      </w:r>
      <w:r>
        <w:rPr>
          <w:rFonts w:hint="eastAsia"/>
        </w:rPr>
        <w:t>разностной</w:t>
      </w:r>
      <w:r>
        <w:t xml:space="preserve"> </w:t>
      </w:r>
      <w:r>
        <w:rPr>
          <w:rFonts w:hint="eastAsia"/>
        </w:rPr>
        <w:t>частоты</w:t>
      </w:r>
    </w:p>
    <w:p w14:paraId="115F7F50" w14:textId="77777777" w:rsidR="003B1CE3" w:rsidRDefault="003B1CE3" w:rsidP="003B1CE3"/>
    <w:p w14:paraId="17A3DB1C" w14:textId="77777777" w:rsidR="003B1CE3" w:rsidRDefault="003B1CE3" w:rsidP="003B1CE3">
      <w:r>
        <w:t xml:space="preserve">4.3. </w:t>
      </w:r>
      <w:r>
        <w:rPr>
          <w:rFonts w:hint="eastAsia"/>
        </w:rPr>
        <w:t>Влияние</w:t>
      </w:r>
      <w:r>
        <w:t xml:space="preserve"> </w:t>
      </w:r>
      <w:r>
        <w:rPr>
          <w:rFonts w:hint="eastAsia"/>
        </w:rPr>
        <w:t>скорости</w:t>
      </w:r>
      <w:r>
        <w:t xml:space="preserve"> </w:t>
      </w:r>
      <w:r>
        <w:rPr>
          <w:rFonts w:hint="eastAsia"/>
        </w:rPr>
        <w:t>уменьшения</w:t>
      </w:r>
      <w:r>
        <w:t xml:space="preserve"> </w:t>
      </w:r>
      <w:r>
        <w:rPr>
          <w:rFonts w:hint="eastAsia"/>
        </w:rPr>
        <w:t>боковых</w:t>
      </w:r>
      <w:r>
        <w:t xml:space="preserve"> </w:t>
      </w:r>
      <w:r>
        <w:rPr>
          <w:rFonts w:hint="eastAsia"/>
        </w:rPr>
        <w:t>лепестков</w:t>
      </w:r>
      <w:r>
        <w:t xml:space="preserve"> </w:t>
      </w:r>
      <w:r>
        <w:rPr>
          <w:rFonts w:hint="eastAsia"/>
        </w:rPr>
        <w:t>спектра</w:t>
      </w:r>
      <w:r>
        <w:t xml:space="preserve"> </w:t>
      </w:r>
      <w:r>
        <w:rPr>
          <w:rFonts w:hint="eastAsia"/>
        </w:rPr>
        <w:t>весовой</w:t>
      </w:r>
      <w:r>
        <w:t xml:space="preserve"> </w:t>
      </w:r>
      <w:r>
        <w:rPr>
          <w:rFonts w:hint="eastAsia"/>
        </w:rPr>
        <w:t>функции</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уровня</w:t>
      </w:r>
      <w:r>
        <w:t xml:space="preserve"> </w:t>
      </w:r>
      <w:r>
        <w:rPr>
          <w:rFonts w:hint="eastAsia"/>
        </w:rPr>
        <w:t>жидкости</w:t>
      </w:r>
      <w:r>
        <w:t xml:space="preserve"> </w:t>
      </w:r>
      <w:r>
        <w:rPr>
          <w:rFonts w:hint="eastAsia"/>
        </w:rPr>
        <w:t>на</w:t>
      </w:r>
      <w:r>
        <w:t xml:space="preserve"> </w:t>
      </w:r>
      <w:r>
        <w:rPr>
          <w:rFonts w:hint="eastAsia"/>
        </w:rPr>
        <w:t>фоне</w:t>
      </w:r>
      <w:r>
        <w:t xml:space="preserve"> </w:t>
      </w:r>
      <w:r>
        <w:rPr>
          <w:rFonts w:hint="eastAsia"/>
        </w:rPr>
        <w:t>отражений</w:t>
      </w:r>
    </w:p>
    <w:p w14:paraId="041979BF" w14:textId="77777777" w:rsidR="003B1CE3" w:rsidRDefault="003B1CE3" w:rsidP="003B1CE3"/>
    <w:p w14:paraId="60604D2E" w14:textId="77777777" w:rsidR="003B1CE3" w:rsidRDefault="003B1CE3" w:rsidP="003B1CE3">
      <w:r>
        <w:rPr>
          <w:rFonts w:hint="eastAsia"/>
        </w:rPr>
        <w:t>от</w:t>
      </w:r>
      <w:r>
        <w:t xml:space="preserve"> </w:t>
      </w:r>
      <w:r>
        <w:rPr>
          <w:rFonts w:hint="eastAsia"/>
        </w:rPr>
        <w:t>антенны</w:t>
      </w:r>
      <w:r>
        <w:t xml:space="preserve"> </w:t>
      </w:r>
      <w:r>
        <w:rPr>
          <w:rFonts w:hint="eastAsia"/>
        </w:rPr>
        <w:t>и</w:t>
      </w:r>
      <w:r>
        <w:t xml:space="preserve"> </w:t>
      </w:r>
      <w:r>
        <w:rPr>
          <w:rFonts w:hint="eastAsia"/>
        </w:rPr>
        <w:t>помех</w:t>
      </w:r>
      <w:r>
        <w:t xml:space="preserve"> </w:t>
      </w:r>
      <w:r>
        <w:rPr>
          <w:rFonts w:hint="eastAsia"/>
        </w:rPr>
        <w:t>в</w:t>
      </w:r>
      <w:r>
        <w:t xml:space="preserve"> </w:t>
      </w:r>
      <w:r>
        <w:rPr>
          <w:rFonts w:hint="eastAsia"/>
        </w:rPr>
        <w:t>пространстве</w:t>
      </w:r>
      <w:r>
        <w:t xml:space="preserve"> </w:t>
      </w:r>
      <w:r>
        <w:rPr>
          <w:rFonts w:hint="eastAsia"/>
        </w:rPr>
        <w:t>резервуара</w:t>
      </w:r>
    </w:p>
    <w:p w14:paraId="697DD1C6" w14:textId="77777777" w:rsidR="003B1CE3" w:rsidRDefault="003B1CE3" w:rsidP="003B1CE3"/>
    <w:p w14:paraId="1AE580A2" w14:textId="77777777" w:rsidR="003B1CE3" w:rsidRDefault="003B1CE3" w:rsidP="003B1CE3">
      <w:r>
        <w:lastRenderedPageBreak/>
        <w:t xml:space="preserve">4.4. </w:t>
      </w:r>
      <w:r>
        <w:rPr>
          <w:rFonts w:hint="eastAsia"/>
        </w:rPr>
        <w:t>Погрешность</w:t>
      </w:r>
      <w:r>
        <w:t xml:space="preserve">, </w:t>
      </w:r>
      <w:r>
        <w:rPr>
          <w:rFonts w:hint="eastAsia"/>
        </w:rPr>
        <w:t>вызванная</w:t>
      </w:r>
      <w:r>
        <w:t xml:space="preserve"> </w:t>
      </w:r>
      <w:r>
        <w:rPr>
          <w:rFonts w:hint="eastAsia"/>
        </w:rPr>
        <w:t>мешающим</w:t>
      </w:r>
      <w:r>
        <w:t xml:space="preserve"> </w:t>
      </w:r>
      <w:r>
        <w:rPr>
          <w:rFonts w:hint="eastAsia"/>
        </w:rPr>
        <w:t>отражением</w:t>
      </w:r>
      <w:r>
        <w:t xml:space="preserve"> </w:t>
      </w:r>
      <w:r>
        <w:rPr>
          <w:rFonts w:hint="eastAsia"/>
        </w:rPr>
        <w:t>импульсного</w:t>
      </w:r>
      <w:r>
        <w:t xml:space="preserve"> </w:t>
      </w:r>
      <w:r>
        <w:rPr>
          <w:rFonts w:hint="eastAsia"/>
        </w:rPr>
        <w:t>характера</w:t>
      </w:r>
      <w:r>
        <w:t xml:space="preserve"> </w:t>
      </w:r>
      <w:r>
        <w:rPr>
          <w:rFonts w:hint="eastAsia"/>
        </w:rPr>
        <w:t>от</w:t>
      </w:r>
      <w:r>
        <w:t xml:space="preserve"> </w:t>
      </w:r>
      <w:r>
        <w:rPr>
          <w:rFonts w:hint="eastAsia"/>
        </w:rPr>
        <w:t>неоднородностей</w:t>
      </w:r>
      <w:r>
        <w:t xml:space="preserve"> </w:t>
      </w:r>
      <w:r>
        <w:rPr>
          <w:rFonts w:hint="eastAsia"/>
        </w:rPr>
        <w:t>антенно</w:t>
      </w:r>
      <w:r>
        <w:t>-</w:t>
      </w:r>
      <w:r>
        <w:rPr>
          <w:rFonts w:hint="eastAsia"/>
        </w:rPr>
        <w:t>волноводного</w:t>
      </w:r>
      <w:r>
        <w:t xml:space="preserve"> </w:t>
      </w:r>
      <w:r>
        <w:rPr>
          <w:rFonts w:hint="eastAsia"/>
        </w:rPr>
        <w:t>тракта</w:t>
      </w:r>
    </w:p>
    <w:p w14:paraId="7184894F" w14:textId="77777777" w:rsidR="003B1CE3" w:rsidRDefault="003B1CE3" w:rsidP="003B1CE3"/>
    <w:p w14:paraId="0494A054" w14:textId="77777777" w:rsidR="003B1CE3" w:rsidRDefault="003B1CE3" w:rsidP="003B1CE3">
      <w:r>
        <w:t xml:space="preserve">4.5. </w:t>
      </w:r>
      <w:r>
        <w:rPr>
          <w:rFonts w:hint="eastAsia"/>
        </w:rPr>
        <w:t>Погрешность</w:t>
      </w:r>
      <w:r>
        <w:t xml:space="preserve">, </w:t>
      </w:r>
      <w:r>
        <w:rPr>
          <w:rFonts w:hint="eastAsia"/>
        </w:rPr>
        <w:t>вызванная</w:t>
      </w:r>
      <w:r>
        <w:t xml:space="preserve"> </w:t>
      </w:r>
      <w:r>
        <w:rPr>
          <w:rFonts w:hint="eastAsia"/>
        </w:rPr>
        <w:t>отражением</w:t>
      </w:r>
      <w:r>
        <w:t xml:space="preserve"> </w:t>
      </w:r>
      <w:r>
        <w:rPr>
          <w:rFonts w:hint="eastAsia"/>
        </w:rPr>
        <w:t>сигнала</w:t>
      </w:r>
      <w:r>
        <w:t xml:space="preserve"> </w:t>
      </w:r>
      <w:r>
        <w:rPr>
          <w:rFonts w:hint="eastAsia"/>
        </w:rPr>
        <w:t>от</w:t>
      </w:r>
      <w:r>
        <w:t xml:space="preserve"> </w:t>
      </w:r>
      <w:r>
        <w:rPr>
          <w:rFonts w:hint="eastAsia"/>
        </w:rPr>
        <w:t>угла</w:t>
      </w:r>
      <w:r>
        <w:t xml:space="preserve">, </w:t>
      </w:r>
      <w:r>
        <w:rPr>
          <w:rFonts w:hint="eastAsia"/>
        </w:rPr>
        <w:t>образованного</w:t>
      </w:r>
      <w:r>
        <w:t xml:space="preserve"> </w:t>
      </w:r>
      <w:r>
        <w:rPr>
          <w:rFonts w:hint="eastAsia"/>
        </w:rPr>
        <w:t>вертикальной</w:t>
      </w:r>
      <w:r>
        <w:t xml:space="preserve"> </w:t>
      </w:r>
      <w:r>
        <w:rPr>
          <w:rFonts w:hint="eastAsia"/>
        </w:rPr>
        <w:t>стеной</w:t>
      </w:r>
      <w:r>
        <w:t xml:space="preserve"> </w:t>
      </w:r>
      <w:r>
        <w:rPr>
          <w:rFonts w:hint="eastAsia"/>
        </w:rPr>
        <w:t>резервуара</w:t>
      </w:r>
      <w:r>
        <w:t xml:space="preserve"> </w:t>
      </w:r>
      <w:r>
        <w:rPr>
          <w:rFonts w:hint="eastAsia"/>
        </w:rPr>
        <w:t>и</w:t>
      </w:r>
      <w:r>
        <w:t xml:space="preserve"> </w:t>
      </w:r>
      <w:r>
        <w:rPr>
          <w:rFonts w:hint="eastAsia"/>
        </w:rPr>
        <w:t>поверхностью</w:t>
      </w:r>
      <w:r>
        <w:t xml:space="preserve"> </w:t>
      </w:r>
      <w:r>
        <w:rPr>
          <w:rFonts w:hint="eastAsia"/>
        </w:rPr>
        <w:t>жидкости</w:t>
      </w:r>
    </w:p>
    <w:p w14:paraId="54D7571C" w14:textId="77777777" w:rsidR="003B1CE3" w:rsidRDefault="003B1CE3" w:rsidP="003B1CE3"/>
    <w:p w14:paraId="6435A789" w14:textId="77777777" w:rsidR="003B1CE3" w:rsidRDefault="003B1CE3" w:rsidP="003B1CE3">
      <w:r>
        <w:t xml:space="preserve">4.6. </w:t>
      </w:r>
      <w:r>
        <w:rPr>
          <w:rFonts w:hint="eastAsia"/>
        </w:rPr>
        <w:t>Влияние</w:t>
      </w:r>
      <w:r>
        <w:t xml:space="preserve"> </w:t>
      </w:r>
      <w:r>
        <w:rPr>
          <w:rFonts w:hint="eastAsia"/>
        </w:rPr>
        <w:t>краевых</w:t>
      </w:r>
      <w:r>
        <w:t xml:space="preserve"> </w:t>
      </w:r>
      <w:r>
        <w:rPr>
          <w:rFonts w:hint="eastAsia"/>
        </w:rPr>
        <w:t>волн</w:t>
      </w:r>
      <w:r>
        <w:t xml:space="preserve">, </w:t>
      </w:r>
      <w:r>
        <w:rPr>
          <w:rFonts w:hint="eastAsia"/>
        </w:rPr>
        <w:t>вызванных</w:t>
      </w:r>
      <w:r>
        <w:t xml:space="preserve"> </w:t>
      </w:r>
      <w:r>
        <w:rPr>
          <w:rFonts w:hint="eastAsia"/>
        </w:rPr>
        <w:t>ограниченными</w:t>
      </w:r>
      <w:r>
        <w:t xml:space="preserve"> </w:t>
      </w:r>
      <w:r>
        <w:rPr>
          <w:rFonts w:hint="eastAsia"/>
        </w:rPr>
        <w:t>размерами</w:t>
      </w:r>
      <w:r>
        <w:t xml:space="preserve"> </w:t>
      </w:r>
      <w:r>
        <w:rPr>
          <w:rFonts w:hint="eastAsia"/>
        </w:rPr>
        <w:t>зондируемого</w:t>
      </w:r>
      <w:r>
        <w:t xml:space="preserve"> </w:t>
      </w:r>
      <w:r>
        <w:rPr>
          <w:rFonts w:hint="eastAsia"/>
        </w:rPr>
        <w:t>объекта</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расстояния</w:t>
      </w:r>
    </w:p>
    <w:p w14:paraId="79690EDA" w14:textId="77777777" w:rsidR="003B1CE3" w:rsidRDefault="003B1CE3" w:rsidP="003B1CE3"/>
    <w:p w14:paraId="4E6BCA77" w14:textId="77777777" w:rsidR="003B1CE3" w:rsidRDefault="003B1CE3" w:rsidP="003B1CE3">
      <w:r>
        <w:rPr>
          <w:rFonts w:hint="eastAsia"/>
        </w:rPr>
        <w:t>до</w:t>
      </w:r>
      <w:r>
        <w:t xml:space="preserve"> </w:t>
      </w:r>
      <w:r>
        <w:rPr>
          <w:rFonts w:hint="eastAsia"/>
        </w:rPr>
        <w:t>его</w:t>
      </w:r>
      <w:r>
        <w:t xml:space="preserve"> </w:t>
      </w:r>
      <w:r>
        <w:rPr>
          <w:rFonts w:hint="eastAsia"/>
        </w:rPr>
        <w:t>поверхности</w:t>
      </w:r>
    </w:p>
    <w:p w14:paraId="18430815" w14:textId="77777777" w:rsidR="003B1CE3" w:rsidRDefault="003B1CE3" w:rsidP="003B1CE3"/>
    <w:p w14:paraId="5E99C0BA" w14:textId="77777777" w:rsidR="003B1CE3" w:rsidRDefault="003B1CE3" w:rsidP="003B1CE3">
      <w:r>
        <w:t xml:space="preserve">4.7. </w:t>
      </w:r>
      <w:r>
        <w:rPr>
          <w:rFonts w:hint="eastAsia"/>
        </w:rPr>
        <w:t>Влияние</w:t>
      </w:r>
      <w:r>
        <w:t xml:space="preserve"> </w:t>
      </w:r>
      <w:r>
        <w:rPr>
          <w:rFonts w:hint="eastAsia"/>
        </w:rPr>
        <w:t>комбинационных</w:t>
      </w:r>
      <w:r>
        <w:t xml:space="preserve"> </w:t>
      </w:r>
      <w:r>
        <w:rPr>
          <w:rFonts w:hint="eastAsia"/>
        </w:rPr>
        <w:t>составляющих</w:t>
      </w:r>
      <w:r>
        <w:t xml:space="preserve"> </w:t>
      </w:r>
      <w:r>
        <w:rPr>
          <w:rFonts w:hint="eastAsia"/>
        </w:rPr>
        <w:t>в</w:t>
      </w:r>
      <w:r>
        <w:t xml:space="preserve"> </w:t>
      </w:r>
      <w:r>
        <w:rPr>
          <w:rFonts w:hint="eastAsia"/>
        </w:rPr>
        <w:t>балансном</w:t>
      </w:r>
    </w:p>
    <w:p w14:paraId="4B839B20" w14:textId="77777777" w:rsidR="003B1CE3" w:rsidRDefault="003B1CE3" w:rsidP="003B1CE3"/>
    <w:p w14:paraId="12E3089F" w14:textId="77777777" w:rsidR="003B1CE3" w:rsidRDefault="003B1CE3" w:rsidP="003B1CE3">
      <w:r>
        <w:rPr>
          <w:rFonts w:hint="eastAsia"/>
        </w:rPr>
        <w:t>смесителе</w:t>
      </w:r>
      <w:r>
        <w:t xml:space="preserve"> </w:t>
      </w:r>
      <w:r>
        <w:rPr>
          <w:rFonts w:hint="eastAsia"/>
        </w:rPr>
        <w:t>частотного</w:t>
      </w:r>
      <w:r>
        <w:t xml:space="preserve"> </w:t>
      </w:r>
      <w:r>
        <w:rPr>
          <w:rFonts w:hint="eastAsia"/>
        </w:rPr>
        <w:t>дальномера</w:t>
      </w:r>
      <w:r>
        <w:t xml:space="preserve"> </w:t>
      </w:r>
      <w:r>
        <w:rPr>
          <w:rFonts w:hint="eastAsia"/>
        </w:rPr>
        <w:t>на</w:t>
      </w:r>
      <w:r>
        <w:t xml:space="preserve"> </w:t>
      </w:r>
      <w:r>
        <w:rPr>
          <w:rFonts w:hint="eastAsia"/>
        </w:rPr>
        <w:t>погрешность</w:t>
      </w:r>
      <w:r>
        <w:t xml:space="preserve"> </w:t>
      </w:r>
      <w:r>
        <w:rPr>
          <w:rFonts w:hint="eastAsia"/>
        </w:rPr>
        <w:t>измерений</w:t>
      </w:r>
    </w:p>
    <w:p w14:paraId="2ACE881E" w14:textId="77777777" w:rsidR="003B1CE3" w:rsidRDefault="003B1CE3" w:rsidP="003B1CE3"/>
    <w:p w14:paraId="50489DE5" w14:textId="77777777" w:rsidR="003B1CE3" w:rsidRDefault="003B1CE3" w:rsidP="003B1CE3">
      <w:r>
        <w:t xml:space="preserve">4.8. </w:t>
      </w:r>
      <w:r>
        <w:rPr>
          <w:rFonts w:hint="eastAsia"/>
        </w:rPr>
        <w:t>Погрешность</w:t>
      </w:r>
      <w:r>
        <w:t xml:space="preserve"> </w:t>
      </w:r>
      <w:r>
        <w:rPr>
          <w:rFonts w:hint="eastAsia"/>
        </w:rPr>
        <w:t>измерения</w:t>
      </w:r>
      <w:r>
        <w:t xml:space="preserve"> </w:t>
      </w:r>
      <w:r>
        <w:rPr>
          <w:rFonts w:hint="eastAsia"/>
        </w:rPr>
        <w:t>расстояния</w:t>
      </w:r>
      <w:r>
        <w:t xml:space="preserve"> </w:t>
      </w:r>
      <w:r>
        <w:rPr>
          <w:rFonts w:hint="eastAsia"/>
        </w:rPr>
        <w:t>из</w:t>
      </w:r>
      <w:r>
        <w:t>-</w:t>
      </w:r>
      <w:r>
        <w:rPr>
          <w:rFonts w:hint="eastAsia"/>
        </w:rPr>
        <w:t>за</w:t>
      </w:r>
      <w:r>
        <w:t xml:space="preserve"> </w:t>
      </w:r>
      <w:r>
        <w:rPr>
          <w:rFonts w:hint="eastAsia"/>
        </w:rPr>
        <w:t>влияния</w:t>
      </w:r>
      <w:r>
        <w:t xml:space="preserve"> </w:t>
      </w:r>
      <w:r>
        <w:rPr>
          <w:rFonts w:hint="eastAsia"/>
        </w:rPr>
        <w:t>частотной</w:t>
      </w:r>
      <w:r>
        <w:t xml:space="preserve"> </w:t>
      </w:r>
      <w:r>
        <w:rPr>
          <w:rFonts w:hint="eastAsia"/>
        </w:rPr>
        <w:t>дисперсии</w:t>
      </w:r>
      <w:r>
        <w:t xml:space="preserve"> </w:t>
      </w:r>
      <w:r>
        <w:rPr>
          <w:rFonts w:hint="eastAsia"/>
        </w:rPr>
        <w:t>в</w:t>
      </w:r>
      <w:r>
        <w:t xml:space="preserve"> </w:t>
      </w:r>
      <w:r>
        <w:rPr>
          <w:rFonts w:hint="eastAsia"/>
        </w:rPr>
        <w:t>антенно</w:t>
      </w:r>
      <w:r>
        <w:t>-</w:t>
      </w:r>
      <w:r>
        <w:rPr>
          <w:rFonts w:hint="eastAsia"/>
        </w:rPr>
        <w:t>волноводном</w:t>
      </w:r>
      <w:r>
        <w:t xml:space="preserve"> </w:t>
      </w:r>
      <w:r>
        <w:rPr>
          <w:rFonts w:hint="eastAsia"/>
        </w:rPr>
        <w:t>тракте</w:t>
      </w:r>
    </w:p>
    <w:p w14:paraId="0CDE4079" w14:textId="77777777" w:rsidR="003B1CE3" w:rsidRDefault="003B1CE3" w:rsidP="003B1CE3"/>
    <w:p w14:paraId="455C131C" w14:textId="77777777" w:rsidR="003B1CE3" w:rsidRDefault="003B1CE3" w:rsidP="003B1CE3">
      <w:r>
        <w:t xml:space="preserve">4.8.1. </w:t>
      </w:r>
      <w:r>
        <w:rPr>
          <w:rFonts w:hint="eastAsia"/>
        </w:rPr>
        <w:t>Оценка</w:t>
      </w:r>
      <w:r>
        <w:t xml:space="preserve"> </w:t>
      </w:r>
      <w:r>
        <w:rPr>
          <w:rFonts w:hint="eastAsia"/>
        </w:rPr>
        <w:t>погрешности</w:t>
      </w:r>
      <w:r>
        <w:t xml:space="preserve"> </w:t>
      </w:r>
      <w:r>
        <w:rPr>
          <w:rFonts w:hint="eastAsia"/>
        </w:rPr>
        <w:t>при</w:t>
      </w:r>
      <w:r>
        <w:t xml:space="preserve"> </w:t>
      </w:r>
      <w:r>
        <w:rPr>
          <w:rFonts w:hint="eastAsia"/>
        </w:rPr>
        <w:t>весовой</w:t>
      </w:r>
      <w:r>
        <w:t xml:space="preserve"> </w:t>
      </w:r>
      <w:r>
        <w:rPr>
          <w:rFonts w:hint="eastAsia"/>
        </w:rPr>
        <w:t>обработке</w:t>
      </w:r>
      <w:r>
        <w:t xml:space="preserve"> </w:t>
      </w:r>
      <w:r>
        <w:rPr>
          <w:rFonts w:hint="eastAsia"/>
        </w:rPr>
        <w:t>сигнала</w:t>
      </w:r>
    </w:p>
    <w:p w14:paraId="7855F901" w14:textId="77777777" w:rsidR="003B1CE3" w:rsidRDefault="003B1CE3" w:rsidP="003B1CE3"/>
    <w:p w14:paraId="153E816B" w14:textId="77777777" w:rsidR="003B1CE3" w:rsidRDefault="003B1CE3" w:rsidP="003B1CE3">
      <w:r>
        <w:rPr>
          <w:rFonts w:hint="eastAsia"/>
        </w:rPr>
        <w:t>разностной</w:t>
      </w:r>
      <w:r>
        <w:t xml:space="preserve"> </w:t>
      </w:r>
      <w:r>
        <w:rPr>
          <w:rFonts w:hint="eastAsia"/>
        </w:rPr>
        <w:t>частоты</w:t>
      </w:r>
      <w:r>
        <w:t xml:space="preserve"> </w:t>
      </w:r>
      <w:r>
        <w:rPr>
          <w:rFonts w:hint="eastAsia"/>
        </w:rPr>
        <w:t>волноводного</w:t>
      </w:r>
      <w:r>
        <w:t xml:space="preserve"> </w:t>
      </w:r>
      <w:r>
        <w:rPr>
          <w:rFonts w:hint="eastAsia"/>
        </w:rPr>
        <w:t>уровнемера</w:t>
      </w:r>
    </w:p>
    <w:p w14:paraId="19F7A8A3" w14:textId="77777777" w:rsidR="003B1CE3" w:rsidRDefault="003B1CE3" w:rsidP="003B1CE3"/>
    <w:p w14:paraId="4D0D229F" w14:textId="77777777" w:rsidR="003B1CE3" w:rsidRDefault="003B1CE3" w:rsidP="003B1CE3">
      <w:r>
        <w:t xml:space="preserve">4.8.2. </w:t>
      </w:r>
      <w:r>
        <w:rPr>
          <w:rFonts w:hint="eastAsia"/>
        </w:rPr>
        <w:t>Оценка</w:t>
      </w:r>
      <w:r>
        <w:t xml:space="preserve"> </w:t>
      </w:r>
      <w:r>
        <w:rPr>
          <w:rFonts w:hint="eastAsia"/>
        </w:rPr>
        <w:t>разностной</w:t>
      </w:r>
      <w:r>
        <w:t xml:space="preserve"> </w:t>
      </w:r>
      <w:r>
        <w:rPr>
          <w:rFonts w:hint="eastAsia"/>
        </w:rPr>
        <w:t>частоты</w:t>
      </w:r>
      <w:r>
        <w:t xml:space="preserve"> </w:t>
      </w:r>
      <w:r>
        <w:rPr>
          <w:rFonts w:hint="eastAsia"/>
        </w:rPr>
        <w:t>волноводного</w:t>
      </w:r>
      <w:r>
        <w:t xml:space="preserve"> </w:t>
      </w:r>
      <w:r>
        <w:rPr>
          <w:rFonts w:hint="eastAsia"/>
        </w:rPr>
        <w:t>уровнемера</w:t>
      </w:r>
      <w:r>
        <w:t xml:space="preserve"> </w:t>
      </w:r>
      <w:r>
        <w:rPr>
          <w:rFonts w:hint="eastAsia"/>
        </w:rPr>
        <w:t>полиномиальной</w:t>
      </w:r>
      <w:r>
        <w:t xml:space="preserve"> </w:t>
      </w:r>
      <w:r>
        <w:rPr>
          <w:rFonts w:hint="eastAsia"/>
        </w:rPr>
        <w:t>аппроксимацией</w:t>
      </w:r>
      <w:r>
        <w:t xml:space="preserve"> </w:t>
      </w:r>
      <w:r>
        <w:rPr>
          <w:rFonts w:hint="eastAsia"/>
        </w:rPr>
        <w:t>зависимости</w:t>
      </w:r>
      <w:r>
        <w:t xml:space="preserve"> </w:t>
      </w:r>
      <w:r>
        <w:rPr>
          <w:rFonts w:hint="eastAsia"/>
        </w:rPr>
        <w:t>разностной</w:t>
      </w:r>
      <w:r>
        <w:t xml:space="preserve"> </w:t>
      </w:r>
      <w:r>
        <w:rPr>
          <w:rFonts w:hint="eastAsia"/>
        </w:rPr>
        <w:t>частоты</w:t>
      </w:r>
    </w:p>
    <w:p w14:paraId="0BF60A74" w14:textId="77777777" w:rsidR="003B1CE3" w:rsidRDefault="003B1CE3" w:rsidP="003B1CE3"/>
    <w:p w14:paraId="78FBABB3" w14:textId="77777777" w:rsidR="003B1CE3" w:rsidRDefault="003B1CE3" w:rsidP="003B1CE3">
      <w:r>
        <w:rPr>
          <w:rFonts w:hint="eastAsia"/>
        </w:rPr>
        <w:t>от</w:t>
      </w:r>
      <w:r>
        <w:t xml:space="preserve"> </w:t>
      </w:r>
      <w:r>
        <w:rPr>
          <w:rFonts w:hint="eastAsia"/>
        </w:rPr>
        <w:t>времени</w:t>
      </w:r>
    </w:p>
    <w:p w14:paraId="69F6EEA2" w14:textId="77777777" w:rsidR="003B1CE3" w:rsidRDefault="003B1CE3" w:rsidP="003B1CE3"/>
    <w:p w14:paraId="412D9963" w14:textId="77777777" w:rsidR="003B1CE3" w:rsidRDefault="003B1CE3" w:rsidP="003B1CE3">
      <w:r>
        <w:t xml:space="preserve">4.8.3. </w:t>
      </w:r>
      <w:r>
        <w:rPr>
          <w:rFonts w:hint="eastAsia"/>
        </w:rPr>
        <w:t>Влияние</w:t>
      </w:r>
      <w:r>
        <w:t xml:space="preserve"> </w:t>
      </w:r>
      <w:r>
        <w:rPr>
          <w:rFonts w:hint="eastAsia"/>
        </w:rPr>
        <w:t>частотной</w:t>
      </w:r>
      <w:r>
        <w:t xml:space="preserve"> </w:t>
      </w:r>
      <w:r>
        <w:rPr>
          <w:rFonts w:hint="eastAsia"/>
        </w:rPr>
        <w:t>дисперсии</w:t>
      </w:r>
      <w:r>
        <w:t xml:space="preserve"> </w:t>
      </w:r>
      <w:r>
        <w:rPr>
          <w:rFonts w:hint="eastAsia"/>
        </w:rPr>
        <w:t>на</w:t>
      </w:r>
      <w:r>
        <w:t xml:space="preserve"> </w:t>
      </w:r>
      <w:r>
        <w:rPr>
          <w:rFonts w:hint="eastAsia"/>
        </w:rPr>
        <w:t>величину</w:t>
      </w:r>
      <w:r>
        <w:t xml:space="preserve"> </w:t>
      </w:r>
      <w:r>
        <w:rPr>
          <w:rFonts w:hint="eastAsia"/>
        </w:rPr>
        <w:t>погр</w:t>
      </w:r>
      <w:r>
        <w:rPr>
          <w:rFonts w:hint="eastAsia"/>
        </w:rPr>
        <w:lastRenderedPageBreak/>
        <w:t>ешности</w:t>
      </w:r>
      <w:r>
        <w:t xml:space="preserve"> </w:t>
      </w:r>
      <w:r>
        <w:rPr>
          <w:rFonts w:hint="eastAsia"/>
        </w:rPr>
        <w:t>спектральной</w:t>
      </w:r>
      <w:r>
        <w:t xml:space="preserve"> </w:t>
      </w:r>
      <w:r>
        <w:rPr>
          <w:rFonts w:hint="eastAsia"/>
        </w:rPr>
        <w:t>оценки</w:t>
      </w:r>
      <w:r>
        <w:t xml:space="preserve"> </w:t>
      </w:r>
      <w:r>
        <w:rPr>
          <w:rFonts w:hint="eastAsia"/>
        </w:rPr>
        <w:t>частоты</w:t>
      </w:r>
      <w:r>
        <w:t xml:space="preserve"> </w:t>
      </w:r>
      <w:r>
        <w:rPr>
          <w:rFonts w:hint="eastAsia"/>
        </w:rPr>
        <w:t>волноводного</w:t>
      </w:r>
      <w:r>
        <w:t xml:space="preserve"> </w:t>
      </w:r>
      <w:r>
        <w:rPr>
          <w:rFonts w:hint="eastAsia"/>
        </w:rPr>
        <w:t>уровнемера</w:t>
      </w:r>
    </w:p>
    <w:p w14:paraId="0D625152" w14:textId="77777777" w:rsidR="003B1CE3" w:rsidRDefault="003B1CE3" w:rsidP="003B1CE3"/>
    <w:p w14:paraId="0FD66EEA" w14:textId="77777777" w:rsidR="003B1CE3" w:rsidRDefault="003B1CE3" w:rsidP="003B1CE3">
      <w:r>
        <w:t xml:space="preserve">4.8.4. </w:t>
      </w:r>
      <w:r>
        <w:rPr>
          <w:rFonts w:hint="eastAsia"/>
        </w:rPr>
        <w:t>Влияние</w:t>
      </w:r>
      <w:r>
        <w:t xml:space="preserve"> </w:t>
      </w:r>
      <w:r>
        <w:rPr>
          <w:rFonts w:hint="eastAsia"/>
        </w:rPr>
        <w:t>частотной</w:t>
      </w:r>
      <w:r>
        <w:t xml:space="preserve"> </w:t>
      </w:r>
      <w:r>
        <w:rPr>
          <w:rFonts w:hint="eastAsia"/>
        </w:rPr>
        <w:t>дисперсии</w:t>
      </w:r>
      <w:r>
        <w:t xml:space="preserve"> </w:t>
      </w:r>
      <w:r>
        <w:rPr>
          <w:rFonts w:hint="eastAsia"/>
        </w:rPr>
        <w:t>на</w:t>
      </w:r>
      <w:r>
        <w:t xml:space="preserve"> </w:t>
      </w:r>
      <w:r>
        <w:rPr>
          <w:rFonts w:hint="eastAsia"/>
        </w:rPr>
        <w:t>величину</w:t>
      </w:r>
      <w:r>
        <w:t xml:space="preserve"> </w:t>
      </w:r>
      <w:r>
        <w:rPr>
          <w:rFonts w:hint="eastAsia"/>
        </w:rPr>
        <w:t>погрешности</w:t>
      </w:r>
      <w:r>
        <w:t xml:space="preserve"> </w:t>
      </w:r>
      <w:r>
        <w:rPr>
          <w:rFonts w:hint="eastAsia"/>
        </w:rPr>
        <w:t>измерения</w:t>
      </w:r>
      <w:r>
        <w:t xml:space="preserve"> </w:t>
      </w:r>
      <w:r>
        <w:rPr>
          <w:rFonts w:hint="eastAsia"/>
        </w:rPr>
        <w:t>частотным</w:t>
      </w:r>
      <w:r>
        <w:t xml:space="preserve"> </w:t>
      </w:r>
      <w:r>
        <w:rPr>
          <w:rFonts w:hint="eastAsia"/>
        </w:rPr>
        <w:t>дальномером</w:t>
      </w:r>
      <w:r>
        <w:t xml:space="preserve"> </w:t>
      </w:r>
      <w:r>
        <w:rPr>
          <w:rFonts w:hint="eastAsia"/>
        </w:rPr>
        <w:t>с</w:t>
      </w:r>
      <w:r>
        <w:t xml:space="preserve"> </w:t>
      </w:r>
      <w:r>
        <w:rPr>
          <w:rFonts w:hint="eastAsia"/>
        </w:rPr>
        <w:t>волноводным</w:t>
      </w:r>
      <w:r>
        <w:t xml:space="preserve"> </w:t>
      </w:r>
      <w:r>
        <w:rPr>
          <w:rFonts w:hint="eastAsia"/>
        </w:rPr>
        <w:t>удлинением</w:t>
      </w:r>
    </w:p>
    <w:p w14:paraId="3069BC5C" w14:textId="77777777" w:rsidR="003B1CE3" w:rsidRDefault="003B1CE3" w:rsidP="003B1CE3"/>
    <w:p w14:paraId="636BD57C" w14:textId="77777777" w:rsidR="003B1CE3" w:rsidRDefault="003B1CE3" w:rsidP="003B1CE3">
      <w:r>
        <w:t xml:space="preserve">4.9. </w:t>
      </w:r>
      <w:r>
        <w:rPr>
          <w:rFonts w:hint="eastAsia"/>
        </w:rPr>
        <w:t>Влияние</w:t>
      </w:r>
      <w:r>
        <w:t xml:space="preserve"> </w:t>
      </w:r>
      <w:r>
        <w:rPr>
          <w:rFonts w:hint="eastAsia"/>
        </w:rPr>
        <w:t>эхо</w:t>
      </w:r>
      <w:r>
        <w:t xml:space="preserve"> </w:t>
      </w:r>
      <w:r>
        <w:rPr>
          <w:rFonts w:hint="eastAsia"/>
        </w:rPr>
        <w:t>сигналов</w:t>
      </w:r>
      <w:r>
        <w:t xml:space="preserve">, </w:t>
      </w:r>
      <w:r>
        <w:rPr>
          <w:rFonts w:hint="eastAsia"/>
        </w:rPr>
        <w:t>проникших</w:t>
      </w:r>
      <w:r>
        <w:t xml:space="preserve"> </w:t>
      </w:r>
      <w:r>
        <w:rPr>
          <w:rFonts w:hint="eastAsia"/>
        </w:rPr>
        <w:t>в</w:t>
      </w:r>
      <w:r>
        <w:t xml:space="preserve"> </w:t>
      </w:r>
      <w:r>
        <w:rPr>
          <w:rFonts w:hint="eastAsia"/>
        </w:rPr>
        <w:t>генератор</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расстояния</w:t>
      </w:r>
    </w:p>
    <w:p w14:paraId="3AE9DB80" w14:textId="77777777" w:rsidR="003B1CE3" w:rsidRDefault="003B1CE3" w:rsidP="003B1CE3"/>
    <w:p w14:paraId="38969518" w14:textId="77777777" w:rsidR="003B1CE3" w:rsidRDefault="003B1CE3" w:rsidP="003B1CE3">
      <w:r>
        <w:t xml:space="preserve">4.9.1. </w:t>
      </w:r>
      <w:r>
        <w:rPr>
          <w:rFonts w:hint="eastAsia"/>
        </w:rPr>
        <w:t>Влияние</w:t>
      </w:r>
      <w:r>
        <w:t xml:space="preserve"> </w:t>
      </w:r>
      <w:r>
        <w:rPr>
          <w:rFonts w:hint="eastAsia"/>
        </w:rPr>
        <w:t>эхо</w:t>
      </w:r>
      <w:r>
        <w:t xml:space="preserve"> </w:t>
      </w:r>
      <w:r>
        <w:rPr>
          <w:rFonts w:hint="eastAsia"/>
        </w:rPr>
        <w:t>сигналов</w:t>
      </w:r>
      <w:r>
        <w:t xml:space="preserve">, </w:t>
      </w:r>
      <w:r>
        <w:rPr>
          <w:rFonts w:hint="eastAsia"/>
        </w:rPr>
        <w:t>отражённых</w:t>
      </w:r>
      <w:r>
        <w:t xml:space="preserve"> </w:t>
      </w:r>
      <w:r>
        <w:rPr>
          <w:rFonts w:hint="eastAsia"/>
        </w:rPr>
        <w:t>от</w:t>
      </w:r>
      <w:r>
        <w:t xml:space="preserve"> </w:t>
      </w:r>
      <w:r>
        <w:rPr>
          <w:rFonts w:hint="eastAsia"/>
        </w:rPr>
        <w:t>полезного</w:t>
      </w:r>
      <w:r>
        <w:t xml:space="preserve"> </w:t>
      </w:r>
      <w:r>
        <w:rPr>
          <w:rFonts w:hint="eastAsia"/>
        </w:rPr>
        <w:t>и</w:t>
      </w:r>
      <w:r>
        <w:t xml:space="preserve"> </w:t>
      </w:r>
      <w:r>
        <w:rPr>
          <w:rFonts w:hint="eastAsia"/>
        </w:rPr>
        <w:t>мешающего</w:t>
      </w:r>
      <w:r>
        <w:t xml:space="preserve"> </w:t>
      </w:r>
      <w:r>
        <w:rPr>
          <w:rFonts w:hint="eastAsia"/>
        </w:rPr>
        <w:t>отражателей</w:t>
      </w:r>
      <w:r>
        <w:t xml:space="preserve">, </w:t>
      </w:r>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расстояния</w:t>
      </w:r>
    </w:p>
    <w:p w14:paraId="03E27A29" w14:textId="77777777" w:rsidR="003B1CE3" w:rsidRDefault="003B1CE3" w:rsidP="003B1CE3"/>
    <w:p w14:paraId="22753277" w14:textId="77777777" w:rsidR="003B1CE3" w:rsidRDefault="003B1CE3" w:rsidP="003B1CE3">
      <w:r>
        <w:t xml:space="preserve">4.9.2. </w:t>
      </w:r>
      <w:r>
        <w:rPr>
          <w:rFonts w:hint="eastAsia"/>
        </w:rPr>
        <w:t>Влияние</w:t>
      </w:r>
      <w:r>
        <w:t xml:space="preserve"> </w:t>
      </w:r>
      <w:r>
        <w:rPr>
          <w:rFonts w:hint="eastAsia"/>
        </w:rPr>
        <w:t>отражённых</w:t>
      </w:r>
      <w:r>
        <w:t xml:space="preserve"> </w:t>
      </w:r>
      <w:r>
        <w:rPr>
          <w:rFonts w:hint="eastAsia"/>
        </w:rPr>
        <w:t>сигналов</w:t>
      </w:r>
      <w:r>
        <w:t xml:space="preserve">, </w:t>
      </w:r>
      <w:r>
        <w:rPr>
          <w:rFonts w:hint="eastAsia"/>
        </w:rPr>
        <w:t>прошедших</w:t>
      </w:r>
      <w:r>
        <w:t xml:space="preserve"> </w:t>
      </w:r>
      <w:r>
        <w:rPr>
          <w:rFonts w:hint="eastAsia"/>
        </w:rPr>
        <w:t>в</w:t>
      </w:r>
      <w:r>
        <w:t xml:space="preserve"> </w:t>
      </w:r>
      <w:r>
        <w:rPr>
          <w:rFonts w:hint="eastAsia"/>
        </w:rPr>
        <w:t>генератор</w:t>
      </w:r>
      <w:r>
        <w:t>,</w:t>
      </w:r>
    </w:p>
    <w:p w14:paraId="051DC238" w14:textId="77777777" w:rsidR="003B1CE3" w:rsidRDefault="003B1CE3" w:rsidP="003B1CE3"/>
    <w:p w14:paraId="61B0A0A7" w14:textId="77777777" w:rsidR="003B1CE3" w:rsidRDefault="003B1CE3" w:rsidP="003B1CE3">
      <w:r>
        <w:rPr>
          <w:rFonts w:hint="eastAsia"/>
        </w:rPr>
        <w:t>на</w:t>
      </w:r>
      <w:r>
        <w:t xml:space="preserve"> </w:t>
      </w:r>
      <w:r>
        <w:rPr>
          <w:rFonts w:hint="eastAsia"/>
        </w:rPr>
        <w:t>погрешность</w:t>
      </w:r>
      <w:r>
        <w:t xml:space="preserve"> </w:t>
      </w:r>
      <w:r>
        <w:rPr>
          <w:rFonts w:hint="eastAsia"/>
        </w:rPr>
        <w:t>измерения</w:t>
      </w:r>
      <w:r>
        <w:t xml:space="preserve"> </w:t>
      </w:r>
      <w:r>
        <w:rPr>
          <w:rFonts w:hint="eastAsia"/>
        </w:rPr>
        <w:t>расстояния</w:t>
      </w:r>
      <w:r>
        <w:t xml:space="preserve"> </w:t>
      </w:r>
      <w:r>
        <w:rPr>
          <w:rFonts w:hint="eastAsia"/>
        </w:rPr>
        <w:t>при</w:t>
      </w:r>
      <w:r>
        <w:t xml:space="preserve"> </w:t>
      </w:r>
      <w:r>
        <w:rPr>
          <w:rFonts w:hint="eastAsia"/>
        </w:rPr>
        <w:t>весовой</w:t>
      </w:r>
      <w:r>
        <w:t xml:space="preserve"> </w:t>
      </w:r>
      <w:r>
        <w:rPr>
          <w:rFonts w:hint="eastAsia"/>
        </w:rPr>
        <w:t>оценке</w:t>
      </w:r>
      <w:r>
        <w:t xml:space="preserve"> </w:t>
      </w:r>
      <w:r>
        <w:rPr>
          <w:rFonts w:hint="eastAsia"/>
        </w:rPr>
        <w:t>разностной</w:t>
      </w:r>
      <w:r>
        <w:t xml:space="preserve"> </w:t>
      </w:r>
      <w:r>
        <w:rPr>
          <w:rFonts w:hint="eastAsia"/>
        </w:rPr>
        <w:t>частоты</w:t>
      </w:r>
    </w:p>
    <w:p w14:paraId="50101D5B" w14:textId="77777777" w:rsidR="003B1CE3" w:rsidRDefault="003B1CE3" w:rsidP="003B1CE3"/>
    <w:p w14:paraId="1542FB1C" w14:textId="77777777" w:rsidR="003B1CE3" w:rsidRDefault="003B1CE3" w:rsidP="003B1CE3">
      <w:r>
        <w:t xml:space="preserve">4.9.3. </w:t>
      </w:r>
      <w:r>
        <w:rPr>
          <w:rFonts w:hint="eastAsia"/>
        </w:rPr>
        <w:t>Связь</w:t>
      </w:r>
      <w:r>
        <w:t xml:space="preserve"> </w:t>
      </w:r>
      <w:r>
        <w:rPr>
          <w:rFonts w:hint="eastAsia"/>
        </w:rPr>
        <w:t>огибающих</w:t>
      </w:r>
      <w:r>
        <w:t xml:space="preserve"> </w:t>
      </w:r>
      <w:r>
        <w:rPr>
          <w:rFonts w:hint="eastAsia"/>
        </w:rPr>
        <w:t>погрешности</w:t>
      </w:r>
      <w:r>
        <w:t xml:space="preserve"> </w:t>
      </w:r>
      <w:r>
        <w:rPr>
          <w:rFonts w:hint="eastAsia"/>
        </w:rPr>
        <w:t>весовой</w:t>
      </w:r>
      <w:r>
        <w:t xml:space="preserve"> </w:t>
      </w:r>
      <w:r>
        <w:rPr>
          <w:rFonts w:hint="eastAsia"/>
        </w:rPr>
        <w:t>оценки</w:t>
      </w:r>
      <w:r>
        <w:t xml:space="preserve"> </w:t>
      </w:r>
      <w:r>
        <w:rPr>
          <w:rFonts w:hint="eastAsia"/>
        </w:rPr>
        <w:t>разностной</w:t>
      </w:r>
      <w:r>
        <w:t xml:space="preserve"> </w:t>
      </w:r>
      <w:r>
        <w:rPr>
          <w:rFonts w:hint="eastAsia"/>
        </w:rPr>
        <w:t>частоты</w:t>
      </w:r>
    </w:p>
    <w:p w14:paraId="45A82CD9" w14:textId="77777777" w:rsidR="003B1CE3" w:rsidRDefault="003B1CE3" w:rsidP="003B1CE3"/>
    <w:p w14:paraId="5FCD6C34" w14:textId="77777777" w:rsidR="003B1CE3" w:rsidRDefault="003B1CE3" w:rsidP="003B1CE3">
      <w:r>
        <w:rPr>
          <w:rFonts w:hint="eastAsia"/>
        </w:rPr>
        <w:t>со</w:t>
      </w:r>
      <w:r>
        <w:t xml:space="preserve"> </w:t>
      </w:r>
      <w:r>
        <w:rPr>
          <w:rFonts w:hint="eastAsia"/>
        </w:rPr>
        <w:t>спектральными</w:t>
      </w:r>
      <w:r>
        <w:t xml:space="preserve"> </w:t>
      </w:r>
      <w:r>
        <w:rPr>
          <w:rFonts w:hint="eastAsia"/>
        </w:rPr>
        <w:t>свойствами</w:t>
      </w:r>
      <w:r>
        <w:t xml:space="preserve"> </w:t>
      </w:r>
      <w:r>
        <w:rPr>
          <w:rFonts w:hint="eastAsia"/>
        </w:rPr>
        <w:t>весовых</w:t>
      </w:r>
      <w:r>
        <w:t xml:space="preserve"> </w:t>
      </w:r>
      <w:r>
        <w:rPr>
          <w:rFonts w:hint="eastAsia"/>
        </w:rPr>
        <w:t>функций</w:t>
      </w:r>
    </w:p>
    <w:p w14:paraId="66BCEBE4" w14:textId="77777777" w:rsidR="003B1CE3" w:rsidRDefault="003B1CE3" w:rsidP="003B1CE3"/>
    <w:p w14:paraId="78B28455" w14:textId="77777777" w:rsidR="003B1CE3" w:rsidRDefault="003B1CE3" w:rsidP="003B1CE3">
      <w:r>
        <w:t xml:space="preserve">4.9.4. </w:t>
      </w:r>
      <w:r>
        <w:rPr>
          <w:rFonts w:hint="eastAsia"/>
        </w:rPr>
        <w:t>Аналитическая</w:t>
      </w:r>
      <w:r>
        <w:t xml:space="preserve"> </w:t>
      </w:r>
      <w:r>
        <w:rPr>
          <w:rFonts w:hint="eastAsia"/>
        </w:rPr>
        <w:t>оценка</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p>
    <w:p w14:paraId="738BB067" w14:textId="77777777" w:rsidR="003B1CE3" w:rsidRDefault="003B1CE3" w:rsidP="003B1CE3"/>
    <w:p w14:paraId="50FB659D" w14:textId="77777777" w:rsidR="003B1CE3" w:rsidRDefault="003B1CE3" w:rsidP="003B1CE3">
      <w:r>
        <w:rPr>
          <w:rFonts w:hint="eastAsia"/>
        </w:rPr>
        <w:t>в</w:t>
      </w:r>
      <w:r>
        <w:t xml:space="preserve"> </w:t>
      </w:r>
      <w:r>
        <w:rPr>
          <w:rFonts w:hint="eastAsia"/>
        </w:rPr>
        <w:t>спектральной</w:t>
      </w:r>
      <w:r>
        <w:t xml:space="preserve"> </w:t>
      </w:r>
      <w:r>
        <w:rPr>
          <w:rFonts w:hint="eastAsia"/>
        </w:rPr>
        <w:t>области</w:t>
      </w:r>
      <w:r>
        <w:t xml:space="preserve"> </w:t>
      </w:r>
      <w:r>
        <w:rPr>
          <w:rFonts w:hint="eastAsia"/>
        </w:rPr>
        <w:t>при</w:t>
      </w:r>
      <w:r>
        <w:t xml:space="preserve"> </w:t>
      </w:r>
      <w:r>
        <w:rPr>
          <w:rFonts w:hint="eastAsia"/>
        </w:rPr>
        <w:t>искажении</w:t>
      </w:r>
      <w:r>
        <w:t xml:space="preserve"> </w:t>
      </w:r>
      <w:r>
        <w:rPr>
          <w:rFonts w:hint="eastAsia"/>
        </w:rPr>
        <w:t>сигнала</w:t>
      </w:r>
      <w:r>
        <w:t xml:space="preserve"> </w:t>
      </w:r>
      <w:r>
        <w:rPr>
          <w:rFonts w:hint="eastAsia"/>
        </w:rPr>
        <w:t>разностной</w:t>
      </w:r>
      <w:r>
        <w:t xml:space="preserve"> </w:t>
      </w:r>
      <w:r>
        <w:rPr>
          <w:rFonts w:hint="eastAsia"/>
        </w:rPr>
        <w:t>частоты</w:t>
      </w:r>
      <w:r>
        <w:t xml:space="preserve"> </w:t>
      </w:r>
      <w:r>
        <w:rPr>
          <w:rFonts w:hint="eastAsia"/>
        </w:rPr>
        <w:t>паразитной</w:t>
      </w:r>
      <w:r>
        <w:t xml:space="preserve"> </w:t>
      </w:r>
      <w:r>
        <w:rPr>
          <w:rFonts w:hint="eastAsia"/>
        </w:rPr>
        <w:t>частотной</w:t>
      </w:r>
      <w:r>
        <w:t xml:space="preserve"> </w:t>
      </w:r>
      <w:r>
        <w:rPr>
          <w:rFonts w:hint="eastAsia"/>
        </w:rPr>
        <w:t>модуляцией</w:t>
      </w:r>
    </w:p>
    <w:p w14:paraId="57761E29" w14:textId="77777777" w:rsidR="003B1CE3" w:rsidRDefault="003B1CE3" w:rsidP="003B1CE3"/>
    <w:p w14:paraId="696FFAD6" w14:textId="77777777" w:rsidR="003B1CE3" w:rsidRDefault="003B1CE3" w:rsidP="003B1CE3">
      <w:r>
        <w:t xml:space="preserve">4.9.5. </w:t>
      </w:r>
      <w:r>
        <w:rPr>
          <w:rFonts w:hint="eastAsia"/>
        </w:rPr>
        <w:t>Связь</w:t>
      </w:r>
      <w:r>
        <w:t xml:space="preserve"> </w:t>
      </w:r>
      <w:r>
        <w:rPr>
          <w:rFonts w:hint="eastAsia"/>
        </w:rPr>
        <w:t>огибающих</w:t>
      </w:r>
      <w:r>
        <w:t xml:space="preserve"> </w:t>
      </w:r>
      <w:r>
        <w:rPr>
          <w:rFonts w:hint="eastAsia"/>
        </w:rPr>
        <w:t>погрешности</w:t>
      </w:r>
      <w:r>
        <w:t xml:space="preserve"> </w:t>
      </w:r>
      <w:r>
        <w:rPr>
          <w:rFonts w:hint="eastAsia"/>
        </w:rPr>
        <w:t>спектральной</w:t>
      </w:r>
      <w:r>
        <w:t xml:space="preserve"> </w:t>
      </w:r>
      <w:r>
        <w:rPr>
          <w:rFonts w:hint="eastAsia"/>
        </w:rPr>
        <w:t>оценки</w:t>
      </w:r>
      <w:r>
        <w:t xml:space="preserve"> </w:t>
      </w:r>
      <w:r>
        <w:rPr>
          <w:rFonts w:hint="eastAsia"/>
        </w:rPr>
        <w:t>частоты</w:t>
      </w:r>
      <w:r>
        <w:t xml:space="preserve"> </w:t>
      </w:r>
      <w:r>
        <w:rPr>
          <w:rFonts w:hint="eastAsia"/>
        </w:rPr>
        <w:t>сигнала</w:t>
      </w:r>
      <w:r>
        <w:t xml:space="preserve">, </w:t>
      </w:r>
      <w:r>
        <w:rPr>
          <w:rFonts w:hint="eastAsia"/>
        </w:rPr>
        <w:t>искажённого</w:t>
      </w:r>
      <w:r>
        <w:t xml:space="preserve"> </w:t>
      </w:r>
      <w:r>
        <w:rPr>
          <w:rFonts w:hint="eastAsia"/>
        </w:rPr>
        <w:t>паразитной</w:t>
      </w:r>
      <w:r>
        <w:t xml:space="preserve"> </w:t>
      </w:r>
      <w:r>
        <w:rPr>
          <w:rFonts w:hint="eastAsia"/>
        </w:rPr>
        <w:t>частотной</w:t>
      </w:r>
      <w:r>
        <w:t xml:space="preserve"> </w:t>
      </w:r>
      <w:r>
        <w:rPr>
          <w:rFonts w:hint="eastAsia"/>
        </w:rPr>
        <w:t>модуляцией</w:t>
      </w:r>
      <w:r>
        <w:t>,</w:t>
      </w:r>
    </w:p>
    <w:p w14:paraId="07F6CBD2" w14:textId="77777777" w:rsidR="003B1CE3" w:rsidRDefault="003B1CE3" w:rsidP="003B1CE3"/>
    <w:p w14:paraId="21F5F63B" w14:textId="77777777" w:rsidR="003B1CE3" w:rsidRDefault="003B1CE3" w:rsidP="003B1CE3">
      <w:r>
        <w:rPr>
          <w:rFonts w:hint="eastAsia"/>
        </w:rPr>
        <w:t>со</w:t>
      </w:r>
      <w:r>
        <w:t xml:space="preserve"> </w:t>
      </w:r>
      <w:r>
        <w:rPr>
          <w:rFonts w:hint="eastAsia"/>
        </w:rPr>
        <w:t>спектральными</w:t>
      </w:r>
      <w:r>
        <w:t xml:space="preserve"> </w:t>
      </w:r>
      <w:r>
        <w:rPr>
          <w:rFonts w:hint="eastAsia"/>
        </w:rPr>
        <w:t>свойствами</w:t>
      </w:r>
      <w:r>
        <w:t xml:space="preserve"> </w:t>
      </w:r>
      <w:r>
        <w:rPr>
          <w:rFonts w:hint="eastAsia"/>
        </w:rPr>
        <w:t>адаптируемых</w:t>
      </w:r>
      <w:r>
        <w:t xml:space="preserve"> </w:t>
      </w:r>
      <w:r>
        <w:rPr>
          <w:rFonts w:hint="eastAsia"/>
        </w:rPr>
        <w:t>весов</w:t>
      </w:r>
      <w:r>
        <w:rPr>
          <w:rFonts w:hint="eastAsia"/>
        </w:rPr>
        <w:lastRenderedPageBreak/>
        <w:t>ых</w:t>
      </w:r>
      <w:r>
        <w:t xml:space="preserve"> </w:t>
      </w:r>
      <w:r>
        <w:rPr>
          <w:rFonts w:hint="eastAsia"/>
        </w:rPr>
        <w:t>функций</w:t>
      </w:r>
    </w:p>
    <w:p w14:paraId="73F3FF16" w14:textId="77777777" w:rsidR="003B1CE3" w:rsidRDefault="003B1CE3" w:rsidP="003B1CE3"/>
    <w:p w14:paraId="728DDE08" w14:textId="77777777" w:rsidR="003B1CE3" w:rsidRDefault="003B1CE3" w:rsidP="003B1CE3">
      <w:r>
        <w:t xml:space="preserve">4.10. </w:t>
      </w:r>
      <w:r>
        <w:rPr>
          <w:rFonts w:hint="eastAsia"/>
        </w:rPr>
        <w:t>Выводы</w:t>
      </w:r>
      <w:r>
        <w:t xml:space="preserve"> </w:t>
      </w:r>
      <w:r>
        <w:rPr>
          <w:rFonts w:hint="eastAsia"/>
        </w:rPr>
        <w:t>по</w:t>
      </w:r>
      <w:r>
        <w:t xml:space="preserve"> </w:t>
      </w:r>
      <w:r>
        <w:rPr>
          <w:rFonts w:hint="eastAsia"/>
        </w:rPr>
        <w:t>Главе</w:t>
      </w:r>
    </w:p>
    <w:p w14:paraId="478BE09A" w14:textId="77777777" w:rsidR="003B1CE3" w:rsidRDefault="003B1CE3" w:rsidP="003B1CE3"/>
    <w:p w14:paraId="5C344BFC" w14:textId="77777777" w:rsidR="003B1CE3" w:rsidRDefault="003B1CE3" w:rsidP="003B1CE3">
      <w:r>
        <w:rPr>
          <w:rFonts w:hint="eastAsia"/>
        </w:rPr>
        <w:t>Глава</w:t>
      </w:r>
      <w:r>
        <w:t xml:space="preserve"> 5. </w:t>
      </w:r>
      <w:r>
        <w:rPr>
          <w:rFonts w:hint="eastAsia"/>
        </w:rPr>
        <w:t>СНИЖЕНИЕ</w:t>
      </w:r>
      <w:r>
        <w:t xml:space="preserve"> </w:t>
      </w:r>
      <w:r>
        <w:rPr>
          <w:rFonts w:hint="eastAsia"/>
        </w:rPr>
        <w:t>ПОГРЕШНОСТИ</w:t>
      </w:r>
      <w:r>
        <w:t xml:space="preserve"> </w:t>
      </w:r>
      <w:r>
        <w:rPr>
          <w:rFonts w:hint="eastAsia"/>
        </w:rPr>
        <w:t>ИЗМЕРЕНИЯ</w:t>
      </w:r>
      <w:r>
        <w:t xml:space="preserve"> </w:t>
      </w:r>
      <w:r>
        <w:rPr>
          <w:rFonts w:hint="eastAsia"/>
        </w:rPr>
        <w:t>ПРИ</w:t>
      </w:r>
      <w:r>
        <w:t xml:space="preserve"> </w:t>
      </w:r>
      <w:r>
        <w:rPr>
          <w:rFonts w:hint="eastAsia"/>
        </w:rPr>
        <w:t>НАЛИЧИИ</w:t>
      </w:r>
      <w:r>
        <w:t xml:space="preserve"> </w:t>
      </w:r>
      <w:r>
        <w:rPr>
          <w:rFonts w:hint="eastAsia"/>
        </w:rPr>
        <w:t>ПОМЕХ</w:t>
      </w:r>
      <w:r>
        <w:t xml:space="preserve"> </w:t>
      </w:r>
      <w:r>
        <w:rPr>
          <w:rFonts w:hint="eastAsia"/>
        </w:rPr>
        <w:t>И</w:t>
      </w:r>
      <w:r>
        <w:t xml:space="preserve"> </w:t>
      </w:r>
      <w:r>
        <w:rPr>
          <w:rFonts w:hint="eastAsia"/>
        </w:rPr>
        <w:t>ПАРАЗИТНОЙ</w:t>
      </w:r>
      <w:r>
        <w:t xml:space="preserve"> </w:t>
      </w:r>
      <w:r>
        <w:rPr>
          <w:rFonts w:hint="eastAsia"/>
        </w:rPr>
        <w:t>ЧАСТОТНОЙ</w:t>
      </w:r>
      <w:r>
        <w:t xml:space="preserve"> </w:t>
      </w:r>
      <w:r>
        <w:rPr>
          <w:rFonts w:hint="eastAsia"/>
        </w:rPr>
        <w:t>МОДУЛЯЦИИ</w:t>
      </w:r>
      <w:r>
        <w:t xml:space="preserve"> </w:t>
      </w:r>
      <w:r>
        <w:rPr>
          <w:rFonts w:hint="eastAsia"/>
        </w:rPr>
        <w:t>ИЗ</w:t>
      </w:r>
      <w:r>
        <w:t>-</w:t>
      </w:r>
      <w:r>
        <w:rPr>
          <w:rFonts w:hint="eastAsia"/>
        </w:rPr>
        <w:t>ЗА</w:t>
      </w:r>
      <w:r>
        <w:t xml:space="preserve"> </w:t>
      </w:r>
      <w:r>
        <w:rPr>
          <w:rFonts w:hint="eastAsia"/>
        </w:rPr>
        <w:t>ЭХО</w:t>
      </w:r>
      <w:r>
        <w:t xml:space="preserve"> </w:t>
      </w:r>
      <w:r>
        <w:rPr>
          <w:rFonts w:hint="eastAsia"/>
        </w:rPr>
        <w:t>СИГНАЛОВ</w:t>
      </w:r>
      <w:r>
        <w:t xml:space="preserve">, </w:t>
      </w:r>
      <w:r>
        <w:rPr>
          <w:rFonts w:hint="eastAsia"/>
        </w:rPr>
        <w:t>ПРОНИКАЮЩИХ</w:t>
      </w:r>
      <w:r>
        <w:t xml:space="preserve"> </w:t>
      </w:r>
      <w:r>
        <w:rPr>
          <w:rFonts w:hint="eastAsia"/>
        </w:rPr>
        <w:t>В</w:t>
      </w:r>
      <w:r>
        <w:t xml:space="preserve"> </w:t>
      </w:r>
      <w:r>
        <w:rPr>
          <w:rFonts w:hint="eastAsia"/>
        </w:rPr>
        <w:t>ЧМ</w:t>
      </w:r>
      <w:r>
        <w:t xml:space="preserve"> </w:t>
      </w:r>
      <w:r>
        <w:rPr>
          <w:rFonts w:hint="eastAsia"/>
        </w:rPr>
        <w:t>ГЕНЕРАТОР</w:t>
      </w:r>
      <w:r>
        <w:t xml:space="preserve"> 5.1. </w:t>
      </w:r>
      <w:r>
        <w:rPr>
          <w:rFonts w:hint="eastAsia"/>
        </w:rPr>
        <w:t>Обоснование</w:t>
      </w:r>
      <w:r>
        <w:t xml:space="preserve"> </w:t>
      </w:r>
      <w:r>
        <w:rPr>
          <w:rFonts w:hint="eastAsia"/>
        </w:rPr>
        <w:t>направлений</w:t>
      </w:r>
      <w:r>
        <w:t xml:space="preserve"> </w:t>
      </w:r>
      <w:r>
        <w:rPr>
          <w:rFonts w:hint="eastAsia"/>
        </w:rPr>
        <w:t>исследования</w:t>
      </w:r>
      <w:r>
        <w:t xml:space="preserve"> </w:t>
      </w:r>
      <w:r>
        <w:rPr>
          <w:rFonts w:hint="eastAsia"/>
        </w:rPr>
        <w:t>возможности</w:t>
      </w:r>
      <w:r>
        <w:t xml:space="preserve"> </w:t>
      </w:r>
      <w:r>
        <w:rPr>
          <w:rFonts w:hint="eastAsia"/>
        </w:rPr>
        <w:t>снижения</w:t>
      </w:r>
    </w:p>
    <w:p w14:paraId="5D53ECCB" w14:textId="77777777" w:rsidR="003B1CE3" w:rsidRDefault="003B1CE3" w:rsidP="003B1CE3"/>
    <w:p w14:paraId="77B01750" w14:textId="77777777" w:rsidR="003B1CE3" w:rsidRDefault="003B1CE3" w:rsidP="003B1CE3">
      <w:r>
        <w:rPr>
          <w:rFonts w:hint="eastAsia"/>
        </w:rPr>
        <w:t>влияния</w:t>
      </w:r>
      <w:r>
        <w:t xml:space="preserve"> </w:t>
      </w:r>
      <w:r>
        <w:rPr>
          <w:rFonts w:hint="eastAsia"/>
        </w:rPr>
        <w:t>мешающих</w:t>
      </w:r>
      <w:r>
        <w:t xml:space="preserve"> </w:t>
      </w:r>
      <w:r>
        <w:rPr>
          <w:rFonts w:hint="eastAsia"/>
        </w:rPr>
        <w:t>факторов</w:t>
      </w:r>
    </w:p>
    <w:p w14:paraId="397B43A9" w14:textId="77777777" w:rsidR="003B1CE3" w:rsidRDefault="003B1CE3" w:rsidP="003B1CE3"/>
    <w:p w14:paraId="48DF7DF0" w14:textId="77777777" w:rsidR="003B1CE3" w:rsidRDefault="003B1CE3" w:rsidP="003B1CE3">
      <w:r>
        <w:t xml:space="preserve">5.2. </w:t>
      </w:r>
      <w:r>
        <w:rPr>
          <w:rFonts w:hint="eastAsia"/>
        </w:rPr>
        <w:t>Минимизация</w:t>
      </w:r>
      <w:r>
        <w:t xml:space="preserve"> </w:t>
      </w:r>
      <w:r>
        <w:rPr>
          <w:rFonts w:hint="eastAsia"/>
        </w:rPr>
        <w:t>методической</w:t>
      </w:r>
      <w:r>
        <w:t xml:space="preserve"> </w:t>
      </w:r>
      <w:r>
        <w:rPr>
          <w:rFonts w:hint="eastAsia"/>
        </w:rPr>
        <w:t>и</w:t>
      </w:r>
      <w:r>
        <w:t xml:space="preserve"> </w:t>
      </w:r>
      <w:r>
        <w:rPr>
          <w:rFonts w:hint="eastAsia"/>
        </w:rPr>
        <w:t>шумовой</w:t>
      </w:r>
      <w:r>
        <w:t xml:space="preserve"> </w:t>
      </w:r>
      <w:r>
        <w:rPr>
          <w:rFonts w:hint="eastAsia"/>
        </w:rPr>
        <w:t>погрешностей</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с</w:t>
      </w:r>
      <w:r>
        <w:t xml:space="preserve"> </w:t>
      </w:r>
      <w:r>
        <w:rPr>
          <w:rFonts w:hint="eastAsia"/>
        </w:rPr>
        <w:t>использованием</w:t>
      </w:r>
      <w:r>
        <w:t xml:space="preserve"> </w:t>
      </w:r>
      <w:r>
        <w:rPr>
          <w:rFonts w:hint="eastAsia"/>
        </w:rPr>
        <w:t>адаптируемых</w:t>
      </w:r>
      <w:r>
        <w:t xml:space="preserve"> </w:t>
      </w:r>
      <w:r>
        <w:rPr>
          <w:rFonts w:hint="eastAsia"/>
        </w:rPr>
        <w:t>весовых</w:t>
      </w:r>
      <w:r>
        <w:t xml:space="preserve"> </w:t>
      </w:r>
      <w:r>
        <w:rPr>
          <w:rFonts w:hint="eastAsia"/>
        </w:rPr>
        <w:t>функций</w:t>
      </w:r>
    </w:p>
    <w:p w14:paraId="40EF4E55" w14:textId="77777777" w:rsidR="003B1CE3" w:rsidRDefault="003B1CE3" w:rsidP="003B1CE3"/>
    <w:p w14:paraId="379CED2B" w14:textId="77777777" w:rsidR="003B1CE3" w:rsidRDefault="003B1CE3" w:rsidP="003B1CE3">
      <w:r>
        <w:t xml:space="preserve">5.3. </w:t>
      </w:r>
      <w:r>
        <w:rPr>
          <w:rFonts w:hint="eastAsia"/>
        </w:rPr>
        <w:t>Минимизация</w:t>
      </w:r>
      <w:r>
        <w:t xml:space="preserve"> </w:t>
      </w:r>
      <w:r>
        <w:rPr>
          <w:rFonts w:hint="eastAsia"/>
        </w:rPr>
        <w:t>погрешности</w:t>
      </w:r>
      <w:r>
        <w:t xml:space="preserve"> </w:t>
      </w:r>
      <w:r>
        <w:rPr>
          <w:rFonts w:hint="eastAsia"/>
        </w:rPr>
        <w:t>оценки</w:t>
      </w:r>
      <w:r>
        <w:t xml:space="preserve"> </w:t>
      </w:r>
      <w:r>
        <w:rPr>
          <w:rFonts w:hint="eastAsia"/>
        </w:rPr>
        <w:t>частоты</w:t>
      </w:r>
      <w:r>
        <w:t xml:space="preserve"> </w:t>
      </w:r>
      <w:r>
        <w:rPr>
          <w:rFonts w:hint="eastAsia"/>
        </w:rPr>
        <w:t>путём</w:t>
      </w:r>
      <w:r>
        <w:t xml:space="preserve"> </w:t>
      </w:r>
      <w:r>
        <w:rPr>
          <w:rFonts w:hint="eastAsia"/>
        </w:rPr>
        <w:t>оптимизации</w:t>
      </w:r>
      <w:r>
        <w:t xml:space="preserve"> </w:t>
      </w:r>
      <w:r>
        <w:rPr>
          <w:rFonts w:hint="eastAsia"/>
        </w:rPr>
        <w:t>параметров</w:t>
      </w:r>
      <w:r>
        <w:t xml:space="preserve"> </w:t>
      </w:r>
      <w:r>
        <w:rPr>
          <w:rFonts w:hint="eastAsia"/>
        </w:rPr>
        <w:t>весовой</w:t>
      </w:r>
      <w:r>
        <w:t xml:space="preserve"> </w:t>
      </w:r>
      <w:r>
        <w:rPr>
          <w:rFonts w:hint="eastAsia"/>
        </w:rPr>
        <w:t>функции</w:t>
      </w:r>
    </w:p>
    <w:p w14:paraId="1A435FBE" w14:textId="77777777" w:rsidR="003B1CE3" w:rsidRDefault="003B1CE3" w:rsidP="003B1CE3"/>
    <w:p w14:paraId="25BCBCB0" w14:textId="77777777" w:rsidR="003B1CE3" w:rsidRDefault="003B1CE3" w:rsidP="003B1CE3">
      <w:r>
        <w:t xml:space="preserve">5.4. </w:t>
      </w:r>
      <w:r>
        <w:rPr>
          <w:rFonts w:hint="eastAsia"/>
        </w:rPr>
        <w:t>Сравнительный</w:t>
      </w:r>
      <w:r>
        <w:t xml:space="preserve"> </w:t>
      </w:r>
      <w:r>
        <w:rPr>
          <w:rFonts w:hint="eastAsia"/>
        </w:rPr>
        <w:t>анализ</w:t>
      </w:r>
      <w:r>
        <w:t xml:space="preserve"> </w:t>
      </w:r>
      <w:r>
        <w:rPr>
          <w:rFonts w:hint="eastAsia"/>
        </w:rPr>
        <w:t>помехоустойчивости</w:t>
      </w:r>
      <w:r>
        <w:t xml:space="preserve"> </w:t>
      </w:r>
      <w:r>
        <w:rPr>
          <w:rFonts w:hint="eastAsia"/>
        </w:rPr>
        <w:t>методов</w:t>
      </w:r>
      <w:r>
        <w:t xml:space="preserve"> </w:t>
      </w:r>
      <w:r>
        <w:rPr>
          <w:rFonts w:hint="eastAsia"/>
        </w:rPr>
        <w:t>измерения</w:t>
      </w:r>
      <w:r>
        <w:t xml:space="preserve"> </w:t>
      </w:r>
      <w:r>
        <w:rPr>
          <w:rFonts w:hint="eastAsia"/>
        </w:rPr>
        <w:t>расстояния</w:t>
      </w:r>
      <w:r>
        <w:t xml:space="preserve"> </w:t>
      </w:r>
      <w:r>
        <w:rPr>
          <w:rFonts w:hint="eastAsia"/>
        </w:rPr>
        <w:t>частотным</w:t>
      </w:r>
      <w:r>
        <w:t xml:space="preserve"> </w:t>
      </w:r>
      <w:r>
        <w:rPr>
          <w:rFonts w:hint="eastAsia"/>
        </w:rPr>
        <w:t>дальномером</w:t>
      </w:r>
    </w:p>
    <w:p w14:paraId="549F7C69" w14:textId="77777777" w:rsidR="003B1CE3" w:rsidRDefault="003B1CE3" w:rsidP="003B1CE3"/>
    <w:p w14:paraId="0574A522" w14:textId="77777777" w:rsidR="003B1CE3" w:rsidRDefault="003B1CE3" w:rsidP="003B1CE3">
      <w:r>
        <w:t xml:space="preserve">5.5. </w:t>
      </w:r>
      <w:r>
        <w:rPr>
          <w:rFonts w:hint="eastAsia"/>
        </w:rPr>
        <w:t>Минимизация</w:t>
      </w:r>
      <w:r>
        <w:t xml:space="preserve"> </w:t>
      </w:r>
      <w:r>
        <w:rPr>
          <w:rFonts w:hint="eastAsia"/>
        </w:rPr>
        <w:t>погрешности</w:t>
      </w:r>
      <w:r>
        <w:t xml:space="preserve"> </w:t>
      </w:r>
      <w:r>
        <w:rPr>
          <w:rFonts w:hint="eastAsia"/>
        </w:rPr>
        <w:t>оценки</w:t>
      </w:r>
      <w:r>
        <w:t xml:space="preserve"> </w:t>
      </w:r>
      <w:r>
        <w:rPr>
          <w:rFonts w:hint="eastAsia"/>
        </w:rPr>
        <w:t>частоты</w:t>
      </w:r>
      <w:r>
        <w:t xml:space="preserve"> </w:t>
      </w:r>
      <w:r>
        <w:rPr>
          <w:rFonts w:hint="eastAsia"/>
        </w:rPr>
        <w:t>и</w:t>
      </w:r>
      <w:r>
        <w:t xml:space="preserve"> </w:t>
      </w:r>
      <w:r>
        <w:rPr>
          <w:rFonts w:hint="eastAsia"/>
        </w:rPr>
        <w:t>амплитуды</w:t>
      </w:r>
      <w:r>
        <w:t xml:space="preserve"> </w:t>
      </w:r>
      <w:r>
        <w:rPr>
          <w:rFonts w:hint="eastAsia"/>
        </w:rPr>
        <w:t>слабого</w:t>
      </w:r>
      <w:r>
        <w:t xml:space="preserve"> </w:t>
      </w:r>
      <w:r>
        <w:rPr>
          <w:rFonts w:hint="eastAsia"/>
        </w:rPr>
        <w:t>сигнала</w:t>
      </w:r>
      <w:r>
        <w:t xml:space="preserve"> </w:t>
      </w:r>
      <w:r>
        <w:rPr>
          <w:rFonts w:hint="eastAsia"/>
        </w:rPr>
        <w:t>на</w:t>
      </w:r>
      <w:r>
        <w:t xml:space="preserve"> </w:t>
      </w:r>
      <w:r>
        <w:rPr>
          <w:rFonts w:hint="eastAsia"/>
        </w:rPr>
        <w:t>фоне</w:t>
      </w:r>
      <w:r>
        <w:t xml:space="preserve"> </w:t>
      </w:r>
      <w:r>
        <w:rPr>
          <w:rFonts w:hint="eastAsia"/>
        </w:rPr>
        <w:t>разрешаемой</w:t>
      </w:r>
      <w:r>
        <w:t xml:space="preserve"> </w:t>
      </w:r>
      <w:r>
        <w:rPr>
          <w:rFonts w:hint="eastAsia"/>
        </w:rPr>
        <w:t>одиночной</w:t>
      </w:r>
      <w:r>
        <w:t xml:space="preserve"> </w:t>
      </w:r>
      <w:r>
        <w:rPr>
          <w:rFonts w:hint="eastAsia"/>
        </w:rPr>
        <w:t>помехи</w:t>
      </w:r>
    </w:p>
    <w:p w14:paraId="66EFCCC9" w14:textId="77777777" w:rsidR="003B1CE3" w:rsidRDefault="003B1CE3" w:rsidP="003B1CE3"/>
    <w:p w14:paraId="18902725" w14:textId="77777777" w:rsidR="003B1CE3" w:rsidRDefault="003B1CE3" w:rsidP="003B1CE3">
      <w:r>
        <w:t xml:space="preserve">5.5.1. </w:t>
      </w:r>
      <w:r>
        <w:rPr>
          <w:rFonts w:hint="eastAsia"/>
        </w:rPr>
        <w:t>Вводные</w:t>
      </w:r>
      <w:r>
        <w:t xml:space="preserve"> </w:t>
      </w:r>
      <w:r>
        <w:rPr>
          <w:rFonts w:hint="eastAsia"/>
        </w:rPr>
        <w:t>замечания</w:t>
      </w:r>
    </w:p>
    <w:p w14:paraId="6D3A6E09" w14:textId="77777777" w:rsidR="003B1CE3" w:rsidRDefault="003B1CE3" w:rsidP="003B1CE3"/>
    <w:p w14:paraId="759C46ED" w14:textId="77777777" w:rsidR="003B1CE3" w:rsidRDefault="003B1CE3" w:rsidP="003B1CE3">
      <w:r>
        <w:t xml:space="preserve">5.5.2. </w:t>
      </w:r>
      <w:r>
        <w:rPr>
          <w:rFonts w:hint="eastAsia"/>
        </w:rPr>
        <w:t>Минимизация</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на</w:t>
      </w:r>
      <w:r>
        <w:t xml:space="preserve"> </w:t>
      </w:r>
      <w:r>
        <w:rPr>
          <w:rFonts w:hint="eastAsia"/>
        </w:rPr>
        <w:t>фоне</w:t>
      </w:r>
      <w:r>
        <w:t xml:space="preserve"> </w:t>
      </w:r>
      <w:r>
        <w:rPr>
          <w:rFonts w:hint="eastAsia"/>
        </w:rPr>
        <w:t>интенсивного</w:t>
      </w:r>
      <w:r>
        <w:t xml:space="preserve"> </w:t>
      </w:r>
      <w:r>
        <w:rPr>
          <w:rFonts w:hint="eastAsia"/>
        </w:rPr>
        <w:t>мешающего</w:t>
      </w:r>
      <w:r>
        <w:t xml:space="preserve"> </w:t>
      </w:r>
      <w:r>
        <w:rPr>
          <w:rFonts w:hint="eastAsia"/>
        </w:rPr>
        <w:t>отражения</w:t>
      </w:r>
      <w:r>
        <w:t xml:space="preserve"> </w:t>
      </w:r>
      <w:r>
        <w:rPr>
          <w:rFonts w:hint="eastAsia"/>
        </w:rPr>
        <w:t>от</w:t>
      </w:r>
      <w:r>
        <w:t xml:space="preserve"> </w:t>
      </w:r>
      <w:r>
        <w:rPr>
          <w:rFonts w:hint="eastAsia"/>
        </w:rPr>
        <w:t>узла</w:t>
      </w:r>
      <w:r>
        <w:t xml:space="preserve"> </w:t>
      </w:r>
      <w:r>
        <w:rPr>
          <w:rFonts w:hint="eastAsia"/>
        </w:rPr>
        <w:t>герметизации</w:t>
      </w:r>
      <w:r>
        <w:t xml:space="preserve"> </w:t>
      </w:r>
      <w:r>
        <w:rPr>
          <w:rFonts w:hint="eastAsia"/>
        </w:rPr>
        <w:t>антенно</w:t>
      </w:r>
      <w:r>
        <w:t>-</w:t>
      </w:r>
      <w:r>
        <w:rPr>
          <w:rFonts w:hint="eastAsia"/>
        </w:rPr>
        <w:t>волноводного</w:t>
      </w:r>
      <w:r>
        <w:t xml:space="preserve"> </w:t>
      </w:r>
      <w:r>
        <w:rPr>
          <w:rFonts w:hint="eastAsia"/>
        </w:rPr>
        <w:t>тракта</w:t>
      </w:r>
    </w:p>
    <w:p w14:paraId="0759F573" w14:textId="77777777" w:rsidR="003B1CE3" w:rsidRDefault="003B1CE3" w:rsidP="003B1CE3"/>
    <w:p w14:paraId="212A004A" w14:textId="77777777" w:rsidR="003B1CE3" w:rsidRDefault="003B1CE3" w:rsidP="003B1CE3">
      <w:r>
        <w:t xml:space="preserve">5.5.3. </w:t>
      </w:r>
      <w:r>
        <w:rPr>
          <w:rFonts w:hint="eastAsia"/>
        </w:rPr>
        <w:t>Минимизация</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на</w:t>
      </w:r>
      <w:r>
        <w:t xml:space="preserve"> </w:t>
      </w:r>
      <w:r>
        <w:rPr>
          <w:rFonts w:hint="eastAsia"/>
        </w:rPr>
        <w:t>фоне</w:t>
      </w:r>
    </w:p>
    <w:p w14:paraId="6359E39C" w14:textId="77777777" w:rsidR="003B1CE3" w:rsidRDefault="003B1CE3" w:rsidP="003B1CE3"/>
    <w:p w14:paraId="0A7DB184" w14:textId="77777777" w:rsidR="003B1CE3" w:rsidRDefault="003B1CE3" w:rsidP="003B1CE3">
      <w:r>
        <w:rPr>
          <w:rFonts w:hint="eastAsia"/>
        </w:rPr>
        <w:t>отражения</w:t>
      </w:r>
      <w:r>
        <w:t xml:space="preserve"> </w:t>
      </w:r>
      <w:r>
        <w:rPr>
          <w:rFonts w:hint="eastAsia"/>
        </w:rPr>
        <w:t>от</w:t>
      </w:r>
      <w:r>
        <w:t xml:space="preserve"> </w:t>
      </w:r>
      <w:r>
        <w:rPr>
          <w:rFonts w:hint="eastAsia"/>
        </w:rPr>
        <w:t>антенны</w:t>
      </w:r>
      <w:r>
        <w:t xml:space="preserve">, </w:t>
      </w:r>
      <w:r>
        <w:rPr>
          <w:rFonts w:hint="eastAsia"/>
        </w:rPr>
        <w:t>дна</w:t>
      </w:r>
      <w:r>
        <w:t xml:space="preserve"> </w:t>
      </w:r>
      <w:r>
        <w:rPr>
          <w:rFonts w:hint="eastAsia"/>
        </w:rPr>
        <w:t>резервуара</w:t>
      </w:r>
      <w:r>
        <w:t xml:space="preserve"> </w:t>
      </w:r>
      <w:r>
        <w:rPr>
          <w:rFonts w:hint="eastAsia"/>
        </w:rPr>
        <w:t>и</w:t>
      </w:r>
      <w:r>
        <w:t xml:space="preserve"> </w:t>
      </w:r>
      <w:r>
        <w:rPr>
          <w:rFonts w:hint="eastAsia"/>
        </w:rPr>
        <w:t>шума</w:t>
      </w:r>
    </w:p>
    <w:p w14:paraId="130FC044" w14:textId="77777777" w:rsidR="003B1CE3" w:rsidRDefault="003B1CE3" w:rsidP="003B1CE3"/>
    <w:p w14:paraId="5E4FA3BA" w14:textId="77777777" w:rsidR="003B1CE3" w:rsidRDefault="003B1CE3" w:rsidP="003B1CE3">
      <w:r>
        <w:t xml:space="preserve">5.6. </w:t>
      </w:r>
      <w:r>
        <w:rPr>
          <w:rFonts w:hint="eastAsia"/>
        </w:rPr>
        <w:t>Снижение</w:t>
      </w:r>
      <w:r>
        <w:t xml:space="preserve"> </w:t>
      </w:r>
      <w:r>
        <w:rPr>
          <w:rFonts w:hint="eastAsia"/>
        </w:rPr>
        <w:t>погрешности</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сигнала</w:t>
      </w:r>
      <w:r>
        <w:t xml:space="preserve">, </w:t>
      </w:r>
      <w:r>
        <w:rPr>
          <w:rFonts w:hint="eastAsia"/>
        </w:rPr>
        <w:t>принятого</w:t>
      </w:r>
      <w:r>
        <w:t xml:space="preserve"> </w:t>
      </w:r>
      <w:r>
        <w:rPr>
          <w:rFonts w:hint="eastAsia"/>
        </w:rPr>
        <w:t>на</w:t>
      </w:r>
      <w:r>
        <w:t xml:space="preserve"> </w:t>
      </w:r>
      <w:r>
        <w:rPr>
          <w:rFonts w:hint="eastAsia"/>
        </w:rPr>
        <w:t>фоне</w:t>
      </w:r>
      <w:r>
        <w:t xml:space="preserve"> </w:t>
      </w:r>
      <w:r>
        <w:rPr>
          <w:rFonts w:hint="eastAsia"/>
        </w:rPr>
        <w:t>неразрешаемых</w:t>
      </w:r>
      <w:r>
        <w:t xml:space="preserve"> </w:t>
      </w:r>
      <w:r>
        <w:rPr>
          <w:rFonts w:hint="eastAsia"/>
        </w:rPr>
        <w:t>помех</w:t>
      </w:r>
      <w:r>
        <w:t xml:space="preserve">, </w:t>
      </w:r>
      <w:r>
        <w:rPr>
          <w:rFonts w:hint="eastAsia"/>
        </w:rPr>
        <w:t>при</w:t>
      </w:r>
      <w:r>
        <w:t xml:space="preserve"> </w:t>
      </w:r>
      <w:r>
        <w:rPr>
          <w:rFonts w:hint="eastAsia"/>
        </w:rPr>
        <w:t>вариации</w:t>
      </w:r>
      <w:r>
        <w:t xml:space="preserve"> </w:t>
      </w:r>
      <w:r>
        <w:rPr>
          <w:rFonts w:hint="eastAsia"/>
        </w:rPr>
        <w:t>параметров</w:t>
      </w:r>
      <w:r>
        <w:t xml:space="preserve"> </w:t>
      </w:r>
      <w:r>
        <w:rPr>
          <w:rFonts w:hint="eastAsia"/>
        </w:rPr>
        <w:t>адаптируемой</w:t>
      </w:r>
      <w:r>
        <w:t xml:space="preserve"> </w:t>
      </w:r>
      <w:r>
        <w:rPr>
          <w:rFonts w:hint="eastAsia"/>
        </w:rPr>
        <w:t>весовой</w:t>
      </w:r>
      <w:r>
        <w:t xml:space="preserve"> </w:t>
      </w:r>
      <w:r>
        <w:rPr>
          <w:rFonts w:hint="eastAsia"/>
        </w:rPr>
        <w:t>функции</w:t>
      </w:r>
    </w:p>
    <w:p w14:paraId="30490B29" w14:textId="77777777" w:rsidR="003B1CE3" w:rsidRDefault="003B1CE3" w:rsidP="003B1CE3"/>
    <w:p w14:paraId="7D3DEFA5" w14:textId="77777777" w:rsidR="003B1CE3" w:rsidRDefault="003B1CE3" w:rsidP="003B1CE3">
      <w:r>
        <w:t xml:space="preserve">5.7.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и</w:t>
      </w:r>
      <w:r>
        <w:t xml:space="preserve"> </w:t>
      </w:r>
      <w:r>
        <w:rPr>
          <w:rFonts w:hint="eastAsia"/>
        </w:rPr>
        <w:t>сравнение</w:t>
      </w:r>
    </w:p>
    <w:p w14:paraId="4C1F7F48" w14:textId="77777777" w:rsidR="003B1CE3" w:rsidRDefault="003B1CE3" w:rsidP="003B1CE3"/>
    <w:p w14:paraId="6F62CE30" w14:textId="77777777" w:rsidR="003B1CE3" w:rsidRDefault="003B1CE3" w:rsidP="003B1CE3">
      <w:r>
        <w:rPr>
          <w:rFonts w:hint="eastAsia"/>
        </w:rPr>
        <w:t>с</w:t>
      </w:r>
      <w:r>
        <w:t xml:space="preserve"> </w:t>
      </w:r>
      <w:r>
        <w:rPr>
          <w:rFonts w:hint="eastAsia"/>
        </w:rPr>
        <w:t>известными</w:t>
      </w:r>
      <w:r>
        <w:t xml:space="preserve"> </w:t>
      </w:r>
      <w:r>
        <w:rPr>
          <w:rFonts w:hint="eastAsia"/>
        </w:rPr>
        <w:t>алгоритмами</w:t>
      </w:r>
      <w:r>
        <w:t xml:space="preserve"> </w:t>
      </w:r>
      <w:r>
        <w:rPr>
          <w:rFonts w:hint="eastAsia"/>
        </w:rPr>
        <w:t>обработки</w:t>
      </w:r>
      <w:r>
        <w:t xml:space="preserve"> </w:t>
      </w:r>
      <w:r>
        <w:rPr>
          <w:rFonts w:hint="eastAsia"/>
        </w:rPr>
        <w:t>сигналов</w:t>
      </w:r>
    </w:p>
    <w:p w14:paraId="3C8CE9E5" w14:textId="77777777" w:rsidR="003B1CE3" w:rsidRDefault="003B1CE3" w:rsidP="003B1CE3"/>
    <w:p w14:paraId="04F5C3BF" w14:textId="77777777" w:rsidR="003B1CE3" w:rsidRDefault="003B1CE3" w:rsidP="003B1CE3">
      <w:r>
        <w:t xml:space="preserve">5.8. </w:t>
      </w:r>
      <w:r>
        <w:rPr>
          <w:rFonts w:hint="eastAsia"/>
        </w:rPr>
        <w:t>Снижение</w:t>
      </w:r>
      <w:r>
        <w:t xml:space="preserve"> </w:t>
      </w:r>
      <w:r>
        <w:rPr>
          <w:rFonts w:hint="eastAsia"/>
        </w:rPr>
        <w:t>погрешности</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сигнала</w:t>
      </w:r>
      <w:r>
        <w:t xml:space="preserve">, </w:t>
      </w:r>
      <w:r>
        <w:rPr>
          <w:rFonts w:hint="eastAsia"/>
        </w:rPr>
        <w:t>искажённого</w:t>
      </w:r>
      <w:r>
        <w:t xml:space="preserve"> </w:t>
      </w:r>
      <w:r>
        <w:rPr>
          <w:rFonts w:hint="eastAsia"/>
        </w:rPr>
        <w:t>помехами</w:t>
      </w:r>
      <w:r>
        <w:t xml:space="preserve"> </w:t>
      </w:r>
      <w:r>
        <w:rPr>
          <w:rFonts w:hint="eastAsia"/>
        </w:rPr>
        <w:t>из</w:t>
      </w:r>
      <w:r>
        <w:t>-</w:t>
      </w:r>
      <w:r>
        <w:rPr>
          <w:rFonts w:hint="eastAsia"/>
        </w:rPr>
        <w:t>за</w:t>
      </w:r>
      <w:r>
        <w:t xml:space="preserve"> </w:t>
      </w:r>
      <w:r>
        <w:rPr>
          <w:rFonts w:hint="eastAsia"/>
        </w:rPr>
        <w:t>«</w:t>
      </w:r>
      <w:r>
        <w:rPr>
          <w:rFonts w:hint="eastAsia"/>
        </w:rPr>
        <w:t>виртуальных</w:t>
      </w:r>
      <w:r>
        <w:t xml:space="preserve"> </w:t>
      </w:r>
      <w:r>
        <w:rPr>
          <w:rFonts w:hint="eastAsia"/>
        </w:rPr>
        <w:t>отражателей</w:t>
      </w:r>
      <w:r>
        <w:rPr>
          <w:rFonts w:hint="eastAsia"/>
        </w:rPr>
        <w:t>»</w:t>
      </w:r>
    </w:p>
    <w:p w14:paraId="636329C9" w14:textId="77777777" w:rsidR="003B1CE3" w:rsidRDefault="003B1CE3" w:rsidP="003B1CE3"/>
    <w:p w14:paraId="6E46F515" w14:textId="77777777" w:rsidR="003B1CE3" w:rsidRDefault="003B1CE3" w:rsidP="003B1CE3">
      <w:r>
        <w:t xml:space="preserve">5.9. </w:t>
      </w:r>
      <w:r>
        <w:rPr>
          <w:rFonts w:hint="eastAsia"/>
        </w:rPr>
        <w:t>Снижение</w:t>
      </w:r>
      <w:r>
        <w:t xml:space="preserve"> </w:t>
      </w:r>
      <w:r>
        <w:rPr>
          <w:rFonts w:hint="eastAsia"/>
        </w:rPr>
        <w:t>погрешности</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сигнала</w:t>
      </w:r>
      <w:r>
        <w:t xml:space="preserve">, </w:t>
      </w:r>
      <w:r>
        <w:rPr>
          <w:rFonts w:hint="eastAsia"/>
        </w:rPr>
        <w:t>искажённого</w:t>
      </w:r>
      <w:r>
        <w:t xml:space="preserve"> </w:t>
      </w:r>
      <w:r>
        <w:rPr>
          <w:rFonts w:hint="eastAsia"/>
        </w:rPr>
        <w:t>паразитной</w:t>
      </w:r>
      <w:r>
        <w:t xml:space="preserve"> </w:t>
      </w:r>
      <w:r>
        <w:rPr>
          <w:rFonts w:hint="eastAsia"/>
        </w:rPr>
        <w:t>частотной</w:t>
      </w:r>
      <w:r>
        <w:t xml:space="preserve"> </w:t>
      </w:r>
      <w:r>
        <w:rPr>
          <w:rFonts w:hint="eastAsia"/>
        </w:rPr>
        <w:t>модуляцией</w:t>
      </w:r>
    </w:p>
    <w:p w14:paraId="33352A81" w14:textId="77777777" w:rsidR="003B1CE3" w:rsidRDefault="003B1CE3" w:rsidP="003B1CE3"/>
    <w:p w14:paraId="19AC64B7" w14:textId="77777777" w:rsidR="003B1CE3" w:rsidRDefault="003B1CE3" w:rsidP="003B1CE3">
      <w:r>
        <w:t xml:space="preserve">5.10. </w:t>
      </w:r>
      <w:r>
        <w:rPr>
          <w:rFonts w:hint="eastAsia"/>
        </w:rPr>
        <w:t>Рекомендации</w:t>
      </w:r>
      <w:r>
        <w:t xml:space="preserve"> </w:t>
      </w:r>
      <w:r>
        <w:rPr>
          <w:rFonts w:hint="eastAsia"/>
        </w:rPr>
        <w:t>по</w:t>
      </w:r>
      <w:r>
        <w:t xml:space="preserve"> </w:t>
      </w:r>
      <w:r>
        <w:rPr>
          <w:rFonts w:hint="eastAsia"/>
        </w:rPr>
        <w:t>выполнению</w:t>
      </w:r>
      <w:r>
        <w:t xml:space="preserve"> </w:t>
      </w:r>
      <w:r>
        <w:rPr>
          <w:rFonts w:hint="eastAsia"/>
        </w:rPr>
        <w:t>элементов</w:t>
      </w:r>
      <w:r>
        <w:t xml:space="preserve"> </w:t>
      </w:r>
      <w:r>
        <w:rPr>
          <w:rFonts w:hint="eastAsia"/>
        </w:rPr>
        <w:t>антенно</w:t>
      </w:r>
      <w:r>
        <w:t>-</w:t>
      </w:r>
      <w:r>
        <w:rPr>
          <w:rFonts w:hint="eastAsia"/>
        </w:rPr>
        <w:t>волноводного</w:t>
      </w:r>
    </w:p>
    <w:p w14:paraId="05A08FC2" w14:textId="77777777" w:rsidR="003B1CE3" w:rsidRDefault="003B1CE3" w:rsidP="003B1CE3"/>
    <w:p w14:paraId="7BB7BFB1" w14:textId="77777777" w:rsidR="003B1CE3" w:rsidRDefault="003B1CE3" w:rsidP="003B1CE3">
      <w:r>
        <w:rPr>
          <w:rFonts w:hint="eastAsia"/>
        </w:rPr>
        <w:t>тракта</w:t>
      </w:r>
    </w:p>
    <w:p w14:paraId="5341EEAC" w14:textId="77777777" w:rsidR="003B1CE3" w:rsidRDefault="003B1CE3" w:rsidP="003B1CE3"/>
    <w:p w14:paraId="236E229D" w14:textId="77777777" w:rsidR="003B1CE3" w:rsidRDefault="003B1CE3" w:rsidP="003B1CE3">
      <w:r>
        <w:t xml:space="preserve">5.11. </w:t>
      </w:r>
      <w:r>
        <w:rPr>
          <w:rFonts w:hint="eastAsia"/>
        </w:rPr>
        <w:t>Выводы</w:t>
      </w:r>
      <w:r>
        <w:t xml:space="preserve"> </w:t>
      </w:r>
      <w:r>
        <w:rPr>
          <w:rFonts w:hint="eastAsia"/>
        </w:rPr>
        <w:t>по</w:t>
      </w:r>
      <w:r>
        <w:t xml:space="preserve"> </w:t>
      </w:r>
      <w:r>
        <w:rPr>
          <w:rFonts w:hint="eastAsia"/>
        </w:rPr>
        <w:t>Главе</w:t>
      </w:r>
    </w:p>
    <w:p w14:paraId="5332AA9D" w14:textId="77777777" w:rsidR="003B1CE3" w:rsidRDefault="003B1CE3" w:rsidP="003B1CE3"/>
    <w:p w14:paraId="59C8311C" w14:textId="77777777" w:rsidR="003B1CE3" w:rsidRDefault="003B1CE3" w:rsidP="003B1CE3">
      <w:r>
        <w:rPr>
          <w:rFonts w:hint="eastAsia"/>
        </w:rPr>
        <w:t>Глава</w:t>
      </w:r>
      <w:r>
        <w:t xml:space="preserve"> 6. </w:t>
      </w:r>
      <w:r>
        <w:rPr>
          <w:rFonts w:hint="eastAsia"/>
        </w:rPr>
        <w:t>ИЗМЕРЕНИЕ</w:t>
      </w:r>
      <w:r>
        <w:t xml:space="preserve"> </w:t>
      </w:r>
      <w:r>
        <w:rPr>
          <w:rFonts w:hint="eastAsia"/>
        </w:rPr>
        <w:t>РАССТОЯНИЯ</w:t>
      </w:r>
      <w:r>
        <w:t xml:space="preserve"> </w:t>
      </w:r>
      <w:r>
        <w:rPr>
          <w:rFonts w:hint="eastAsia"/>
        </w:rPr>
        <w:t>ЧАСТОТНЫМ</w:t>
      </w:r>
      <w:r>
        <w:t xml:space="preserve"> </w:t>
      </w:r>
      <w:r>
        <w:rPr>
          <w:rFonts w:hint="eastAsia"/>
        </w:rPr>
        <w:t>ДАЛЬНОМЕРОМ</w:t>
      </w:r>
      <w:r>
        <w:t xml:space="preserve"> </w:t>
      </w:r>
      <w:r>
        <w:rPr>
          <w:rFonts w:hint="eastAsia"/>
        </w:rPr>
        <w:t>С</w:t>
      </w:r>
    </w:p>
    <w:p w14:paraId="7010E479" w14:textId="77777777" w:rsidR="003B1CE3" w:rsidRDefault="003B1CE3" w:rsidP="003B1CE3"/>
    <w:p w14:paraId="5319E5F9" w14:textId="77777777" w:rsidR="003B1CE3" w:rsidRDefault="003B1CE3" w:rsidP="003B1CE3">
      <w:r>
        <w:rPr>
          <w:rFonts w:hint="eastAsia"/>
        </w:rPr>
        <w:t>УЧЁТОМ</w:t>
      </w:r>
      <w:r>
        <w:t xml:space="preserve"> </w:t>
      </w:r>
      <w:r>
        <w:rPr>
          <w:rFonts w:hint="eastAsia"/>
        </w:rPr>
        <w:t>ЧАСТОТНОЙ</w:t>
      </w:r>
      <w:r>
        <w:t xml:space="preserve"> </w:t>
      </w:r>
      <w:r>
        <w:rPr>
          <w:rFonts w:hint="eastAsia"/>
        </w:rPr>
        <w:t>ДИСПЕРСИИ</w:t>
      </w:r>
      <w:r>
        <w:t xml:space="preserve"> </w:t>
      </w:r>
      <w:r>
        <w:rPr>
          <w:rFonts w:hint="eastAsia"/>
        </w:rPr>
        <w:t>В</w:t>
      </w:r>
      <w:r>
        <w:t xml:space="preserve"> </w:t>
      </w:r>
      <w:r>
        <w:rPr>
          <w:rFonts w:hint="eastAsia"/>
        </w:rPr>
        <w:t>АНТЕННО</w:t>
      </w:r>
      <w:r>
        <w:t>-</w:t>
      </w:r>
      <w:r>
        <w:rPr>
          <w:rFonts w:hint="eastAsia"/>
        </w:rPr>
        <w:t>ВОЛНОВОДНОМ</w:t>
      </w:r>
    </w:p>
    <w:p w14:paraId="23987094" w14:textId="77777777" w:rsidR="003B1CE3" w:rsidRDefault="003B1CE3" w:rsidP="003B1CE3"/>
    <w:p w14:paraId="2A239F8E" w14:textId="77777777" w:rsidR="003B1CE3" w:rsidRDefault="003B1CE3" w:rsidP="003B1CE3">
      <w:r>
        <w:rPr>
          <w:rFonts w:hint="eastAsia"/>
        </w:rPr>
        <w:t>ТРАКТЕ</w:t>
      </w:r>
    </w:p>
    <w:p w14:paraId="33ACD07F" w14:textId="77777777" w:rsidR="003B1CE3" w:rsidRDefault="003B1CE3" w:rsidP="003B1CE3"/>
    <w:p w14:paraId="07C75DAD" w14:textId="77777777" w:rsidR="003B1CE3" w:rsidRDefault="003B1CE3" w:rsidP="003B1CE3">
      <w:r>
        <w:t xml:space="preserve">6.1. </w:t>
      </w:r>
      <w:r>
        <w:rPr>
          <w:rFonts w:hint="eastAsia"/>
        </w:rPr>
        <w:t>Необходимость</w:t>
      </w:r>
      <w:r>
        <w:t xml:space="preserve"> </w:t>
      </w:r>
      <w:r>
        <w:rPr>
          <w:rFonts w:hint="eastAsia"/>
        </w:rPr>
        <w:t>учёта</w:t>
      </w:r>
      <w:r>
        <w:t xml:space="preserve"> </w:t>
      </w:r>
      <w:r>
        <w:rPr>
          <w:rFonts w:hint="eastAsia"/>
        </w:rPr>
        <w:t>частотной</w:t>
      </w:r>
      <w:r>
        <w:t xml:space="preserve"> </w:t>
      </w:r>
      <w:r>
        <w:rPr>
          <w:rFonts w:hint="eastAsia"/>
        </w:rPr>
        <w:t>дисперсии</w:t>
      </w:r>
      <w:r>
        <w:t xml:space="preserve"> </w:t>
      </w:r>
      <w:r>
        <w:rPr>
          <w:rFonts w:hint="eastAsia"/>
        </w:rPr>
        <w:t>при</w:t>
      </w:r>
      <w:r>
        <w:t xml:space="preserve"> </w:t>
      </w:r>
      <w:r>
        <w:rPr>
          <w:rFonts w:hint="eastAsia"/>
        </w:rPr>
        <w:t>и</w:t>
      </w:r>
      <w:r>
        <w:rPr>
          <w:rFonts w:hint="eastAsia"/>
        </w:rPr>
        <w:lastRenderedPageBreak/>
        <w:t>спользовании</w:t>
      </w:r>
    </w:p>
    <w:p w14:paraId="0661588B" w14:textId="77777777" w:rsidR="003B1CE3" w:rsidRDefault="003B1CE3" w:rsidP="003B1CE3"/>
    <w:p w14:paraId="5F8E83CB" w14:textId="77777777" w:rsidR="003B1CE3" w:rsidRDefault="003B1CE3" w:rsidP="003B1CE3">
      <w:r>
        <w:rPr>
          <w:rFonts w:hint="eastAsia"/>
        </w:rPr>
        <w:t>длинных</w:t>
      </w:r>
      <w:r>
        <w:t xml:space="preserve"> </w:t>
      </w:r>
      <w:r>
        <w:rPr>
          <w:rFonts w:hint="eastAsia"/>
        </w:rPr>
        <w:t>волноводных</w:t>
      </w:r>
      <w:r>
        <w:t xml:space="preserve"> </w:t>
      </w:r>
      <w:r>
        <w:rPr>
          <w:rFonts w:hint="eastAsia"/>
        </w:rPr>
        <w:t>трактов</w:t>
      </w:r>
      <w:r>
        <w:t xml:space="preserve"> </w:t>
      </w:r>
      <w:r>
        <w:rPr>
          <w:rFonts w:hint="eastAsia"/>
        </w:rPr>
        <w:t>в</w:t>
      </w:r>
      <w:r>
        <w:t xml:space="preserve"> </w:t>
      </w:r>
      <w:r>
        <w:rPr>
          <w:rFonts w:hint="eastAsia"/>
        </w:rPr>
        <w:t>промышленных</w:t>
      </w:r>
      <w:r>
        <w:t xml:space="preserve"> </w:t>
      </w:r>
      <w:r>
        <w:rPr>
          <w:rFonts w:hint="eastAsia"/>
        </w:rPr>
        <w:t>уровнемерах</w:t>
      </w:r>
    </w:p>
    <w:p w14:paraId="7962DE88" w14:textId="77777777" w:rsidR="003B1CE3" w:rsidRDefault="003B1CE3" w:rsidP="003B1CE3"/>
    <w:p w14:paraId="60FFF4CD" w14:textId="77777777" w:rsidR="003B1CE3" w:rsidRDefault="003B1CE3" w:rsidP="003B1CE3">
      <w:r>
        <w:t xml:space="preserve">6.2. </w:t>
      </w:r>
      <w:r>
        <w:rPr>
          <w:rFonts w:hint="eastAsia"/>
        </w:rPr>
        <w:t>Адаптивная</w:t>
      </w:r>
      <w:r>
        <w:t xml:space="preserve"> </w:t>
      </w:r>
      <w:r>
        <w:rPr>
          <w:rFonts w:hint="eastAsia"/>
        </w:rPr>
        <w:t>минимизация</w:t>
      </w:r>
      <w:r>
        <w:t xml:space="preserve"> </w:t>
      </w:r>
      <w:r>
        <w:rPr>
          <w:rFonts w:hint="eastAsia"/>
        </w:rPr>
        <w:t>погрешности</w:t>
      </w:r>
      <w:r>
        <w:t xml:space="preserve"> </w:t>
      </w:r>
      <w:r>
        <w:rPr>
          <w:rFonts w:hint="eastAsia"/>
        </w:rPr>
        <w:t>измерения</w:t>
      </w:r>
      <w:r>
        <w:t xml:space="preserve"> </w:t>
      </w:r>
      <w:r>
        <w:rPr>
          <w:rFonts w:hint="eastAsia"/>
        </w:rPr>
        <w:t>расстояния</w:t>
      </w:r>
      <w:r>
        <w:t xml:space="preserve">, </w:t>
      </w:r>
      <w:r>
        <w:rPr>
          <w:rFonts w:hint="eastAsia"/>
        </w:rPr>
        <w:t>вызванной</w:t>
      </w:r>
      <w:r>
        <w:t xml:space="preserve"> </w:t>
      </w:r>
      <w:r>
        <w:rPr>
          <w:rFonts w:hint="eastAsia"/>
        </w:rPr>
        <w:t>дисперсией</w:t>
      </w:r>
      <w:r>
        <w:t xml:space="preserve">, </w:t>
      </w:r>
      <w:r>
        <w:rPr>
          <w:rFonts w:hint="eastAsia"/>
        </w:rPr>
        <w:t>в</w:t>
      </w:r>
      <w:r>
        <w:t xml:space="preserve"> </w:t>
      </w:r>
      <w:r>
        <w:rPr>
          <w:rFonts w:hint="eastAsia"/>
        </w:rPr>
        <w:t>частотных</w:t>
      </w:r>
      <w:r>
        <w:t xml:space="preserve"> </w:t>
      </w:r>
      <w:r>
        <w:rPr>
          <w:rFonts w:hint="eastAsia"/>
        </w:rPr>
        <w:t>уровнемерах</w:t>
      </w:r>
      <w:r>
        <w:t xml:space="preserve"> </w:t>
      </w:r>
      <w:r>
        <w:rPr>
          <w:rFonts w:hint="eastAsia"/>
        </w:rPr>
        <w:t>с</w:t>
      </w:r>
      <w:r>
        <w:t xml:space="preserve"> </w:t>
      </w:r>
      <w:r>
        <w:rPr>
          <w:rFonts w:hint="eastAsia"/>
        </w:rPr>
        <w:t>весовой</w:t>
      </w:r>
      <w:r>
        <w:t xml:space="preserve"> </w:t>
      </w:r>
      <w:r>
        <w:rPr>
          <w:rFonts w:hint="eastAsia"/>
        </w:rPr>
        <w:t>оценкой</w:t>
      </w:r>
      <w:r>
        <w:t xml:space="preserve"> </w:t>
      </w:r>
      <w:r>
        <w:rPr>
          <w:rFonts w:hint="eastAsia"/>
        </w:rPr>
        <w:t>разностной</w:t>
      </w:r>
      <w:r>
        <w:t xml:space="preserve"> </w:t>
      </w:r>
      <w:r>
        <w:rPr>
          <w:rFonts w:hint="eastAsia"/>
        </w:rPr>
        <w:t>частоты</w:t>
      </w:r>
    </w:p>
    <w:p w14:paraId="565F3DCE" w14:textId="77777777" w:rsidR="003B1CE3" w:rsidRDefault="003B1CE3" w:rsidP="003B1CE3"/>
    <w:p w14:paraId="1ED2DFCE" w14:textId="77777777" w:rsidR="003B1CE3" w:rsidRDefault="003B1CE3" w:rsidP="003B1CE3">
      <w:r>
        <w:t xml:space="preserve">6.3. </w:t>
      </w:r>
      <w:r>
        <w:rPr>
          <w:rFonts w:hint="eastAsia"/>
        </w:rPr>
        <w:t>Снижение</w:t>
      </w:r>
      <w:r>
        <w:t xml:space="preserve"> </w:t>
      </w:r>
      <w:r>
        <w:rPr>
          <w:rFonts w:hint="eastAsia"/>
        </w:rPr>
        <w:t>погрешности</w:t>
      </w:r>
      <w:r>
        <w:t xml:space="preserve"> </w:t>
      </w:r>
      <w:r>
        <w:rPr>
          <w:rFonts w:hint="eastAsia"/>
        </w:rPr>
        <w:t>оценки</w:t>
      </w:r>
      <w:r>
        <w:t xml:space="preserve"> </w:t>
      </w:r>
      <w:r>
        <w:rPr>
          <w:rFonts w:hint="eastAsia"/>
        </w:rPr>
        <w:t>разностной</w:t>
      </w:r>
      <w:r>
        <w:t xml:space="preserve"> </w:t>
      </w:r>
      <w:r>
        <w:rPr>
          <w:rFonts w:hint="eastAsia"/>
        </w:rPr>
        <w:t>частоты</w:t>
      </w:r>
      <w:r>
        <w:t xml:space="preserve"> </w:t>
      </w:r>
      <w:r>
        <w:rPr>
          <w:rFonts w:hint="eastAsia"/>
        </w:rPr>
        <w:t>по</w:t>
      </w:r>
      <w:r>
        <w:t xml:space="preserve"> </w:t>
      </w:r>
      <w:r>
        <w:rPr>
          <w:rFonts w:hint="eastAsia"/>
        </w:rPr>
        <w:t>положению</w:t>
      </w:r>
      <w:r>
        <w:t xml:space="preserve"> </w:t>
      </w:r>
      <w:r>
        <w:rPr>
          <w:rFonts w:hint="eastAsia"/>
        </w:rPr>
        <w:t>максимума</w:t>
      </w:r>
      <w:r>
        <w:t xml:space="preserve"> </w:t>
      </w:r>
      <w:r>
        <w:rPr>
          <w:rFonts w:hint="eastAsia"/>
        </w:rPr>
        <w:t>спектра</w:t>
      </w:r>
      <w:r>
        <w:t xml:space="preserve"> </w:t>
      </w:r>
      <w:r>
        <w:rPr>
          <w:rFonts w:hint="eastAsia"/>
        </w:rPr>
        <w:t>в</w:t>
      </w:r>
      <w:r>
        <w:t xml:space="preserve"> </w:t>
      </w:r>
      <w:r>
        <w:rPr>
          <w:rFonts w:hint="eastAsia"/>
        </w:rPr>
        <w:t>волноводном</w:t>
      </w:r>
      <w:r>
        <w:t xml:space="preserve"> </w:t>
      </w:r>
      <w:r>
        <w:rPr>
          <w:rFonts w:hint="eastAsia"/>
        </w:rPr>
        <w:t>уровнемере</w:t>
      </w:r>
      <w:r>
        <w:t xml:space="preserve"> </w:t>
      </w:r>
      <w:r>
        <w:rPr>
          <w:rFonts w:hint="eastAsia"/>
        </w:rPr>
        <w:t>коррекцией</w:t>
      </w:r>
      <w:r>
        <w:t xml:space="preserve"> </w:t>
      </w:r>
      <w:r>
        <w:rPr>
          <w:rFonts w:hint="eastAsia"/>
        </w:rPr>
        <w:t>закона</w:t>
      </w:r>
      <w:r>
        <w:t xml:space="preserve"> </w:t>
      </w:r>
      <w:r>
        <w:rPr>
          <w:rFonts w:hint="eastAsia"/>
        </w:rPr>
        <w:t>частотной</w:t>
      </w:r>
      <w:r>
        <w:t xml:space="preserve"> </w:t>
      </w:r>
      <w:r>
        <w:rPr>
          <w:rFonts w:hint="eastAsia"/>
        </w:rPr>
        <w:t>модуляции</w:t>
      </w:r>
    </w:p>
    <w:p w14:paraId="1AE09EC1" w14:textId="77777777" w:rsidR="003B1CE3" w:rsidRDefault="003B1CE3" w:rsidP="003B1CE3"/>
    <w:p w14:paraId="36371F71" w14:textId="77777777" w:rsidR="003B1CE3" w:rsidRDefault="003B1CE3" w:rsidP="003B1CE3">
      <w:r>
        <w:t xml:space="preserve">6.4. </w:t>
      </w:r>
      <w:r>
        <w:rPr>
          <w:rFonts w:hint="eastAsia"/>
        </w:rPr>
        <w:t>Адаптивная</w:t>
      </w:r>
      <w:r>
        <w:t xml:space="preserve"> </w:t>
      </w:r>
      <w:r>
        <w:rPr>
          <w:rFonts w:hint="eastAsia"/>
        </w:rPr>
        <w:t>компенсация</w:t>
      </w:r>
      <w:r>
        <w:t xml:space="preserve"> </w:t>
      </w:r>
      <w:r>
        <w:rPr>
          <w:rFonts w:hint="eastAsia"/>
        </w:rPr>
        <w:t>паразитной</w:t>
      </w:r>
      <w:r>
        <w:t xml:space="preserve"> </w:t>
      </w:r>
      <w:r>
        <w:rPr>
          <w:rFonts w:hint="eastAsia"/>
        </w:rPr>
        <w:t>частотной</w:t>
      </w:r>
      <w:r>
        <w:t xml:space="preserve"> </w:t>
      </w:r>
      <w:r>
        <w:rPr>
          <w:rFonts w:hint="eastAsia"/>
        </w:rPr>
        <w:t>модуляции</w:t>
      </w:r>
    </w:p>
    <w:p w14:paraId="7BBDF6E8" w14:textId="77777777" w:rsidR="003B1CE3" w:rsidRDefault="003B1CE3" w:rsidP="003B1CE3"/>
    <w:p w14:paraId="41B61FB6" w14:textId="77777777" w:rsidR="003B1CE3" w:rsidRDefault="003B1CE3" w:rsidP="003B1CE3">
      <w:r>
        <w:rPr>
          <w:rFonts w:hint="eastAsia"/>
        </w:rPr>
        <w:t>в</w:t>
      </w:r>
      <w:r>
        <w:t xml:space="preserve"> </w:t>
      </w:r>
      <w:r>
        <w:rPr>
          <w:rFonts w:hint="eastAsia"/>
        </w:rPr>
        <w:t>уровнемерах</w:t>
      </w:r>
      <w:r>
        <w:t xml:space="preserve"> </w:t>
      </w:r>
      <w:r>
        <w:rPr>
          <w:rFonts w:hint="eastAsia"/>
        </w:rPr>
        <w:t>с</w:t>
      </w:r>
      <w:r>
        <w:t xml:space="preserve"> </w:t>
      </w:r>
      <w:r>
        <w:rPr>
          <w:rFonts w:hint="eastAsia"/>
        </w:rPr>
        <w:t>волноводным</w:t>
      </w:r>
      <w:r>
        <w:t xml:space="preserve"> </w:t>
      </w:r>
      <w:r>
        <w:rPr>
          <w:rFonts w:hint="eastAsia"/>
        </w:rPr>
        <w:t>удлинением</w:t>
      </w:r>
    </w:p>
    <w:p w14:paraId="02EB65A8" w14:textId="77777777" w:rsidR="003B1CE3" w:rsidRDefault="003B1CE3" w:rsidP="003B1CE3"/>
    <w:p w14:paraId="1BA79E06" w14:textId="77777777" w:rsidR="003B1CE3" w:rsidRDefault="003B1CE3" w:rsidP="003B1CE3">
      <w:r>
        <w:t xml:space="preserve">6.5. </w:t>
      </w:r>
      <w:r>
        <w:rPr>
          <w:rFonts w:hint="eastAsia"/>
        </w:rPr>
        <w:t>Модифицированное</w:t>
      </w:r>
      <w:r>
        <w:t xml:space="preserve"> </w:t>
      </w:r>
      <w:r>
        <w:rPr>
          <w:rFonts w:hint="eastAsia"/>
        </w:rPr>
        <w:t>преобразование</w:t>
      </w:r>
      <w:r>
        <w:t xml:space="preserve"> </w:t>
      </w:r>
      <w:r>
        <w:rPr>
          <w:rFonts w:hint="eastAsia"/>
        </w:rPr>
        <w:t>Фурье</w:t>
      </w:r>
      <w:r>
        <w:t xml:space="preserve"> </w:t>
      </w:r>
      <w:r>
        <w:rPr>
          <w:rFonts w:hint="eastAsia"/>
        </w:rPr>
        <w:t>в</w:t>
      </w:r>
      <w:r>
        <w:t xml:space="preserve"> </w:t>
      </w:r>
      <w:r>
        <w:rPr>
          <w:rFonts w:hint="eastAsia"/>
        </w:rPr>
        <w:t>задаче</w:t>
      </w:r>
      <w:r>
        <w:t xml:space="preserve"> </w:t>
      </w:r>
      <w:r>
        <w:rPr>
          <w:rFonts w:hint="eastAsia"/>
        </w:rPr>
        <w:t>измерения</w:t>
      </w:r>
    </w:p>
    <w:p w14:paraId="0866044F" w14:textId="77777777" w:rsidR="003B1CE3" w:rsidRDefault="003B1CE3" w:rsidP="003B1CE3"/>
    <w:p w14:paraId="4CBFF0B0" w14:textId="77777777" w:rsidR="003B1CE3" w:rsidRDefault="003B1CE3" w:rsidP="003B1CE3">
      <w:r>
        <w:rPr>
          <w:rFonts w:hint="eastAsia"/>
        </w:rPr>
        <w:t>уровня</w:t>
      </w:r>
      <w:r>
        <w:t xml:space="preserve"> </w:t>
      </w:r>
      <w:r>
        <w:rPr>
          <w:rFonts w:hint="eastAsia"/>
        </w:rPr>
        <w:t>волноводным</w:t>
      </w:r>
      <w:r>
        <w:t xml:space="preserve"> </w:t>
      </w:r>
      <w:r>
        <w:rPr>
          <w:rFonts w:hint="eastAsia"/>
        </w:rPr>
        <w:t>уровнемером</w:t>
      </w:r>
    </w:p>
    <w:p w14:paraId="7A816D4B" w14:textId="77777777" w:rsidR="003B1CE3" w:rsidRDefault="003B1CE3" w:rsidP="003B1CE3"/>
    <w:p w14:paraId="524AE2E3" w14:textId="77777777" w:rsidR="003B1CE3" w:rsidRDefault="003B1CE3" w:rsidP="003B1CE3">
      <w:r>
        <w:t xml:space="preserve">6.6. </w:t>
      </w:r>
      <w:r>
        <w:rPr>
          <w:rFonts w:hint="eastAsia"/>
        </w:rPr>
        <w:t>Модифицированные</w:t>
      </w:r>
      <w:r>
        <w:t xml:space="preserve"> </w:t>
      </w:r>
      <w:r>
        <w:rPr>
          <w:rFonts w:hint="eastAsia"/>
        </w:rPr>
        <w:t>преобразования</w:t>
      </w:r>
      <w:r>
        <w:t xml:space="preserve"> </w:t>
      </w:r>
      <w:r>
        <w:rPr>
          <w:rFonts w:hint="eastAsia"/>
        </w:rPr>
        <w:t>Фурье</w:t>
      </w:r>
      <w:r>
        <w:t xml:space="preserve"> </w:t>
      </w:r>
      <w:r>
        <w:rPr>
          <w:rFonts w:hint="eastAsia"/>
        </w:rPr>
        <w:t>в</w:t>
      </w:r>
      <w:r>
        <w:t xml:space="preserve"> </w:t>
      </w:r>
      <w:r>
        <w:rPr>
          <w:rFonts w:hint="eastAsia"/>
        </w:rPr>
        <w:t>задаче</w:t>
      </w:r>
      <w:r>
        <w:t xml:space="preserve"> </w:t>
      </w:r>
      <w:r>
        <w:rPr>
          <w:rFonts w:hint="eastAsia"/>
        </w:rPr>
        <w:t>измерения</w:t>
      </w:r>
      <w:r>
        <w:t xml:space="preserve"> </w:t>
      </w:r>
      <w:r>
        <w:rPr>
          <w:rFonts w:hint="eastAsia"/>
        </w:rPr>
        <w:t>расстояния</w:t>
      </w:r>
      <w:r>
        <w:t xml:space="preserve"> </w:t>
      </w:r>
      <w:r>
        <w:rPr>
          <w:rFonts w:hint="eastAsia"/>
        </w:rPr>
        <w:t>в</w:t>
      </w:r>
      <w:r>
        <w:t xml:space="preserve"> </w:t>
      </w:r>
      <w:r>
        <w:rPr>
          <w:rFonts w:hint="eastAsia"/>
        </w:rPr>
        <w:t>уровнемере</w:t>
      </w:r>
      <w:r>
        <w:t xml:space="preserve"> </w:t>
      </w:r>
      <w:r>
        <w:rPr>
          <w:rFonts w:hint="eastAsia"/>
        </w:rPr>
        <w:t>с</w:t>
      </w:r>
      <w:r>
        <w:t xml:space="preserve"> </w:t>
      </w:r>
      <w:r>
        <w:rPr>
          <w:rFonts w:hint="eastAsia"/>
        </w:rPr>
        <w:t>волноводным</w:t>
      </w:r>
      <w:r>
        <w:t xml:space="preserve"> </w:t>
      </w:r>
      <w:r>
        <w:rPr>
          <w:rFonts w:hint="eastAsia"/>
        </w:rPr>
        <w:t>удлинением</w:t>
      </w:r>
    </w:p>
    <w:p w14:paraId="1DEEF60F" w14:textId="77777777" w:rsidR="003B1CE3" w:rsidRDefault="003B1CE3" w:rsidP="003B1CE3"/>
    <w:p w14:paraId="73625DE2" w14:textId="77777777" w:rsidR="003B1CE3" w:rsidRDefault="003B1CE3" w:rsidP="003B1CE3">
      <w:r>
        <w:t xml:space="preserve">6.7. </w:t>
      </w:r>
      <w:r>
        <w:rPr>
          <w:rFonts w:hint="eastAsia"/>
        </w:rPr>
        <w:t>Модифицированные</w:t>
      </w:r>
      <w:r>
        <w:t xml:space="preserve"> </w:t>
      </w:r>
      <w:r>
        <w:rPr>
          <w:rFonts w:hint="eastAsia"/>
        </w:rPr>
        <w:t>сигнальные</w:t>
      </w:r>
      <w:r>
        <w:t xml:space="preserve"> </w:t>
      </w:r>
      <w:r>
        <w:rPr>
          <w:rFonts w:hint="eastAsia"/>
        </w:rPr>
        <w:t>функции</w:t>
      </w:r>
      <w:r>
        <w:t xml:space="preserve"> </w:t>
      </w:r>
      <w:r>
        <w:rPr>
          <w:rFonts w:hint="eastAsia"/>
        </w:rPr>
        <w:t>в</w:t>
      </w:r>
      <w:r>
        <w:t xml:space="preserve"> </w:t>
      </w:r>
      <w:r>
        <w:rPr>
          <w:rFonts w:hint="eastAsia"/>
        </w:rPr>
        <w:t>задаче</w:t>
      </w:r>
      <w:r>
        <w:t xml:space="preserve"> </w:t>
      </w:r>
      <w:r>
        <w:rPr>
          <w:rFonts w:hint="eastAsia"/>
        </w:rPr>
        <w:t>повышения</w:t>
      </w:r>
      <w:r>
        <w:t xml:space="preserve"> </w:t>
      </w:r>
      <w:r>
        <w:rPr>
          <w:rFonts w:hint="eastAsia"/>
        </w:rPr>
        <w:t>точности</w:t>
      </w:r>
      <w:r>
        <w:t xml:space="preserve"> </w:t>
      </w:r>
      <w:r>
        <w:rPr>
          <w:rFonts w:hint="eastAsia"/>
        </w:rPr>
        <w:t>измерения</w:t>
      </w:r>
      <w:r>
        <w:t xml:space="preserve"> </w:t>
      </w:r>
      <w:r>
        <w:rPr>
          <w:rFonts w:hint="eastAsia"/>
        </w:rPr>
        <w:t>расстояния</w:t>
      </w:r>
      <w:r>
        <w:t xml:space="preserve"> </w:t>
      </w:r>
      <w:r>
        <w:rPr>
          <w:rFonts w:hint="eastAsia"/>
        </w:rPr>
        <w:t>частотным</w:t>
      </w:r>
      <w:r>
        <w:t xml:space="preserve"> </w:t>
      </w:r>
      <w:r>
        <w:rPr>
          <w:rFonts w:hint="eastAsia"/>
        </w:rPr>
        <w:t>дальномером</w:t>
      </w:r>
      <w:r>
        <w:t xml:space="preserve"> </w:t>
      </w:r>
      <w:r>
        <w:rPr>
          <w:rFonts w:hint="eastAsia"/>
        </w:rPr>
        <w:t>с</w:t>
      </w:r>
      <w:r>
        <w:t xml:space="preserve"> </w:t>
      </w:r>
      <w:r>
        <w:rPr>
          <w:rFonts w:hint="eastAsia"/>
        </w:rPr>
        <w:t>учётом</w:t>
      </w:r>
      <w:r>
        <w:t xml:space="preserve"> </w:t>
      </w:r>
      <w:r>
        <w:rPr>
          <w:rFonts w:hint="eastAsia"/>
        </w:rPr>
        <w:t>частотной</w:t>
      </w:r>
      <w:r>
        <w:t xml:space="preserve"> </w:t>
      </w:r>
      <w:r>
        <w:rPr>
          <w:rFonts w:hint="eastAsia"/>
        </w:rPr>
        <w:t>дисперсии</w:t>
      </w:r>
      <w:r>
        <w:t xml:space="preserve"> </w:t>
      </w:r>
      <w:r>
        <w:rPr>
          <w:rFonts w:hint="eastAsia"/>
        </w:rPr>
        <w:t>в</w:t>
      </w:r>
      <w:r>
        <w:t xml:space="preserve"> </w:t>
      </w:r>
      <w:r>
        <w:rPr>
          <w:rFonts w:hint="eastAsia"/>
        </w:rPr>
        <w:t>антенно</w:t>
      </w:r>
      <w:r>
        <w:t>-</w:t>
      </w:r>
      <w:r>
        <w:rPr>
          <w:rFonts w:hint="eastAsia"/>
        </w:rPr>
        <w:t>волноводном</w:t>
      </w:r>
      <w:r>
        <w:t xml:space="preserve"> </w:t>
      </w:r>
      <w:r>
        <w:rPr>
          <w:rFonts w:hint="eastAsia"/>
        </w:rPr>
        <w:t>тракте</w:t>
      </w:r>
    </w:p>
    <w:p w14:paraId="1FB8AF66" w14:textId="77777777" w:rsidR="003B1CE3" w:rsidRDefault="003B1CE3" w:rsidP="003B1CE3"/>
    <w:p w14:paraId="0B2D9F1E" w14:textId="77777777" w:rsidR="003B1CE3" w:rsidRDefault="003B1CE3" w:rsidP="003B1CE3">
      <w:r>
        <w:t xml:space="preserve">6.8. </w:t>
      </w:r>
      <w:r>
        <w:rPr>
          <w:rFonts w:hint="eastAsia"/>
        </w:rPr>
        <w:t>Измерение</w:t>
      </w:r>
      <w:r>
        <w:t xml:space="preserve"> </w:t>
      </w:r>
      <w:r>
        <w:rPr>
          <w:rFonts w:hint="eastAsia"/>
        </w:rPr>
        <w:t>уровня</w:t>
      </w:r>
      <w:r>
        <w:t xml:space="preserve"> </w:t>
      </w:r>
      <w:r>
        <w:rPr>
          <w:rFonts w:hint="eastAsia"/>
        </w:rPr>
        <w:t>заполнения</w:t>
      </w:r>
      <w:r>
        <w:t xml:space="preserve"> </w:t>
      </w:r>
      <w:r>
        <w:rPr>
          <w:rFonts w:hint="eastAsia"/>
        </w:rPr>
        <w:t>резервуара</w:t>
      </w:r>
      <w:r>
        <w:t xml:space="preserve"> </w:t>
      </w:r>
      <w:r>
        <w:rPr>
          <w:rFonts w:hint="eastAsia"/>
        </w:rPr>
        <w:t>волноводным</w:t>
      </w:r>
      <w:r>
        <w:t xml:space="preserve"> </w:t>
      </w:r>
      <w:r>
        <w:rPr>
          <w:rFonts w:hint="eastAsia"/>
        </w:rPr>
        <w:t>уровнемером</w:t>
      </w:r>
    </w:p>
    <w:p w14:paraId="703E0B2D" w14:textId="77777777" w:rsidR="003B1CE3" w:rsidRDefault="003B1CE3" w:rsidP="003B1CE3"/>
    <w:p w14:paraId="173FAFEA" w14:textId="77777777" w:rsidR="003B1CE3" w:rsidRDefault="003B1CE3" w:rsidP="003B1CE3">
      <w:r>
        <w:rPr>
          <w:rFonts w:hint="eastAsia"/>
        </w:rPr>
        <w:t>при</w:t>
      </w:r>
      <w:r>
        <w:t xml:space="preserve"> </w:t>
      </w:r>
      <w:r>
        <w:rPr>
          <w:rFonts w:hint="eastAsia"/>
        </w:rPr>
        <w:t>разреженных</w:t>
      </w:r>
      <w:r>
        <w:t xml:space="preserve"> </w:t>
      </w:r>
      <w:r>
        <w:rPr>
          <w:rFonts w:hint="eastAsia"/>
        </w:rPr>
        <w:t>отсчётах</w:t>
      </w:r>
      <w:r>
        <w:t xml:space="preserve"> </w:t>
      </w:r>
      <w:r>
        <w:rPr>
          <w:rFonts w:hint="eastAsia"/>
        </w:rPr>
        <w:t>сигнала</w:t>
      </w:r>
      <w:r>
        <w:t xml:space="preserve"> </w:t>
      </w:r>
      <w:r>
        <w:rPr>
          <w:rFonts w:hint="eastAsia"/>
        </w:rPr>
        <w:t>разностной</w:t>
      </w:r>
      <w:r>
        <w:t xml:space="preserve"> </w:t>
      </w:r>
      <w:r>
        <w:rPr>
          <w:rFonts w:hint="eastAsia"/>
        </w:rPr>
        <w:t>ча</w:t>
      </w:r>
      <w:r>
        <w:rPr>
          <w:rFonts w:hint="eastAsia"/>
        </w:rPr>
        <w:lastRenderedPageBreak/>
        <w:t>стоты</w:t>
      </w:r>
    </w:p>
    <w:p w14:paraId="014C7383" w14:textId="77777777" w:rsidR="003B1CE3" w:rsidRDefault="003B1CE3" w:rsidP="003B1CE3"/>
    <w:p w14:paraId="6CF81159" w14:textId="77777777" w:rsidR="003B1CE3" w:rsidRDefault="003B1CE3" w:rsidP="003B1CE3">
      <w:r>
        <w:t xml:space="preserve">6.8.1. </w:t>
      </w:r>
      <w:r>
        <w:rPr>
          <w:rFonts w:hint="eastAsia"/>
        </w:rPr>
        <w:t>Определение</w:t>
      </w:r>
      <w:r>
        <w:t xml:space="preserve"> </w:t>
      </w:r>
      <w:r>
        <w:rPr>
          <w:rFonts w:hint="eastAsia"/>
        </w:rPr>
        <w:t>возможности</w:t>
      </w:r>
      <w:r>
        <w:t xml:space="preserve"> </w:t>
      </w:r>
      <w:r>
        <w:rPr>
          <w:rFonts w:hint="eastAsia"/>
        </w:rPr>
        <w:t>оценки</w:t>
      </w:r>
      <w:r>
        <w:t xml:space="preserve"> </w:t>
      </w:r>
      <w:r>
        <w:rPr>
          <w:rFonts w:hint="eastAsia"/>
        </w:rPr>
        <w:t>средней</w:t>
      </w:r>
      <w:r>
        <w:t xml:space="preserve"> </w:t>
      </w:r>
      <w:r>
        <w:rPr>
          <w:rFonts w:hint="eastAsia"/>
        </w:rPr>
        <w:t>разностной</w:t>
      </w:r>
      <w:r>
        <w:t xml:space="preserve"> </w:t>
      </w:r>
      <w:r>
        <w:rPr>
          <w:rFonts w:hint="eastAsia"/>
        </w:rPr>
        <w:t>частоты</w:t>
      </w:r>
      <w:r>
        <w:t xml:space="preserve"> </w:t>
      </w:r>
      <w:r>
        <w:rPr>
          <w:rFonts w:hint="eastAsia"/>
        </w:rPr>
        <w:t>сигнала</w:t>
      </w:r>
      <w:r>
        <w:t xml:space="preserve"> </w:t>
      </w:r>
      <w:r>
        <w:rPr>
          <w:rFonts w:hint="eastAsia"/>
        </w:rPr>
        <w:t>без</w:t>
      </w:r>
      <w:r>
        <w:t xml:space="preserve"> </w:t>
      </w:r>
      <w:r>
        <w:rPr>
          <w:rFonts w:hint="eastAsia"/>
        </w:rPr>
        <w:t>учёта</w:t>
      </w:r>
      <w:r>
        <w:t xml:space="preserve"> </w:t>
      </w:r>
      <w:r>
        <w:rPr>
          <w:rFonts w:hint="eastAsia"/>
        </w:rPr>
        <w:t>влияния</w:t>
      </w:r>
      <w:r>
        <w:t xml:space="preserve"> </w:t>
      </w:r>
      <w:r>
        <w:rPr>
          <w:rFonts w:hint="eastAsia"/>
        </w:rPr>
        <w:t>затухания</w:t>
      </w:r>
      <w:r>
        <w:t xml:space="preserve"> </w:t>
      </w:r>
      <w:r>
        <w:rPr>
          <w:rFonts w:hint="eastAsia"/>
        </w:rPr>
        <w:t>и</w:t>
      </w:r>
      <w:r>
        <w:t xml:space="preserve"> </w:t>
      </w:r>
      <w:r>
        <w:rPr>
          <w:rFonts w:hint="eastAsia"/>
        </w:rPr>
        <w:t>помех</w:t>
      </w:r>
    </w:p>
    <w:p w14:paraId="03BE7C59" w14:textId="77777777" w:rsidR="003B1CE3" w:rsidRDefault="003B1CE3" w:rsidP="003B1CE3"/>
    <w:p w14:paraId="3DB50879" w14:textId="77777777" w:rsidR="003B1CE3" w:rsidRDefault="003B1CE3" w:rsidP="003B1CE3">
      <w:r>
        <w:t xml:space="preserve">6.8.2. </w:t>
      </w:r>
      <w:r>
        <w:rPr>
          <w:rFonts w:hint="eastAsia"/>
        </w:rPr>
        <w:t>Определение</w:t>
      </w:r>
      <w:r>
        <w:t xml:space="preserve"> </w:t>
      </w:r>
      <w:r>
        <w:rPr>
          <w:rFonts w:hint="eastAsia"/>
        </w:rPr>
        <w:t>возможности</w:t>
      </w:r>
      <w:r>
        <w:t xml:space="preserve"> </w:t>
      </w:r>
      <w:r>
        <w:rPr>
          <w:rFonts w:hint="eastAsia"/>
        </w:rPr>
        <w:t>оценки</w:t>
      </w:r>
      <w:r>
        <w:t xml:space="preserve"> </w:t>
      </w:r>
      <w:r>
        <w:rPr>
          <w:rFonts w:hint="eastAsia"/>
        </w:rPr>
        <w:t>средней</w:t>
      </w:r>
      <w:r>
        <w:t xml:space="preserve"> </w:t>
      </w:r>
      <w:r>
        <w:rPr>
          <w:rFonts w:hint="eastAsia"/>
        </w:rPr>
        <w:t>разностной</w:t>
      </w:r>
      <w:r>
        <w:t xml:space="preserve"> </w:t>
      </w:r>
      <w:r>
        <w:rPr>
          <w:rFonts w:hint="eastAsia"/>
        </w:rPr>
        <w:t>частоты</w:t>
      </w:r>
      <w:r>
        <w:t xml:space="preserve"> </w:t>
      </w:r>
      <w:r>
        <w:rPr>
          <w:rFonts w:hint="eastAsia"/>
        </w:rPr>
        <w:t>на</w:t>
      </w:r>
    </w:p>
    <w:p w14:paraId="6512CEE4" w14:textId="77777777" w:rsidR="003B1CE3" w:rsidRDefault="003B1CE3" w:rsidP="003B1CE3"/>
    <w:p w14:paraId="1D97DEDE" w14:textId="77777777" w:rsidR="003B1CE3" w:rsidRDefault="003B1CE3" w:rsidP="003B1CE3">
      <w:r>
        <w:rPr>
          <w:rFonts w:hint="eastAsia"/>
        </w:rPr>
        <w:t>фоне</w:t>
      </w:r>
      <w:r>
        <w:t xml:space="preserve"> </w:t>
      </w:r>
      <w:r>
        <w:rPr>
          <w:rFonts w:hint="eastAsia"/>
        </w:rPr>
        <w:t>помех</w:t>
      </w:r>
      <w:r>
        <w:t xml:space="preserve"> </w:t>
      </w:r>
      <w:r>
        <w:rPr>
          <w:rFonts w:hint="eastAsia"/>
        </w:rPr>
        <w:t>с</w:t>
      </w:r>
      <w:r>
        <w:t xml:space="preserve"> </w:t>
      </w:r>
      <w:r>
        <w:rPr>
          <w:rFonts w:hint="eastAsia"/>
        </w:rPr>
        <w:t>учётом</w:t>
      </w:r>
      <w:r>
        <w:t xml:space="preserve"> </w:t>
      </w:r>
      <w:r>
        <w:rPr>
          <w:rFonts w:hint="eastAsia"/>
        </w:rPr>
        <w:t>затухания</w:t>
      </w:r>
      <w:r>
        <w:t xml:space="preserve"> </w:t>
      </w:r>
      <w:r>
        <w:rPr>
          <w:rFonts w:hint="eastAsia"/>
        </w:rPr>
        <w:t>сигнала</w:t>
      </w:r>
      <w:r>
        <w:t xml:space="preserve"> </w:t>
      </w:r>
      <w:r>
        <w:rPr>
          <w:rFonts w:hint="eastAsia"/>
        </w:rPr>
        <w:t>в</w:t>
      </w:r>
      <w:r>
        <w:t xml:space="preserve"> </w:t>
      </w:r>
      <w:r>
        <w:rPr>
          <w:rFonts w:hint="eastAsia"/>
        </w:rPr>
        <w:t>волноводе</w:t>
      </w:r>
    </w:p>
    <w:p w14:paraId="664D9C8C" w14:textId="77777777" w:rsidR="003B1CE3" w:rsidRDefault="003B1CE3" w:rsidP="003B1CE3"/>
    <w:p w14:paraId="4A7BA603" w14:textId="77777777" w:rsidR="003B1CE3" w:rsidRDefault="003B1CE3" w:rsidP="003B1CE3">
      <w:r>
        <w:t xml:space="preserve">6.9. </w:t>
      </w:r>
      <w:r>
        <w:rPr>
          <w:rFonts w:hint="eastAsia"/>
        </w:rPr>
        <w:t>Методы</w:t>
      </w:r>
      <w:r>
        <w:t xml:space="preserve"> </w:t>
      </w:r>
      <w:r>
        <w:rPr>
          <w:rFonts w:hint="eastAsia"/>
        </w:rPr>
        <w:t>повышения</w:t>
      </w:r>
      <w:r>
        <w:t xml:space="preserve"> </w:t>
      </w:r>
      <w:r>
        <w:rPr>
          <w:rFonts w:hint="eastAsia"/>
        </w:rPr>
        <w:t>точности</w:t>
      </w:r>
      <w:r>
        <w:t xml:space="preserve"> </w:t>
      </w:r>
      <w:r>
        <w:rPr>
          <w:rFonts w:hint="eastAsia"/>
        </w:rPr>
        <w:t>измерения</w:t>
      </w:r>
      <w:r>
        <w:t xml:space="preserve"> </w:t>
      </w:r>
      <w:r>
        <w:rPr>
          <w:rFonts w:hint="eastAsia"/>
        </w:rPr>
        <w:t>уровня</w:t>
      </w:r>
      <w:r>
        <w:t xml:space="preserve"> </w:t>
      </w:r>
      <w:r>
        <w:rPr>
          <w:rFonts w:hint="eastAsia"/>
        </w:rPr>
        <w:t>волноводным</w:t>
      </w:r>
      <w:r>
        <w:t xml:space="preserve"> </w:t>
      </w:r>
      <w:r>
        <w:rPr>
          <w:rFonts w:hint="eastAsia"/>
        </w:rPr>
        <w:t>уровнемером</w:t>
      </w:r>
      <w:r>
        <w:t xml:space="preserve"> </w:t>
      </w:r>
      <w:r>
        <w:rPr>
          <w:rFonts w:hint="eastAsia"/>
        </w:rPr>
        <w:t>при</w:t>
      </w:r>
      <w:r>
        <w:t xml:space="preserve"> </w:t>
      </w:r>
      <w:r>
        <w:rPr>
          <w:rFonts w:hint="eastAsia"/>
        </w:rPr>
        <w:t>изменении</w:t>
      </w:r>
      <w:r>
        <w:t xml:space="preserve"> </w:t>
      </w:r>
      <w:r>
        <w:rPr>
          <w:rFonts w:hint="eastAsia"/>
        </w:rPr>
        <w:t>скорости</w:t>
      </w:r>
      <w:r>
        <w:t xml:space="preserve"> </w:t>
      </w:r>
      <w:r>
        <w:rPr>
          <w:rFonts w:hint="eastAsia"/>
        </w:rPr>
        <w:t>распространения</w:t>
      </w:r>
    </w:p>
    <w:p w14:paraId="049CA44D" w14:textId="77777777" w:rsidR="003B1CE3" w:rsidRDefault="003B1CE3" w:rsidP="003B1CE3"/>
    <w:p w14:paraId="0857BDF9" w14:textId="77777777" w:rsidR="003B1CE3" w:rsidRDefault="003B1CE3" w:rsidP="003B1CE3">
      <w:r>
        <w:rPr>
          <w:rFonts w:hint="eastAsia"/>
        </w:rPr>
        <w:t>электромагнитных</w:t>
      </w:r>
      <w:r>
        <w:t xml:space="preserve"> </w:t>
      </w:r>
      <w:r>
        <w:rPr>
          <w:rFonts w:hint="eastAsia"/>
        </w:rPr>
        <w:t>волн</w:t>
      </w:r>
    </w:p>
    <w:p w14:paraId="291F9C13" w14:textId="77777777" w:rsidR="003B1CE3" w:rsidRDefault="003B1CE3" w:rsidP="003B1CE3"/>
    <w:p w14:paraId="3CB35B98" w14:textId="77777777" w:rsidR="003B1CE3" w:rsidRDefault="003B1CE3" w:rsidP="003B1CE3">
      <w:r>
        <w:t xml:space="preserve">6.9.1. </w:t>
      </w:r>
      <w:r>
        <w:rPr>
          <w:rFonts w:hint="eastAsia"/>
        </w:rPr>
        <w:t>Определение</w:t>
      </w:r>
      <w:r>
        <w:t xml:space="preserve"> </w:t>
      </w:r>
      <w:r>
        <w:rPr>
          <w:rFonts w:hint="eastAsia"/>
        </w:rPr>
        <w:t>критической</w:t>
      </w:r>
      <w:r>
        <w:t xml:space="preserve"> </w:t>
      </w:r>
      <w:r>
        <w:rPr>
          <w:rFonts w:hint="eastAsia"/>
        </w:rPr>
        <w:t>частоты</w:t>
      </w:r>
      <w:r>
        <w:t xml:space="preserve"> </w:t>
      </w:r>
      <w:r>
        <w:rPr>
          <w:rFonts w:hint="eastAsia"/>
        </w:rPr>
        <w:t>волновода</w:t>
      </w:r>
      <w:r>
        <w:t xml:space="preserve"> </w:t>
      </w:r>
      <w:r>
        <w:rPr>
          <w:rFonts w:hint="eastAsia"/>
        </w:rPr>
        <w:t>и</w:t>
      </w:r>
      <w:r>
        <w:t xml:space="preserve"> </w:t>
      </w:r>
      <w:r>
        <w:rPr>
          <w:rFonts w:hint="eastAsia"/>
        </w:rPr>
        <w:t>диапазона</w:t>
      </w:r>
      <w:r>
        <w:t xml:space="preserve"> </w:t>
      </w:r>
      <w:r>
        <w:rPr>
          <w:rFonts w:hint="eastAsia"/>
        </w:rPr>
        <w:t>частотной</w:t>
      </w:r>
      <w:r>
        <w:t xml:space="preserve"> </w:t>
      </w:r>
      <w:r>
        <w:rPr>
          <w:rFonts w:hint="eastAsia"/>
        </w:rPr>
        <w:t>модуляции</w:t>
      </w:r>
      <w:r>
        <w:t xml:space="preserve"> </w:t>
      </w:r>
      <w:r>
        <w:rPr>
          <w:rFonts w:hint="eastAsia"/>
        </w:rPr>
        <w:t>для</w:t>
      </w:r>
      <w:r>
        <w:t xml:space="preserve"> </w:t>
      </w:r>
      <w:r>
        <w:rPr>
          <w:rFonts w:hint="eastAsia"/>
        </w:rPr>
        <w:t>обеспечения</w:t>
      </w:r>
      <w:r>
        <w:t xml:space="preserve"> </w:t>
      </w:r>
      <w:r>
        <w:rPr>
          <w:rFonts w:hint="eastAsia"/>
        </w:rPr>
        <w:t>стабильной</w:t>
      </w:r>
      <w:r>
        <w:t xml:space="preserve"> </w:t>
      </w:r>
      <w:r>
        <w:rPr>
          <w:rFonts w:hint="eastAsia"/>
        </w:rPr>
        <w:t>средней</w:t>
      </w:r>
      <w:r>
        <w:t xml:space="preserve"> </w:t>
      </w:r>
      <w:r>
        <w:rPr>
          <w:rFonts w:hint="eastAsia"/>
        </w:rPr>
        <w:t>разностной</w:t>
      </w:r>
      <w:r>
        <w:t xml:space="preserve"> </w:t>
      </w:r>
      <w:r>
        <w:rPr>
          <w:rFonts w:hint="eastAsia"/>
        </w:rPr>
        <w:t>частоты</w:t>
      </w:r>
      <w:r>
        <w:t xml:space="preserve"> </w:t>
      </w:r>
      <w:r>
        <w:rPr>
          <w:rFonts w:hint="eastAsia"/>
        </w:rPr>
        <w:t>сигнала</w:t>
      </w:r>
      <w:r>
        <w:t xml:space="preserve"> </w:t>
      </w:r>
      <w:r>
        <w:rPr>
          <w:rFonts w:hint="eastAsia"/>
        </w:rPr>
        <w:t>при</w:t>
      </w:r>
      <w:r>
        <w:t xml:space="preserve"> </w:t>
      </w:r>
      <w:r>
        <w:rPr>
          <w:rFonts w:hint="eastAsia"/>
        </w:rPr>
        <w:t>изменении</w:t>
      </w:r>
      <w:r>
        <w:t xml:space="preserve"> </w:t>
      </w:r>
      <w:r>
        <w:rPr>
          <w:rFonts w:hint="eastAsia"/>
        </w:rPr>
        <w:t>диэлектрической</w:t>
      </w:r>
      <w:r>
        <w:t xml:space="preserve"> </w:t>
      </w:r>
      <w:r>
        <w:rPr>
          <w:rFonts w:hint="eastAsia"/>
        </w:rPr>
        <w:t>проницаемости</w:t>
      </w:r>
      <w:r>
        <w:t xml:space="preserve"> </w:t>
      </w:r>
      <w:r>
        <w:rPr>
          <w:rFonts w:hint="eastAsia"/>
        </w:rPr>
        <w:t>заполнения</w:t>
      </w:r>
      <w:r>
        <w:t xml:space="preserve"> </w:t>
      </w:r>
      <w:r>
        <w:rPr>
          <w:rFonts w:hint="eastAsia"/>
        </w:rPr>
        <w:t>волновода</w:t>
      </w:r>
    </w:p>
    <w:p w14:paraId="47CDB620" w14:textId="77777777" w:rsidR="003B1CE3" w:rsidRDefault="003B1CE3" w:rsidP="003B1CE3"/>
    <w:p w14:paraId="39D0D6A5" w14:textId="77777777" w:rsidR="003B1CE3" w:rsidRDefault="003B1CE3" w:rsidP="003B1CE3">
      <w:r>
        <w:t xml:space="preserve">6.9.2. </w:t>
      </w:r>
      <w:r>
        <w:rPr>
          <w:rFonts w:hint="eastAsia"/>
        </w:rPr>
        <w:t>Снижение</w:t>
      </w:r>
      <w:r>
        <w:t xml:space="preserve"> </w:t>
      </w:r>
      <w:r>
        <w:rPr>
          <w:rFonts w:hint="eastAsia"/>
        </w:rPr>
        <w:t>погрешности</w:t>
      </w:r>
      <w:r>
        <w:t xml:space="preserve"> </w:t>
      </w:r>
      <w:r>
        <w:rPr>
          <w:rFonts w:hint="eastAsia"/>
        </w:rPr>
        <w:t>измерения</w:t>
      </w:r>
      <w:r>
        <w:t xml:space="preserve"> </w:t>
      </w:r>
      <w:r>
        <w:rPr>
          <w:rFonts w:hint="eastAsia"/>
        </w:rPr>
        <w:t>при</w:t>
      </w:r>
      <w:r>
        <w:t xml:space="preserve"> </w:t>
      </w:r>
      <w:r>
        <w:rPr>
          <w:rFonts w:hint="eastAsia"/>
        </w:rPr>
        <w:t>изменении</w:t>
      </w:r>
      <w:r>
        <w:t xml:space="preserve"> </w:t>
      </w:r>
      <w:r>
        <w:rPr>
          <w:rFonts w:hint="eastAsia"/>
        </w:rPr>
        <w:t>диэлектрической</w:t>
      </w:r>
      <w:r>
        <w:t xml:space="preserve"> </w:t>
      </w:r>
      <w:r>
        <w:rPr>
          <w:rFonts w:hint="eastAsia"/>
        </w:rPr>
        <w:t>проницаемости</w:t>
      </w:r>
      <w:r>
        <w:t xml:space="preserve"> </w:t>
      </w:r>
      <w:r>
        <w:rPr>
          <w:rFonts w:hint="eastAsia"/>
        </w:rPr>
        <w:t>заполнения</w:t>
      </w:r>
      <w:r>
        <w:t xml:space="preserve"> </w:t>
      </w:r>
      <w:r>
        <w:rPr>
          <w:rFonts w:hint="eastAsia"/>
        </w:rPr>
        <w:t>волновода</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зависимости</w:t>
      </w:r>
      <w:r>
        <w:t xml:space="preserve"> </w:t>
      </w:r>
      <w:r>
        <w:rPr>
          <w:rFonts w:hint="eastAsia"/>
        </w:rPr>
        <w:t>мгновенной</w:t>
      </w:r>
      <w:r>
        <w:t xml:space="preserve"> </w:t>
      </w:r>
      <w:r>
        <w:rPr>
          <w:rFonts w:hint="eastAsia"/>
        </w:rPr>
        <w:t>разностной</w:t>
      </w:r>
      <w:r>
        <w:t xml:space="preserve"> </w:t>
      </w:r>
      <w:r>
        <w:rPr>
          <w:rFonts w:hint="eastAsia"/>
        </w:rPr>
        <w:t>частоты</w:t>
      </w:r>
      <w:r>
        <w:t xml:space="preserve"> </w:t>
      </w:r>
      <w:r>
        <w:rPr>
          <w:rFonts w:hint="eastAsia"/>
        </w:rPr>
        <w:t>сигнала</w:t>
      </w:r>
    </w:p>
    <w:p w14:paraId="1BC75CCC" w14:textId="77777777" w:rsidR="003B1CE3" w:rsidRDefault="003B1CE3" w:rsidP="003B1CE3"/>
    <w:p w14:paraId="4A3FC451" w14:textId="77777777" w:rsidR="003B1CE3" w:rsidRDefault="003B1CE3" w:rsidP="003B1CE3">
      <w:r>
        <w:t xml:space="preserve">6.9.3. </w:t>
      </w:r>
      <w:r>
        <w:rPr>
          <w:rFonts w:hint="eastAsia"/>
        </w:rPr>
        <w:t>Снижение</w:t>
      </w:r>
      <w:r>
        <w:t xml:space="preserve"> </w:t>
      </w:r>
      <w:r>
        <w:rPr>
          <w:rFonts w:hint="eastAsia"/>
        </w:rPr>
        <w:t>погрешности</w:t>
      </w:r>
      <w:r>
        <w:t xml:space="preserve"> </w:t>
      </w:r>
      <w:r>
        <w:rPr>
          <w:rFonts w:hint="eastAsia"/>
        </w:rPr>
        <w:t>измерения</w:t>
      </w:r>
      <w:r>
        <w:t xml:space="preserve"> </w:t>
      </w:r>
      <w:r>
        <w:rPr>
          <w:rFonts w:hint="eastAsia"/>
        </w:rPr>
        <w:t>при</w:t>
      </w:r>
      <w:r>
        <w:t xml:space="preserve"> </w:t>
      </w:r>
      <w:r>
        <w:rPr>
          <w:rFonts w:hint="eastAsia"/>
        </w:rPr>
        <w:t>изменении</w:t>
      </w:r>
      <w:r>
        <w:t xml:space="preserve"> </w:t>
      </w:r>
      <w:r>
        <w:rPr>
          <w:rFonts w:hint="eastAsia"/>
        </w:rPr>
        <w:t>диэлектрической</w:t>
      </w:r>
      <w:r>
        <w:t xml:space="preserve"> </w:t>
      </w:r>
      <w:r>
        <w:rPr>
          <w:rFonts w:hint="eastAsia"/>
        </w:rPr>
        <w:t>проницаемости</w:t>
      </w:r>
      <w:r>
        <w:t xml:space="preserve"> </w:t>
      </w:r>
      <w:r>
        <w:rPr>
          <w:rFonts w:hint="eastAsia"/>
        </w:rPr>
        <w:t>заполнения</w:t>
      </w:r>
      <w:r>
        <w:t xml:space="preserve"> </w:t>
      </w:r>
      <w:r>
        <w:rPr>
          <w:rFonts w:hint="eastAsia"/>
        </w:rPr>
        <w:t>волновода</w:t>
      </w:r>
      <w:r>
        <w:t xml:space="preserve"> </w:t>
      </w:r>
      <w:r>
        <w:rPr>
          <w:rFonts w:hint="eastAsia"/>
        </w:rPr>
        <w:t>методом</w:t>
      </w:r>
      <w:r>
        <w:t xml:space="preserve"> </w:t>
      </w:r>
      <w:r>
        <w:rPr>
          <w:rFonts w:hint="eastAsia"/>
        </w:rPr>
        <w:t>сравнения</w:t>
      </w:r>
      <w:r>
        <w:t xml:space="preserve"> </w:t>
      </w:r>
      <w:r>
        <w:rPr>
          <w:rFonts w:hint="eastAsia"/>
        </w:rPr>
        <w:t>расстояния</w:t>
      </w:r>
      <w:r>
        <w:t xml:space="preserve"> </w:t>
      </w:r>
      <w:r>
        <w:rPr>
          <w:rFonts w:hint="eastAsia"/>
        </w:rPr>
        <w:t>до</w:t>
      </w:r>
      <w:r>
        <w:t xml:space="preserve"> </w:t>
      </w:r>
      <w:r>
        <w:rPr>
          <w:rFonts w:hint="eastAsia"/>
        </w:rPr>
        <w:t>контролируемой</w:t>
      </w:r>
      <w:r>
        <w:t xml:space="preserve"> </w:t>
      </w:r>
      <w:r>
        <w:rPr>
          <w:rFonts w:hint="eastAsia"/>
        </w:rPr>
        <w:t>жидкости</w:t>
      </w:r>
      <w:r>
        <w:t xml:space="preserve"> </w:t>
      </w:r>
      <w:r>
        <w:rPr>
          <w:rFonts w:hint="eastAsia"/>
        </w:rPr>
        <w:t>с</w:t>
      </w:r>
      <w:r>
        <w:t xml:space="preserve"> </w:t>
      </w:r>
      <w:r>
        <w:rPr>
          <w:rFonts w:hint="eastAsia"/>
        </w:rPr>
        <w:t>расстоянием</w:t>
      </w:r>
      <w:r>
        <w:t xml:space="preserve"> </w:t>
      </w:r>
      <w:r>
        <w:rPr>
          <w:rFonts w:hint="eastAsia"/>
        </w:rPr>
        <w:t>до</w:t>
      </w:r>
      <w:r>
        <w:t xml:space="preserve"> </w:t>
      </w:r>
      <w:r>
        <w:rPr>
          <w:rFonts w:hint="eastAsia"/>
        </w:rPr>
        <w:t>эталонных</w:t>
      </w:r>
      <w:r>
        <w:t xml:space="preserve"> </w:t>
      </w:r>
      <w:r>
        <w:rPr>
          <w:rFonts w:hint="eastAsia"/>
        </w:rPr>
        <w:t>отражателей</w:t>
      </w:r>
      <w:r>
        <w:t xml:space="preserve"> .. 229 6.10 </w:t>
      </w:r>
      <w:r>
        <w:rPr>
          <w:rFonts w:hint="eastAsia"/>
        </w:rPr>
        <w:t>Выводы</w:t>
      </w:r>
      <w:r>
        <w:t xml:space="preserve"> </w:t>
      </w:r>
      <w:r>
        <w:rPr>
          <w:rFonts w:hint="eastAsia"/>
        </w:rPr>
        <w:t>по</w:t>
      </w:r>
      <w:r>
        <w:t xml:space="preserve"> </w:t>
      </w:r>
      <w:r>
        <w:rPr>
          <w:rFonts w:hint="eastAsia"/>
        </w:rPr>
        <w:t>Главе</w:t>
      </w:r>
    </w:p>
    <w:p w14:paraId="0B5B38D6" w14:textId="77777777" w:rsidR="003B1CE3" w:rsidRDefault="003B1CE3" w:rsidP="003B1CE3"/>
    <w:p w14:paraId="45A02250" w14:textId="77777777" w:rsidR="003B1CE3" w:rsidRDefault="003B1CE3" w:rsidP="003B1CE3">
      <w:r>
        <w:rPr>
          <w:rFonts w:hint="eastAsia"/>
        </w:rPr>
        <w:t>Глава</w:t>
      </w:r>
      <w:r>
        <w:t xml:space="preserve"> 7. </w:t>
      </w:r>
      <w:r>
        <w:rPr>
          <w:rFonts w:hint="eastAsia"/>
        </w:rPr>
        <w:t>МЕТОДЫ</w:t>
      </w:r>
      <w:r>
        <w:t xml:space="preserve"> </w:t>
      </w:r>
      <w:r>
        <w:rPr>
          <w:rFonts w:hint="eastAsia"/>
        </w:rPr>
        <w:t>ПРОЕКТИРОВАНИЯ</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ИСПЫТАНИЯ</w:t>
      </w:r>
      <w:r>
        <w:t xml:space="preserve"> </w:t>
      </w:r>
      <w:r>
        <w:rPr>
          <w:rFonts w:hint="eastAsia"/>
        </w:rPr>
        <w:t>И</w:t>
      </w:r>
      <w:r>
        <w:t xml:space="preserve"> </w:t>
      </w:r>
      <w:r>
        <w:rPr>
          <w:rFonts w:hint="eastAsia"/>
        </w:rPr>
        <w:t>СЕРТИФИКАЦИИ</w:t>
      </w:r>
      <w:r>
        <w:t xml:space="preserve"> </w:t>
      </w:r>
      <w:r>
        <w:rPr>
          <w:rFonts w:hint="eastAsia"/>
        </w:rPr>
        <w:t>РАДИОЛОКАЦИОННЫХ</w:t>
      </w:r>
      <w:r>
        <w:t xml:space="preserve"> </w:t>
      </w:r>
      <w:r>
        <w:rPr>
          <w:rFonts w:hint="eastAsia"/>
        </w:rPr>
        <w:t>ДАЛЬНОМЕРОВ</w:t>
      </w:r>
    </w:p>
    <w:p w14:paraId="2B513639" w14:textId="77777777" w:rsidR="003B1CE3" w:rsidRDefault="003B1CE3" w:rsidP="003B1CE3"/>
    <w:p w14:paraId="6599F668" w14:textId="77777777" w:rsidR="003B1CE3" w:rsidRDefault="003B1CE3" w:rsidP="003B1CE3">
      <w:r>
        <w:t xml:space="preserve">7.1. </w:t>
      </w:r>
      <w:r>
        <w:rPr>
          <w:rFonts w:hint="eastAsia"/>
        </w:rPr>
        <w:t>Анализ</w:t>
      </w:r>
      <w:r>
        <w:t xml:space="preserve"> </w:t>
      </w:r>
      <w:r>
        <w:rPr>
          <w:rFonts w:hint="eastAsia"/>
        </w:rPr>
        <w:t>недостатков</w:t>
      </w:r>
      <w:r>
        <w:t xml:space="preserve"> </w:t>
      </w:r>
      <w:r>
        <w:rPr>
          <w:rFonts w:hint="eastAsia"/>
        </w:rPr>
        <w:t>существующих</w:t>
      </w:r>
      <w:r>
        <w:t xml:space="preserve"> </w:t>
      </w:r>
      <w:r>
        <w:rPr>
          <w:rFonts w:hint="eastAsia"/>
        </w:rPr>
        <w:t>технических</w:t>
      </w:r>
      <w:r>
        <w:t xml:space="preserve"> </w:t>
      </w:r>
      <w:r>
        <w:rPr>
          <w:rFonts w:hint="eastAsia"/>
        </w:rPr>
        <w:t>средств</w:t>
      </w:r>
      <w:r>
        <w:t xml:space="preserve"> </w:t>
      </w:r>
      <w:r>
        <w:rPr>
          <w:rFonts w:hint="eastAsia"/>
        </w:rPr>
        <w:t>для</w:t>
      </w:r>
    </w:p>
    <w:p w14:paraId="5E8EDB7B" w14:textId="77777777" w:rsidR="003B1CE3" w:rsidRDefault="003B1CE3" w:rsidP="003B1CE3"/>
    <w:p w14:paraId="2986E683" w14:textId="77777777" w:rsidR="003B1CE3" w:rsidRDefault="003B1CE3" w:rsidP="003B1CE3">
      <w:r>
        <w:rPr>
          <w:rFonts w:hint="eastAsia"/>
        </w:rPr>
        <w:t>испытания</w:t>
      </w:r>
      <w:r>
        <w:t xml:space="preserve"> </w:t>
      </w:r>
      <w:r>
        <w:rPr>
          <w:rFonts w:hint="eastAsia"/>
        </w:rPr>
        <w:t>и</w:t>
      </w:r>
      <w:r>
        <w:t xml:space="preserve"> </w:t>
      </w:r>
      <w:r>
        <w:rPr>
          <w:rFonts w:hint="eastAsia"/>
        </w:rPr>
        <w:t>сертификации</w:t>
      </w:r>
      <w:r>
        <w:t xml:space="preserve"> </w:t>
      </w:r>
      <w:r>
        <w:rPr>
          <w:rFonts w:hint="eastAsia"/>
        </w:rPr>
        <w:t>радиолокационных</w:t>
      </w:r>
      <w:r>
        <w:t xml:space="preserve"> </w:t>
      </w:r>
      <w:r>
        <w:rPr>
          <w:rFonts w:hint="eastAsia"/>
        </w:rPr>
        <w:t>дальномеров</w:t>
      </w:r>
      <w:r>
        <w:t>,</w:t>
      </w:r>
    </w:p>
    <w:p w14:paraId="3745E77D" w14:textId="77777777" w:rsidR="003B1CE3" w:rsidRDefault="003B1CE3" w:rsidP="003B1CE3"/>
    <w:p w14:paraId="0FCE6D38" w14:textId="77777777" w:rsidR="003B1CE3" w:rsidRDefault="003B1CE3" w:rsidP="003B1CE3">
      <w:r>
        <w:rPr>
          <w:rFonts w:hint="eastAsia"/>
        </w:rPr>
        <w:t>основанных</w:t>
      </w:r>
      <w:r>
        <w:t xml:space="preserve"> </w:t>
      </w:r>
      <w:r>
        <w:rPr>
          <w:rFonts w:hint="eastAsia"/>
        </w:rPr>
        <w:t>на</w:t>
      </w:r>
      <w:r>
        <w:t xml:space="preserve"> </w:t>
      </w:r>
      <w:r>
        <w:rPr>
          <w:rFonts w:hint="eastAsia"/>
        </w:rPr>
        <w:t>имитации</w:t>
      </w:r>
      <w:r>
        <w:t xml:space="preserve"> </w:t>
      </w:r>
      <w:r>
        <w:rPr>
          <w:rFonts w:hint="eastAsia"/>
        </w:rPr>
        <w:t>измерения</w:t>
      </w:r>
      <w:r>
        <w:t xml:space="preserve"> </w:t>
      </w:r>
      <w:r>
        <w:rPr>
          <w:rFonts w:hint="eastAsia"/>
        </w:rPr>
        <w:t>уровня</w:t>
      </w:r>
    </w:p>
    <w:p w14:paraId="7D40C9C4" w14:textId="77777777" w:rsidR="003B1CE3" w:rsidRDefault="003B1CE3" w:rsidP="003B1CE3"/>
    <w:p w14:paraId="39896EE5" w14:textId="77777777" w:rsidR="003B1CE3" w:rsidRDefault="003B1CE3" w:rsidP="003B1CE3">
      <w:r>
        <w:t xml:space="preserve">7.2. </w:t>
      </w:r>
      <w:r>
        <w:rPr>
          <w:rFonts w:hint="eastAsia"/>
        </w:rPr>
        <w:t>Синтез</w:t>
      </w:r>
      <w:r>
        <w:t xml:space="preserve"> </w:t>
      </w:r>
      <w:r>
        <w:rPr>
          <w:rFonts w:hint="eastAsia"/>
        </w:rPr>
        <w:t>радиолокационных</w:t>
      </w:r>
      <w:r>
        <w:t xml:space="preserve"> </w:t>
      </w:r>
      <w:r>
        <w:rPr>
          <w:rFonts w:hint="eastAsia"/>
        </w:rPr>
        <w:t>отражателей</w:t>
      </w:r>
      <w:r>
        <w:t xml:space="preserve"> </w:t>
      </w:r>
      <w:r>
        <w:rPr>
          <w:rFonts w:hint="eastAsia"/>
        </w:rPr>
        <w:t>для</w:t>
      </w:r>
      <w:r>
        <w:t xml:space="preserve"> </w:t>
      </w:r>
      <w:r>
        <w:rPr>
          <w:rFonts w:hint="eastAsia"/>
        </w:rPr>
        <w:t>прецизионных</w:t>
      </w:r>
    </w:p>
    <w:p w14:paraId="6870296C" w14:textId="77777777" w:rsidR="003B1CE3" w:rsidRDefault="003B1CE3" w:rsidP="003B1CE3"/>
    <w:p w14:paraId="31F1F318" w14:textId="77777777" w:rsidR="003B1CE3" w:rsidRDefault="003B1CE3" w:rsidP="003B1CE3">
      <w:r>
        <w:rPr>
          <w:rFonts w:hint="eastAsia"/>
        </w:rPr>
        <w:t>измерений</w:t>
      </w:r>
    </w:p>
    <w:p w14:paraId="2A07B7E9" w14:textId="77777777" w:rsidR="003B1CE3" w:rsidRDefault="003B1CE3" w:rsidP="003B1CE3"/>
    <w:p w14:paraId="05273778" w14:textId="77777777" w:rsidR="003B1CE3" w:rsidRDefault="003B1CE3" w:rsidP="003B1CE3">
      <w:r>
        <w:t xml:space="preserve">7.3. </w:t>
      </w:r>
      <w:r>
        <w:rPr>
          <w:rFonts w:hint="eastAsia"/>
        </w:rPr>
        <w:t>Синтез</w:t>
      </w:r>
      <w:r>
        <w:t xml:space="preserve"> </w:t>
      </w:r>
      <w:r>
        <w:rPr>
          <w:rFonts w:hint="eastAsia"/>
        </w:rPr>
        <w:t>отражателей</w:t>
      </w:r>
      <w:r>
        <w:t xml:space="preserve"> </w:t>
      </w:r>
      <w:r>
        <w:rPr>
          <w:rFonts w:hint="eastAsia"/>
        </w:rPr>
        <w:t>с</w:t>
      </w:r>
      <w:r>
        <w:t xml:space="preserve"> </w:t>
      </w:r>
      <w:r>
        <w:rPr>
          <w:rFonts w:hint="eastAsia"/>
        </w:rPr>
        <w:t>заданными</w:t>
      </w:r>
      <w:r>
        <w:t xml:space="preserve"> </w:t>
      </w:r>
      <w:r>
        <w:rPr>
          <w:rFonts w:hint="eastAsia"/>
        </w:rPr>
        <w:t>свойствами</w:t>
      </w:r>
      <w:r>
        <w:t xml:space="preserve"> </w:t>
      </w:r>
      <w:r>
        <w:rPr>
          <w:rFonts w:hint="eastAsia"/>
        </w:rPr>
        <w:t>подавления</w:t>
      </w:r>
      <w:r>
        <w:t xml:space="preserve"> </w:t>
      </w:r>
      <w:r>
        <w:rPr>
          <w:rFonts w:hint="eastAsia"/>
        </w:rPr>
        <w:t>поля</w:t>
      </w:r>
      <w:r>
        <w:t xml:space="preserve"> </w:t>
      </w:r>
      <w:r>
        <w:rPr>
          <w:rFonts w:hint="eastAsia"/>
        </w:rPr>
        <w:t>помех</w:t>
      </w:r>
    </w:p>
    <w:p w14:paraId="4C87B78E" w14:textId="77777777" w:rsidR="003B1CE3" w:rsidRDefault="003B1CE3" w:rsidP="003B1CE3"/>
    <w:p w14:paraId="0D99AEF0" w14:textId="77777777" w:rsidR="003B1CE3" w:rsidRDefault="003B1CE3" w:rsidP="003B1CE3">
      <w:r>
        <w:rPr>
          <w:rFonts w:hint="eastAsia"/>
        </w:rPr>
        <w:t>на</w:t>
      </w:r>
      <w:r>
        <w:t xml:space="preserve"> </w:t>
      </w:r>
      <w:r>
        <w:rPr>
          <w:rFonts w:hint="eastAsia"/>
        </w:rPr>
        <w:t>основе</w:t>
      </w:r>
      <w:r>
        <w:t xml:space="preserve"> </w:t>
      </w:r>
      <w:r>
        <w:rPr>
          <w:rFonts w:hint="eastAsia"/>
        </w:rPr>
        <w:t>адаптируемых</w:t>
      </w:r>
      <w:r>
        <w:t xml:space="preserve"> </w:t>
      </w:r>
      <w:r>
        <w:rPr>
          <w:rFonts w:hint="eastAsia"/>
        </w:rPr>
        <w:t>весовых</w:t>
      </w:r>
      <w:r>
        <w:t xml:space="preserve"> </w:t>
      </w:r>
      <w:r>
        <w:rPr>
          <w:rFonts w:hint="eastAsia"/>
        </w:rPr>
        <w:t>функций</w:t>
      </w:r>
    </w:p>
    <w:p w14:paraId="5BD8D353" w14:textId="77777777" w:rsidR="003B1CE3" w:rsidRDefault="003B1CE3" w:rsidP="003B1CE3"/>
    <w:p w14:paraId="28300274" w14:textId="77777777" w:rsidR="003B1CE3" w:rsidRDefault="003B1CE3" w:rsidP="003B1CE3">
      <w:r>
        <w:t xml:space="preserve">7.4. </w:t>
      </w:r>
      <w:r>
        <w:rPr>
          <w:rFonts w:hint="eastAsia"/>
        </w:rPr>
        <w:t>Помехообразующие</w:t>
      </w:r>
      <w:r>
        <w:t xml:space="preserve"> </w:t>
      </w:r>
      <w:r>
        <w:rPr>
          <w:rFonts w:hint="eastAsia"/>
        </w:rPr>
        <w:t>свойства</w:t>
      </w:r>
      <w:r>
        <w:t xml:space="preserve"> </w:t>
      </w:r>
      <w:r>
        <w:rPr>
          <w:rFonts w:hint="eastAsia"/>
        </w:rPr>
        <w:t>плоских</w:t>
      </w:r>
      <w:r>
        <w:t xml:space="preserve"> </w:t>
      </w:r>
      <w:r>
        <w:rPr>
          <w:rFonts w:hint="eastAsia"/>
        </w:rPr>
        <w:t>отражателей</w:t>
      </w:r>
    </w:p>
    <w:p w14:paraId="54DAD3D0" w14:textId="77777777" w:rsidR="003B1CE3" w:rsidRDefault="003B1CE3" w:rsidP="003B1CE3"/>
    <w:p w14:paraId="69FCAAD3" w14:textId="77777777" w:rsidR="003B1CE3" w:rsidRDefault="003B1CE3" w:rsidP="003B1CE3">
      <w:r>
        <w:t xml:space="preserve">7.5. </w:t>
      </w:r>
      <w:r>
        <w:rPr>
          <w:rFonts w:hint="eastAsia"/>
        </w:rPr>
        <w:t>Увеличение</w:t>
      </w:r>
      <w:r>
        <w:t xml:space="preserve"> </w:t>
      </w:r>
      <w:r>
        <w:rPr>
          <w:rFonts w:hint="eastAsia"/>
        </w:rPr>
        <w:t>помехозащищённости</w:t>
      </w:r>
      <w:r>
        <w:t xml:space="preserve"> </w:t>
      </w:r>
      <w:r>
        <w:rPr>
          <w:rFonts w:hint="eastAsia"/>
        </w:rPr>
        <w:t>радиолокационных</w:t>
      </w:r>
      <w:r>
        <w:t xml:space="preserve"> </w:t>
      </w:r>
      <w:r>
        <w:rPr>
          <w:rFonts w:hint="eastAsia"/>
        </w:rPr>
        <w:t>дальномеров</w:t>
      </w:r>
      <w:r>
        <w:t xml:space="preserve"> </w:t>
      </w:r>
      <w:r>
        <w:rPr>
          <w:rFonts w:hint="eastAsia"/>
        </w:rPr>
        <w:t>экранированием</w:t>
      </w:r>
      <w:r>
        <w:t xml:space="preserve"> </w:t>
      </w:r>
      <w:r>
        <w:rPr>
          <w:rFonts w:hint="eastAsia"/>
        </w:rPr>
        <w:t>рассеянных</w:t>
      </w:r>
      <w:r>
        <w:t xml:space="preserve"> </w:t>
      </w:r>
      <w:r>
        <w:rPr>
          <w:rFonts w:hint="eastAsia"/>
        </w:rPr>
        <w:t>и</w:t>
      </w:r>
      <w:r>
        <w:t xml:space="preserve"> </w:t>
      </w:r>
      <w:r>
        <w:rPr>
          <w:rFonts w:hint="eastAsia"/>
        </w:rPr>
        <w:t>отражённых</w:t>
      </w:r>
      <w:r>
        <w:t xml:space="preserve"> </w:t>
      </w:r>
      <w:r>
        <w:rPr>
          <w:rFonts w:hint="eastAsia"/>
        </w:rPr>
        <w:t>полей</w:t>
      </w:r>
    </w:p>
    <w:p w14:paraId="1D325FCF" w14:textId="77777777" w:rsidR="003B1CE3" w:rsidRDefault="003B1CE3" w:rsidP="003B1CE3"/>
    <w:p w14:paraId="3092450B" w14:textId="77777777" w:rsidR="003B1CE3" w:rsidRDefault="003B1CE3" w:rsidP="003B1CE3">
      <w:r>
        <w:t xml:space="preserve">7.6. </w:t>
      </w:r>
      <w:r>
        <w:rPr>
          <w:rFonts w:hint="eastAsia"/>
        </w:rPr>
        <w:t>Установка</w:t>
      </w:r>
      <w:r>
        <w:t xml:space="preserve"> </w:t>
      </w:r>
      <w:r>
        <w:rPr>
          <w:rFonts w:hint="eastAsia"/>
        </w:rPr>
        <w:t>поверочная</w:t>
      </w:r>
      <w:r>
        <w:t xml:space="preserve"> </w:t>
      </w:r>
      <w:r>
        <w:rPr>
          <w:rFonts w:hint="eastAsia"/>
        </w:rPr>
        <w:t>для</w:t>
      </w:r>
      <w:r>
        <w:t xml:space="preserve"> </w:t>
      </w:r>
      <w:r>
        <w:rPr>
          <w:rFonts w:hint="eastAsia"/>
        </w:rPr>
        <w:t>испытания</w:t>
      </w:r>
      <w:r>
        <w:t xml:space="preserve"> </w:t>
      </w:r>
      <w:r>
        <w:rPr>
          <w:rFonts w:hint="eastAsia"/>
        </w:rPr>
        <w:t>и</w:t>
      </w:r>
      <w:r>
        <w:t xml:space="preserve"> </w:t>
      </w:r>
      <w:r>
        <w:rPr>
          <w:rFonts w:hint="eastAsia"/>
        </w:rPr>
        <w:t>сертификации</w:t>
      </w:r>
      <w:r>
        <w:t xml:space="preserve"> </w:t>
      </w:r>
      <w:r>
        <w:rPr>
          <w:rFonts w:hint="eastAsia"/>
        </w:rPr>
        <w:t>частотных</w:t>
      </w:r>
      <w:r>
        <w:t xml:space="preserve"> </w:t>
      </w:r>
      <w:r>
        <w:rPr>
          <w:rFonts w:hint="eastAsia"/>
        </w:rPr>
        <w:t>дальномеров</w:t>
      </w:r>
    </w:p>
    <w:p w14:paraId="766F7D5A" w14:textId="77777777" w:rsidR="003B1CE3" w:rsidRDefault="003B1CE3" w:rsidP="003B1CE3"/>
    <w:p w14:paraId="2E28D50A" w14:textId="77777777" w:rsidR="003B1CE3" w:rsidRDefault="003B1CE3" w:rsidP="003B1CE3">
      <w:r>
        <w:t xml:space="preserve">7.7. </w:t>
      </w:r>
      <w:r>
        <w:rPr>
          <w:rFonts w:hint="eastAsia"/>
        </w:rPr>
        <w:t>Методы</w:t>
      </w:r>
      <w:r>
        <w:t xml:space="preserve"> </w:t>
      </w:r>
      <w:r>
        <w:rPr>
          <w:rFonts w:hint="eastAsia"/>
        </w:rPr>
        <w:t>снижения</w:t>
      </w:r>
      <w:r>
        <w:t xml:space="preserve"> </w:t>
      </w:r>
      <w:r>
        <w:rPr>
          <w:rFonts w:hint="eastAsia"/>
        </w:rPr>
        <w:t>габаритов</w:t>
      </w:r>
      <w:r>
        <w:t xml:space="preserve"> </w:t>
      </w:r>
      <w:r>
        <w:rPr>
          <w:rFonts w:hint="eastAsia"/>
        </w:rPr>
        <w:t>испытательных</w:t>
      </w:r>
      <w:r>
        <w:t xml:space="preserve"> </w:t>
      </w:r>
      <w:r>
        <w:rPr>
          <w:rFonts w:hint="eastAsia"/>
        </w:rPr>
        <w:t>и</w:t>
      </w:r>
      <w:r>
        <w:t xml:space="preserve"> </w:t>
      </w:r>
      <w:r>
        <w:rPr>
          <w:rFonts w:hint="eastAsia"/>
        </w:rPr>
        <w:t>поверочных</w:t>
      </w:r>
      <w:r>
        <w:t xml:space="preserve"> </w:t>
      </w:r>
      <w:r>
        <w:rPr>
          <w:rFonts w:hint="eastAsia"/>
        </w:rPr>
        <w:t>установок</w:t>
      </w:r>
      <w:r>
        <w:t xml:space="preserve">, </w:t>
      </w:r>
      <w:r>
        <w:rPr>
          <w:rFonts w:hint="eastAsia"/>
        </w:rPr>
        <w:t>используемых</w:t>
      </w:r>
      <w:r>
        <w:t xml:space="preserve"> </w:t>
      </w:r>
      <w:r>
        <w:rPr>
          <w:rFonts w:hint="eastAsia"/>
        </w:rPr>
        <w:t>при</w:t>
      </w:r>
      <w:r>
        <w:t xml:space="preserve"> </w:t>
      </w:r>
      <w:r>
        <w:rPr>
          <w:rFonts w:hint="eastAsia"/>
        </w:rPr>
        <w:t>испытаниях</w:t>
      </w:r>
      <w:r>
        <w:t xml:space="preserve"> </w:t>
      </w:r>
      <w:r>
        <w:rPr>
          <w:rFonts w:hint="eastAsia"/>
        </w:rPr>
        <w:t>и</w:t>
      </w:r>
      <w:r>
        <w:t xml:space="preserve"> </w:t>
      </w:r>
      <w:r>
        <w:rPr>
          <w:rFonts w:hint="eastAsia"/>
        </w:rPr>
        <w:t>сертификации</w:t>
      </w:r>
    </w:p>
    <w:p w14:paraId="6F81B779" w14:textId="77777777" w:rsidR="003B1CE3" w:rsidRDefault="003B1CE3" w:rsidP="003B1CE3"/>
    <w:p w14:paraId="5E688ACD" w14:textId="77777777" w:rsidR="003B1CE3" w:rsidRDefault="003B1CE3" w:rsidP="003B1CE3">
      <w:r>
        <w:rPr>
          <w:rFonts w:hint="eastAsia"/>
        </w:rPr>
        <w:t>радиолокационных</w:t>
      </w:r>
      <w:r>
        <w:t xml:space="preserve"> </w:t>
      </w:r>
      <w:r>
        <w:rPr>
          <w:rFonts w:hint="eastAsia"/>
        </w:rPr>
        <w:t>дальномеров</w:t>
      </w:r>
    </w:p>
    <w:p w14:paraId="6BA1BF66" w14:textId="77777777" w:rsidR="003B1CE3" w:rsidRDefault="003B1CE3" w:rsidP="003B1CE3"/>
    <w:p w14:paraId="37389F98" w14:textId="77777777" w:rsidR="003B1CE3" w:rsidRDefault="003B1CE3" w:rsidP="003B1CE3">
      <w:r>
        <w:t xml:space="preserve">7.8. </w:t>
      </w:r>
      <w:r>
        <w:rPr>
          <w:rFonts w:hint="eastAsia"/>
        </w:rPr>
        <w:t>Выводы</w:t>
      </w:r>
      <w:r>
        <w:t xml:space="preserve"> </w:t>
      </w:r>
      <w:r>
        <w:rPr>
          <w:rFonts w:hint="eastAsia"/>
        </w:rPr>
        <w:t>по</w:t>
      </w:r>
      <w:r>
        <w:t xml:space="preserve"> </w:t>
      </w:r>
      <w:r>
        <w:rPr>
          <w:rFonts w:hint="eastAsia"/>
        </w:rPr>
        <w:t>Главе</w:t>
      </w:r>
    </w:p>
    <w:p w14:paraId="124F67A8" w14:textId="77777777" w:rsidR="003B1CE3" w:rsidRDefault="003B1CE3" w:rsidP="003B1CE3"/>
    <w:p w14:paraId="0B485EEB" w14:textId="77777777" w:rsidR="003B1CE3" w:rsidRDefault="003B1CE3" w:rsidP="003B1CE3">
      <w:r>
        <w:rPr>
          <w:rFonts w:hint="eastAsia"/>
        </w:rPr>
        <w:t>ЗАКЛЮЧЕНИЕ</w:t>
      </w:r>
    </w:p>
    <w:p w14:paraId="726E0A66" w14:textId="77777777" w:rsidR="003B1CE3" w:rsidRDefault="003B1CE3" w:rsidP="003B1CE3"/>
    <w:p w14:paraId="0291F1A1" w14:textId="77777777" w:rsidR="003B1CE3" w:rsidRDefault="003B1CE3" w:rsidP="003B1CE3">
      <w:r>
        <w:rPr>
          <w:rFonts w:hint="eastAsia"/>
        </w:rPr>
        <w:t>СПИСОК</w:t>
      </w:r>
      <w:r>
        <w:t xml:space="preserve"> </w:t>
      </w:r>
      <w:r>
        <w:rPr>
          <w:rFonts w:hint="eastAsia"/>
        </w:rPr>
        <w:t>ЛИТЕРАТУРЫ</w:t>
      </w:r>
    </w:p>
    <w:p w14:paraId="33EF69A8" w14:textId="77777777" w:rsidR="003B1CE3" w:rsidRDefault="003B1CE3" w:rsidP="003B1CE3"/>
    <w:p w14:paraId="21C3321B" w14:textId="02B52668" w:rsidR="003B1CE3" w:rsidRPr="003B1CE3" w:rsidRDefault="003B1CE3" w:rsidP="003B1CE3">
      <w:r>
        <w:rPr>
          <w:rFonts w:hint="eastAsia"/>
        </w:rPr>
        <w:t>ПРИЛОЖЕНИЕ</w:t>
      </w:r>
    </w:p>
    <w:sectPr w:rsidR="003B1CE3" w:rsidRPr="003B1CE3" w:rsidSect="00D479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EA91" w14:textId="77777777" w:rsidR="00D4793B" w:rsidRDefault="00D4793B">
      <w:pPr>
        <w:spacing w:after="0" w:line="240" w:lineRule="auto"/>
      </w:pPr>
      <w:r>
        <w:separator/>
      </w:r>
    </w:p>
  </w:endnote>
  <w:endnote w:type="continuationSeparator" w:id="0">
    <w:p w14:paraId="28156353" w14:textId="77777777" w:rsidR="00D4793B" w:rsidRDefault="00D4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CF1A" w14:textId="77777777" w:rsidR="00D4793B" w:rsidRDefault="00D4793B"/>
    <w:p w14:paraId="27F1E420" w14:textId="77777777" w:rsidR="00D4793B" w:rsidRDefault="00D4793B"/>
    <w:p w14:paraId="05C964A3" w14:textId="77777777" w:rsidR="00D4793B" w:rsidRDefault="00D4793B"/>
    <w:p w14:paraId="1A267FDC" w14:textId="77777777" w:rsidR="00D4793B" w:rsidRDefault="00D4793B"/>
    <w:p w14:paraId="5203C8B4" w14:textId="77777777" w:rsidR="00D4793B" w:rsidRDefault="00D4793B"/>
    <w:p w14:paraId="76377A8D" w14:textId="77777777" w:rsidR="00D4793B" w:rsidRDefault="00D4793B"/>
    <w:p w14:paraId="49657945" w14:textId="77777777" w:rsidR="00D4793B" w:rsidRDefault="00D479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7F0521" wp14:editId="12F49B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31C5F" w14:textId="77777777" w:rsidR="00D4793B" w:rsidRDefault="00D47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F05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431C5F" w14:textId="77777777" w:rsidR="00D4793B" w:rsidRDefault="00D47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EA2442" w14:textId="77777777" w:rsidR="00D4793B" w:rsidRDefault="00D4793B"/>
    <w:p w14:paraId="357DC9CD" w14:textId="77777777" w:rsidR="00D4793B" w:rsidRDefault="00D4793B"/>
    <w:p w14:paraId="35B37E70" w14:textId="77777777" w:rsidR="00D4793B" w:rsidRDefault="00D479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09047F" wp14:editId="6DFE68D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FC9E" w14:textId="77777777" w:rsidR="00D4793B" w:rsidRDefault="00D4793B"/>
                          <w:p w14:paraId="37CFFBB6" w14:textId="77777777" w:rsidR="00D4793B" w:rsidRDefault="00D47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9047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408FC9E" w14:textId="77777777" w:rsidR="00D4793B" w:rsidRDefault="00D4793B"/>
                    <w:p w14:paraId="37CFFBB6" w14:textId="77777777" w:rsidR="00D4793B" w:rsidRDefault="00D479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0654AC" w14:textId="77777777" w:rsidR="00D4793B" w:rsidRDefault="00D4793B"/>
    <w:p w14:paraId="07EB16FD" w14:textId="77777777" w:rsidR="00D4793B" w:rsidRDefault="00D4793B">
      <w:pPr>
        <w:rPr>
          <w:sz w:val="2"/>
          <w:szCs w:val="2"/>
        </w:rPr>
      </w:pPr>
    </w:p>
    <w:p w14:paraId="60DDACD8" w14:textId="77777777" w:rsidR="00D4793B" w:rsidRDefault="00D4793B"/>
    <w:p w14:paraId="333CB881" w14:textId="77777777" w:rsidR="00D4793B" w:rsidRDefault="00D4793B">
      <w:pPr>
        <w:spacing w:after="0" w:line="240" w:lineRule="auto"/>
      </w:pPr>
    </w:p>
  </w:footnote>
  <w:footnote w:type="continuationSeparator" w:id="0">
    <w:p w14:paraId="0CD5DCC3" w14:textId="77777777" w:rsidR="00D4793B" w:rsidRDefault="00D47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93B"/>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19598</TotalTime>
  <Pages>13</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2545</cp:revision>
  <cp:lastPrinted>2009-02-06T05:36:00Z</cp:lastPrinted>
  <dcterms:created xsi:type="dcterms:W3CDTF">2024-01-07T13:43:00Z</dcterms:created>
  <dcterms:modified xsi:type="dcterms:W3CDTF">2024-02-09T12:35:00Z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