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05" w:rsidRDefault="00807105" w:rsidP="008071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Жозе да Коста Ганна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807105" w:rsidRDefault="00807105" w:rsidP="008071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07105" w:rsidRDefault="00807105" w:rsidP="008071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творчої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основної</w:t>
      </w:r>
    </w:p>
    <w:p w:rsidR="00807105" w:rsidRDefault="00807105" w:rsidP="008071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проєктній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p>
    <w:p w:rsidR="00807105" w:rsidRDefault="00807105" w:rsidP="008071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CC2878" w:rsidRPr="00807105" w:rsidRDefault="00807105" w:rsidP="00807105">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CC2878" w:rsidRPr="008071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807105" w:rsidRPr="008071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B1073-8860-456B-B639-B15720C2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2021-10-06T19:07:00Z</dcterms:created>
  <dcterms:modified xsi:type="dcterms:W3CDTF">2021-10-07T13:44:00Z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