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6F0F" w14:textId="246563E9" w:rsidR="00F529B7" w:rsidRDefault="004E0141" w:rsidP="004E0141">
      <w:r w:rsidRPr="004E0141">
        <w:rPr>
          <w:rFonts w:hint="eastAsia"/>
        </w:rPr>
        <w:t>Абдулхаева</w:t>
      </w:r>
      <w:r w:rsidRPr="004E0141">
        <w:t xml:space="preserve"> </w:t>
      </w:r>
      <w:r w:rsidRPr="004E0141">
        <w:rPr>
          <w:rFonts w:hint="eastAsia"/>
        </w:rPr>
        <w:t>Шохина</w:t>
      </w:r>
      <w:r w:rsidRPr="004E0141">
        <w:t xml:space="preserve"> </w:t>
      </w:r>
      <w:r w:rsidRPr="004E0141">
        <w:rPr>
          <w:rFonts w:hint="eastAsia"/>
        </w:rPr>
        <w:t>Ракибовна</w:t>
      </w:r>
      <w:r>
        <w:t xml:space="preserve"> </w:t>
      </w:r>
      <w:r w:rsidRPr="004E0141">
        <w:rPr>
          <w:rFonts w:hint="eastAsia"/>
        </w:rPr>
        <w:t>Формирование</w:t>
      </w:r>
      <w:r w:rsidRPr="004E0141">
        <w:t xml:space="preserve"> </w:t>
      </w:r>
      <w:r w:rsidRPr="004E0141">
        <w:rPr>
          <w:rFonts w:hint="eastAsia"/>
        </w:rPr>
        <w:t>и</w:t>
      </w:r>
      <w:r w:rsidRPr="004E0141">
        <w:t xml:space="preserve"> </w:t>
      </w:r>
      <w:r w:rsidRPr="004E0141">
        <w:rPr>
          <w:rFonts w:hint="eastAsia"/>
        </w:rPr>
        <w:t>развитие</w:t>
      </w:r>
      <w:r w:rsidRPr="004E0141">
        <w:t xml:space="preserve"> </w:t>
      </w:r>
      <w:r w:rsidRPr="004E0141">
        <w:rPr>
          <w:rFonts w:hint="eastAsia"/>
        </w:rPr>
        <w:t>системы</w:t>
      </w:r>
      <w:r w:rsidRPr="004E0141">
        <w:t xml:space="preserve"> </w:t>
      </w:r>
      <w:r w:rsidRPr="004E0141">
        <w:rPr>
          <w:rFonts w:hint="eastAsia"/>
        </w:rPr>
        <w:t>программного</w:t>
      </w:r>
      <w:r w:rsidRPr="004E0141">
        <w:t xml:space="preserve"> </w:t>
      </w:r>
      <w:r w:rsidRPr="004E0141">
        <w:rPr>
          <w:rFonts w:hint="eastAsia"/>
        </w:rPr>
        <w:t>бюджетирования</w:t>
      </w:r>
      <w:r w:rsidRPr="004E0141">
        <w:t xml:space="preserve"> </w:t>
      </w:r>
      <w:r w:rsidRPr="004E0141">
        <w:rPr>
          <w:rFonts w:hint="eastAsia"/>
        </w:rPr>
        <w:t>на</w:t>
      </w:r>
      <w:r w:rsidRPr="004E0141">
        <w:t xml:space="preserve"> </w:t>
      </w:r>
      <w:r w:rsidRPr="004E0141">
        <w:rPr>
          <w:rFonts w:hint="eastAsia"/>
        </w:rPr>
        <w:t>региональном</w:t>
      </w:r>
      <w:r w:rsidRPr="004E0141">
        <w:t xml:space="preserve"> </w:t>
      </w:r>
      <w:r w:rsidRPr="004E0141">
        <w:rPr>
          <w:rFonts w:hint="eastAsia"/>
        </w:rPr>
        <w:t>уровне</w:t>
      </w:r>
      <w:r w:rsidRPr="004E0141">
        <w:t xml:space="preserve"> (</w:t>
      </w:r>
      <w:r w:rsidRPr="004E0141">
        <w:rPr>
          <w:rFonts w:hint="eastAsia"/>
        </w:rPr>
        <w:t>на</w:t>
      </w:r>
      <w:r w:rsidRPr="004E0141">
        <w:t xml:space="preserve"> </w:t>
      </w:r>
      <w:r w:rsidRPr="004E0141">
        <w:rPr>
          <w:rFonts w:hint="eastAsia"/>
        </w:rPr>
        <w:t>материалах</w:t>
      </w:r>
      <w:r w:rsidRPr="004E0141">
        <w:t xml:space="preserve"> </w:t>
      </w:r>
      <w:r w:rsidRPr="004E0141">
        <w:rPr>
          <w:rFonts w:hint="eastAsia"/>
        </w:rPr>
        <w:t>регионов</w:t>
      </w:r>
      <w:r w:rsidRPr="004E0141">
        <w:t xml:space="preserve"> </w:t>
      </w:r>
      <w:r w:rsidRPr="004E0141">
        <w:rPr>
          <w:rFonts w:hint="eastAsia"/>
        </w:rPr>
        <w:t>Республики</w:t>
      </w:r>
      <w:r w:rsidRPr="004E0141">
        <w:t xml:space="preserve"> </w:t>
      </w:r>
      <w:r w:rsidRPr="004E0141">
        <w:rPr>
          <w:rFonts w:hint="eastAsia"/>
        </w:rPr>
        <w:t>Таджикистан</w:t>
      </w:r>
      <w:r w:rsidRPr="004E0141">
        <w:t>)</w:t>
      </w:r>
    </w:p>
    <w:p w14:paraId="46A993A8" w14:textId="77777777" w:rsidR="004E0141" w:rsidRDefault="004E0141" w:rsidP="004E0141">
      <w:r>
        <w:rPr>
          <w:rFonts w:hint="eastAsia"/>
        </w:rPr>
        <w:t>ОГЛАВЛЕНИЕ</w:t>
      </w:r>
      <w:r>
        <w:t xml:space="preserve"> </w:t>
      </w:r>
      <w:r>
        <w:rPr>
          <w:rFonts w:hint="eastAsia"/>
        </w:rPr>
        <w:t>ДИССЕРТАЦИИ</w:t>
      </w:r>
    </w:p>
    <w:p w14:paraId="7292755C" w14:textId="77777777" w:rsidR="004E0141" w:rsidRDefault="004E0141" w:rsidP="004E0141">
      <w:r>
        <w:rPr>
          <w:rFonts w:hint="eastAsia"/>
        </w:rPr>
        <w:t>кандидат</w:t>
      </w:r>
      <w:r>
        <w:t xml:space="preserve"> </w:t>
      </w:r>
      <w:r>
        <w:rPr>
          <w:rFonts w:hint="eastAsia"/>
        </w:rPr>
        <w:t>наук</w:t>
      </w:r>
      <w:r>
        <w:t xml:space="preserve"> </w:t>
      </w:r>
      <w:r>
        <w:rPr>
          <w:rFonts w:hint="eastAsia"/>
        </w:rPr>
        <w:t>Абдулхаева</w:t>
      </w:r>
      <w:r>
        <w:t xml:space="preserve"> </w:t>
      </w:r>
      <w:r>
        <w:rPr>
          <w:rFonts w:hint="eastAsia"/>
        </w:rPr>
        <w:t>Шохина</w:t>
      </w:r>
      <w:r>
        <w:t xml:space="preserve"> </w:t>
      </w:r>
      <w:r>
        <w:rPr>
          <w:rFonts w:hint="eastAsia"/>
        </w:rPr>
        <w:t>Ракибовна</w:t>
      </w:r>
    </w:p>
    <w:p w14:paraId="77AD48BF" w14:textId="77777777" w:rsidR="004E0141" w:rsidRDefault="004E0141" w:rsidP="004E0141">
      <w:r>
        <w:rPr>
          <w:rFonts w:hint="eastAsia"/>
        </w:rPr>
        <w:t>в</w:t>
      </w:r>
      <w:r>
        <w:t xml:space="preserve"> </w:t>
      </w:r>
      <w:r>
        <w:rPr>
          <w:rFonts w:hint="eastAsia"/>
        </w:rPr>
        <w:t>Республике</w:t>
      </w:r>
      <w:r>
        <w:t xml:space="preserve"> </w:t>
      </w:r>
      <w:r>
        <w:rPr>
          <w:rFonts w:hint="eastAsia"/>
        </w:rPr>
        <w:t>Таджикистан</w:t>
      </w:r>
    </w:p>
    <w:p w14:paraId="4DCCD12E" w14:textId="77777777" w:rsidR="004E0141" w:rsidRDefault="004E0141" w:rsidP="004E0141"/>
    <w:p w14:paraId="4581AD0C" w14:textId="77777777" w:rsidR="004E0141" w:rsidRDefault="004E0141" w:rsidP="004E0141">
      <w:r>
        <w:rPr>
          <w:rFonts w:hint="eastAsia"/>
        </w:rPr>
        <w:t>§</w:t>
      </w:r>
      <w:r>
        <w:t>2.3.</w:t>
      </w:r>
      <w:r>
        <w:rPr>
          <w:rFonts w:hint="eastAsia"/>
        </w:rPr>
        <w:t>Анализ</w:t>
      </w:r>
      <w:r>
        <w:t xml:space="preserve"> </w:t>
      </w:r>
      <w:r>
        <w:rPr>
          <w:rFonts w:hint="eastAsia"/>
        </w:rPr>
        <w:t>состояния</w:t>
      </w:r>
      <w:r>
        <w:t xml:space="preserve"> </w:t>
      </w:r>
      <w:r>
        <w:rPr>
          <w:rFonts w:hint="eastAsia"/>
        </w:rPr>
        <w:t>бюджетного</w:t>
      </w:r>
      <w:r>
        <w:t xml:space="preserve"> </w:t>
      </w:r>
      <w:r>
        <w:rPr>
          <w:rFonts w:hint="eastAsia"/>
        </w:rPr>
        <w:t>финансирования</w:t>
      </w:r>
      <w:r>
        <w:t xml:space="preserve"> </w:t>
      </w:r>
      <w:r>
        <w:rPr>
          <w:rFonts w:hint="eastAsia"/>
        </w:rPr>
        <w:t>развития</w:t>
      </w:r>
      <w:r>
        <w:t xml:space="preserve"> </w:t>
      </w:r>
      <w:r>
        <w:rPr>
          <w:rFonts w:hint="eastAsia"/>
        </w:rPr>
        <w:t>регионов</w:t>
      </w:r>
      <w:r>
        <w:t xml:space="preserve"> </w:t>
      </w:r>
      <w:r>
        <w:rPr>
          <w:rFonts w:hint="eastAsia"/>
        </w:rPr>
        <w:t>в</w:t>
      </w:r>
      <w:r>
        <w:t xml:space="preserve"> </w:t>
      </w:r>
      <w:r>
        <w:rPr>
          <w:rFonts w:hint="eastAsia"/>
        </w:rPr>
        <w:t>современной</w:t>
      </w:r>
      <w:r>
        <w:t xml:space="preserve"> </w:t>
      </w:r>
      <w:r>
        <w:rPr>
          <w:rFonts w:hint="eastAsia"/>
        </w:rPr>
        <w:t>системе</w:t>
      </w:r>
      <w:r>
        <w:t xml:space="preserve"> </w:t>
      </w:r>
      <w:r>
        <w:rPr>
          <w:rFonts w:hint="eastAsia"/>
        </w:rPr>
        <w:t>межбюджетных</w:t>
      </w:r>
      <w:r>
        <w:t xml:space="preserve"> </w:t>
      </w:r>
      <w:r>
        <w:rPr>
          <w:rFonts w:hint="eastAsia"/>
        </w:rPr>
        <w:t>отношений</w:t>
      </w:r>
    </w:p>
    <w:p w14:paraId="1AD88F50" w14:textId="77777777" w:rsidR="004E0141" w:rsidRDefault="004E0141" w:rsidP="004E0141"/>
    <w:p w14:paraId="00FE9D66" w14:textId="77777777" w:rsidR="004E0141" w:rsidRDefault="004E0141" w:rsidP="004E0141">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ФОРМИРОВАНИЯ</w:t>
      </w:r>
      <w:r>
        <w:t xml:space="preserve"> </w:t>
      </w:r>
      <w:r>
        <w:rPr>
          <w:rFonts w:hint="eastAsia"/>
        </w:rPr>
        <w:t>СИСТЕМЫ</w:t>
      </w:r>
      <w:r>
        <w:t xml:space="preserve"> </w:t>
      </w:r>
      <w:r>
        <w:rPr>
          <w:rFonts w:hint="eastAsia"/>
        </w:rPr>
        <w:t>ПРОГРАММНОГО</w:t>
      </w:r>
      <w:r>
        <w:t xml:space="preserve"> </w:t>
      </w:r>
      <w:r>
        <w:rPr>
          <w:rFonts w:hint="eastAsia"/>
        </w:rPr>
        <w:t>БЮДЖЕТИРОВАНИЯ</w:t>
      </w:r>
      <w:r>
        <w:t xml:space="preserve"> </w:t>
      </w:r>
      <w:r>
        <w:rPr>
          <w:rFonts w:hint="eastAsia"/>
        </w:rPr>
        <w:t>НА</w:t>
      </w:r>
      <w:r>
        <w:t xml:space="preserve"> </w:t>
      </w:r>
      <w:r>
        <w:rPr>
          <w:rFonts w:hint="eastAsia"/>
        </w:rPr>
        <w:t>МЕСТНОМ</w:t>
      </w:r>
      <w:r>
        <w:t xml:space="preserve"> </w:t>
      </w:r>
      <w:r>
        <w:rPr>
          <w:rFonts w:hint="eastAsia"/>
        </w:rPr>
        <w:t>УРОВНЕ</w:t>
      </w:r>
    </w:p>
    <w:p w14:paraId="42E90169" w14:textId="77777777" w:rsidR="004E0141" w:rsidRDefault="004E0141" w:rsidP="004E0141"/>
    <w:p w14:paraId="7FE7EB30" w14:textId="77777777" w:rsidR="004E0141" w:rsidRDefault="004E0141" w:rsidP="004E0141">
      <w:r>
        <w:rPr>
          <w:rFonts w:hint="eastAsia"/>
        </w:rPr>
        <w:t>§</w:t>
      </w:r>
      <w:r>
        <w:t>3.1.</w:t>
      </w:r>
      <w:r>
        <w:rPr>
          <w:rFonts w:hint="eastAsia"/>
        </w:rPr>
        <w:t>Направления</w:t>
      </w:r>
      <w:r>
        <w:t xml:space="preserve"> </w:t>
      </w:r>
      <w:r>
        <w:rPr>
          <w:rFonts w:hint="eastAsia"/>
        </w:rPr>
        <w:t>совершенствования</w:t>
      </w:r>
      <w:r>
        <w:t xml:space="preserve"> </w:t>
      </w:r>
      <w:r>
        <w:rPr>
          <w:rFonts w:hint="eastAsia"/>
        </w:rPr>
        <w:t>программного</w:t>
      </w:r>
      <w:r>
        <w:t xml:space="preserve"> </w:t>
      </w:r>
      <w:r>
        <w:rPr>
          <w:rFonts w:hint="eastAsia"/>
        </w:rPr>
        <w:t>бюджетирования</w:t>
      </w:r>
    </w:p>
    <w:p w14:paraId="7F369821" w14:textId="77777777" w:rsidR="004E0141" w:rsidRDefault="004E0141" w:rsidP="004E0141"/>
    <w:p w14:paraId="6C772864" w14:textId="77777777" w:rsidR="004E0141" w:rsidRDefault="004E0141" w:rsidP="004E0141">
      <w:r>
        <w:rPr>
          <w:rFonts w:hint="eastAsia"/>
        </w:rPr>
        <w:t>в</w:t>
      </w:r>
      <w:r>
        <w:t xml:space="preserve"> </w:t>
      </w:r>
      <w:r>
        <w:rPr>
          <w:rFonts w:hint="eastAsia"/>
        </w:rPr>
        <w:t>условиях</w:t>
      </w:r>
      <w:r>
        <w:t xml:space="preserve"> </w:t>
      </w:r>
      <w:r>
        <w:rPr>
          <w:rFonts w:hint="eastAsia"/>
        </w:rPr>
        <w:t>Республики</w:t>
      </w:r>
      <w:r>
        <w:t xml:space="preserve"> </w:t>
      </w:r>
      <w:r>
        <w:rPr>
          <w:rFonts w:hint="eastAsia"/>
        </w:rPr>
        <w:t>Таджикистан</w:t>
      </w:r>
    </w:p>
    <w:p w14:paraId="32556EA7" w14:textId="77777777" w:rsidR="004E0141" w:rsidRDefault="004E0141" w:rsidP="004E0141"/>
    <w:p w14:paraId="1282CCEB" w14:textId="77777777" w:rsidR="004E0141" w:rsidRDefault="004E0141" w:rsidP="004E0141">
      <w:r>
        <w:rPr>
          <w:rFonts w:hint="eastAsia"/>
        </w:rPr>
        <w:t>§</w:t>
      </w:r>
      <w:r>
        <w:t>3.2.</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внедрению</w:t>
      </w:r>
      <w:r>
        <w:t xml:space="preserve"> </w:t>
      </w:r>
      <w:r>
        <w:rPr>
          <w:rFonts w:hint="eastAsia"/>
        </w:rPr>
        <w:t>программного</w:t>
      </w:r>
    </w:p>
    <w:p w14:paraId="3EFC1B74" w14:textId="77777777" w:rsidR="004E0141" w:rsidRDefault="004E0141" w:rsidP="004E0141"/>
    <w:p w14:paraId="68B600F0" w14:textId="77777777" w:rsidR="004E0141" w:rsidRDefault="004E0141" w:rsidP="004E0141">
      <w:r>
        <w:rPr>
          <w:rFonts w:hint="eastAsia"/>
        </w:rPr>
        <w:t>бюджетирования</w:t>
      </w:r>
      <w:r>
        <w:t xml:space="preserve"> </w:t>
      </w:r>
      <w:r>
        <w:rPr>
          <w:rFonts w:hint="eastAsia"/>
        </w:rPr>
        <w:t>на</w:t>
      </w:r>
      <w:r>
        <w:t xml:space="preserve"> </w:t>
      </w:r>
      <w:r>
        <w:rPr>
          <w:rFonts w:hint="eastAsia"/>
        </w:rPr>
        <w:t>региональном</w:t>
      </w:r>
      <w:r>
        <w:t xml:space="preserve"> </w:t>
      </w:r>
      <w:r>
        <w:rPr>
          <w:rFonts w:hint="eastAsia"/>
        </w:rPr>
        <w:t>уровне</w:t>
      </w:r>
    </w:p>
    <w:p w14:paraId="294EE230" w14:textId="77777777" w:rsidR="004E0141" w:rsidRDefault="004E0141" w:rsidP="004E0141"/>
    <w:p w14:paraId="52480D99" w14:textId="77777777" w:rsidR="004E0141" w:rsidRDefault="004E0141" w:rsidP="004E0141">
      <w:r>
        <w:rPr>
          <w:rFonts w:hint="eastAsia"/>
        </w:rPr>
        <w:t>§</w:t>
      </w:r>
      <w:r>
        <w:t>3.3.</w:t>
      </w:r>
      <w:r>
        <w:rPr>
          <w:rFonts w:hint="eastAsia"/>
        </w:rPr>
        <w:t>Развитие</w:t>
      </w:r>
      <w:r>
        <w:t xml:space="preserve"> </w:t>
      </w:r>
      <w:r>
        <w:rPr>
          <w:rFonts w:hint="eastAsia"/>
        </w:rPr>
        <w:t>финансовой</w:t>
      </w:r>
      <w:r>
        <w:t xml:space="preserve"> </w:t>
      </w:r>
      <w:r>
        <w:rPr>
          <w:rFonts w:hint="eastAsia"/>
        </w:rPr>
        <w:t>децентрализация</w:t>
      </w:r>
      <w:r>
        <w:t xml:space="preserve"> </w:t>
      </w:r>
      <w:r>
        <w:rPr>
          <w:rFonts w:hint="eastAsia"/>
        </w:rPr>
        <w:t>как</w:t>
      </w:r>
      <w:r>
        <w:t xml:space="preserve"> </w:t>
      </w:r>
      <w:r>
        <w:rPr>
          <w:rFonts w:hint="eastAsia"/>
        </w:rPr>
        <w:t>основа</w:t>
      </w:r>
      <w:r>
        <w:t xml:space="preserve"> </w:t>
      </w:r>
      <w:r>
        <w:rPr>
          <w:rFonts w:hint="eastAsia"/>
        </w:rPr>
        <w:t>внедрения</w:t>
      </w:r>
      <w:r>
        <w:t xml:space="preserve"> </w:t>
      </w:r>
      <w:r>
        <w:rPr>
          <w:rFonts w:hint="eastAsia"/>
        </w:rPr>
        <w:t>программного</w:t>
      </w:r>
      <w:r>
        <w:t xml:space="preserve"> </w:t>
      </w:r>
      <w:r>
        <w:rPr>
          <w:rFonts w:hint="eastAsia"/>
        </w:rPr>
        <w:t>бюджетирования</w:t>
      </w:r>
      <w:r>
        <w:t xml:space="preserve"> </w:t>
      </w:r>
      <w:r>
        <w:rPr>
          <w:rFonts w:hint="eastAsia"/>
        </w:rPr>
        <w:t>на</w:t>
      </w:r>
      <w:r>
        <w:t xml:space="preserve"> </w:t>
      </w:r>
      <w:r>
        <w:rPr>
          <w:rFonts w:hint="eastAsia"/>
        </w:rPr>
        <w:t>местном</w:t>
      </w:r>
      <w:r>
        <w:t xml:space="preserve"> </w:t>
      </w:r>
      <w:r>
        <w:rPr>
          <w:rFonts w:hint="eastAsia"/>
        </w:rPr>
        <w:t>уровне</w:t>
      </w:r>
    </w:p>
    <w:p w14:paraId="313E8F55" w14:textId="77777777" w:rsidR="004E0141" w:rsidRDefault="004E0141" w:rsidP="004E0141"/>
    <w:p w14:paraId="480D872C" w14:textId="77777777" w:rsidR="004E0141" w:rsidRDefault="004E0141" w:rsidP="004E0141">
      <w:r>
        <w:rPr>
          <w:rFonts w:hint="eastAsia"/>
        </w:rPr>
        <w:t>ВЫВОДЫ</w:t>
      </w:r>
      <w:r>
        <w:t xml:space="preserve"> </w:t>
      </w:r>
      <w:r>
        <w:rPr>
          <w:rFonts w:hint="eastAsia"/>
        </w:rPr>
        <w:t>И</w:t>
      </w:r>
      <w:r>
        <w:t xml:space="preserve"> </w:t>
      </w:r>
      <w:r>
        <w:rPr>
          <w:rFonts w:hint="eastAsia"/>
        </w:rPr>
        <w:t>ПРЕДЛОЖЕНИЯ</w:t>
      </w:r>
    </w:p>
    <w:p w14:paraId="4A076DEA" w14:textId="77777777" w:rsidR="004E0141" w:rsidRDefault="004E0141" w:rsidP="004E0141"/>
    <w:p w14:paraId="5C6E9F4A" w14:textId="1A107610" w:rsidR="004E0141" w:rsidRPr="004E0141" w:rsidRDefault="004E0141" w:rsidP="004E0141">
      <w:r>
        <w:rPr>
          <w:rFonts w:hint="eastAsia"/>
        </w:rPr>
        <w:t>СПИСОК</w:t>
      </w:r>
      <w:r>
        <w:t xml:space="preserve"> </w:t>
      </w:r>
      <w:r>
        <w:rPr>
          <w:rFonts w:hint="eastAsia"/>
        </w:rPr>
        <w:t>ИСПОЛЬЗОВАННОЙ</w:t>
      </w:r>
      <w:r>
        <w:t xml:space="preserve"> </w:t>
      </w:r>
      <w:r>
        <w:rPr>
          <w:rFonts w:hint="eastAsia"/>
        </w:rPr>
        <w:t>ЛИТЕРАТУРЫ</w:t>
      </w:r>
    </w:p>
    <w:sectPr w:rsidR="004E0141" w:rsidRPr="004E0141" w:rsidSect="006C3F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9573" w14:textId="77777777" w:rsidR="006C3F8F" w:rsidRDefault="006C3F8F">
      <w:pPr>
        <w:spacing w:after="0" w:line="240" w:lineRule="auto"/>
      </w:pPr>
      <w:r>
        <w:separator/>
      </w:r>
    </w:p>
  </w:endnote>
  <w:endnote w:type="continuationSeparator" w:id="0">
    <w:p w14:paraId="54A4AF2D" w14:textId="77777777" w:rsidR="006C3F8F" w:rsidRDefault="006C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BE9C" w14:textId="77777777" w:rsidR="006C3F8F" w:rsidRDefault="006C3F8F"/>
    <w:p w14:paraId="339048FB" w14:textId="77777777" w:rsidR="006C3F8F" w:rsidRDefault="006C3F8F"/>
    <w:p w14:paraId="414C84A6" w14:textId="77777777" w:rsidR="006C3F8F" w:rsidRDefault="006C3F8F"/>
    <w:p w14:paraId="2F89A860" w14:textId="77777777" w:rsidR="006C3F8F" w:rsidRDefault="006C3F8F"/>
    <w:p w14:paraId="4F0D3D12" w14:textId="77777777" w:rsidR="006C3F8F" w:rsidRDefault="006C3F8F"/>
    <w:p w14:paraId="49ECBF58" w14:textId="77777777" w:rsidR="006C3F8F" w:rsidRDefault="006C3F8F"/>
    <w:p w14:paraId="1A756AB6" w14:textId="77777777" w:rsidR="006C3F8F" w:rsidRDefault="006C3F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80B844" wp14:editId="452A00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7F30" w14:textId="77777777" w:rsidR="006C3F8F" w:rsidRDefault="006C3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80B8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0B7F30" w14:textId="77777777" w:rsidR="006C3F8F" w:rsidRDefault="006C3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8B967E" w14:textId="77777777" w:rsidR="006C3F8F" w:rsidRDefault="006C3F8F"/>
    <w:p w14:paraId="77193976" w14:textId="77777777" w:rsidR="006C3F8F" w:rsidRDefault="006C3F8F"/>
    <w:p w14:paraId="1DBE4DF8" w14:textId="77777777" w:rsidR="006C3F8F" w:rsidRDefault="006C3F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5FAC90" wp14:editId="2C6C15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F1ACD" w14:textId="77777777" w:rsidR="006C3F8F" w:rsidRDefault="006C3F8F"/>
                          <w:p w14:paraId="33A3E9A3" w14:textId="77777777" w:rsidR="006C3F8F" w:rsidRDefault="006C3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FAC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AF1ACD" w14:textId="77777777" w:rsidR="006C3F8F" w:rsidRDefault="006C3F8F"/>
                    <w:p w14:paraId="33A3E9A3" w14:textId="77777777" w:rsidR="006C3F8F" w:rsidRDefault="006C3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C1DE5D" w14:textId="77777777" w:rsidR="006C3F8F" w:rsidRDefault="006C3F8F"/>
    <w:p w14:paraId="307C6343" w14:textId="77777777" w:rsidR="006C3F8F" w:rsidRDefault="006C3F8F">
      <w:pPr>
        <w:rPr>
          <w:sz w:val="2"/>
          <w:szCs w:val="2"/>
        </w:rPr>
      </w:pPr>
    </w:p>
    <w:p w14:paraId="2EF8D423" w14:textId="77777777" w:rsidR="006C3F8F" w:rsidRDefault="006C3F8F"/>
    <w:p w14:paraId="1AEF118B" w14:textId="77777777" w:rsidR="006C3F8F" w:rsidRDefault="006C3F8F">
      <w:pPr>
        <w:spacing w:after="0" w:line="240" w:lineRule="auto"/>
      </w:pPr>
    </w:p>
  </w:footnote>
  <w:footnote w:type="continuationSeparator" w:id="0">
    <w:p w14:paraId="653BDB68" w14:textId="77777777" w:rsidR="006C3F8F" w:rsidRDefault="006C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3F8F"/>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8359</TotalTime>
  <Pages>1</Pages>
  <Words>122</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1088</cp:revision>
  <cp:lastPrinted>2009-02-06T05:36:00Z</cp:lastPrinted>
  <dcterms:created xsi:type="dcterms:W3CDTF">2024-04-09T10:20:00Z</dcterms:created>
  <dcterms:modified xsi:type="dcterms:W3CDTF">2024-04-21T08:53:00Z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