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E74523" w:rsidRDefault="00E74523" w:rsidP="00E74523">
      <w:r w:rsidRPr="0033402C">
        <w:rPr>
          <w:rFonts w:ascii="Times New Roman" w:eastAsia="Times New Roman" w:hAnsi="Times New Roman" w:cs="Times New Roman"/>
          <w:b/>
          <w:sz w:val="24"/>
          <w:szCs w:val="24"/>
          <w:lang w:eastAsia="ru-RU"/>
        </w:rPr>
        <w:t>Кузнецова Ірина Юріївна</w:t>
      </w:r>
      <w:r w:rsidRPr="0033402C">
        <w:rPr>
          <w:rFonts w:ascii="Times New Roman" w:eastAsia="Times New Roman" w:hAnsi="Times New Roman" w:cs="Times New Roman"/>
          <w:sz w:val="24"/>
          <w:szCs w:val="24"/>
          <w:lang w:eastAsia="ru-RU"/>
        </w:rPr>
        <w:t>, тренер-викладач з таеквон-до, Комунальний заклад «Комплексна дитячо-юнацька спортивна школа № 4 Харківської міської ради». Назва дисертації: «Формування готовності майбутніх тренерів зі східних єдиноборств до професійної діяльності в дитячо-юнацьких спортивних школах». Шифр та назва спеціальності – 13.00.04 – теорія і методика професійної освіти. Спецрада К 08.120.02 Вищого навчального закладу «Університет імені Альфреда Нобеля»</w:t>
      </w:r>
    </w:p>
    <w:sectPr w:rsidR="009D4BB4" w:rsidRPr="00E7452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A9DD3-4EDD-4971-987E-A010C1C0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2020-05-27T06:03:00Z</dcterms:created>
  <dcterms:modified xsi:type="dcterms:W3CDTF">2020-05-31T06:34:00Z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