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E8627" w14:textId="224D30BB" w:rsidR="00F470E5" w:rsidRDefault="0094609A" w:rsidP="0094609A">
      <w:pPr>
        <w:rPr>
          <w:rFonts w:ascii="Times New Roman" w:eastAsia="Arial Unicode MS" w:hAnsi="Times New Roman" w:cs="Times New Roman"/>
          <w:b/>
          <w:bCs/>
          <w:color w:val="000000"/>
          <w:kern w:val="0"/>
          <w:sz w:val="28"/>
          <w:szCs w:val="28"/>
          <w:lang w:eastAsia="ru-RU" w:bidi="uk-UA"/>
        </w:rPr>
      </w:pPr>
      <w:r w:rsidRPr="0094609A">
        <w:rPr>
          <w:rFonts w:ascii="Times New Roman" w:eastAsia="Arial Unicode MS" w:hAnsi="Times New Roman" w:cs="Times New Roman" w:hint="eastAsia"/>
          <w:b/>
          <w:bCs/>
          <w:color w:val="000000"/>
          <w:kern w:val="0"/>
          <w:sz w:val="28"/>
          <w:szCs w:val="28"/>
          <w:lang w:eastAsia="ru-RU" w:bidi="uk-UA"/>
        </w:rPr>
        <w:t>Зебилила</w:t>
      </w:r>
      <w:r w:rsidRPr="0094609A">
        <w:rPr>
          <w:rFonts w:ascii="Times New Roman" w:eastAsia="Arial Unicode MS" w:hAnsi="Times New Roman" w:cs="Times New Roman"/>
          <w:b/>
          <w:bCs/>
          <w:color w:val="000000"/>
          <w:kern w:val="0"/>
          <w:sz w:val="28"/>
          <w:szCs w:val="28"/>
          <w:lang w:eastAsia="ru-RU" w:bidi="uk-UA"/>
        </w:rPr>
        <w:t xml:space="preserve"> </w:t>
      </w:r>
      <w:r w:rsidRPr="0094609A">
        <w:rPr>
          <w:rFonts w:ascii="Times New Roman" w:eastAsia="Arial Unicode MS" w:hAnsi="Times New Roman" w:cs="Times New Roman" w:hint="eastAsia"/>
          <w:b/>
          <w:bCs/>
          <w:color w:val="000000"/>
          <w:kern w:val="0"/>
          <w:sz w:val="28"/>
          <w:szCs w:val="28"/>
          <w:lang w:eastAsia="ru-RU" w:bidi="uk-UA"/>
        </w:rPr>
        <w:t>Мохаммед</w:t>
      </w:r>
      <w:r w:rsidRPr="0094609A">
        <w:rPr>
          <w:rFonts w:ascii="Times New Roman" w:eastAsia="Arial Unicode MS" w:hAnsi="Times New Roman" w:cs="Times New Roman"/>
          <w:b/>
          <w:bCs/>
          <w:color w:val="000000"/>
          <w:kern w:val="0"/>
          <w:sz w:val="28"/>
          <w:szCs w:val="28"/>
          <w:lang w:eastAsia="ru-RU" w:bidi="uk-UA"/>
        </w:rPr>
        <w:t xml:space="preserve"> </w:t>
      </w:r>
      <w:r w:rsidRPr="0094609A">
        <w:rPr>
          <w:rFonts w:ascii="Times New Roman" w:eastAsia="Arial Unicode MS" w:hAnsi="Times New Roman" w:cs="Times New Roman" w:hint="eastAsia"/>
          <w:b/>
          <w:bCs/>
          <w:color w:val="000000"/>
          <w:kern w:val="0"/>
          <w:sz w:val="28"/>
          <w:szCs w:val="28"/>
          <w:lang w:eastAsia="ru-RU" w:bidi="uk-UA"/>
        </w:rPr>
        <w:t>Диин</w:t>
      </w:r>
      <w:r w:rsidRPr="0094609A">
        <w:rPr>
          <w:rFonts w:ascii="Times New Roman" w:eastAsia="Arial Unicode MS" w:hAnsi="Times New Roman" w:cs="Times New Roman"/>
          <w:b/>
          <w:bCs/>
          <w:color w:val="000000"/>
          <w:kern w:val="0"/>
          <w:sz w:val="28"/>
          <w:szCs w:val="28"/>
          <w:lang w:eastAsia="ru-RU" w:bidi="uk-UA"/>
        </w:rPr>
        <w:t>-</w:t>
      </w:r>
      <w:r w:rsidRPr="0094609A">
        <w:rPr>
          <w:rFonts w:ascii="Times New Roman" w:eastAsia="Arial Unicode MS" w:hAnsi="Times New Roman" w:cs="Times New Roman" w:hint="eastAsia"/>
          <w:b/>
          <w:bCs/>
          <w:color w:val="000000"/>
          <w:kern w:val="0"/>
          <w:sz w:val="28"/>
          <w:szCs w:val="28"/>
          <w:lang w:eastAsia="ru-RU" w:bidi="uk-UA"/>
        </w:rPr>
        <w:t>Халис</w:t>
      </w:r>
      <w:r>
        <w:rPr>
          <w:rFonts w:ascii="Times New Roman" w:eastAsia="Arial Unicode MS" w:hAnsi="Times New Roman" w:cs="Times New Roman" w:hint="eastAsia"/>
          <w:b/>
          <w:bCs/>
          <w:color w:val="000000"/>
          <w:kern w:val="0"/>
          <w:sz w:val="28"/>
          <w:szCs w:val="28"/>
          <w:lang w:eastAsia="ru-RU" w:bidi="uk-UA"/>
        </w:rPr>
        <w:t xml:space="preserve"> </w:t>
      </w:r>
      <w:r w:rsidRPr="0094609A">
        <w:rPr>
          <w:rFonts w:ascii="Times New Roman" w:eastAsia="Arial Unicode MS" w:hAnsi="Times New Roman" w:cs="Times New Roman" w:hint="eastAsia"/>
          <w:b/>
          <w:bCs/>
          <w:color w:val="000000"/>
          <w:kern w:val="0"/>
          <w:sz w:val="28"/>
          <w:szCs w:val="28"/>
          <w:lang w:eastAsia="ru-RU" w:bidi="uk-UA"/>
        </w:rPr>
        <w:t>Расчет</w:t>
      </w:r>
      <w:r w:rsidRPr="0094609A">
        <w:rPr>
          <w:rFonts w:ascii="Times New Roman" w:eastAsia="Arial Unicode MS" w:hAnsi="Times New Roman" w:cs="Times New Roman"/>
          <w:b/>
          <w:bCs/>
          <w:color w:val="000000"/>
          <w:kern w:val="0"/>
          <w:sz w:val="28"/>
          <w:szCs w:val="28"/>
          <w:lang w:eastAsia="ru-RU" w:bidi="uk-UA"/>
        </w:rPr>
        <w:t xml:space="preserve"> </w:t>
      </w:r>
      <w:r w:rsidRPr="0094609A">
        <w:rPr>
          <w:rFonts w:ascii="Times New Roman" w:eastAsia="Arial Unicode MS" w:hAnsi="Times New Roman" w:cs="Times New Roman" w:hint="eastAsia"/>
          <w:b/>
          <w:bCs/>
          <w:color w:val="000000"/>
          <w:kern w:val="0"/>
          <w:sz w:val="28"/>
          <w:szCs w:val="28"/>
          <w:lang w:eastAsia="ru-RU" w:bidi="uk-UA"/>
        </w:rPr>
        <w:t>и</w:t>
      </w:r>
      <w:r w:rsidRPr="0094609A">
        <w:rPr>
          <w:rFonts w:ascii="Times New Roman" w:eastAsia="Arial Unicode MS" w:hAnsi="Times New Roman" w:cs="Times New Roman"/>
          <w:b/>
          <w:bCs/>
          <w:color w:val="000000"/>
          <w:kern w:val="0"/>
          <w:sz w:val="28"/>
          <w:szCs w:val="28"/>
          <w:lang w:eastAsia="ru-RU" w:bidi="uk-UA"/>
        </w:rPr>
        <w:t xml:space="preserve"> </w:t>
      </w:r>
      <w:r w:rsidRPr="0094609A">
        <w:rPr>
          <w:rFonts w:ascii="Times New Roman" w:eastAsia="Arial Unicode MS" w:hAnsi="Times New Roman" w:cs="Times New Roman" w:hint="eastAsia"/>
          <w:b/>
          <w:bCs/>
          <w:color w:val="000000"/>
          <w:kern w:val="0"/>
          <w:sz w:val="28"/>
          <w:szCs w:val="28"/>
          <w:lang w:eastAsia="ru-RU" w:bidi="uk-UA"/>
        </w:rPr>
        <w:t>оценка</w:t>
      </w:r>
      <w:r w:rsidRPr="0094609A">
        <w:rPr>
          <w:rFonts w:ascii="Times New Roman" w:eastAsia="Arial Unicode MS" w:hAnsi="Times New Roman" w:cs="Times New Roman"/>
          <w:b/>
          <w:bCs/>
          <w:color w:val="000000"/>
          <w:kern w:val="0"/>
          <w:sz w:val="28"/>
          <w:szCs w:val="28"/>
          <w:lang w:eastAsia="ru-RU" w:bidi="uk-UA"/>
        </w:rPr>
        <w:t xml:space="preserve"> </w:t>
      </w:r>
      <w:r w:rsidRPr="0094609A">
        <w:rPr>
          <w:rFonts w:ascii="Times New Roman" w:eastAsia="Arial Unicode MS" w:hAnsi="Times New Roman" w:cs="Times New Roman" w:hint="eastAsia"/>
          <w:b/>
          <w:bCs/>
          <w:color w:val="000000"/>
          <w:kern w:val="0"/>
          <w:sz w:val="28"/>
          <w:szCs w:val="28"/>
          <w:lang w:eastAsia="ru-RU" w:bidi="uk-UA"/>
        </w:rPr>
        <w:t>эффективности</w:t>
      </w:r>
      <w:r w:rsidRPr="0094609A">
        <w:rPr>
          <w:rFonts w:ascii="Times New Roman" w:eastAsia="Arial Unicode MS" w:hAnsi="Times New Roman" w:cs="Times New Roman"/>
          <w:b/>
          <w:bCs/>
          <w:color w:val="000000"/>
          <w:kern w:val="0"/>
          <w:sz w:val="28"/>
          <w:szCs w:val="28"/>
          <w:lang w:eastAsia="ru-RU" w:bidi="uk-UA"/>
        </w:rPr>
        <w:t xml:space="preserve"> </w:t>
      </w:r>
      <w:r w:rsidRPr="0094609A">
        <w:rPr>
          <w:rFonts w:ascii="Times New Roman" w:eastAsia="Arial Unicode MS" w:hAnsi="Times New Roman" w:cs="Times New Roman" w:hint="eastAsia"/>
          <w:b/>
          <w:bCs/>
          <w:color w:val="000000"/>
          <w:kern w:val="0"/>
          <w:sz w:val="28"/>
          <w:szCs w:val="28"/>
          <w:lang w:eastAsia="ru-RU" w:bidi="uk-UA"/>
        </w:rPr>
        <w:t>систем</w:t>
      </w:r>
      <w:r w:rsidRPr="0094609A">
        <w:rPr>
          <w:rFonts w:ascii="Times New Roman" w:eastAsia="Arial Unicode MS" w:hAnsi="Times New Roman" w:cs="Times New Roman"/>
          <w:b/>
          <w:bCs/>
          <w:color w:val="000000"/>
          <w:kern w:val="0"/>
          <w:sz w:val="28"/>
          <w:szCs w:val="28"/>
          <w:lang w:eastAsia="ru-RU" w:bidi="uk-UA"/>
        </w:rPr>
        <w:t xml:space="preserve"> </w:t>
      </w:r>
      <w:r w:rsidRPr="0094609A">
        <w:rPr>
          <w:rFonts w:ascii="Times New Roman" w:eastAsia="Arial Unicode MS" w:hAnsi="Times New Roman" w:cs="Times New Roman" w:hint="eastAsia"/>
          <w:b/>
          <w:bCs/>
          <w:color w:val="000000"/>
          <w:kern w:val="0"/>
          <w:sz w:val="28"/>
          <w:szCs w:val="28"/>
          <w:lang w:eastAsia="ru-RU" w:bidi="uk-UA"/>
        </w:rPr>
        <w:t>виброизоляции</w:t>
      </w:r>
      <w:r w:rsidRPr="0094609A">
        <w:rPr>
          <w:rFonts w:ascii="Times New Roman" w:eastAsia="Arial Unicode MS" w:hAnsi="Times New Roman" w:cs="Times New Roman"/>
          <w:b/>
          <w:bCs/>
          <w:color w:val="000000"/>
          <w:kern w:val="0"/>
          <w:sz w:val="28"/>
          <w:szCs w:val="28"/>
          <w:lang w:eastAsia="ru-RU" w:bidi="uk-UA"/>
        </w:rPr>
        <w:t xml:space="preserve"> </w:t>
      </w:r>
      <w:r w:rsidRPr="0094609A">
        <w:rPr>
          <w:rFonts w:ascii="Times New Roman" w:eastAsia="Arial Unicode MS" w:hAnsi="Times New Roman" w:cs="Times New Roman" w:hint="eastAsia"/>
          <w:b/>
          <w:bCs/>
          <w:color w:val="000000"/>
          <w:kern w:val="0"/>
          <w:sz w:val="28"/>
          <w:szCs w:val="28"/>
          <w:lang w:eastAsia="ru-RU" w:bidi="uk-UA"/>
        </w:rPr>
        <w:t>с</w:t>
      </w:r>
      <w:r w:rsidRPr="0094609A">
        <w:rPr>
          <w:rFonts w:ascii="Times New Roman" w:eastAsia="Arial Unicode MS" w:hAnsi="Times New Roman" w:cs="Times New Roman"/>
          <w:b/>
          <w:bCs/>
          <w:color w:val="000000"/>
          <w:kern w:val="0"/>
          <w:sz w:val="28"/>
          <w:szCs w:val="28"/>
          <w:lang w:eastAsia="ru-RU" w:bidi="uk-UA"/>
        </w:rPr>
        <w:t xml:space="preserve"> </w:t>
      </w:r>
      <w:r w:rsidRPr="0094609A">
        <w:rPr>
          <w:rFonts w:ascii="Times New Roman" w:eastAsia="Arial Unicode MS" w:hAnsi="Times New Roman" w:cs="Times New Roman" w:hint="eastAsia"/>
          <w:b/>
          <w:bCs/>
          <w:color w:val="000000"/>
          <w:kern w:val="0"/>
          <w:sz w:val="28"/>
          <w:szCs w:val="28"/>
          <w:lang w:eastAsia="ru-RU" w:bidi="uk-UA"/>
        </w:rPr>
        <w:t>линейными</w:t>
      </w:r>
      <w:r w:rsidRPr="0094609A">
        <w:rPr>
          <w:rFonts w:ascii="Times New Roman" w:eastAsia="Arial Unicode MS" w:hAnsi="Times New Roman" w:cs="Times New Roman"/>
          <w:b/>
          <w:bCs/>
          <w:color w:val="000000"/>
          <w:kern w:val="0"/>
          <w:sz w:val="28"/>
          <w:szCs w:val="28"/>
          <w:lang w:eastAsia="ru-RU" w:bidi="uk-UA"/>
        </w:rPr>
        <w:t xml:space="preserve"> </w:t>
      </w:r>
      <w:r w:rsidRPr="0094609A">
        <w:rPr>
          <w:rFonts w:ascii="Times New Roman" w:eastAsia="Arial Unicode MS" w:hAnsi="Times New Roman" w:cs="Times New Roman" w:hint="eastAsia"/>
          <w:b/>
          <w:bCs/>
          <w:color w:val="000000"/>
          <w:kern w:val="0"/>
          <w:sz w:val="28"/>
          <w:szCs w:val="28"/>
          <w:lang w:eastAsia="ru-RU" w:bidi="uk-UA"/>
        </w:rPr>
        <w:t>и</w:t>
      </w:r>
      <w:r w:rsidRPr="0094609A">
        <w:rPr>
          <w:rFonts w:ascii="Times New Roman" w:eastAsia="Arial Unicode MS" w:hAnsi="Times New Roman" w:cs="Times New Roman"/>
          <w:b/>
          <w:bCs/>
          <w:color w:val="000000"/>
          <w:kern w:val="0"/>
          <w:sz w:val="28"/>
          <w:szCs w:val="28"/>
          <w:lang w:eastAsia="ru-RU" w:bidi="uk-UA"/>
        </w:rPr>
        <w:t xml:space="preserve"> </w:t>
      </w:r>
      <w:r w:rsidRPr="0094609A">
        <w:rPr>
          <w:rFonts w:ascii="Times New Roman" w:eastAsia="Arial Unicode MS" w:hAnsi="Times New Roman" w:cs="Times New Roman" w:hint="eastAsia"/>
          <w:b/>
          <w:bCs/>
          <w:color w:val="000000"/>
          <w:kern w:val="0"/>
          <w:sz w:val="28"/>
          <w:szCs w:val="28"/>
          <w:lang w:eastAsia="ru-RU" w:bidi="uk-UA"/>
        </w:rPr>
        <w:t>нелинейными</w:t>
      </w:r>
      <w:r w:rsidRPr="0094609A">
        <w:rPr>
          <w:rFonts w:ascii="Times New Roman" w:eastAsia="Arial Unicode MS" w:hAnsi="Times New Roman" w:cs="Times New Roman"/>
          <w:b/>
          <w:bCs/>
          <w:color w:val="000000"/>
          <w:kern w:val="0"/>
          <w:sz w:val="28"/>
          <w:szCs w:val="28"/>
          <w:lang w:eastAsia="ru-RU" w:bidi="uk-UA"/>
        </w:rPr>
        <w:t xml:space="preserve"> </w:t>
      </w:r>
      <w:r w:rsidRPr="0094609A">
        <w:rPr>
          <w:rFonts w:ascii="Times New Roman" w:eastAsia="Arial Unicode MS" w:hAnsi="Times New Roman" w:cs="Times New Roman" w:hint="eastAsia"/>
          <w:b/>
          <w:bCs/>
          <w:color w:val="000000"/>
          <w:kern w:val="0"/>
          <w:sz w:val="28"/>
          <w:szCs w:val="28"/>
          <w:lang w:eastAsia="ru-RU" w:bidi="uk-UA"/>
        </w:rPr>
        <w:t>характеристиками</w:t>
      </w:r>
    </w:p>
    <w:p w14:paraId="2B826DCC" w14:textId="77777777" w:rsidR="0094609A" w:rsidRDefault="0094609A" w:rsidP="0094609A">
      <w:r>
        <w:rPr>
          <w:rFonts w:hint="eastAsia"/>
        </w:rPr>
        <w:t>ОГЛАВЛЕНИЕ</w:t>
      </w:r>
      <w:r>
        <w:t xml:space="preserve"> </w:t>
      </w:r>
      <w:r>
        <w:rPr>
          <w:rFonts w:hint="eastAsia"/>
        </w:rPr>
        <w:t>ДИССЕРТАЦИИ</w:t>
      </w:r>
    </w:p>
    <w:p w14:paraId="45BAEF38" w14:textId="77777777" w:rsidR="0094609A" w:rsidRDefault="0094609A" w:rsidP="0094609A">
      <w:r>
        <w:rPr>
          <w:rFonts w:hint="eastAsia"/>
        </w:rPr>
        <w:t>кандидат</w:t>
      </w:r>
      <w:r>
        <w:t xml:space="preserve"> </w:t>
      </w:r>
      <w:r>
        <w:rPr>
          <w:rFonts w:hint="eastAsia"/>
        </w:rPr>
        <w:t>наук</w:t>
      </w:r>
      <w:r>
        <w:t xml:space="preserve"> </w:t>
      </w:r>
      <w:r>
        <w:rPr>
          <w:rFonts w:hint="eastAsia"/>
        </w:rPr>
        <w:t>Зебилила</w:t>
      </w:r>
      <w:r>
        <w:t xml:space="preserve"> </w:t>
      </w:r>
      <w:r>
        <w:rPr>
          <w:rFonts w:hint="eastAsia"/>
        </w:rPr>
        <w:t>Мохаммед</w:t>
      </w:r>
      <w:r>
        <w:t xml:space="preserve"> </w:t>
      </w:r>
      <w:r>
        <w:rPr>
          <w:rFonts w:hint="eastAsia"/>
        </w:rPr>
        <w:t>Диин</w:t>
      </w:r>
      <w:r>
        <w:t>-</w:t>
      </w:r>
      <w:r>
        <w:rPr>
          <w:rFonts w:hint="eastAsia"/>
        </w:rPr>
        <w:t>Халис</w:t>
      </w:r>
    </w:p>
    <w:p w14:paraId="2F781574" w14:textId="77777777" w:rsidR="0094609A" w:rsidRDefault="0094609A" w:rsidP="0094609A">
      <w:r>
        <w:rPr>
          <w:rFonts w:hint="eastAsia"/>
        </w:rPr>
        <w:t>ВВЕДЕНИЕ</w:t>
      </w:r>
    </w:p>
    <w:p w14:paraId="2CDBE260" w14:textId="77777777" w:rsidR="0094609A" w:rsidRDefault="0094609A" w:rsidP="0094609A"/>
    <w:p w14:paraId="0A88518C" w14:textId="77777777" w:rsidR="0094609A" w:rsidRDefault="0094609A" w:rsidP="0094609A">
      <w:r>
        <w:rPr>
          <w:rFonts w:hint="eastAsia"/>
        </w:rPr>
        <w:t>ГЛАВА</w:t>
      </w:r>
      <w:r>
        <w:t xml:space="preserve"> 1. </w:t>
      </w:r>
      <w:r>
        <w:rPr>
          <w:rFonts w:hint="eastAsia"/>
        </w:rPr>
        <w:t>ОБЗОР</w:t>
      </w:r>
      <w:r>
        <w:t xml:space="preserve"> </w:t>
      </w:r>
      <w:r>
        <w:rPr>
          <w:rFonts w:hint="eastAsia"/>
        </w:rPr>
        <w:t>ЛИТЕРАТУРЫ</w:t>
      </w:r>
      <w:r>
        <w:t xml:space="preserve"> </w:t>
      </w:r>
      <w:r>
        <w:rPr>
          <w:rFonts w:hint="eastAsia"/>
        </w:rPr>
        <w:t>ПО</w:t>
      </w:r>
      <w:r>
        <w:t xml:space="preserve"> </w:t>
      </w:r>
      <w:r>
        <w:rPr>
          <w:rFonts w:hint="eastAsia"/>
        </w:rPr>
        <w:t>ТЕМЕ</w:t>
      </w:r>
    </w:p>
    <w:p w14:paraId="2AAD2514" w14:textId="77777777" w:rsidR="0094609A" w:rsidRDefault="0094609A" w:rsidP="0094609A"/>
    <w:p w14:paraId="4F74331A" w14:textId="77777777" w:rsidR="0094609A" w:rsidRDefault="0094609A" w:rsidP="0094609A">
      <w:r>
        <w:t xml:space="preserve">1.1. </w:t>
      </w:r>
      <w:r>
        <w:rPr>
          <w:rFonts w:hint="eastAsia"/>
        </w:rPr>
        <w:t>Расчет</w:t>
      </w:r>
      <w:r>
        <w:t xml:space="preserve"> </w:t>
      </w:r>
      <w:r>
        <w:rPr>
          <w:rFonts w:hint="eastAsia"/>
        </w:rPr>
        <w:t>систем</w:t>
      </w:r>
      <w:r>
        <w:t xml:space="preserve"> </w:t>
      </w:r>
      <w:r>
        <w:rPr>
          <w:rFonts w:hint="eastAsia"/>
        </w:rPr>
        <w:t>виброизоляции</w:t>
      </w:r>
      <w:r>
        <w:t xml:space="preserve"> </w:t>
      </w:r>
      <w:r>
        <w:rPr>
          <w:rFonts w:hint="eastAsia"/>
        </w:rPr>
        <w:t>в</w:t>
      </w:r>
      <w:r>
        <w:t xml:space="preserve"> </w:t>
      </w:r>
      <w:r>
        <w:rPr>
          <w:rFonts w:hint="eastAsia"/>
        </w:rPr>
        <w:t>переходных</w:t>
      </w:r>
      <w:r>
        <w:t xml:space="preserve"> </w:t>
      </w:r>
      <w:r>
        <w:rPr>
          <w:rFonts w:hint="eastAsia"/>
        </w:rPr>
        <w:t>режимах</w:t>
      </w:r>
      <w:r>
        <w:t xml:space="preserve">. </w:t>
      </w:r>
      <w:r>
        <w:rPr>
          <w:rFonts w:hint="eastAsia"/>
        </w:rPr>
        <w:t>Методы</w:t>
      </w:r>
      <w:r>
        <w:t xml:space="preserve"> </w:t>
      </w:r>
      <w:r>
        <w:rPr>
          <w:rFonts w:hint="eastAsia"/>
        </w:rPr>
        <w:t>расчета</w:t>
      </w:r>
      <w:r>
        <w:t xml:space="preserve"> </w:t>
      </w:r>
      <w:r>
        <w:rPr>
          <w:rFonts w:hint="eastAsia"/>
        </w:rPr>
        <w:t>нелинейных</w:t>
      </w:r>
      <w:r>
        <w:t xml:space="preserve"> </w:t>
      </w:r>
      <w:r>
        <w:rPr>
          <w:rFonts w:hint="eastAsia"/>
        </w:rPr>
        <w:t>систем</w:t>
      </w:r>
    </w:p>
    <w:p w14:paraId="37D9472F" w14:textId="77777777" w:rsidR="0094609A" w:rsidRDefault="0094609A" w:rsidP="0094609A"/>
    <w:p w14:paraId="258CAEA4" w14:textId="77777777" w:rsidR="0094609A" w:rsidRDefault="0094609A" w:rsidP="0094609A">
      <w:r>
        <w:t xml:space="preserve">1.2 </w:t>
      </w:r>
      <w:r>
        <w:rPr>
          <w:rFonts w:hint="eastAsia"/>
        </w:rPr>
        <w:t>Метод</w:t>
      </w:r>
      <w:r>
        <w:t xml:space="preserve"> "</w:t>
      </w:r>
      <w:r>
        <w:rPr>
          <w:rFonts w:hint="eastAsia"/>
        </w:rPr>
        <w:t>нормальных</w:t>
      </w:r>
      <w:r>
        <w:t xml:space="preserve"> </w:t>
      </w:r>
      <w:r>
        <w:rPr>
          <w:rFonts w:hint="eastAsia"/>
        </w:rPr>
        <w:t>форм</w:t>
      </w:r>
      <w:r>
        <w:t xml:space="preserve">". </w:t>
      </w:r>
      <w:r>
        <w:rPr>
          <w:rFonts w:hint="eastAsia"/>
        </w:rPr>
        <w:t>Алгоритм</w:t>
      </w:r>
      <w:r>
        <w:t xml:space="preserve"> </w:t>
      </w:r>
      <w:r>
        <w:rPr>
          <w:rFonts w:hint="eastAsia"/>
        </w:rPr>
        <w:t>расчета</w:t>
      </w:r>
      <w:r>
        <w:t xml:space="preserve"> </w:t>
      </w:r>
      <w:r>
        <w:rPr>
          <w:rFonts w:hint="eastAsia"/>
        </w:rPr>
        <w:t>нелинейных</w:t>
      </w:r>
      <w:r>
        <w:t xml:space="preserve"> </w:t>
      </w:r>
      <w:r>
        <w:rPr>
          <w:rFonts w:hint="eastAsia"/>
        </w:rPr>
        <w:t>систем</w:t>
      </w:r>
    </w:p>
    <w:p w14:paraId="211497E1" w14:textId="77777777" w:rsidR="0094609A" w:rsidRDefault="0094609A" w:rsidP="0094609A"/>
    <w:p w14:paraId="2E136576" w14:textId="77777777" w:rsidR="0094609A" w:rsidRDefault="0094609A" w:rsidP="0094609A">
      <w:r>
        <w:t xml:space="preserve">1.3 </w:t>
      </w:r>
      <w:r>
        <w:rPr>
          <w:rFonts w:hint="eastAsia"/>
        </w:rPr>
        <w:t>Передаточные</w:t>
      </w:r>
      <w:r>
        <w:t xml:space="preserve"> (</w:t>
      </w:r>
      <w:r>
        <w:rPr>
          <w:rFonts w:hint="eastAsia"/>
        </w:rPr>
        <w:t>ПФ</w:t>
      </w:r>
      <w:r>
        <w:t xml:space="preserve">) </w:t>
      </w:r>
      <w:r>
        <w:rPr>
          <w:rFonts w:hint="eastAsia"/>
        </w:rPr>
        <w:t>и</w:t>
      </w:r>
      <w:r>
        <w:t xml:space="preserve"> </w:t>
      </w:r>
      <w:r>
        <w:rPr>
          <w:rFonts w:hint="eastAsia"/>
        </w:rPr>
        <w:t>импульсные</w:t>
      </w:r>
      <w:r>
        <w:t xml:space="preserve"> </w:t>
      </w:r>
      <w:r>
        <w:rPr>
          <w:rFonts w:hint="eastAsia"/>
        </w:rPr>
        <w:t>переходные</w:t>
      </w:r>
      <w:r>
        <w:t xml:space="preserve"> </w:t>
      </w:r>
      <w:r>
        <w:rPr>
          <w:rFonts w:hint="eastAsia"/>
        </w:rPr>
        <w:t>функции</w:t>
      </w:r>
      <w:r>
        <w:t xml:space="preserve"> (</w:t>
      </w:r>
      <w:r>
        <w:rPr>
          <w:rFonts w:hint="eastAsia"/>
        </w:rPr>
        <w:t>ИПФ</w:t>
      </w:r>
      <w:r>
        <w:t>)</w:t>
      </w:r>
    </w:p>
    <w:p w14:paraId="392827B9" w14:textId="77777777" w:rsidR="0094609A" w:rsidRDefault="0094609A" w:rsidP="0094609A"/>
    <w:p w14:paraId="5488C577" w14:textId="77777777" w:rsidR="0094609A" w:rsidRDefault="0094609A" w:rsidP="0094609A">
      <w:r>
        <w:t xml:space="preserve">1.4 </w:t>
      </w:r>
      <w:r>
        <w:rPr>
          <w:rFonts w:hint="eastAsia"/>
        </w:rPr>
        <w:t>Виброзащитные</w:t>
      </w:r>
      <w:r>
        <w:t xml:space="preserve"> </w:t>
      </w:r>
      <w:r>
        <w:rPr>
          <w:rFonts w:hint="eastAsia"/>
        </w:rPr>
        <w:t>системы</w:t>
      </w:r>
    </w:p>
    <w:p w14:paraId="1E0C373B" w14:textId="77777777" w:rsidR="0094609A" w:rsidRDefault="0094609A" w:rsidP="0094609A"/>
    <w:p w14:paraId="55AF9378" w14:textId="77777777" w:rsidR="0094609A" w:rsidRDefault="0094609A" w:rsidP="0094609A">
      <w:r>
        <w:t xml:space="preserve">1.4.1 </w:t>
      </w:r>
      <w:r>
        <w:rPr>
          <w:rFonts w:hint="eastAsia"/>
        </w:rPr>
        <w:t>Системы</w:t>
      </w:r>
      <w:r>
        <w:t xml:space="preserve"> </w:t>
      </w:r>
      <w:r>
        <w:rPr>
          <w:rFonts w:hint="eastAsia"/>
        </w:rPr>
        <w:t>переменной</w:t>
      </w:r>
      <w:r>
        <w:t xml:space="preserve"> </w:t>
      </w:r>
      <w:r>
        <w:rPr>
          <w:rFonts w:hint="eastAsia"/>
        </w:rPr>
        <w:t>жесткости</w:t>
      </w:r>
    </w:p>
    <w:p w14:paraId="4BB955E8" w14:textId="77777777" w:rsidR="0094609A" w:rsidRDefault="0094609A" w:rsidP="0094609A"/>
    <w:p w14:paraId="20219407" w14:textId="77777777" w:rsidR="0094609A" w:rsidRDefault="0094609A" w:rsidP="0094609A">
      <w:r>
        <w:t xml:space="preserve">1.4.2 </w:t>
      </w:r>
      <w:r>
        <w:rPr>
          <w:rFonts w:hint="eastAsia"/>
        </w:rPr>
        <w:t>Демпферы</w:t>
      </w:r>
      <w:r>
        <w:t xml:space="preserve"> </w:t>
      </w:r>
      <w:r>
        <w:rPr>
          <w:rFonts w:hint="eastAsia"/>
        </w:rPr>
        <w:t>вязкого</w:t>
      </w:r>
      <w:r>
        <w:t xml:space="preserve"> </w:t>
      </w:r>
      <w:r>
        <w:rPr>
          <w:rFonts w:hint="eastAsia"/>
        </w:rPr>
        <w:t>трения</w:t>
      </w:r>
    </w:p>
    <w:p w14:paraId="433895DA" w14:textId="77777777" w:rsidR="0094609A" w:rsidRDefault="0094609A" w:rsidP="0094609A"/>
    <w:p w14:paraId="6CD9A6B5" w14:textId="77777777" w:rsidR="0094609A" w:rsidRDefault="0094609A" w:rsidP="0094609A">
      <w:r>
        <w:rPr>
          <w:rFonts w:hint="eastAsia"/>
        </w:rPr>
        <w:t>ГЛАВА</w:t>
      </w:r>
      <w:r>
        <w:t xml:space="preserve"> 2. </w:t>
      </w:r>
      <w:r>
        <w:rPr>
          <w:rFonts w:hint="eastAsia"/>
        </w:rPr>
        <w:t>РАСЧЕТ</w:t>
      </w:r>
      <w:r>
        <w:t xml:space="preserve"> </w:t>
      </w:r>
      <w:r>
        <w:rPr>
          <w:rFonts w:hint="eastAsia"/>
        </w:rPr>
        <w:t>И</w:t>
      </w:r>
      <w:r>
        <w:t xml:space="preserve"> </w:t>
      </w:r>
      <w:r>
        <w:rPr>
          <w:rFonts w:hint="eastAsia"/>
        </w:rPr>
        <w:t>АНАЛИЗ</w:t>
      </w:r>
      <w:r>
        <w:t xml:space="preserve"> </w:t>
      </w:r>
      <w:r>
        <w:rPr>
          <w:rFonts w:hint="eastAsia"/>
        </w:rPr>
        <w:t>ЛИНЕЙНЫХ</w:t>
      </w:r>
      <w:r>
        <w:t xml:space="preserve"> </w:t>
      </w:r>
      <w:r>
        <w:rPr>
          <w:rFonts w:hint="eastAsia"/>
        </w:rPr>
        <w:t>СИСТЕМ</w:t>
      </w:r>
      <w:r>
        <w:t xml:space="preserve"> </w:t>
      </w:r>
      <w:r>
        <w:rPr>
          <w:rFonts w:hint="eastAsia"/>
        </w:rPr>
        <w:t>ВИБРОЗАЩИТЫ</w:t>
      </w:r>
      <w:r>
        <w:t xml:space="preserve"> </w:t>
      </w:r>
      <w:r>
        <w:rPr>
          <w:rFonts w:hint="eastAsia"/>
        </w:rPr>
        <w:t>В</w:t>
      </w:r>
      <w:r>
        <w:t xml:space="preserve"> </w:t>
      </w:r>
      <w:r>
        <w:rPr>
          <w:rFonts w:hint="eastAsia"/>
        </w:rPr>
        <w:t>ЭКСПЛУАТАЦИОННОМ</w:t>
      </w:r>
      <w:r>
        <w:t xml:space="preserve"> </w:t>
      </w:r>
      <w:r>
        <w:rPr>
          <w:rFonts w:hint="eastAsia"/>
        </w:rPr>
        <w:t>И</w:t>
      </w:r>
      <w:r>
        <w:t xml:space="preserve"> </w:t>
      </w:r>
      <w:r>
        <w:rPr>
          <w:rFonts w:hint="eastAsia"/>
        </w:rPr>
        <w:t>ПЕРЕХОДНЫХ</w:t>
      </w:r>
      <w:r>
        <w:t xml:space="preserve"> </w:t>
      </w:r>
      <w:r>
        <w:rPr>
          <w:rFonts w:hint="eastAsia"/>
        </w:rPr>
        <w:t>РЕЖИМАХ</w:t>
      </w:r>
    </w:p>
    <w:p w14:paraId="74DD57C6" w14:textId="77777777" w:rsidR="0094609A" w:rsidRDefault="0094609A" w:rsidP="0094609A"/>
    <w:p w14:paraId="6A7D4807" w14:textId="77777777" w:rsidR="0094609A" w:rsidRDefault="0094609A" w:rsidP="0094609A">
      <w:r>
        <w:t xml:space="preserve">2.1 </w:t>
      </w:r>
      <w:r>
        <w:rPr>
          <w:rFonts w:hint="eastAsia"/>
        </w:rPr>
        <w:t>Вертикальные</w:t>
      </w:r>
      <w:r>
        <w:t xml:space="preserve"> </w:t>
      </w:r>
      <w:r>
        <w:rPr>
          <w:rFonts w:hint="eastAsia"/>
        </w:rPr>
        <w:t>колебания</w:t>
      </w:r>
      <w:r>
        <w:t xml:space="preserve"> </w:t>
      </w:r>
      <w:r>
        <w:rPr>
          <w:rFonts w:hint="eastAsia"/>
        </w:rPr>
        <w:t>виброзащитных</w:t>
      </w:r>
      <w:r>
        <w:t xml:space="preserve"> </w:t>
      </w:r>
      <w:r>
        <w:rPr>
          <w:rFonts w:hint="eastAsia"/>
        </w:rPr>
        <w:t>систем</w:t>
      </w:r>
    </w:p>
    <w:p w14:paraId="6341338B" w14:textId="77777777" w:rsidR="0094609A" w:rsidRDefault="0094609A" w:rsidP="0094609A"/>
    <w:p w14:paraId="57635720" w14:textId="77777777" w:rsidR="0094609A" w:rsidRDefault="0094609A" w:rsidP="0094609A">
      <w:r>
        <w:t xml:space="preserve">2.1.1 </w:t>
      </w:r>
      <w:r>
        <w:rPr>
          <w:rFonts w:hint="eastAsia"/>
        </w:rPr>
        <w:t>Периодические</w:t>
      </w:r>
      <w:r>
        <w:t xml:space="preserve"> (</w:t>
      </w:r>
      <w:r>
        <w:rPr>
          <w:rFonts w:hint="eastAsia"/>
        </w:rPr>
        <w:t>гармонические</w:t>
      </w:r>
      <w:r>
        <w:t xml:space="preserve">) </w:t>
      </w:r>
      <w:r>
        <w:rPr>
          <w:rFonts w:hint="eastAsia"/>
        </w:rPr>
        <w:t>воздействия</w:t>
      </w:r>
    </w:p>
    <w:p w14:paraId="19125B97" w14:textId="77777777" w:rsidR="0094609A" w:rsidRDefault="0094609A" w:rsidP="0094609A"/>
    <w:p w14:paraId="70507815" w14:textId="77777777" w:rsidR="0094609A" w:rsidRDefault="0094609A" w:rsidP="0094609A">
      <w:r>
        <w:t xml:space="preserve">2.1.2 </w:t>
      </w:r>
      <w:r>
        <w:rPr>
          <w:rFonts w:hint="eastAsia"/>
        </w:rPr>
        <w:t>Импульсная</w:t>
      </w:r>
      <w:r>
        <w:t xml:space="preserve"> </w:t>
      </w:r>
      <w:r>
        <w:rPr>
          <w:rFonts w:hint="eastAsia"/>
        </w:rPr>
        <w:t>нагрузка</w:t>
      </w:r>
    </w:p>
    <w:p w14:paraId="5A1BC1BA" w14:textId="77777777" w:rsidR="0094609A" w:rsidRDefault="0094609A" w:rsidP="0094609A"/>
    <w:p w14:paraId="75E3DF66" w14:textId="77777777" w:rsidR="0094609A" w:rsidRDefault="0094609A" w:rsidP="0094609A">
      <w:r>
        <w:t xml:space="preserve">2.2 </w:t>
      </w:r>
      <w:r>
        <w:rPr>
          <w:rFonts w:hint="eastAsia"/>
        </w:rPr>
        <w:t>Плоские</w:t>
      </w:r>
      <w:r>
        <w:t xml:space="preserve"> </w:t>
      </w:r>
      <w:r>
        <w:rPr>
          <w:rFonts w:hint="eastAsia"/>
        </w:rPr>
        <w:t>колебания</w:t>
      </w:r>
      <w:r>
        <w:t xml:space="preserve"> </w:t>
      </w:r>
      <w:r>
        <w:rPr>
          <w:rFonts w:hint="eastAsia"/>
        </w:rPr>
        <w:t>массивных</w:t>
      </w:r>
      <w:r>
        <w:t xml:space="preserve"> </w:t>
      </w:r>
      <w:r>
        <w:rPr>
          <w:rFonts w:hint="eastAsia"/>
        </w:rPr>
        <w:t>виброизолированных</w:t>
      </w:r>
      <w:r>
        <w:t xml:space="preserve"> </w:t>
      </w:r>
      <w:r>
        <w:rPr>
          <w:rFonts w:hint="eastAsia"/>
        </w:rPr>
        <w:t>тел</w:t>
      </w:r>
      <w:r>
        <w:t xml:space="preserve"> </w:t>
      </w:r>
      <w:r>
        <w:rPr>
          <w:rFonts w:hint="eastAsia"/>
        </w:rPr>
        <w:t>при</w:t>
      </w:r>
      <w:r>
        <w:t xml:space="preserve"> </w:t>
      </w:r>
      <w:r>
        <w:rPr>
          <w:rFonts w:hint="eastAsia"/>
        </w:rPr>
        <w:t>произвольном</w:t>
      </w:r>
      <w:r>
        <w:t xml:space="preserve"> </w:t>
      </w:r>
      <w:r>
        <w:rPr>
          <w:rFonts w:hint="eastAsia"/>
        </w:rPr>
        <w:t>смещении</w:t>
      </w:r>
      <w:r>
        <w:t xml:space="preserve"> </w:t>
      </w:r>
      <w:r>
        <w:rPr>
          <w:rFonts w:hint="eastAsia"/>
        </w:rPr>
        <w:t>основания</w:t>
      </w:r>
    </w:p>
    <w:p w14:paraId="41FE3C4C" w14:textId="77777777" w:rsidR="0094609A" w:rsidRDefault="0094609A" w:rsidP="0094609A"/>
    <w:p w14:paraId="515C0D58" w14:textId="77777777" w:rsidR="0094609A" w:rsidRDefault="0094609A" w:rsidP="0094609A">
      <w:r>
        <w:t xml:space="preserve">2.3 </w:t>
      </w:r>
      <w:r>
        <w:rPr>
          <w:rFonts w:hint="eastAsia"/>
        </w:rPr>
        <w:t>Горизонтальные</w:t>
      </w:r>
      <w:r>
        <w:t xml:space="preserve"> </w:t>
      </w:r>
      <w:r>
        <w:rPr>
          <w:rFonts w:hint="eastAsia"/>
        </w:rPr>
        <w:t>колебания</w:t>
      </w:r>
      <w:r>
        <w:t xml:space="preserve"> </w:t>
      </w:r>
      <w:r>
        <w:rPr>
          <w:rFonts w:hint="eastAsia"/>
        </w:rPr>
        <w:t>линейных</w:t>
      </w:r>
      <w:r>
        <w:t xml:space="preserve"> </w:t>
      </w:r>
      <w:r>
        <w:rPr>
          <w:rFonts w:hint="eastAsia"/>
        </w:rPr>
        <w:t>систем</w:t>
      </w:r>
      <w:r>
        <w:t xml:space="preserve"> </w:t>
      </w:r>
      <w:r>
        <w:rPr>
          <w:rFonts w:hint="eastAsia"/>
        </w:rPr>
        <w:t>с</w:t>
      </w:r>
      <w:r>
        <w:t xml:space="preserve"> 3-</w:t>
      </w:r>
      <w:r>
        <w:rPr>
          <w:rFonts w:hint="eastAsia"/>
        </w:rPr>
        <w:t>мя</w:t>
      </w:r>
      <w:r>
        <w:t xml:space="preserve"> </w:t>
      </w:r>
      <w:r>
        <w:rPr>
          <w:rFonts w:hint="eastAsia"/>
        </w:rPr>
        <w:t>степенями</w:t>
      </w:r>
      <w:r>
        <w:t xml:space="preserve"> </w:t>
      </w:r>
      <w:r>
        <w:rPr>
          <w:rFonts w:hint="eastAsia"/>
        </w:rPr>
        <w:t>свободы</w:t>
      </w:r>
      <w:r>
        <w:t xml:space="preserve"> </w:t>
      </w:r>
      <w:r>
        <w:rPr>
          <w:rFonts w:hint="eastAsia"/>
        </w:rPr>
        <w:t>при</w:t>
      </w:r>
      <w:r>
        <w:t xml:space="preserve"> </w:t>
      </w:r>
      <w:r>
        <w:rPr>
          <w:rFonts w:hint="eastAsia"/>
        </w:rPr>
        <w:t>кинематическом</w:t>
      </w:r>
      <w:r>
        <w:t xml:space="preserve"> </w:t>
      </w:r>
      <w:r>
        <w:rPr>
          <w:rFonts w:hint="eastAsia"/>
        </w:rPr>
        <w:t>возбуждении</w:t>
      </w:r>
    </w:p>
    <w:p w14:paraId="5378CBB9" w14:textId="77777777" w:rsidR="0094609A" w:rsidRDefault="0094609A" w:rsidP="0094609A"/>
    <w:p w14:paraId="5C2C617B" w14:textId="77777777" w:rsidR="0094609A" w:rsidRDefault="0094609A" w:rsidP="0094609A">
      <w:r>
        <w:rPr>
          <w:rFonts w:hint="eastAsia"/>
        </w:rPr>
        <w:t>ГЛАВА</w:t>
      </w:r>
      <w:r>
        <w:t xml:space="preserve"> 3. </w:t>
      </w:r>
      <w:r>
        <w:rPr>
          <w:rFonts w:hint="eastAsia"/>
        </w:rPr>
        <w:t>МЕТОДЫ</w:t>
      </w:r>
      <w:r>
        <w:t xml:space="preserve"> </w:t>
      </w:r>
      <w:r>
        <w:rPr>
          <w:rFonts w:hint="eastAsia"/>
        </w:rPr>
        <w:t>И</w:t>
      </w:r>
      <w:r>
        <w:t xml:space="preserve"> </w:t>
      </w:r>
      <w:r>
        <w:rPr>
          <w:rFonts w:hint="eastAsia"/>
        </w:rPr>
        <w:t>АЛГОРИТМЫ</w:t>
      </w:r>
      <w:r>
        <w:t xml:space="preserve"> </w:t>
      </w:r>
      <w:r>
        <w:rPr>
          <w:rFonts w:hint="eastAsia"/>
        </w:rPr>
        <w:t>РАСЧЕТА</w:t>
      </w:r>
      <w:r>
        <w:t xml:space="preserve"> </w:t>
      </w:r>
      <w:r>
        <w:rPr>
          <w:rFonts w:hint="eastAsia"/>
        </w:rPr>
        <w:t>НЕЛИНЕЙНЫХ</w:t>
      </w:r>
      <w:r>
        <w:t xml:space="preserve"> </w:t>
      </w:r>
      <w:r>
        <w:rPr>
          <w:rFonts w:hint="eastAsia"/>
        </w:rPr>
        <w:t>СИСТЕМ</w:t>
      </w:r>
      <w:r>
        <w:t xml:space="preserve"> </w:t>
      </w:r>
      <w:r>
        <w:rPr>
          <w:rFonts w:hint="eastAsia"/>
        </w:rPr>
        <w:t>ВИБРОЗАЩИТЫ</w:t>
      </w:r>
      <w:r>
        <w:t xml:space="preserve"> </w:t>
      </w:r>
      <w:r>
        <w:rPr>
          <w:rFonts w:hint="eastAsia"/>
        </w:rPr>
        <w:t>В</w:t>
      </w:r>
      <w:r>
        <w:t xml:space="preserve"> </w:t>
      </w:r>
      <w:r>
        <w:rPr>
          <w:rFonts w:hint="eastAsia"/>
        </w:rPr>
        <w:t>ЭКСПЛУАТАЦИОННОМ</w:t>
      </w:r>
      <w:r>
        <w:t xml:space="preserve"> </w:t>
      </w:r>
      <w:r>
        <w:rPr>
          <w:rFonts w:hint="eastAsia"/>
        </w:rPr>
        <w:t>И</w:t>
      </w:r>
      <w:r>
        <w:t xml:space="preserve"> </w:t>
      </w:r>
      <w:r>
        <w:rPr>
          <w:rFonts w:hint="eastAsia"/>
        </w:rPr>
        <w:t>ПЕРЕХОДНЫХ</w:t>
      </w:r>
      <w:r>
        <w:t xml:space="preserve"> </w:t>
      </w:r>
      <w:r>
        <w:rPr>
          <w:rFonts w:hint="eastAsia"/>
        </w:rPr>
        <w:t>РЕЖИМАХ</w:t>
      </w:r>
    </w:p>
    <w:p w14:paraId="2DA48D64" w14:textId="77777777" w:rsidR="0094609A" w:rsidRDefault="0094609A" w:rsidP="0094609A"/>
    <w:p w14:paraId="1CD109C6" w14:textId="77777777" w:rsidR="0094609A" w:rsidRDefault="0094609A" w:rsidP="0094609A">
      <w:r>
        <w:t xml:space="preserve">3.1 </w:t>
      </w:r>
      <w:r>
        <w:rPr>
          <w:rFonts w:hint="eastAsia"/>
        </w:rPr>
        <w:t>Система</w:t>
      </w:r>
      <w:r>
        <w:t xml:space="preserve"> </w:t>
      </w:r>
      <w:r>
        <w:rPr>
          <w:rFonts w:hint="eastAsia"/>
        </w:rPr>
        <w:t>с</w:t>
      </w:r>
      <w:r>
        <w:t xml:space="preserve"> </w:t>
      </w:r>
      <w:r>
        <w:rPr>
          <w:rFonts w:hint="eastAsia"/>
        </w:rPr>
        <w:t>дополнительной</w:t>
      </w:r>
      <w:r>
        <w:t xml:space="preserve"> </w:t>
      </w:r>
      <w:r>
        <w:rPr>
          <w:rFonts w:hint="eastAsia"/>
        </w:rPr>
        <w:t>связью</w:t>
      </w:r>
      <w:r>
        <w:t xml:space="preserve">. </w:t>
      </w:r>
      <w:r>
        <w:rPr>
          <w:rFonts w:hint="eastAsia"/>
        </w:rPr>
        <w:t>Вертикальные</w:t>
      </w:r>
      <w:r>
        <w:t xml:space="preserve"> </w:t>
      </w:r>
      <w:r>
        <w:rPr>
          <w:rFonts w:hint="eastAsia"/>
        </w:rPr>
        <w:t>колебания</w:t>
      </w:r>
    </w:p>
    <w:p w14:paraId="1A70BF9B" w14:textId="77777777" w:rsidR="0094609A" w:rsidRDefault="0094609A" w:rsidP="0094609A"/>
    <w:p w14:paraId="72736C81" w14:textId="77777777" w:rsidR="0094609A" w:rsidRDefault="0094609A" w:rsidP="0094609A">
      <w:r>
        <w:t xml:space="preserve">3.1.1 </w:t>
      </w:r>
      <w:r>
        <w:rPr>
          <w:rFonts w:hint="eastAsia"/>
        </w:rPr>
        <w:t>Периодические</w:t>
      </w:r>
      <w:r>
        <w:t xml:space="preserve"> (</w:t>
      </w:r>
      <w:r>
        <w:rPr>
          <w:rFonts w:hint="eastAsia"/>
        </w:rPr>
        <w:t>гармонической</w:t>
      </w:r>
      <w:r>
        <w:t xml:space="preserve">) </w:t>
      </w:r>
      <w:r>
        <w:rPr>
          <w:rFonts w:hint="eastAsia"/>
        </w:rPr>
        <w:t>нагрузки</w:t>
      </w:r>
    </w:p>
    <w:p w14:paraId="511690D7" w14:textId="77777777" w:rsidR="0094609A" w:rsidRDefault="0094609A" w:rsidP="0094609A"/>
    <w:p w14:paraId="69BF6B3C" w14:textId="77777777" w:rsidR="0094609A" w:rsidRDefault="0094609A" w:rsidP="0094609A">
      <w:r>
        <w:t xml:space="preserve">3.1.2 </w:t>
      </w:r>
      <w:r>
        <w:rPr>
          <w:rFonts w:hint="eastAsia"/>
        </w:rPr>
        <w:t>Импульсная</w:t>
      </w:r>
      <w:r>
        <w:t xml:space="preserve"> </w:t>
      </w:r>
      <w:r>
        <w:rPr>
          <w:rFonts w:hint="eastAsia"/>
        </w:rPr>
        <w:t>нагрузка</w:t>
      </w:r>
    </w:p>
    <w:p w14:paraId="6F81C28C" w14:textId="77777777" w:rsidR="0094609A" w:rsidRDefault="0094609A" w:rsidP="0094609A"/>
    <w:p w14:paraId="60116852" w14:textId="77777777" w:rsidR="0094609A" w:rsidRDefault="0094609A" w:rsidP="0094609A">
      <w:r>
        <w:t xml:space="preserve">3.2 </w:t>
      </w:r>
      <w:r>
        <w:rPr>
          <w:rFonts w:hint="eastAsia"/>
        </w:rPr>
        <w:t>Система</w:t>
      </w:r>
      <w:r>
        <w:t xml:space="preserve"> </w:t>
      </w:r>
      <w:r>
        <w:rPr>
          <w:rFonts w:hint="eastAsia"/>
        </w:rPr>
        <w:t>с</w:t>
      </w:r>
      <w:r>
        <w:t xml:space="preserve"> </w:t>
      </w:r>
      <w:r>
        <w:rPr>
          <w:rFonts w:hint="eastAsia"/>
        </w:rPr>
        <w:t>демпфером</w:t>
      </w:r>
      <w:r>
        <w:t xml:space="preserve"> </w:t>
      </w:r>
      <w:r>
        <w:rPr>
          <w:rFonts w:hint="eastAsia"/>
        </w:rPr>
        <w:t>вязкого</w:t>
      </w:r>
      <w:r>
        <w:t xml:space="preserve"> </w:t>
      </w:r>
      <w:r>
        <w:rPr>
          <w:rFonts w:hint="eastAsia"/>
        </w:rPr>
        <w:t>трения</w:t>
      </w:r>
    </w:p>
    <w:p w14:paraId="16DC0E8C" w14:textId="77777777" w:rsidR="0094609A" w:rsidRDefault="0094609A" w:rsidP="0094609A"/>
    <w:p w14:paraId="1326D4E6" w14:textId="77777777" w:rsidR="0094609A" w:rsidRDefault="0094609A" w:rsidP="0094609A">
      <w:r>
        <w:t xml:space="preserve">3.2.1 </w:t>
      </w:r>
      <w:r>
        <w:rPr>
          <w:rFonts w:hint="eastAsia"/>
        </w:rPr>
        <w:t>Периодические</w:t>
      </w:r>
      <w:r>
        <w:t xml:space="preserve"> (</w:t>
      </w:r>
      <w:r>
        <w:rPr>
          <w:rFonts w:hint="eastAsia"/>
        </w:rPr>
        <w:t>гармонической</w:t>
      </w:r>
      <w:r>
        <w:t xml:space="preserve">) </w:t>
      </w:r>
      <w:r>
        <w:rPr>
          <w:rFonts w:hint="eastAsia"/>
        </w:rPr>
        <w:t>нагрузки</w:t>
      </w:r>
    </w:p>
    <w:p w14:paraId="53C22C55" w14:textId="77777777" w:rsidR="0094609A" w:rsidRDefault="0094609A" w:rsidP="0094609A"/>
    <w:p w14:paraId="5B2B9C3C" w14:textId="77777777" w:rsidR="0094609A" w:rsidRDefault="0094609A" w:rsidP="0094609A">
      <w:r>
        <w:t xml:space="preserve">3.2.2 </w:t>
      </w:r>
      <w:r>
        <w:rPr>
          <w:rFonts w:hint="eastAsia"/>
        </w:rPr>
        <w:t>Импульсная</w:t>
      </w:r>
      <w:r>
        <w:t xml:space="preserve"> </w:t>
      </w:r>
      <w:r>
        <w:rPr>
          <w:rFonts w:hint="eastAsia"/>
        </w:rPr>
        <w:t>нагрузка</w:t>
      </w:r>
    </w:p>
    <w:p w14:paraId="33157E18" w14:textId="77777777" w:rsidR="0094609A" w:rsidRDefault="0094609A" w:rsidP="0094609A"/>
    <w:p w14:paraId="5A931F75" w14:textId="77777777" w:rsidR="0094609A" w:rsidRDefault="0094609A" w:rsidP="0094609A">
      <w:r>
        <w:t xml:space="preserve">3.3 </w:t>
      </w:r>
      <w:r>
        <w:rPr>
          <w:rFonts w:hint="eastAsia"/>
        </w:rPr>
        <w:t>Горизонтальные</w:t>
      </w:r>
      <w:r>
        <w:t xml:space="preserve"> </w:t>
      </w:r>
      <w:r>
        <w:rPr>
          <w:rFonts w:hint="eastAsia"/>
        </w:rPr>
        <w:t>колебания</w:t>
      </w:r>
      <w:r>
        <w:t xml:space="preserve"> </w:t>
      </w:r>
      <w:r>
        <w:rPr>
          <w:rFonts w:hint="eastAsia"/>
        </w:rPr>
        <w:t>нелинейных</w:t>
      </w:r>
      <w:r>
        <w:t xml:space="preserve"> </w:t>
      </w:r>
      <w:r>
        <w:rPr>
          <w:rFonts w:hint="eastAsia"/>
        </w:rPr>
        <w:t>систем</w:t>
      </w:r>
      <w:r>
        <w:t xml:space="preserve"> </w:t>
      </w:r>
      <w:r>
        <w:rPr>
          <w:rFonts w:hint="eastAsia"/>
        </w:rPr>
        <w:t>с</w:t>
      </w:r>
      <w:r>
        <w:t xml:space="preserve"> 3-</w:t>
      </w:r>
      <w:r>
        <w:rPr>
          <w:rFonts w:hint="eastAsia"/>
        </w:rPr>
        <w:t>мя</w:t>
      </w:r>
      <w:r>
        <w:t xml:space="preserve"> </w:t>
      </w:r>
      <w:r>
        <w:rPr>
          <w:rFonts w:hint="eastAsia"/>
        </w:rPr>
        <w:t>степенями</w:t>
      </w:r>
      <w:r>
        <w:t xml:space="preserve"> </w:t>
      </w:r>
      <w:r>
        <w:rPr>
          <w:rFonts w:hint="eastAsia"/>
        </w:rPr>
        <w:t>свободы</w:t>
      </w:r>
      <w:r>
        <w:t xml:space="preserve"> </w:t>
      </w:r>
      <w:r>
        <w:rPr>
          <w:rFonts w:hint="eastAsia"/>
        </w:rPr>
        <w:t>при</w:t>
      </w:r>
    </w:p>
    <w:p w14:paraId="592AA2F2" w14:textId="77777777" w:rsidR="0094609A" w:rsidRDefault="0094609A" w:rsidP="0094609A"/>
    <w:p w14:paraId="53B9F6C7" w14:textId="77777777" w:rsidR="0094609A" w:rsidRDefault="0094609A" w:rsidP="0094609A">
      <w:r>
        <w:rPr>
          <w:rFonts w:hint="eastAsia"/>
        </w:rPr>
        <w:t>кинематическом</w:t>
      </w:r>
      <w:r>
        <w:t xml:space="preserve"> </w:t>
      </w:r>
      <w:r>
        <w:rPr>
          <w:rFonts w:hint="eastAsia"/>
        </w:rPr>
        <w:t>возбуждении</w:t>
      </w:r>
    </w:p>
    <w:p w14:paraId="203D1A78" w14:textId="77777777" w:rsidR="0094609A" w:rsidRDefault="0094609A" w:rsidP="0094609A"/>
    <w:p w14:paraId="632D2FD4" w14:textId="77777777" w:rsidR="0094609A" w:rsidRDefault="0094609A" w:rsidP="0094609A">
      <w:r>
        <w:rPr>
          <w:rFonts w:hint="eastAsia"/>
        </w:rPr>
        <w:t>ГЛАВА</w:t>
      </w:r>
      <w:r>
        <w:t xml:space="preserve"> 4. </w:t>
      </w:r>
      <w:r>
        <w:rPr>
          <w:rFonts w:hint="eastAsia"/>
        </w:rPr>
        <w:t>ПРИМЕРЫ</w:t>
      </w:r>
      <w:r>
        <w:t xml:space="preserve"> </w:t>
      </w:r>
      <w:r>
        <w:rPr>
          <w:rFonts w:hint="eastAsia"/>
        </w:rPr>
        <w:t>РАСЧЕТА</w:t>
      </w:r>
      <w:r>
        <w:t xml:space="preserve"> </w:t>
      </w:r>
      <w:r>
        <w:rPr>
          <w:rFonts w:hint="eastAsia"/>
        </w:rPr>
        <w:t>И</w:t>
      </w:r>
      <w:r>
        <w:t xml:space="preserve"> </w:t>
      </w:r>
      <w:r>
        <w:rPr>
          <w:rFonts w:hint="eastAsia"/>
        </w:rPr>
        <w:t>АНАЛИЗ</w:t>
      </w:r>
      <w:r>
        <w:t xml:space="preserve"> </w:t>
      </w:r>
      <w:r>
        <w:rPr>
          <w:rFonts w:hint="eastAsia"/>
        </w:rPr>
        <w:t>СИСТЕМ</w:t>
      </w:r>
      <w:r>
        <w:t xml:space="preserve"> </w:t>
      </w:r>
      <w:r>
        <w:rPr>
          <w:rFonts w:hint="eastAsia"/>
        </w:rPr>
        <w:t>ВИБРОЗАЩИТЫ</w:t>
      </w:r>
      <w:r>
        <w:t xml:space="preserve"> </w:t>
      </w:r>
      <w:r>
        <w:rPr>
          <w:rFonts w:hint="eastAsia"/>
        </w:rPr>
        <w:t>С</w:t>
      </w:r>
      <w:r>
        <w:t xml:space="preserve"> </w:t>
      </w:r>
      <w:r>
        <w:rPr>
          <w:rFonts w:hint="eastAsia"/>
        </w:rPr>
        <w:t>ДОПОЛНИТЕЛЬНЫМИ</w:t>
      </w:r>
      <w:r>
        <w:t xml:space="preserve"> </w:t>
      </w:r>
      <w:r>
        <w:rPr>
          <w:rFonts w:hint="eastAsia"/>
        </w:rPr>
        <w:t>ЭЛЕМЕНТАМИ</w:t>
      </w:r>
    </w:p>
    <w:p w14:paraId="5790C7BC" w14:textId="77777777" w:rsidR="0094609A" w:rsidRDefault="0094609A" w:rsidP="0094609A"/>
    <w:p w14:paraId="684B4A77" w14:textId="77777777" w:rsidR="0094609A" w:rsidRDefault="0094609A" w:rsidP="0094609A">
      <w:r>
        <w:t xml:space="preserve">4.1 </w:t>
      </w:r>
      <w:r>
        <w:rPr>
          <w:rFonts w:hint="eastAsia"/>
        </w:rPr>
        <w:t>Примеры</w:t>
      </w:r>
      <w:r>
        <w:t xml:space="preserve"> </w:t>
      </w:r>
      <w:r>
        <w:rPr>
          <w:rFonts w:hint="eastAsia"/>
        </w:rPr>
        <w:t>расчета</w:t>
      </w:r>
      <w:r>
        <w:t xml:space="preserve"> </w:t>
      </w:r>
      <w:r>
        <w:rPr>
          <w:rFonts w:hint="eastAsia"/>
        </w:rPr>
        <w:t>системы</w:t>
      </w:r>
      <w:r>
        <w:t xml:space="preserve"> </w:t>
      </w:r>
      <w:r>
        <w:rPr>
          <w:rFonts w:hint="eastAsia"/>
        </w:rPr>
        <w:t>с</w:t>
      </w:r>
      <w:r>
        <w:t xml:space="preserve"> </w:t>
      </w:r>
      <w:r>
        <w:rPr>
          <w:rFonts w:hint="eastAsia"/>
        </w:rPr>
        <w:t>дополнительным</w:t>
      </w:r>
      <w:r>
        <w:t xml:space="preserve"> </w:t>
      </w:r>
      <w:r>
        <w:rPr>
          <w:rFonts w:hint="eastAsia"/>
        </w:rPr>
        <w:t>блок</w:t>
      </w:r>
      <w:r>
        <w:rPr>
          <w:rFonts w:hint="eastAsia"/>
        </w:rPr>
        <w:lastRenderedPageBreak/>
        <w:t>ом</w:t>
      </w:r>
      <w:r>
        <w:t xml:space="preserve"> </w:t>
      </w:r>
      <w:r>
        <w:rPr>
          <w:rFonts w:hint="eastAsia"/>
        </w:rPr>
        <w:t>и</w:t>
      </w:r>
      <w:r>
        <w:t xml:space="preserve"> </w:t>
      </w:r>
      <w:r>
        <w:rPr>
          <w:rFonts w:hint="eastAsia"/>
        </w:rPr>
        <w:t>связью</w:t>
      </w:r>
    </w:p>
    <w:p w14:paraId="2B74A8E6" w14:textId="77777777" w:rsidR="0094609A" w:rsidRDefault="0094609A" w:rsidP="0094609A"/>
    <w:p w14:paraId="35804816" w14:textId="77777777" w:rsidR="0094609A" w:rsidRDefault="0094609A" w:rsidP="0094609A">
      <w:r>
        <w:t>4.1.1 .</w:t>
      </w:r>
      <w:r>
        <w:rPr>
          <w:rFonts w:hint="eastAsia"/>
        </w:rPr>
        <w:t>Расчет</w:t>
      </w:r>
      <w:r>
        <w:t xml:space="preserve"> </w:t>
      </w:r>
      <w:r>
        <w:rPr>
          <w:rFonts w:hint="eastAsia"/>
        </w:rPr>
        <w:t>грохота</w:t>
      </w:r>
    </w:p>
    <w:p w14:paraId="155A473E" w14:textId="77777777" w:rsidR="0094609A" w:rsidRDefault="0094609A" w:rsidP="0094609A"/>
    <w:p w14:paraId="436BC16E" w14:textId="77777777" w:rsidR="0094609A" w:rsidRDefault="0094609A" w:rsidP="0094609A">
      <w:r>
        <w:t xml:space="preserve">4.1.2 </w:t>
      </w:r>
      <w:r>
        <w:rPr>
          <w:rFonts w:hint="eastAsia"/>
        </w:rPr>
        <w:t>Расчет</w:t>
      </w:r>
      <w:r>
        <w:t xml:space="preserve"> </w:t>
      </w:r>
      <w:r>
        <w:rPr>
          <w:rFonts w:hint="eastAsia"/>
        </w:rPr>
        <w:t>фундаментов</w:t>
      </w:r>
      <w:r>
        <w:t xml:space="preserve"> </w:t>
      </w:r>
      <w:r>
        <w:rPr>
          <w:rFonts w:hint="eastAsia"/>
        </w:rPr>
        <w:t>машин</w:t>
      </w:r>
      <w:r>
        <w:t xml:space="preserve"> </w:t>
      </w:r>
      <w:r>
        <w:rPr>
          <w:rFonts w:hint="eastAsia"/>
        </w:rPr>
        <w:t>ударного</w:t>
      </w:r>
      <w:r>
        <w:t xml:space="preserve"> </w:t>
      </w:r>
      <w:r>
        <w:rPr>
          <w:rFonts w:hint="eastAsia"/>
        </w:rPr>
        <w:t>действия</w:t>
      </w:r>
    </w:p>
    <w:p w14:paraId="17E883BD" w14:textId="77777777" w:rsidR="0094609A" w:rsidRDefault="0094609A" w:rsidP="0094609A"/>
    <w:p w14:paraId="4E1296EB" w14:textId="77777777" w:rsidR="0094609A" w:rsidRDefault="0094609A" w:rsidP="0094609A">
      <w:r>
        <w:t xml:space="preserve">4.2 </w:t>
      </w:r>
      <w:r>
        <w:rPr>
          <w:rFonts w:hint="eastAsia"/>
        </w:rPr>
        <w:t>Плоские</w:t>
      </w:r>
      <w:r>
        <w:t xml:space="preserve"> </w:t>
      </w:r>
      <w:r>
        <w:rPr>
          <w:rFonts w:hint="eastAsia"/>
        </w:rPr>
        <w:t>колебания</w:t>
      </w:r>
      <w:r>
        <w:t xml:space="preserve"> </w:t>
      </w:r>
      <w:r>
        <w:rPr>
          <w:rFonts w:hint="eastAsia"/>
        </w:rPr>
        <w:t>массивных</w:t>
      </w:r>
      <w:r>
        <w:t xml:space="preserve"> </w:t>
      </w:r>
      <w:r>
        <w:rPr>
          <w:rFonts w:hint="eastAsia"/>
        </w:rPr>
        <w:t>виброизолированных</w:t>
      </w:r>
      <w:r>
        <w:t xml:space="preserve"> </w:t>
      </w:r>
      <w:r>
        <w:rPr>
          <w:rFonts w:hint="eastAsia"/>
        </w:rPr>
        <w:t>тел</w:t>
      </w:r>
      <w:r>
        <w:t xml:space="preserve"> </w:t>
      </w:r>
      <w:r>
        <w:rPr>
          <w:rFonts w:hint="eastAsia"/>
        </w:rPr>
        <w:t>при</w:t>
      </w:r>
      <w:r>
        <w:t xml:space="preserve"> </w:t>
      </w:r>
      <w:r>
        <w:rPr>
          <w:rFonts w:hint="eastAsia"/>
        </w:rPr>
        <w:t>произвольном</w:t>
      </w:r>
    </w:p>
    <w:p w14:paraId="3A34841F" w14:textId="77777777" w:rsidR="0094609A" w:rsidRDefault="0094609A" w:rsidP="0094609A"/>
    <w:p w14:paraId="0BBD6F6F" w14:textId="77777777" w:rsidR="0094609A" w:rsidRDefault="0094609A" w:rsidP="0094609A">
      <w:r>
        <w:rPr>
          <w:rFonts w:hint="eastAsia"/>
        </w:rPr>
        <w:t>смещении</w:t>
      </w:r>
      <w:r>
        <w:t xml:space="preserve"> </w:t>
      </w:r>
      <w:r>
        <w:rPr>
          <w:rFonts w:hint="eastAsia"/>
        </w:rPr>
        <w:t>основания</w:t>
      </w:r>
      <w:r>
        <w:t xml:space="preserve">. </w:t>
      </w:r>
      <w:r>
        <w:rPr>
          <w:rFonts w:hint="eastAsia"/>
        </w:rPr>
        <w:t>Пример</w:t>
      </w:r>
      <w:r>
        <w:t xml:space="preserve"> </w:t>
      </w:r>
      <w:r>
        <w:rPr>
          <w:rFonts w:hint="eastAsia"/>
        </w:rPr>
        <w:t>расчета</w:t>
      </w:r>
    </w:p>
    <w:p w14:paraId="7D68A473" w14:textId="77777777" w:rsidR="0094609A" w:rsidRDefault="0094609A" w:rsidP="0094609A"/>
    <w:p w14:paraId="3279D9A6" w14:textId="77777777" w:rsidR="0094609A" w:rsidRDefault="0094609A" w:rsidP="0094609A">
      <w:r>
        <w:t xml:space="preserve">4.3 </w:t>
      </w:r>
      <w:r>
        <w:rPr>
          <w:rFonts w:hint="eastAsia"/>
        </w:rPr>
        <w:t>Расчет</w:t>
      </w:r>
      <w:r>
        <w:t xml:space="preserve"> </w:t>
      </w:r>
      <w:r>
        <w:rPr>
          <w:rFonts w:hint="eastAsia"/>
        </w:rPr>
        <w:t>систем</w:t>
      </w:r>
      <w:r>
        <w:t xml:space="preserve"> </w:t>
      </w:r>
      <w:r>
        <w:rPr>
          <w:rFonts w:hint="eastAsia"/>
        </w:rPr>
        <w:t>виброизоляции</w:t>
      </w:r>
      <w:r>
        <w:t xml:space="preserve"> </w:t>
      </w:r>
      <w:r>
        <w:rPr>
          <w:rFonts w:hint="eastAsia"/>
        </w:rPr>
        <w:t>с</w:t>
      </w:r>
      <w:r>
        <w:t xml:space="preserve"> </w:t>
      </w:r>
      <w:r>
        <w:rPr>
          <w:rFonts w:hint="eastAsia"/>
        </w:rPr>
        <w:t>демпферами</w:t>
      </w:r>
      <w:r>
        <w:t xml:space="preserve"> </w:t>
      </w:r>
      <w:r>
        <w:rPr>
          <w:rFonts w:hint="eastAsia"/>
        </w:rPr>
        <w:t>вязкого</w:t>
      </w:r>
      <w:r>
        <w:t xml:space="preserve"> </w:t>
      </w:r>
      <w:r>
        <w:rPr>
          <w:rFonts w:hint="eastAsia"/>
        </w:rPr>
        <w:t>трения</w:t>
      </w:r>
      <w:r>
        <w:t xml:space="preserve">. </w:t>
      </w:r>
      <w:r>
        <w:rPr>
          <w:rFonts w:hint="eastAsia"/>
        </w:rPr>
        <w:t>Пример</w:t>
      </w:r>
      <w:r>
        <w:t xml:space="preserve"> </w:t>
      </w:r>
      <w:r>
        <w:rPr>
          <w:rFonts w:hint="eastAsia"/>
        </w:rPr>
        <w:t>расчета</w:t>
      </w:r>
      <w:r>
        <w:t xml:space="preserve"> . 78 </w:t>
      </w:r>
      <w:r>
        <w:rPr>
          <w:rFonts w:hint="eastAsia"/>
        </w:rPr>
        <w:t>ГЛАВА</w:t>
      </w:r>
      <w:r>
        <w:t xml:space="preserve"> 5. </w:t>
      </w:r>
      <w:r>
        <w:rPr>
          <w:rFonts w:hint="eastAsia"/>
        </w:rPr>
        <w:t>ПРИБЛИЖЕННЫЕ</w:t>
      </w:r>
      <w:r>
        <w:t xml:space="preserve"> </w:t>
      </w:r>
      <w:r>
        <w:rPr>
          <w:rFonts w:hint="eastAsia"/>
        </w:rPr>
        <w:t>МЕТОДЫ</w:t>
      </w:r>
      <w:r>
        <w:t xml:space="preserve"> </w:t>
      </w:r>
      <w:r>
        <w:rPr>
          <w:rFonts w:hint="eastAsia"/>
        </w:rPr>
        <w:t>РАСЧЕТА</w:t>
      </w:r>
      <w:r>
        <w:t xml:space="preserve"> </w:t>
      </w:r>
      <w:r>
        <w:rPr>
          <w:rFonts w:hint="eastAsia"/>
        </w:rPr>
        <w:t>СИСТЕМ</w:t>
      </w:r>
      <w:r>
        <w:t xml:space="preserve"> </w:t>
      </w:r>
      <w:r>
        <w:rPr>
          <w:rFonts w:hint="eastAsia"/>
        </w:rPr>
        <w:t>С</w:t>
      </w:r>
      <w:r>
        <w:t xml:space="preserve"> </w:t>
      </w:r>
      <w:r>
        <w:rPr>
          <w:rFonts w:hint="eastAsia"/>
        </w:rPr>
        <w:t>НЕЛИНЕЙНЫМИ</w:t>
      </w:r>
      <w:r>
        <w:t xml:space="preserve"> </w:t>
      </w:r>
      <w:r>
        <w:rPr>
          <w:rFonts w:hint="eastAsia"/>
        </w:rPr>
        <w:t>ЭЛЕМЕНТАМИ</w:t>
      </w:r>
    </w:p>
    <w:p w14:paraId="079F712D" w14:textId="77777777" w:rsidR="0094609A" w:rsidRDefault="0094609A" w:rsidP="0094609A"/>
    <w:p w14:paraId="0AC583D9" w14:textId="77777777" w:rsidR="0094609A" w:rsidRDefault="0094609A" w:rsidP="0094609A">
      <w:r>
        <w:t xml:space="preserve">5.1 </w:t>
      </w:r>
      <w:r>
        <w:rPr>
          <w:rFonts w:hint="eastAsia"/>
        </w:rPr>
        <w:t>Приближенные</w:t>
      </w:r>
      <w:r>
        <w:t xml:space="preserve"> </w:t>
      </w:r>
      <w:r>
        <w:rPr>
          <w:rFonts w:hint="eastAsia"/>
        </w:rPr>
        <w:t>методы</w:t>
      </w:r>
      <w:r>
        <w:t xml:space="preserve"> </w:t>
      </w:r>
      <w:r>
        <w:rPr>
          <w:rFonts w:hint="eastAsia"/>
        </w:rPr>
        <w:t>расчета</w:t>
      </w:r>
      <w:r>
        <w:t xml:space="preserve"> </w:t>
      </w:r>
      <w:r>
        <w:rPr>
          <w:rFonts w:hint="eastAsia"/>
        </w:rPr>
        <w:t>нелинейных</w:t>
      </w:r>
      <w:r>
        <w:t xml:space="preserve"> </w:t>
      </w:r>
      <w:r>
        <w:rPr>
          <w:rFonts w:hint="eastAsia"/>
        </w:rPr>
        <w:t>систем</w:t>
      </w:r>
      <w:r>
        <w:t xml:space="preserve"> </w:t>
      </w:r>
      <w:r>
        <w:rPr>
          <w:rFonts w:hint="eastAsia"/>
        </w:rPr>
        <w:t>с</w:t>
      </w:r>
      <w:r>
        <w:t xml:space="preserve"> </w:t>
      </w:r>
      <w:r>
        <w:rPr>
          <w:rFonts w:hint="eastAsia"/>
        </w:rPr>
        <w:t>КЧСС</w:t>
      </w:r>
    </w:p>
    <w:p w14:paraId="565FCDA9" w14:textId="77777777" w:rsidR="0094609A" w:rsidRDefault="0094609A" w:rsidP="0094609A"/>
    <w:p w14:paraId="34619E38" w14:textId="77777777" w:rsidR="0094609A" w:rsidRDefault="0094609A" w:rsidP="0094609A">
      <w:r>
        <w:t xml:space="preserve">5.2 </w:t>
      </w:r>
      <w:r>
        <w:rPr>
          <w:rFonts w:hint="eastAsia"/>
        </w:rPr>
        <w:t>Метод</w:t>
      </w:r>
      <w:r>
        <w:t xml:space="preserve"> </w:t>
      </w:r>
      <w:r>
        <w:rPr>
          <w:rFonts w:hint="eastAsia"/>
        </w:rPr>
        <w:t>расчета</w:t>
      </w:r>
      <w:r>
        <w:t xml:space="preserve"> </w:t>
      </w:r>
      <w:r>
        <w:rPr>
          <w:rFonts w:hint="eastAsia"/>
        </w:rPr>
        <w:t>систем</w:t>
      </w:r>
      <w:r>
        <w:t xml:space="preserve"> </w:t>
      </w:r>
      <w:r>
        <w:rPr>
          <w:rFonts w:hint="eastAsia"/>
        </w:rPr>
        <w:t>с</w:t>
      </w:r>
      <w:r>
        <w:t xml:space="preserve"> </w:t>
      </w:r>
      <w:r>
        <w:rPr>
          <w:rFonts w:hint="eastAsia"/>
        </w:rPr>
        <w:t>нелинейными</w:t>
      </w:r>
      <w:r>
        <w:t xml:space="preserve"> </w:t>
      </w:r>
      <w:r>
        <w:rPr>
          <w:rFonts w:hint="eastAsia"/>
        </w:rPr>
        <w:t>элементами</w:t>
      </w:r>
      <w:r>
        <w:t xml:space="preserve">, </w:t>
      </w:r>
      <w:r>
        <w:rPr>
          <w:rFonts w:hint="eastAsia"/>
        </w:rPr>
        <w:t>основанный</w:t>
      </w:r>
      <w:r>
        <w:t xml:space="preserve"> </w:t>
      </w:r>
      <w:r>
        <w:rPr>
          <w:rFonts w:hint="eastAsia"/>
        </w:rPr>
        <w:t>на</w:t>
      </w:r>
    </w:p>
    <w:p w14:paraId="1FFF8B4F" w14:textId="77777777" w:rsidR="0094609A" w:rsidRDefault="0094609A" w:rsidP="0094609A"/>
    <w:p w14:paraId="29901BAF" w14:textId="77777777" w:rsidR="0094609A" w:rsidRDefault="0094609A" w:rsidP="0094609A">
      <w:r>
        <w:rPr>
          <w:rFonts w:hint="eastAsia"/>
        </w:rPr>
        <w:t>специальном</w:t>
      </w:r>
      <w:r>
        <w:t xml:space="preserve"> </w:t>
      </w:r>
      <w:r>
        <w:rPr>
          <w:rFonts w:hint="eastAsia"/>
        </w:rPr>
        <w:t>выборе</w:t>
      </w:r>
      <w:r>
        <w:t xml:space="preserve"> </w:t>
      </w:r>
      <w:r>
        <w:rPr>
          <w:rFonts w:hint="eastAsia"/>
        </w:rPr>
        <w:t>порождающих</w:t>
      </w:r>
      <w:r>
        <w:t xml:space="preserve"> </w:t>
      </w:r>
      <w:r>
        <w:rPr>
          <w:rFonts w:hint="eastAsia"/>
        </w:rPr>
        <w:t>систем</w:t>
      </w:r>
    </w:p>
    <w:p w14:paraId="1882D514" w14:textId="77777777" w:rsidR="0094609A" w:rsidRDefault="0094609A" w:rsidP="0094609A"/>
    <w:p w14:paraId="6E352532" w14:textId="77777777" w:rsidR="0094609A" w:rsidRDefault="0094609A" w:rsidP="0094609A">
      <w:r>
        <w:t xml:space="preserve">5.2.1 </w:t>
      </w:r>
      <w:r>
        <w:rPr>
          <w:rFonts w:hint="eastAsia"/>
        </w:rPr>
        <w:t>Расчетная</w:t>
      </w:r>
      <w:r>
        <w:t xml:space="preserve"> </w:t>
      </w:r>
      <w:r>
        <w:rPr>
          <w:rFonts w:hint="eastAsia"/>
        </w:rPr>
        <w:t>схема</w:t>
      </w:r>
    </w:p>
    <w:p w14:paraId="07E0F391" w14:textId="77777777" w:rsidR="0094609A" w:rsidRDefault="0094609A" w:rsidP="0094609A"/>
    <w:p w14:paraId="5BECB3A7" w14:textId="77777777" w:rsidR="0094609A" w:rsidRDefault="0094609A" w:rsidP="0094609A">
      <w:r>
        <w:t xml:space="preserve">5.2.2 </w:t>
      </w:r>
      <w:r>
        <w:rPr>
          <w:rFonts w:hint="eastAsia"/>
        </w:rPr>
        <w:t>Расчетная</w:t>
      </w:r>
      <w:r>
        <w:t xml:space="preserve"> </w:t>
      </w:r>
      <w:r>
        <w:rPr>
          <w:rFonts w:hint="eastAsia"/>
        </w:rPr>
        <w:t>схема</w:t>
      </w:r>
    </w:p>
    <w:p w14:paraId="22B4ED6E" w14:textId="77777777" w:rsidR="0094609A" w:rsidRDefault="0094609A" w:rsidP="0094609A"/>
    <w:p w14:paraId="12054DAF" w14:textId="77777777" w:rsidR="0094609A" w:rsidRDefault="0094609A" w:rsidP="0094609A">
      <w:r>
        <w:rPr>
          <w:rFonts w:hint="eastAsia"/>
        </w:rPr>
        <w:t>ЗАКЛЮЧЕНИЕ</w:t>
      </w:r>
    </w:p>
    <w:p w14:paraId="7081F94E" w14:textId="77777777" w:rsidR="0094609A" w:rsidRDefault="0094609A" w:rsidP="0094609A"/>
    <w:p w14:paraId="45461128" w14:textId="77777777" w:rsidR="0094609A" w:rsidRDefault="0094609A" w:rsidP="0094609A">
      <w:r>
        <w:rPr>
          <w:rFonts w:hint="eastAsia"/>
        </w:rPr>
        <w:t>СПИСОК</w:t>
      </w:r>
      <w:r>
        <w:t xml:space="preserve"> </w:t>
      </w:r>
      <w:r>
        <w:rPr>
          <w:rFonts w:hint="eastAsia"/>
        </w:rPr>
        <w:t>СОКРАЩЕНИЙ</w:t>
      </w:r>
    </w:p>
    <w:p w14:paraId="2C0D140F" w14:textId="77777777" w:rsidR="0094609A" w:rsidRDefault="0094609A" w:rsidP="0094609A"/>
    <w:p w14:paraId="0CC745D7" w14:textId="77777777" w:rsidR="0094609A" w:rsidRDefault="0094609A" w:rsidP="0094609A">
      <w:r>
        <w:rPr>
          <w:rFonts w:hint="eastAsia"/>
        </w:rPr>
        <w:t>СПИСОК</w:t>
      </w:r>
      <w:r>
        <w:t xml:space="preserve"> </w:t>
      </w:r>
      <w:r>
        <w:rPr>
          <w:rFonts w:hint="eastAsia"/>
        </w:rPr>
        <w:t>ЛИТЕРАТУРЫ</w:t>
      </w:r>
    </w:p>
    <w:p w14:paraId="53CEFA08" w14:textId="77777777" w:rsidR="0094609A" w:rsidRDefault="0094609A" w:rsidP="0094609A"/>
    <w:p w14:paraId="465AF633" w14:textId="77777777" w:rsidR="0094609A" w:rsidRDefault="0094609A" w:rsidP="0094609A">
      <w:r>
        <w:rPr>
          <w:rFonts w:hint="eastAsia"/>
        </w:rPr>
        <w:t>ПРИЛОЖЕНИЯ</w:t>
      </w:r>
    </w:p>
    <w:p w14:paraId="2AA3CE95" w14:textId="77777777" w:rsidR="0094609A" w:rsidRDefault="0094609A" w:rsidP="0094609A"/>
    <w:p w14:paraId="409C04FB" w14:textId="6938EB9D" w:rsidR="0094609A" w:rsidRPr="0094609A" w:rsidRDefault="0094609A" w:rsidP="0094609A">
      <w:r>
        <w:rPr>
          <w:rFonts w:hint="eastAsia"/>
        </w:rPr>
        <w:t>ВВЕДЕНИЕ</w:t>
      </w:r>
    </w:p>
    <w:sectPr w:rsidR="0094609A" w:rsidRPr="0094609A" w:rsidSect="00CE3A1D">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0755E" w14:textId="77777777" w:rsidR="00CE3A1D" w:rsidRDefault="00CE3A1D">
      <w:pPr>
        <w:spacing w:after="0" w:line="240" w:lineRule="auto"/>
      </w:pPr>
      <w:r>
        <w:separator/>
      </w:r>
    </w:p>
  </w:endnote>
  <w:endnote w:type="continuationSeparator" w:id="0">
    <w:p w14:paraId="0DE26B96" w14:textId="77777777" w:rsidR="00CE3A1D" w:rsidRDefault="00CE3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0B054" w14:textId="77777777" w:rsidR="00CE3A1D" w:rsidRDefault="00CE3A1D"/>
    <w:p w14:paraId="6DB947B3" w14:textId="77777777" w:rsidR="00CE3A1D" w:rsidRDefault="00CE3A1D"/>
    <w:p w14:paraId="78009F47" w14:textId="77777777" w:rsidR="00CE3A1D" w:rsidRDefault="00CE3A1D"/>
    <w:p w14:paraId="4AEB4D5F" w14:textId="77777777" w:rsidR="00CE3A1D" w:rsidRDefault="00CE3A1D"/>
    <w:p w14:paraId="4004029D" w14:textId="77777777" w:rsidR="00CE3A1D" w:rsidRDefault="00CE3A1D"/>
    <w:p w14:paraId="74E5175A" w14:textId="77777777" w:rsidR="00CE3A1D" w:rsidRDefault="00CE3A1D"/>
    <w:p w14:paraId="13BDBB21" w14:textId="77777777" w:rsidR="00CE3A1D" w:rsidRDefault="00CE3A1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0131C85" wp14:editId="3839DF6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DE5702" w14:textId="77777777" w:rsidR="00CE3A1D" w:rsidRDefault="00CE3A1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0131C8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1DE5702" w14:textId="77777777" w:rsidR="00CE3A1D" w:rsidRDefault="00CE3A1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0C095F6" w14:textId="77777777" w:rsidR="00CE3A1D" w:rsidRDefault="00CE3A1D"/>
    <w:p w14:paraId="2745E851" w14:textId="77777777" w:rsidR="00CE3A1D" w:rsidRDefault="00CE3A1D"/>
    <w:p w14:paraId="3FEE3F45" w14:textId="77777777" w:rsidR="00CE3A1D" w:rsidRDefault="00CE3A1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F3C3807" wp14:editId="643E349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04C440" w14:textId="77777777" w:rsidR="00CE3A1D" w:rsidRDefault="00CE3A1D"/>
                          <w:p w14:paraId="5CE98B76" w14:textId="77777777" w:rsidR="00CE3A1D" w:rsidRDefault="00CE3A1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F3C380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704C440" w14:textId="77777777" w:rsidR="00CE3A1D" w:rsidRDefault="00CE3A1D"/>
                    <w:p w14:paraId="5CE98B76" w14:textId="77777777" w:rsidR="00CE3A1D" w:rsidRDefault="00CE3A1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1FE1DB9" w14:textId="77777777" w:rsidR="00CE3A1D" w:rsidRDefault="00CE3A1D"/>
    <w:p w14:paraId="7CC70C02" w14:textId="77777777" w:rsidR="00CE3A1D" w:rsidRDefault="00CE3A1D">
      <w:pPr>
        <w:rPr>
          <w:sz w:val="2"/>
          <w:szCs w:val="2"/>
        </w:rPr>
      </w:pPr>
    </w:p>
    <w:p w14:paraId="7B24A5B4" w14:textId="77777777" w:rsidR="00CE3A1D" w:rsidRDefault="00CE3A1D"/>
    <w:p w14:paraId="47F5E9B2" w14:textId="77777777" w:rsidR="00CE3A1D" w:rsidRDefault="00CE3A1D">
      <w:pPr>
        <w:spacing w:after="0" w:line="240" w:lineRule="auto"/>
      </w:pPr>
    </w:p>
  </w:footnote>
  <w:footnote w:type="continuationSeparator" w:id="0">
    <w:p w14:paraId="05D7B225" w14:textId="77777777" w:rsidR="00CE3A1D" w:rsidRDefault="00CE3A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7B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CF6"/>
    <w:rsid w:val="00352D2E"/>
    <w:rsid w:val="00352D85"/>
    <w:rsid w:val="00352DED"/>
    <w:rsid w:val="00352EAF"/>
    <w:rsid w:val="00353003"/>
    <w:rsid w:val="00353150"/>
    <w:rsid w:val="00353216"/>
    <w:rsid w:val="0035326E"/>
    <w:rsid w:val="003532F1"/>
    <w:rsid w:val="00353355"/>
    <w:rsid w:val="00353442"/>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93"/>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0"/>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C88"/>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37"/>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D3"/>
    <w:rsid w:val="0061088D"/>
    <w:rsid w:val="00610947"/>
    <w:rsid w:val="00610A51"/>
    <w:rsid w:val="00610A7D"/>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8F"/>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7AF"/>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AD1"/>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6FEE"/>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8BA"/>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B2D"/>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59"/>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A7"/>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8C"/>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03"/>
    <w:rsid w:val="00A64477"/>
    <w:rsid w:val="00A6469F"/>
    <w:rsid w:val="00A646AC"/>
    <w:rsid w:val="00A64710"/>
    <w:rsid w:val="00A64796"/>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69"/>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970"/>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1D"/>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5C"/>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34"/>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17395</TotalTime>
  <Pages>4</Pages>
  <Words>324</Words>
  <Characters>1849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2169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2149</cp:revision>
  <cp:lastPrinted>2009-02-06T05:36:00Z</cp:lastPrinted>
  <dcterms:created xsi:type="dcterms:W3CDTF">2024-01-07T13:43:00Z</dcterms:created>
  <dcterms:modified xsi:type="dcterms:W3CDTF">2024-02-06T15:33:00Z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