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468C" w14:textId="77777777" w:rsidR="00E4453A" w:rsidRDefault="00E4453A" w:rsidP="00E4453A">
      <w:pPr>
        <w:pStyle w:val="afffffffffffffffffffffffffff5"/>
        <w:rPr>
          <w:rFonts w:ascii="Verdana" w:hAnsi="Verdana"/>
          <w:color w:val="000000"/>
          <w:sz w:val="21"/>
          <w:szCs w:val="21"/>
        </w:rPr>
      </w:pPr>
      <w:r>
        <w:rPr>
          <w:rFonts w:ascii="Helvetica Neue" w:hAnsi="Helvetica Neue"/>
          <w:b/>
          <w:bCs w:val="0"/>
          <w:color w:val="222222"/>
          <w:sz w:val="21"/>
          <w:szCs w:val="21"/>
        </w:rPr>
        <w:t>Могилева, Татьяна Николаевна.</w:t>
      </w:r>
    </w:p>
    <w:p w14:paraId="122B3391" w14:textId="77777777" w:rsidR="00E4453A" w:rsidRDefault="00E4453A" w:rsidP="00E4453A">
      <w:pPr>
        <w:pStyle w:val="20"/>
        <w:spacing w:before="0" w:after="312"/>
        <w:rPr>
          <w:rFonts w:ascii="Arial" w:hAnsi="Arial" w:cs="Arial"/>
          <w:caps/>
          <w:color w:val="333333"/>
          <w:sz w:val="27"/>
          <w:szCs w:val="27"/>
        </w:rPr>
      </w:pPr>
      <w:r>
        <w:rPr>
          <w:rFonts w:ascii="Helvetica Neue" w:hAnsi="Helvetica Neue" w:cs="Arial"/>
          <w:caps/>
          <w:color w:val="222222"/>
          <w:sz w:val="21"/>
          <w:szCs w:val="21"/>
        </w:rPr>
        <w:t>Лазерная система для изучения выделения водорода из металлов и сплавов : диссертация ... кандидата физико-математических наук : 01.04.01. - Ижевск, 1999. - 144 с.</w:t>
      </w:r>
    </w:p>
    <w:p w14:paraId="1E65F8D3" w14:textId="77777777" w:rsidR="00E4453A" w:rsidRDefault="00E4453A" w:rsidP="00E4453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Могилева, Татьяна Николаевна</w:t>
      </w:r>
    </w:p>
    <w:p w14:paraId="4907848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0731823"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A71D74D"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5D5D9F"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анализа и контроля водорода в металлах и</w:t>
      </w:r>
    </w:p>
    <w:p w14:paraId="44DD5C87"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сплавах</w:t>
      </w:r>
    </w:p>
    <w:p w14:paraId="7B33709F"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Перевод растворенного в металле водорода в газовую фазу при нагреве или плавлении в вакууме или в</w:t>
      </w:r>
    </w:p>
    <w:p w14:paraId="7F746BD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инертной атмосфере</w:t>
      </w:r>
    </w:p>
    <w:p w14:paraId="3059D61F"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Манометрическая регистрация водорода</w:t>
      </w:r>
    </w:p>
    <w:p w14:paraId="017833F7"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Выделение водорода из газовой смеси с помощью палладиевого фильтра и манометрическая его регистрация</w:t>
      </w:r>
    </w:p>
    <w:p w14:paraId="7B6E2FE4"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Хроматографическое определение водорода</w:t>
      </w:r>
    </w:p>
    <w:p w14:paraId="4D3041A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Масс-спектрометрическая регистрация водорода</w:t>
      </w:r>
    </w:p>
    <w:p w14:paraId="4F528FFC"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Электрохимический метод контроля водорода</w:t>
      </w:r>
    </w:p>
    <w:p w14:paraId="2D6A8FDD"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Спектральный анализ</w:t>
      </w:r>
    </w:p>
    <w:p w14:paraId="6C1DD88A"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Микролокальное определение содержания водорода в металлах при помощи лазера и масс-спектрометра</w:t>
      </w:r>
    </w:p>
    <w:p w14:paraId="50091C5E"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Лазерные методы определения и контроля водорода в газовых средах</w:t>
      </w:r>
    </w:p>
    <w:p w14:paraId="0892344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Новый подход к определению содержания водорода в металлах с применением методов нелинейной оптики и лазерной спектроскопии</w:t>
      </w:r>
    </w:p>
    <w:p w14:paraId="6BEBE0AE"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Лазеры с модуляцией добротности на YAG: Nd3+ для</w:t>
      </w:r>
    </w:p>
    <w:p w14:paraId="5317541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возбуждения ВКР в водороде</w:t>
      </w:r>
    </w:p>
    <w:p w14:paraId="4101F150"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YAG:Nd3i лазер с модуляцией добротности и активной синхронизацией мод, выполненный на низковольтных модуляторах света</w:t>
      </w:r>
    </w:p>
    <w:p w14:paraId="029366AE"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Методы модуляции добротности</w:t>
      </w:r>
    </w:p>
    <w:p w14:paraId="6BD6C1CD"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Оптическая схема лазера</w:t>
      </w:r>
    </w:p>
    <w:p w14:paraId="28D5D634"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Исследование работы модулятора МЛ-102А</w:t>
      </w:r>
    </w:p>
    <w:p w14:paraId="2E8755B2"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резонаторе лазера</w:t>
      </w:r>
    </w:p>
    <w:p w14:paraId="18EF481C"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Работа лазера в режиме активной синхронизации</w:t>
      </w:r>
    </w:p>
    <w:p w14:paraId="2EAE27B9"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 и модуляции добротности</w:t>
      </w:r>
    </w:p>
    <w:p w14:paraId="6A36BDF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Электронная схема</w:t>
      </w:r>
    </w:p>
    <w:p w14:paraId="5122C429"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Исследование параметров лазера</w:t>
      </w:r>
    </w:p>
    <w:p w14:paraId="3DCC366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Усилитель излучения и генератор второй гармоники</w:t>
      </w:r>
    </w:p>
    <w:p w14:paraId="5E5001A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Лазер с модуляцией добротности и регулируемой длительностью импульса</w:t>
      </w:r>
    </w:p>
    <w:p w14:paraId="3E5B7320"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Обсуждение задачи получения лазерных импульсов с регулируемой длительностью</w:t>
      </w:r>
    </w:p>
    <w:p w14:paraId="555C733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Оптическая схема и работа лазера</w:t>
      </w:r>
    </w:p>
    <w:p w14:paraId="56BC9743"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Исследование характеристик лазера</w:t>
      </w:r>
    </w:p>
    <w:p w14:paraId="1C03CB7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Одночастотный УАО:Ш3+- лазер с пассивной модуляцией добротности и поляризационным выводом излучения</w:t>
      </w:r>
    </w:p>
    <w:p w14:paraId="58A1842C"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Оптическая схема и принцип работы</w:t>
      </w:r>
    </w:p>
    <w:p w14:paraId="4758740F"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Исследование работы лазера</w:t>
      </w:r>
    </w:p>
    <w:p w14:paraId="276948C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ВКР - генератор для контроля водорода</w:t>
      </w:r>
    </w:p>
    <w:p w14:paraId="0D18DDC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газовых смесях методом КАРС</w:t>
      </w:r>
    </w:p>
    <w:p w14:paraId="0E009740"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Колебательно-вращательный спектр молекулы водорода</w:t>
      </w:r>
    </w:p>
    <w:p w14:paraId="47B72D12"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Энергетический спектр молекулы водорода</w:t>
      </w:r>
    </w:p>
    <w:p w14:paraId="5948D59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давления водорода на частоту колебательно-вращательных переходов</w:t>
      </w:r>
    </w:p>
    <w:p w14:paraId="5A360732"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3.1.3.Влияние давления водорода на ширину линий колебательно-вращательных переходов</w:t>
      </w:r>
    </w:p>
    <w:p w14:paraId="65BEFC1A"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Оптимизация ВКР-генератора для получения эффективной бигармонической лазерной накачки</w:t>
      </w:r>
    </w:p>
    <w:p w14:paraId="6ADA63B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Особенности вынужденного комбинационного рассеяние света</w:t>
      </w:r>
    </w:p>
    <w:p w14:paraId="5730170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Обсуждение задачи оптимизации ВКР-генератора</w:t>
      </w:r>
    </w:p>
    <w:p w14:paraId="6AF0668B"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Описание эксперимента</w:t>
      </w:r>
    </w:p>
    <w:p w14:paraId="239ADE21"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Экспериментальные результаты и их обсуждение</w:t>
      </w:r>
    </w:p>
    <w:p w14:paraId="074866BE"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выделения водорода</w:t>
      </w:r>
    </w:p>
    <w:p w14:paraId="7F9A36D3"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 металлов и сплавов</w:t>
      </w:r>
    </w:p>
    <w:p w14:paraId="5A363882"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лазерной системы, разработанной</w:t>
      </w:r>
    </w:p>
    <w:p w14:paraId="6D22B6CE"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исследования выделения водорода из металлов</w:t>
      </w:r>
    </w:p>
    <w:p w14:paraId="67CBE608"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выделения водорода из алюминиевого сплава 1420 и стали 30ХГСА после импульсного лазерного воздействия</w:t>
      </w:r>
    </w:p>
    <w:p w14:paraId="1444C203"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Наблюдение химической активности алюминиевых сплавов</w:t>
      </w:r>
    </w:p>
    <w:p w14:paraId="2CD39F4B"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воде после импульсного лазерного воздействия</w:t>
      </w:r>
    </w:p>
    <w:p w14:paraId="4D92CE8C"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среды испытаний на эффективность выделения водорода из металлов при импульсном лазерном воздействии</w:t>
      </w:r>
    </w:p>
    <w:p w14:paraId="140AA395"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73252FB" w14:textId="77777777" w:rsidR="00E4453A" w:rsidRDefault="00E4453A" w:rsidP="00E445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B43D240" w:rsidR="00E67B85" w:rsidRPr="00E4453A" w:rsidRDefault="00E67B85" w:rsidP="00E4453A"/>
    <w:sectPr w:rsidR="00E67B85" w:rsidRPr="00E445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8B01" w14:textId="77777777" w:rsidR="00421E18" w:rsidRDefault="00421E18">
      <w:pPr>
        <w:spacing w:after="0" w:line="240" w:lineRule="auto"/>
      </w:pPr>
      <w:r>
        <w:separator/>
      </w:r>
    </w:p>
  </w:endnote>
  <w:endnote w:type="continuationSeparator" w:id="0">
    <w:p w14:paraId="228090E5" w14:textId="77777777" w:rsidR="00421E18" w:rsidRDefault="0042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1196" w14:textId="77777777" w:rsidR="00421E18" w:rsidRDefault="00421E18"/>
    <w:p w14:paraId="590D9556" w14:textId="77777777" w:rsidR="00421E18" w:rsidRDefault="00421E18"/>
    <w:p w14:paraId="7926E92B" w14:textId="77777777" w:rsidR="00421E18" w:rsidRDefault="00421E18"/>
    <w:p w14:paraId="64CC0A29" w14:textId="77777777" w:rsidR="00421E18" w:rsidRDefault="00421E18"/>
    <w:p w14:paraId="02AEA456" w14:textId="77777777" w:rsidR="00421E18" w:rsidRDefault="00421E18"/>
    <w:p w14:paraId="00E317C4" w14:textId="77777777" w:rsidR="00421E18" w:rsidRDefault="00421E18"/>
    <w:p w14:paraId="2313673D" w14:textId="77777777" w:rsidR="00421E18" w:rsidRDefault="00421E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5FC68B" wp14:editId="2E508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46C5" w14:textId="77777777" w:rsidR="00421E18" w:rsidRDefault="00421E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5FC6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B246C5" w14:textId="77777777" w:rsidR="00421E18" w:rsidRDefault="00421E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6C6001" w14:textId="77777777" w:rsidR="00421E18" w:rsidRDefault="00421E18"/>
    <w:p w14:paraId="6AABCCAE" w14:textId="77777777" w:rsidR="00421E18" w:rsidRDefault="00421E18"/>
    <w:p w14:paraId="5BD82E4A" w14:textId="77777777" w:rsidR="00421E18" w:rsidRDefault="00421E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2A541" wp14:editId="7D6A8F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9A244" w14:textId="77777777" w:rsidR="00421E18" w:rsidRDefault="00421E18"/>
                          <w:p w14:paraId="7172D10F" w14:textId="77777777" w:rsidR="00421E18" w:rsidRDefault="00421E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2A5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19A244" w14:textId="77777777" w:rsidR="00421E18" w:rsidRDefault="00421E18"/>
                    <w:p w14:paraId="7172D10F" w14:textId="77777777" w:rsidR="00421E18" w:rsidRDefault="00421E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74A91F" w14:textId="77777777" w:rsidR="00421E18" w:rsidRDefault="00421E18"/>
    <w:p w14:paraId="0988D4BE" w14:textId="77777777" w:rsidR="00421E18" w:rsidRDefault="00421E18">
      <w:pPr>
        <w:rPr>
          <w:sz w:val="2"/>
          <w:szCs w:val="2"/>
        </w:rPr>
      </w:pPr>
    </w:p>
    <w:p w14:paraId="615645A1" w14:textId="77777777" w:rsidR="00421E18" w:rsidRDefault="00421E18"/>
    <w:p w14:paraId="45BA0BB4" w14:textId="77777777" w:rsidR="00421E18" w:rsidRDefault="00421E18">
      <w:pPr>
        <w:spacing w:after="0" w:line="240" w:lineRule="auto"/>
      </w:pPr>
    </w:p>
  </w:footnote>
  <w:footnote w:type="continuationSeparator" w:id="0">
    <w:p w14:paraId="5E3E244B" w14:textId="77777777" w:rsidR="00421E18" w:rsidRDefault="0042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1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123343</TotalTime>
  <Pages>3</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3033</cp:revision>
  <cp:lastPrinted>2009-02-06T05:36:00Z</cp:lastPrinted>
  <dcterms:created xsi:type="dcterms:W3CDTF">2024-01-07T13:43:00Z</dcterms:created>
  <dcterms:modified xsi:type="dcterms:W3CDTF">2025-06-28T13:06:00Z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