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091B" w14:textId="77777777" w:rsidR="009C1021" w:rsidRDefault="009C1021" w:rsidP="009C1021">
      <w:pPr>
        <w:pStyle w:val="afffffffffffffffffffffffffff5"/>
        <w:rPr>
          <w:rFonts w:ascii="Verdana" w:hAnsi="Verdana"/>
          <w:color w:val="000000"/>
          <w:sz w:val="21"/>
          <w:szCs w:val="21"/>
        </w:rPr>
      </w:pPr>
      <w:r>
        <w:rPr>
          <w:rFonts w:ascii="Helvetica" w:hAnsi="Helvetica" w:cs="Helvetica"/>
          <w:b/>
          <w:bCs w:val="0"/>
          <w:color w:val="222222"/>
          <w:sz w:val="21"/>
          <w:szCs w:val="21"/>
        </w:rPr>
        <w:t>Ву Чжон Чул.</w:t>
      </w:r>
    </w:p>
    <w:p w14:paraId="01AD360A" w14:textId="77777777" w:rsidR="009C1021" w:rsidRDefault="009C1021" w:rsidP="009C1021">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Политический процесс в Республике Корея в переходный период : Сущность, особенности, тенденции развития : диссертация ... кандидата политических наук : 23.00.02. - Владивосток, 2003. - 206 с.</w:t>
      </w:r>
    </w:p>
    <w:p w14:paraId="6CFEE051" w14:textId="77777777" w:rsidR="009C1021" w:rsidRDefault="009C1021" w:rsidP="009C10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Ву Чжон Чул</w:t>
      </w:r>
    </w:p>
    <w:p w14:paraId="08F07699"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C0276AB"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Культурно-исторические корни и идейно-теоретическая основа исследования политического процесса в обществах переходного периода.</w:t>
      </w:r>
    </w:p>
    <w:p w14:paraId="558F429B"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процесс в обществе переходного периода: теоретико-методологические основы исследования. 19</w:t>
      </w:r>
    </w:p>
    <w:p w14:paraId="73FB0EE5"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и особенности перехода азиатских государств от авторитаризма к демократии в трудах современных политологов.30</w:t>
      </w:r>
    </w:p>
    <w:p w14:paraId="01775830"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Особенности политического процесса в Республике Корея</w:t>
      </w:r>
    </w:p>
    <w:p w14:paraId="5A7ED99D"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Социально-экономические и политические предпосылки и условия перехода РК от авторитаризма к демократии.57</w:t>
      </w:r>
    </w:p>
    <w:p w14:paraId="4F6F545F"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этапы современного политического процесса и их характеристика. 68</w:t>
      </w:r>
    </w:p>
    <w:p w14:paraId="7D049ADF"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Роль избирательных кампаний в современном политическом процессе в РК.88</w:t>
      </w:r>
    </w:p>
    <w:p w14:paraId="34B65F77"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Становление и развитие основных субъектов политического процесса в Республике Корея.</w:t>
      </w:r>
    </w:p>
    <w:p w14:paraId="537914D9"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Внешние и социально-экономические факторы становления институтов власти в РК.120</w:t>
      </w:r>
    </w:p>
    <w:p w14:paraId="6721A0A5"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Характеристика политических институтов и их функционирование в условиях демократизации.132</w:t>
      </w:r>
    </w:p>
    <w:p w14:paraId="101CD5A7" w14:textId="77777777" w:rsidR="009C1021" w:rsidRDefault="009C1021" w:rsidP="009C10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Роль партий и общественных движений в политическом процессе Республики Кореи. 153</w:t>
      </w:r>
    </w:p>
    <w:p w14:paraId="7823CDB0" w14:textId="72BD7067" w:rsidR="00F37380" w:rsidRPr="009C1021" w:rsidRDefault="00F37380" w:rsidP="009C1021"/>
    <w:sectPr w:rsidR="00F37380" w:rsidRPr="009C10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0BA1" w14:textId="77777777" w:rsidR="002622B5" w:rsidRDefault="002622B5">
      <w:pPr>
        <w:spacing w:after="0" w:line="240" w:lineRule="auto"/>
      </w:pPr>
      <w:r>
        <w:separator/>
      </w:r>
    </w:p>
  </w:endnote>
  <w:endnote w:type="continuationSeparator" w:id="0">
    <w:p w14:paraId="25CDE577" w14:textId="77777777" w:rsidR="002622B5" w:rsidRDefault="0026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5FD5" w14:textId="77777777" w:rsidR="002622B5" w:rsidRDefault="002622B5"/>
    <w:p w14:paraId="1B932BF9" w14:textId="77777777" w:rsidR="002622B5" w:rsidRDefault="002622B5"/>
    <w:p w14:paraId="780AAEC5" w14:textId="77777777" w:rsidR="002622B5" w:rsidRDefault="002622B5"/>
    <w:p w14:paraId="4CDFA810" w14:textId="77777777" w:rsidR="002622B5" w:rsidRDefault="002622B5"/>
    <w:p w14:paraId="3B3F4840" w14:textId="77777777" w:rsidR="002622B5" w:rsidRDefault="002622B5"/>
    <w:p w14:paraId="05C3A24F" w14:textId="77777777" w:rsidR="002622B5" w:rsidRDefault="002622B5"/>
    <w:p w14:paraId="3D36691F" w14:textId="77777777" w:rsidR="002622B5" w:rsidRDefault="002622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C43E5D" wp14:editId="0B994E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DBA9" w14:textId="77777777" w:rsidR="002622B5" w:rsidRDefault="00262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43E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7CDBA9" w14:textId="77777777" w:rsidR="002622B5" w:rsidRDefault="00262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6B9B7B" w14:textId="77777777" w:rsidR="002622B5" w:rsidRDefault="002622B5"/>
    <w:p w14:paraId="1A38B9FE" w14:textId="77777777" w:rsidR="002622B5" w:rsidRDefault="002622B5"/>
    <w:p w14:paraId="0D4405F1" w14:textId="77777777" w:rsidR="002622B5" w:rsidRDefault="002622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542184" wp14:editId="1D9681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5AA3" w14:textId="77777777" w:rsidR="002622B5" w:rsidRDefault="002622B5"/>
                          <w:p w14:paraId="7F35F454" w14:textId="77777777" w:rsidR="002622B5" w:rsidRDefault="00262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421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A45AA3" w14:textId="77777777" w:rsidR="002622B5" w:rsidRDefault="002622B5"/>
                    <w:p w14:paraId="7F35F454" w14:textId="77777777" w:rsidR="002622B5" w:rsidRDefault="00262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A498AA" w14:textId="77777777" w:rsidR="002622B5" w:rsidRDefault="002622B5"/>
    <w:p w14:paraId="16816862" w14:textId="77777777" w:rsidR="002622B5" w:rsidRDefault="002622B5">
      <w:pPr>
        <w:rPr>
          <w:sz w:val="2"/>
          <w:szCs w:val="2"/>
        </w:rPr>
      </w:pPr>
    </w:p>
    <w:p w14:paraId="7D8E3B09" w14:textId="77777777" w:rsidR="002622B5" w:rsidRDefault="002622B5"/>
    <w:p w14:paraId="547BB464" w14:textId="77777777" w:rsidR="002622B5" w:rsidRDefault="002622B5">
      <w:pPr>
        <w:spacing w:after="0" w:line="240" w:lineRule="auto"/>
      </w:pPr>
    </w:p>
  </w:footnote>
  <w:footnote w:type="continuationSeparator" w:id="0">
    <w:p w14:paraId="00560594" w14:textId="77777777" w:rsidR="002622B5" w:rsidRDefault="0026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B5"/>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74820</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1904</cp:revision>
  <cp:lastPrinted>2009-02-06T05:36:00Z</cp:lastPrinted>
  <dcterms:created xsi:type="dcterms:W3CDTF">2024-01-07T13:43:00Z</dcterms:created>
  <dcterms:modified xsi:type="dcterms:W3CDTF">2025-04-17T11:43:00Z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