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7C811" w14:textId="4D1236BF" w:rsidR="00BE1477" w:rsidRDefault="006D7023" w:rsidP="006D7023">
      <w:r w:rsidRPr="006D7023">
        <w:rPr>
          <w:rFonts w:hint="eastAsia"/>
        </w:rPr>
        <w:t>Солодухин</w:t>
      </w:r>
      <w:r w:rsidRPr="006D7023">
        <w:t xml:space="preserve"> </w:t>
      </w:r>
      <w:r w:rsidRPr="006D7023">
        <w:rPr>
          <w:rFonts w:hint="eastAsia"/>
        </w:rPr>
        <w:t>Антон</w:t>
      </w:r>
      <w:r w:rsidRPr="006D7023">
        <w:t xml:space="preserve"> </w:t>
      </w:r>
      <w:r w:rsidRPr="006D7023">
        <w:rPr>
          <w:rFonts w:hint="eastAsia"/>
        </w:rPr>
        <w:t>Витальевич</w:t>
      </w:r>
      <w:r>
        <w:rPr>
          <w:rFonts w:hint="cs"/>
        </w:rPr>
        <w:t xml:space="preserve"> </w:t>
      </w:r>
      <w:r w:rsidRPr="006D7023">
        <w:rPr>
          <w:rFonts w:hint="eastAsia"/>
        </w:rPr>
        <w:t>Модель</w:t>
      </w:r>
      <w:r w:rsidRPr="006D7023">
        <w:t xml:space="preserve"> </w:t>
      </w:r>
      <w:r w:rsidRPr="006D7023">
        <w:rPr>
          <w:rFonts w:hint="eastAsia"/>
        </w:rPr>
        <w:t>психологической</w:t>
      </w:r>
      <w:r w:rsidRPr="006D7023">
        <w:t xml:space="preserve"> </w:t>
      </w:r>
      <w:r w:rsidRPr="006D7023">
        <w:rPr>
          <w:rFonts w:hint="eastAsia"/>
        </w:rPr>
        <w:t>коррекции</w:t>
      </w:r>
      <w:r w:rsidRPr="006D7023">
        <w:t xml:space="preserve"> </w:t>
      </w:r>
      <w:r w:rsidRPr="006D7023">
        <w:rPr>
          <w:rFonts w:hint="eastAsia"/>
        </w:rPr>
        <w:t>нарушений</w:t>
      </w:r>
      <w:r w:rsidRPr="006D7023">
        <w:t xml:space="preserve"> </w:t>
      </w:r>
      <w:r w:rsidRPr="006D7023">
        <w:rPr>
          <w:rFonts w:hint="eastAsia"/>
        </w:rPr>
        <w:t>когнитивной</w:t>
      </w:r>
      <w:r w:rsidRPr="006D7023">
        <w:t xml:space="preserve"> </w:t>
      </w:r>
      <w:r w:rsidRPr="006D7023">
        <w:rPr>
          <w:rFonts w:hint="eastAsia"/>
        </w:rPr>
        <w:t>сферы</w:t>
      </w:r>
      <w:r w:rsidRPr="006D7023">
        <w:t xml:space="preserve"> </w:t>
      </w:r>
      <w:r w:rsidRPr="006D7023">
        <w:rPr>
          <w:rFonts w:hint="eastAsia"/>
        </w:rPr>
        <w:t>у</w:t>
      </w:r>
      <w:r w:rsidRPr="006D7023">
        <w:t xml:space="preserve"> </w:t>
      </w:r>
      <w:r w:rsidRPr="006D7023">
        <w:rPr>
          <w:rFonts w:hint="eastAsia"/>
        </w:rPr>
        <w:t>пациентов</w:t>
      </w:r>
      <w:r w:rsidRPr="006D7023">
        <w:t xml:space="preserve"> </w:t>
      </w:r>
      <w:r w:rsidRPr="006D7023">
        <w:rPr>
          <w:rFonts w:hint="eastAsia"/>
        </w:rPr>
        <w:t>с</w:t>
      </w:r>
      <w:r w:rsidRPr="006D7023">
        <w:t xml:space="preserve"> </w:t>
      </w:r>
      <w:r w:rsidRPr="006D7023">
        <w:rPr>
          <w:rFonts w:hint="eastAsia"/>
        </w:rPr>
        <w:t>ишемической</w:t>
      </w:r>
      <w:r w:rsidRPr="006D7023">
        <w:t xml:space="preserve"> </w:t>
      </w:r>
      <w:r w:rsidRPr="006D7023">
        <w:rPr>
          <w:rFonts w:hint="eastAsia"/>
        </w:rPr>
        <w:t>болезнью</w:t>
      </w:r>
      <w:r w:rsidRPr="006D7023">
        <w:t xml:space="preserve"> </w:t>
      </w:r>
      <w:r w:rsidRPr="006D7023">
        <w:rPr>
          <w:rFonts w:hint="eastAsia"/>
        </w:rPr>
        <w:t>сердца</w:t>
      </w:r>
    </w:p>
    <w:p w14:paraId="50D10D00" w14:textId="77777777" w:rsidR="006D7023" w:rsidRDefault="006D7023" w:rsidP="006D7023">
      <w:r>
        <w:rPr>
          <w:rFonts w:hint="eastAsia"/>
        </w:rPr>
        <w:t>ОГЛАВЛЕНИЕ</w:t>
      </w:r>
      <w:r>
        <w:t xml:space="preserve"> </w:t>
      </w:r>
      <w:r>
        <w:rPr>
          <w:rFonts w:hint="eastAsia"/>
        </w:rPr>
        <w:t>ДИССЕРТАЦИИ</w:t>
      </w:r>
    </w:p>
    <w:p w14:paraId="7EEC89D8" w14:textId="77777777" w:rsidR="006D7023" w:rsidRDefault="006D7023" w:rsidP="006D7023">
      <w:r>
        <w:rPr>
          <w:rFonts w:hint="eastAsia"/>
        </w:rPr>
        <w:t>кандидат</w:t>
      </w:r>
      <w:r>
        <w:t xml:space="preserve"> </w:t>
      </w:r>
      <w:r>
        <w:rPr>
          <w:rFonts w:hint="eastAsia"/>
        </w:rPr>
        <w:t>наук</w:t>
      </w:r>
      <w:r>
        <w:t xml:space="preserve"> </w:t>
      </w:r>
      <w:r>
        <w:rPr>
          <w:rFonts w:hint="eastAsia"/>
        </w:rPr>
        <w:t>Солодухин</w:t>
      </w:r>
      <w:r>
        <w:t xml:space="preserve"> </w:t>
      </w:r>
      <w:r>
        <w:rPr>
          <w:rFonts w:hint="eastAsia"/>
        </w:rPr>
        <w:t>Антон</w:t>
      </w:r>
      <w:r>
        <w:t xml:space="preserve"> </w:t>
      </w:r>
      <w:r>
        <w:rPr>
          <w:rFonts w:hint="eastAsia"/>
        </w:rPr>
        <w:t>Витальевич</w:t>
      </w:r>
    </w:p>
    <w:p w14:paraId="5371234C" w14:textId="77777777" w:rsidR="006D7023" w:rsidRDefault="006D7023" w:rsidP="006D7023">
      <w:r>
        <w:rPr>
          <w:rFonts w:hint="eastAsia"/>
        </w:rPr>
        <w:t>ВВЕДЕНИЕ</w:t>
      </w:r>
    </w:p>
    <w:p w14:paraId="3663EFF4" w14:textId="77777777" w:rsidR="006D7023" w:rsidRDefault="006D7023" w:rsidP="006D7023"/>
    <w:p w14:paraId="32F93936" w14:textId="77777777" w:rsidR="006D7023" w:rsidRDefault="006D7023" w:rsidP="006D7023">
      <w:r>
        <w:t xml:space="preserve">1 </w:t>
      </w:r>
      <w:r>
        <w:rPr>
          <w:rFonts w:hint="eastAsia"/>
        </w:rPr>
        <w:t>ТЕОРЕТИКО</w:t>
      </w:r>
      <w:r>
        <w:t>-</w:t>
      </w:r>
      <w:r>
        <w:rPr>
          <w:rFonts w:hint="eastAsia"/>
        </w:rPr>
        <w:t>МЕТОДОЛОГИЧЕСКИЕ</w:t>
      </w:r>
      <w:r>
        <w:t xml:space="preserve"> </w:t>
      </w:r>
      <w:r>
        <w:rPr>
          <w:rFonts w:hint="eastAsia"/>
        </w:rPr>
        <w:t>ОСНОВАНИЯ</w:t>
      </w:r>
      <w:r>
        <w:t xml:space="preserve"> </w:t>
      </w:r>
      <w:r>
        <w:rPr>
          <w:rFonts w:hint="eastAsia"/>
        </w:rPr>
        <w:t>ИЗУЧЕНИЯ</w:t>
      </w:r>
      <w:r>
        <w:t xml:space="preserve"> </w:t>
      </w:r>
      <w:r>
        <w:rPr>
          <w:rFonts w:hint="eastAsia"/>
        </w:rPr>
        <w:t>И</w:t>
      </w:r>
      <w:r>
        <w:t xml:space="preserve"> </w:t>
      </w:r>
      <w:r>
        <w:rPr>
          <w:rFonts w:hint="eastAsia"/>
        </w:rPr>
        <w:t>РАЗРАБОТКИ</w:t>
      </w:r>
      <w:r>
        <w:t xml:space="preserve"> </w:t>
      </w:r>
      <w:r>
        <w:rPr>
          <w:rFonts w:hint="eastAsia"/>
        </w:rPr>
        <w:t>МОДЕЛИ</w:t>
      </w:r>
      <w:r>
        <w:t xml:space="preserve"> </w:t>
      </w:r>
      <w:r>
        <w:rPr>
          <w:rFonts w:hint="eastAsia"/>
        </w:rPr>
        <w:t>КОРРЕКЦИИ</w:t>
      </w:r>
      <w:r>
        <w:t xml:space="preserve"> </w:t>
      </w:r>
      <w:r>
        <w:rPr>
          <w:rFonts w:hint="eastAsia"/>
        </w:rPr>
        <w:t>НАРУШЕНИЙ</w:t>
      </w:r>
      <w:r>
        <w:t xml:space="preserve"> </w:t>
      </w:r>
      <w:r>
        <w:rPr>
          <w:rFonts w:hint="eastAsia"/>
        </w:rPr>
        <w:t>КОГНИТИВНОЙ</w:t>
      </w:r>
      <w:r>
        <w:t xml:space="preserve"> </w:t>
      </w:r>
      <w:r>
        <w:rPr>
          <w:rFonts w:hint="eastAsia"/>
        </w:rPr>
        <w:t>СФЕРЫ</w:t>
      </w:r>
      <w:r>
        <w:t xml:space="preserve"> </w:t>
      </w:r>
      <w:r>
        <w:rPr>
          <w:rFonts w:hint="eastAsia"/>
        </w:rPr>
        <w:t>ПАЦИЕНТОВ</w:t>
      </w:r>
      <w:r>
        <w:t xml:space="preserve"> </w:t>
      </w:r>
      <w:r>
        <w:rPr>
          <w:rFonts w:hint="eastAsia"/>
        </w:rPr>
        <w:t>С</w:t>
      </w:r>
      <w:r>
        <w:t xml:space="preserve"> </w:t>
      </w:r>
      <w:r>
        <w:rPr>
          <w:rFonts w:hint="eastAsia"/>
        </w:rPr>
        <w:t>ИШЕМИЧЕСКОЙ</w:t>
      </w:r>
      <w:r>
        <w:t xml:space="preserve"> </w:t>
      </w:r>
      <w:r>
        <w:rPr>
          <w:rFonts w:hint="eastAsia"/>
        </w:rPr>
        <w:t>БОЛЕЗНЬЮ</w:t>
      </w:r>
      <w:r>
        <w:t xml:space="preserve"> </w:t>
      </w:r>
      <w:r>
        <w:rPr>
          <w:rFonts w:hint="eastAsia"/>
        </w:rPr>
        <w:t>СЕРДЦА</w:t>
      </w:r>
    </w:p>
    <w:p w14:paraId="1E1490BB" w14:textId="77777777" w:rsidR="006D7023" w:rsidRDefault="006D7023" w:rsidP="006D7023"/>
    <w:p w14:paraId="16010DAF" w14:textId="77777777" w:rsidR="006D7023" w:rsidRDefault="006D7023" w:rsidP="006D7023">
      <w:r>
        <w:t xml:space="preserve">1.1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когнитивной</w:t>
      </w:r>
      <w:r>
        <w:t xml:space="preserve"> </w:t>
      </w:r>
      <w:r>
        <w:rPr>
          <w:rFonts w:hint="eastAsia"/>
        </w:rPr>
        <w:t>сферы</w:t>
      </w:r>
      <w:r>
        <w:t xml:space="preserve"> </w:t>
      </w:r>
      <w:r>
        <w:rPr>
          <w:rFonts w:hint="eastAsia"/>
        </w:rPr>
        <w:t>личности</w:t>
      </w:r>
    </w:p>
    <w:p w14:paraId="4176AB72" w14:textId="77777777" w:rsidR="006D7023" w:rsidRDefault="006D7023" w:rsidP="006D7023"/>
    <w:p w14:paraId="009C0916" w14:textId="77777777" w:rsidR="006D7023" w:rsidRDefault="006D7023" w:rsidP="006D7023">
      <w:r>
        <w:t xml:space="preserve">1.2 </w:t>
      </w:r>
      <w:r>
        <w:rPr>
          <w:rFonts w:hint="eastAsia"/>
        </w:rPr>
        <w:t>Представления</w:t>
      </w:r>
      <w:r>
        <w:t xml:space="preserve"> </w:t>
      </w:r>
      <w:r>
        <w:rPr>
          <w:rFonts w:hint="eastAsia"/>
        </w:rPr>
        <w:t>о</w:t>
      </w:r>
      <w:r>
        <w:t xml:space="preserve"> </w:t>
      </w:r>
      <w:r>
        <w:rPr>
          <w:rFonts w:hint="eastAsia"/>
        </w:rPr>
        <w:t>когнитивной</w:t>
      </w:r>
      <w:r>
        <w:t xml:space="preserve"> </w:t>
      </w:r>
      <w:r>
        <w:rPr>
          <w:rFonts w:hint="eastAsia"/>
        </w:rPr>
        <w:t>сфере</w:t>
      </w:r>
      <w:r>
        <w:t xml:space="preserve"> </w:t>
      </w:r>
      <w:r>
        <w:rPr>
          <w:rFonts w:hint="eastAsia"/>
        </w:rPr>
        <w:t>в</w:t>
      </w:r>
      <w:r>
        <w:t xml:space="preserve"> </w:t>
      </w:r>
      <w:r>
        <w:rPr>
          <w:rFonts w:hint="eastAsia"/>
        </w:rPr>
        <w:t>норме</w:t>
      </w:r>
      <w:r>
        <w:t xml:space="preserve"> </w:t>
      </w:r>
      <w:r>
        <w:rPr>
          <w:rFonts w:hint="eastAsia"/>
        </w:rPr>
        <w:t>и</w:t>
      </w:r>
      <w:r>
        <w:t xml:space="preserve"> </w:t>
      </w:r>
      <w:r>
        <w:rPr>
          <w:rFonts w:hint="eastAsia"/>
        </w:rPr>
        <w:t>патологии</w:t>
      </w:r>
      <w:r>
        <w:t xml:space="preserve"> </w:t>
      </w:r>
      <w:r>
        <w:rPr>
          <w:rFonts w:hint="eastAsia"/>
        </w:rPr>
        <w:t>при</w:t>
      </w:r>
      <w:r>
        <w:t xml:space="preserve"> </w:t>
      </w:r>
      <w:r>
        <w:rPr>
          <w:rFonts w:hint="eastAsia"/>
        </w:rPr>
        <w:t>различных</w:t>
      </w:r>
      <w:r>
        <w:t xml:space="preserve"> </w:t>
      </w:r>
      <w:r>
        <w:rPr>
          <w:rFonts w:hint="eastAsia"/>
        </w:rPr>
        <w:t>заболеваниях</w:t>
      </w:r>
    </w:p>
    <w:p w14:paraId="7D154E35" w14:textId="77777777" w:rsidR="006D7023" w:rsidRDefault="006D7023" w:rsidP="006D7023"/>
    <w:p w14:paraId="35663075" w14:textId="77777777" w:rsidR="006D7023" w:rsidRDefault="006D7023" w:rsidP="006D7023">
      <w:r>
        <w:t xml:space="preserve">1.3 </w:t>
      </w:r>
      <w:r>
        <w:rPr>
          <w:rFonts w:hint="eastAsia"/>
        </w:rPr>
        <w:t>Особенности</w:t>
      </w:r>
      <w:r>
        <w:t xml:space="preserve"> </w:t>
      </w:r>
      <w:r>
        <w:rPr>
          <w:rFonts w:hint="eastAsia"/>
        </w:rPr>
        <w:t>когнитивной</w:t>
      </w:r>
      <w:r>
        <w:t xml:space="preserve"> </w:t>
      </w:r>
      <w:r>
        <w:rPr>
          <w:rFonts w:hint="eastAsia"/>
        </w:rPr>
        <w:t>сферы</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ишемической</w:t>
      </w:r>
      <w:r>
        <w:t xml:space="preserve"> </w:t>
      </w:r>
      <w:r>
        <w:rPr>
          <w:rFonts w:hint="eastAsia"/>
        </w:rPr>
        <w:t>болезнью</w:t>
      </w:r>
      <w:r>
        <w:t xml:space="preserve"> </w:t>
      </w:r>
      <w:r>
        <w:rPr>
          <w:rFonts w:hint="eastAsia"/>
        </w:rPr>
        <w:t>сердца</w:t>
      </w:r>
      <w:r>
        <w:t xml:space="preserve"> </w:t>
      </w:r>
      <w:r>
        <w:rPr>
          <w:rFonts w:hint="eastAsia"/>
        </w:rPr>
        <w:t>на</w:t>
      </w:r>
      <w:r>
        <w:t xml:space="preserve"> </w:t>
      </w:r>
      <w:r>
        <w:rPr>
          <w:rFonts w:hint="eastAsia"/>
        </w:rPr>
        <w:t>этапе</w:t>
      </w:r>
      <w:r>
        <w:t xml:space="preserve"> </w:t>
      </w:r>
      <w:r>
        <w:rPr>
          <w:rFonts w:hint="eastAsia"/>
        </w:rPr>
        <w:t>операционного</w:t>
      </w:r>
      <w:r>
        <w:t xml:space="preserve"> </w:t>
      </w:r>
      <w:r>
        <w:rPr>
          <w:rFonts w:hint="eastAsia"/>
        </w:rPr>
        <w:t>вмешательства</w:t>
      </w:r>
    </w:p>
    <w:p w14:paraId="2C5DB86B" w14:textId="77777777" w:rsidR="006D7023" w:rsidRDefault="006D7023" w:rsidP="006D7023"/>
    <w:p w14:paraId="2278B864" w14:textId="77777777" w:rsidR="006D7023" w:rsidRDefault="006D7023" w:rsidP="006D7023">
      <w:r>
        <w:t xml:space="preserve">1.4 </w:t>
      </w:r>
      <w:r>
        <w:rPr>
          <w:rFonts w:hint="eastAsia"/>
        </w:rPr>
        <w:t>Психологическая</w:t>
      </w:r>
      <w:r>
        <w:t xml:space="preserve"> </w:t>
      </w:r>
      <w:r>
        <w:rPr>
          <w:rFonts w:hint="eastAsia"/>
        </w:rPr>
        <w:t>помощь</w:t>
      </w:r>
      <w:r>
        <w:t xml:space="preserve">, </w:t>
      </w:r>
      <w:r>
        <w:rPr>
          <w:rFonts w:hint="eastAsia"/>
        </w:rPr>
        <w:t>ее</w:t>
      </w:r>
      <w:r>
        <w:t xml:space="preserve"> </w:t>
      </w:r>
      <w:r>
        <w:rPr>
          <w:rFonts w:hint="eastAsia"/>
        </w:rPr>
        <w:t>формы</w:t>
      </w:r>
      <w:r>
        <w:t xml:space="preserve"> </w:t>
      </w:r>
      <w:r>
        <w:rPr>
          <w:rFonts w:hint="eastAsia"/>
        </w:rPr>
        <w:t>и</w:t>
      </w:r>
      <w:r>
        <w:t xml:space="preserve"> </w:t>
      </w:r>
      <w:r>
        <w:rPr>
          <w:rFonts w:hint="eastAsia"/>
        </w:rPr>
        <w:t>методы</w:t>
      </w:r>
      <w:r>
        <w:t xml:space="preserve"> </w:t>
      </w:r>
      <w:r>
        <w:rPr>
          <w:rFonts w:hint="eastAsia"/>
        </w:rPr>
        <w:t>в</w:t>
      </w:r>
      <w:r>
        <w:t xml:space="preserve"> </w:t>
      </w:r>
      <w:r>
        <w:rPr>
          <w:rFonts w:hint="eastAsia"/>
        </w:rPr>
        <w:t>системе</w:t>
      </w:r>
      <w:r>
        <w:t xml:space="preserve"> </w:t>
      </w:r>
      <w:r>
        <w:rPr>
          <w:rFonts w:hint="eastAsia"/>
        </w:rPr>
        <w:t>медицинской</w:t>
      </w:r>
      <w:r>
        <w:t xml:space="preserve"> </w:t>
      </w:r>
      <w:r>
        <w:rPr>
          <w:rFonts w:hint="eastAsia"/>
        </w:rPr>
        <w:t>реабилитации</w:t>
      </w:r>
      <w:r>
        <w:t xml:space="preserve"> </w:t>
      </w:r>
      <w:r>
        <w:rPr>
          <w:rFonts w:hint="eastAsia"/>
        </w:rPr>
        <w:t>пациентов</w:t>
      </w:r>
      <w:r>
        <w:t xml:space="preserve"> </w:t>
      </w:r>
      <w:r>
        <w:rPr>
          <w:rFonts w:hint="eastAsia"/>
        </w:rPr>
        <w:t>с</w:t>
      </w:r>
      <w:r>
        <w:t xml:space="preserve"> </w:t>
      </w:r>
      <w:r>
        <w:rPr>
          <w:rFonts w:hint="eastAsia"/>
        </w:rPr>
        <w:t>ишемической</w:t>
      </w:r>
      <w:r>
        <w:t xml:space="preserve"> </w:t>
      </w:r>
      <w:r>
        <w:rPr>
          <w:rFonts w:hint="eastAsia"/>
        </w:rPr>
        <w:t>болезнью</w:t>
      </w:r>
      <w:r>
        <w:t xml:space="preserve"> </w:t>
      </w:r>
      <w:r>
        <w:rPr>
          <w:rFonts w:hint="eastAsia"/>
        </w:rPr>
        <w:t>сердца</w:t>
      </w:r>
    </w:p>
    <w:p w14:paraId="0C468DCD" w14:textId="77777777" w:rsidR="006D7023" w:rsidRDefault="006D7023" w:rsidP="006D7023"/>
    <w:p w14:paraId="09BAB12A" w14:textId="77777777" w:rsidR="006D7023" w:rsidRDefault="006D7023" w:rsidP="006D7023">
      <w:r>
        <w:t xml:space="preserve">1.5 </w:t>
      </w:r>
      <w:r>
        <w:rPr>
          <w:rFonts w:hint="eastAsia"/>
        </w:rPr>
        <w:t>Перспективные</w:t>
      </w:r>
      <w:r>
        <w:t xml:space="preserve"> </w:t>
      </w:r>
      <w:r>
        <w:rPr>
          <w:rFonts w:hint="eastAsia"/>
        </w:rPr>
        <w:t>направления</w:t>
      </w:r>
      <w:r>
        <w:t xml:space="preserve"> </w:t>
      </w:r>
      <w:r>
        <w:rPr>
          <w:rFonts w:hint="eastAsia"/>
        </w:rPr>
        <w:t>коррекции</w:t>
      </w:r>
      <w:r>
        <w:t xml:space="preserve"> </w:t>
      </w:r>
      <w:r>
        <w:rPr>
          <w:rFonts w:hint="eastAsia"/>
        </w:rPr>
        <w:t>нарушений</w:t>
      </w:r>
      <w:r>
        <w:t xml:space="preserve"> </w:t>
      </w:r>
      <w:r>
        <w:rPr>
          <w:rFonts w:hint="eastAsia"/>
        </w:rPr>
        <w:t>когнитивной</w:t>
      </w:r>
      <w:r>
        <w:t xml:space="preserve"> </w:t>
      </w:r>
      <w:r>
        <w:rPr>
          <w:rFonts w:hint="eastAsia"/>
        </w:rPr>
        <w:t>сферы</w:t>
      </w:r>
      <w:r>
        <w:t xml:space="preserve"> </w:t>
      </w:r>
      <w:r>
        <w:rPr>
          <w:rFonts w:hint="eastAsia"/>
        </w:rPr>
        <w:t>и</w:t>
      </w:r>
      <w:r>
        <w:t xml:space="preserve"> </w:t>
      </w:r>
      <w:r>
        <w:rPr>
          <w:rFonts w:hint="eastAsia"/>
        </w:rPr>
        <w:t>критерии</w:t>
      </w:r>
      <w:r>
        <w:t xml:space="preserve"> </w:t>
      </w:r>
      <w:r>
        <w:rPr>
          <w:rFonts w:hint="eastAsia"/>
        </w:rPr>
        <w:t>их</w:t>
      </w:r>
      <w:r>
        <w:t xml:space="preserve"> </w:t>
      </w:r>
      <w:r>
        <w:rPr>
          <w:rFonts w:hint="eastAsia"/>
        </w:rPr>
        <w:t>эффективности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ишемической</w:t>
      </w:r>
      <w:r>
        <w:t xml:space="preserve"> </w:t>
      </w:r>
      <w:r>
        <w:rPr>
          <w:rFonts w:hint="eastAsia"/>
        </w:rPr>
        <w:t>болезнью</w:t>
      </w:r>
      <w:r>
        <w:t xml:space="preserve"> </w:t>
      </w:r>
      <w:r>
        <w:rPr>
          <w:rFonts w:hint="eastAsia"/>
        </w:rPr>
        <w:t>сердца</w:t>
      </w:r>
    </w:p>
    <w:p w14:paraId="5A2B5ADE" w14:textId="77777777" w:rsidR="006D7023" w:rsidRDefault="006D7023" w:rsidP="006D7023"/>
    <w:p w14:paraId="4C49E2D8" w14:textId="77777777" w:rsidR="006D7023" w:rsidRDefault="006D7023" w:rsidP="006D7023">
      <w:r>
        <w:t xml:space="preserve">1.6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9905D66" w14:textId="77777777" w:rsidR="006D7023" w:rsidRDefault="006D7023" w:rsidP="006D7023"/>
    <w:p w14:paraId="425BDF3B" w14:textId="77777777" w:rsidR="006D7023" w:rsidRDefault="006D7023" w:rsidP="006D7023">
      <w:r>
        <w:t xml:space="preserve">2 </w:t>
      </w:r>
      <w:r>
        <w:rPr>
          <w:rFonts w:hint="eastAsia"/>
        </w:rPr>
        <w:t>КЛИНИКО</w:t>
      </w:r>
      <w:r>
        <w:t>-</w:t>
      </w:r>
      <w:r>
        <w:rPr>
          <w:rFonts w:hint="eastAsia"/>
        </w:rPr>
        <w:t>ПСИХОЛОГИЧЕСКАЯ</w:t>
      </w:r>
      <w:r>
        <w:t xml:space="preserve"> </w:t>
      </w:r>
      <w:r>
        <w:rPr>
          <w:rFonts w:hint="eastAsia"/>
        </w:rPr>
        <w:t>ХАРАКТЕРИСТИКА</w:t>
      </w:r>
      <w:r>
        <w:t xml:space="preserve"> </w:t>
      </w:r>
      <w:r>
        <w:rPr>
          <w:rFonts w:hint="eastAsia"/>
        </w:rPr>
        <w:t>ПАЦИЕНТОВ</w:t>
      </w:r>
      <w:r>
        <w:t xml:space="preserve"> </w:t>
      </w:r>
      <w:r>
        <w:rPr>
          <w:rFonts w:hint="eastAsia"/>
        </w:rPr>
        <w:t>С</w:t>
      </w:r>
      <w:r>
        <w:t xml:space="preserve"> </w:t>
      </w:r>
      <w:r>
        <w:rPr>
          <w:rFonts w:hint="eastAsia"/>
        </w:rPr>
        <w:t>НАРУШЕНИЯМИ</w:t>
      </w:r>
      <w:r>
        <w:t xml:space="preserve"> </w:t>
      </w:r>
      <w:r>
        <w:rPr>
          <w:rFonts w:hint="eastAsia"/>
        </w:rPr>
        <w:t>КОГНИТИВНОЙ</w:t>
      </w:r>
      <w:r>
        <w:t xml:space="preserve"> </w:t>
      </w:r>
      <w:r>
        <w:rPr>
          <w:rFonts w:hint="eastAsia"/>
        </w:rPr>
        <w:t>СФЕРЫ</w:t>
      </w:r>
      <w:r>
        <w:t xml:space="preserve"> </w:t>
      </w:r>
      <w:r>
        <w:rPr>
          <w:rFonts w:hint="eastAsia"/>
        </w:rPr>
        <w:t>ПРИ</w:t>
      </w:r>
      <w:r>
        <w:t xml:space="preserve"> </w:t>
      </w:r>
      <w:r>
        <w:rPr>
          <w:rFonts w:hint="eastAsia"/>
        </w:rPr>
        <w:t>ИШЕМИЧЕСКОЙ</w:t>
      </w:r>
      <w:r>
        <w:t xml:space="preserve"> </w:t>
      </w:r>
      <w:r>
        <w:rPr>
          <w:rFonts w:hint="eastAsia"/>
        </w:rPr>
        <w:t>БОЛЕЗНИ</w:t>
      </w:r>
      <w:r>
        <w:t xml:space="preserve"> </w:t>
      </w:r>
      <w:r>
        <w:rPr>
          <w:rFonts w:hint="eastAsia"/>
        </w:rPr>
        <w:t>СЕРДЦА</w:t>
      </w:r>
    </w:p>
    <w:p w14:paraId="598FB7B8" w14:textId="77777777" w:rsidR="006D7023" w:rsidRDefault="006D7023" w:rsidP="006D7023"/>
    <w:p w14:paraId="7987ED26" w14:textId="77777777" w:rsidR="006D7023" w:rsidRDefault="006D7023" w:rsidP="006D7023">
      <w:r>
        <w:t xml:space="preserve">2.1 </w:t>
      </w:r>
      <w:r>
        <w:rPr>
          <w:rFonts w:hint="eastAsia"/>
        </w:rPr>
        <w:t>Модель</w:t>
      </w:r>
      <w:r>
        <w:t xml:space="preserve"> </w:t>
      </w:r>
      <w:r>
        <w:rPr>
          <w:rFonts w:hint="eastAsia"/>
        </w:rPr>
        <w:t>психологической</w:t>
      </w:r>
      <w:r>
        <w:t xml:space="preserve"> </w:t>
      </w:r>
      <w:r>
        <w:rPr>
          <w:rFonts w:hint="eastAsia"/>
        </w:rPr>
        <w:t>коррекции</w:t>
      </w:r>
      <w:r>
        <w:t xml:space="preserve"> </w:t>
      </w:r>
      <w:r>
        <w:rPr>
          <w:rFonts w:hint="eastAsia"/>
        </w:rPr>
        <w:t>нарушений</w:t>
      </w:r>
      <w:r>
        <w:t xml:space="preserve"> </w:t>
      </w:r>
      <w:r>
        <w:rPr>
          <w:rFonts w:hint="eastAsia"/>
        </w:rPr>
        <w:t>к</w:t>
      </w:r>
      <w:r>
        <w:rPr>
          <w:rFonts w:hint="eastAsia"/>
        </w:rPr>
        <w:lastRenderedPageBreak/>
        <w:t>огнитивной</w:t>
      </w:r>
      <w:r>
        <w:t xml:space="preserve"> </w:t>
      </w:r>
      <w:r>
        <w:rPr>
          <w:rFonts w:hint="eastAsia"/>
        </w:rPr>
        <w:t>сферы</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ишемической</w:t>
      </w:r>
      <w:r>
        <w:t xml:space="preserve"> </w:t>
      </w:r>
      <w:r>
        <w:rPr>
          <w:rFonts w:hint="eastAsia"/>
        </w:rPr>
        <w:t>болезнью</w:t>
      </w:r>
      <w:r>
        <w:t xml:space="preserve"> </w:t>
      </w:r>
      <w:r>
        <w:rPr>
          <w:rFonts w:hint="eastAsia"/>
        </w:rPr>
        <w:t>сердца</w:t>
      </w:r>
    </w:p>
    <w:p w14:paraId="6EA1CCCE" w14:textId="77777777" w:rsidR="006D7023" w:rsidRDefault="006D7023" w:rsidP="006D7023"/>
    <w:p w14:paraId="503ADA5E" w14:textId="77777777" w:rsidR="006D7023" w:rsidRDefault="006D7023" w:rsidP="006D7023">
      <w:r>
        <w:t xml:space="preserve">2.2 </w:t>
      </w:r>
      <w:r>
        <w:rPr>
          <w:rFonts w:hint="eastAsia"/>
        </w:rPr>
        <w:t>Описание</w:t>
      </w:r>
      <w:r>
        <w:t xml:space="preserve"> </w:t>
      </w:r>
      <w:r>
        <w:rPr>
          <w:rFonts w:hint="eastAsia"/>
        </w:rPr>
        <w:t>программы</w:t>
      </w:r>
      <w:r>
        <w:t xml:space="preserve">, </w:t>
      </w:r>
      <w:r>
        <w:rPr>
          <w:rFonts w:hint="eastAsia"/>
        </w:rPr>
        <w:t>методов</w:t>
      </w:r>
      <w:r>
        <w:t xml:space="preserve"> </w:t>
      </w:r>
      <w:r>
        <w:rPr>
          <w:rFonts w:hint="eastAsia"/>
        </w:rPr>
        <w:t>и</w:t>
      </w:r>
      <w:r>
        <w:t xml:space="preserve"> </w:t>
      </w:r>
      <w:r>
        <w:rPr>
          <w:rFonts w:hint="eastAsia"/>
        </w:rPr>
        <w:t>выборки</w:t>
      </w:r>
      <w:r>
        <w:t xml:space="preserve"> </w:t>
      </w:r>
      <w:r>
        <w:rPr>
          <w:rFonts w:hint="eastAsia"/>
        </w:rPr>
        <w:t>эмпирического</w:t>
      </w:r>
      <w:r>
        <w:t xml:space="preserve"> </w:t>
      </w:r>
      <w:r>
        <w:rPr>
          <w:rFonts w:hint="eastAsia"/>
        </w:rPr>
        <w:t>исследования</w:t>
      </w:r>
      <w:r>
        <w:t xml:space="preserve"> </w:t>
      </w:r>
      <w:r>
        <w:rPr>
          <w:rFonts w:hint="eastAsia"/>
        </w:rPr>
        <w:t>психологических</w:t>
      </w:r>
      <w:r>
        <w:t xml:space="preserve"> </w:t>
      </w:r>
      <w:r>
        <w:rPr>
          <w:rFonts w:hint="eastAsia"/>
        </w:rPr>
        <w:t>особенностей</w:t>
      </w:r>
      <w:r>
        <w:t xml:space="preserve"> </w:t>
      </w:r>
      <w:r>
        <w:rPr>
          <w:rFonts w:hint="eastAsia"/>
        </w:rPr>
        <w:t>пациентов</w:t>
      </w:r>
      <w:r>
        <w:t xml:space="preserve"> </w:t>
      </w:r>
      <w:r>
        <w:rPr>
          <w:rFonts w:hint="eastAsia"/>
        </w:rPr>
        <w:t>с</w:t>
      </w:r>
      <w:r>
        <w:t xml:space="preserve"> </w:t>
      </w:r>
      <w:r>
        <w:rPr>
          <w:rFonts w:hint="eastAsia"/>
        </w:rPr>
        <w:t>ишемической</w:t>
      </w:r>
      <w:r>
        <w:t xml:space="preserve"> </w:t>
      </w:r>
      <w:r>
        <w:rPr>
          <w:rFonts w:hint="eastAsia"/>
        </w:rPr>
        <w:t>болезнью</w:t>
      </w:r>
      <w:r>
        <w:t xml:space="preserve"> </w:t>
      </w:r>
      <w:r>
        <w:rPr>
          <w:rFonts w:hint="eastAsia"/>
        </w:rPr>
        <w:t>сердца</w:t>
      </w:r>
    </w:p>
    <w:p w14:paraId="7CD838C3" w14:textId="77777777" w:rsidR="006D7023" w:rsidRDefault="006D7023" w:rsidP="006D7023"/>
    <w:p w14:paraId="0E069145" w14:textId="77777777" w:rsidR="006D7023" w:rsidRDefault="006D7023" w:rsidP="006D7023">
      <w:r>
        <w:t xml:space="preserve">2.3 </w:t>
      </w:r>
      <w:r>
        <w:rPr>
          <w:rFonts w:hint="eastAsia"/>
        </w:rPr>
        <w:t>Психологическая</w:t>
      </w:r>
      <w:r>
        <w:t xml:space="preserve"> </w:t>
      </w:r>
      <w:r>
        <w:rPr>
          <w:rFonts w:hint="eastAsia"/>
        </w:rPr>
        <w:t>характеристика</w:t>
      </w:r>
      <w:r>
        <w:t xml:space="preserve"> </w:t>
      </w:r>
      <w:r>
        <w:rPr>
          <w:rFonts w:hint="eastAsia"/>
        </w:rPr>
        <w:t>параметров</w:t>
      </w:r>
      <w:r>
        <w:t xml:space="preserve"> </w:t>
      </w:r>
      <w:r>
        <w:rPr>
          <w:rFonts w:hint="eastAsia"/>
        </w:rPr>
        <w:t>когнитивной</w:t>
      </w:r>
      <w:r>
        <w:t xml:space="preserve"> </w:t>
      </w:r>
      <w:r>
        <w:rPr>
          <w:rFonts w:hint="eastAsia"/>
        </w:rPr>
        <w:t>сферы</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ишемической</w:t>
      </w:r>
      <w:r>
        <w:t xml:space="preserve"> </w:t>
      </w:r>
      <w:r>
        <w:rPr>
          <w:rFonts w:hint="eastAsia"/>
        </w:rPr>
        <w:t>болезнью</w:t>
      </w:r>
      <w:r>
        <w:t xml:space="preserve"> </w:t>
      </w:r>
      <w:r>
        <w:rPr>
          <w:rFonts w:hint="eastAsia"/>
        </w:rPr>
        <w:t>сердца</w:t>
      </w:r>
    </w:p>
    <w:p w14:paraId="2CFFC46E" w14:textId="77777777" w:rsidR="006D7023" w:rsidRDefault="006D7023" w:rsidP="006D7023"/>
    <w:p w14:paraId="6B1F8AEC" w14:textId="77777777" w:rsidR="006D7023" w:rsidRDefault="006D7023" w:rsidP="006D7023">
      <w:r>
        <w:t xml:space="preserve">2.4 </w:t>
      </w:r>
      <w:r>
        <w:rPr>
          <w:rFonts w:hint="eastAsia"/>
        </w:rPr>
        <w:t>Связь</w:t>
      </w:r>
      <w:r>
        <w:t xml:space="preserve"> </w:t>
      </w:r>
      <w:r>
        <w:rPr>
          <w:rFonts w:hint="eastAsia"/>
        </w:rPr>
        <w:t>психофизиологических</w:t>
      </w:r>
      <w:r>
        <w:t xml:space="preserve"> </w:t>
      </w:r>
      <w:r>
        <w:rPr>
          <w:rFonts w:hint="eastAsia"/>
        </w:rPr>
        <w:t>показателей</w:t>
      </w:r>
      <w:r>
        <w:t xml:space="preserve"> </w:t>
      </w:r>
      <w:r>
        <w:rPr>
          <w:rFonts w:hint="eastAsia"/>
        </w:rPr>
        <w:t>с</w:t>
      </w:r>
      <w:r>
        <w:t xml:space="preserve"> </w:t>
      </w:r>
      <w:r>
        <w:rPr>
          <w:rFonts w:hint="eastAsia"/>
        </w:rPr>
        <w:t>параметрами</w:t>
      </w:r>
      <w:r>
        <w:t xml:space="preserve"> </w:t>
      </w:r>
      <w:r>
        <w:rPr>
          <w:rFonts w:hint="eastAsia"/>
        </w:rPr>
        <w:t>внутренней</w:t>
      </w:r>
      <w:r>
        <w:t xml:space="preserve"> </w:t>
      </w:r>
      <w:r>
        <w:rPr>
          <w:rFonts w:hint="eastAsia"/>
        </w:rPr>
        <w:t>картины</w:t>
      </w:r>
      <w:r>
        <w:t xml:space="preserve"> </w:t>
      </w:r>
      <w:r>
        <w:rPr>
          <w:rFonts w:hint="eastAsia"/>
        </w:rPr>
        <w:t>болезни</w:t>
      </w:r>
      <w:r>
        <w:t xml:space="preserve"> </w:t>
      </w:r>
      <w:r>
        <w:rPr>
          <w:rFonts w:hint="eastAsia"/>
        </w:rPr>
        <w:t>и</w:t>
      </w:r>
      <w:r>
        <w:t xml:space="preserve"> </w:t>
      </w:r>
      <w:r>
        <w:rPr>
          <w:rFonts w:hint="eastAsia"/>
        </w:rPr>
        <w:t>копинг</w:t>
      </w:r>
      <w:r>
        <w:t>-</w:t>
      </w:r>
      <w:r>
        <w:rPr>
          <w:rFonts w:hint="eastAsia"/>
        </w:rPr>
        <w:t>поведения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ишемической</w:t>
      </w:r>
      <w:r>
        <w:t xml:space="preserve"> </w:t>
      </w:r>
      <w:r>
        <w:rPr>
          <w:rFonts w:hint="eastAsia"/>
        </w:rPr>
        <w:t>болезнью</w:t>
      </w:r>
      <w:r>
        <w:t xml:space="preserve"> </w:t>
      </w:r>
      <w:r>
        <w:rPr>
          <w:rFonts w:hint="eastAsia"/>
        </w:rPr>
        <w:t>сердца</w:t>
      </w:r>
      <w:r>
        <w:t xml:space="preserve"> </w:t>
      </w:r>
      <w:r>
        <w:rPr>
          <w:rFonts w:hint="eastAsia"/>
        </w:rPr>
        <w:t>на</w:t>
      </w:r>
      <w:r>
        <w:t xml:space="preserve"> </w:t>
      </w:r>
      <w:r>
        <w:rPr>
          <w:rFonts w:hint="eastAsia"/>
        </w:rPr>
        <w:t>этапе</w:t>
      </w:r>
      <w:r>
        <w:t xml:space="preserve"> </w:t>
      </w:r>
      <w:r>
        <w:rPr>
          <w:rFonts w:hint="eastAsia"/>
        </w:rPr>
        <w:t>подготовки</w:t>
      </w:r>
      <w:r>
        <w:t xml:space="preserve"> </w:t>
      </w:r>
      <w:r>
        <w:rPr>
          <w:rFonts w:hint="eastAsia"/>
        </w:rPr>
        <w:t>к</w:t>
      </w:r>
      <w:r>
        <w:t xml:space="preserve"> </w:t>
      </w:r>
      <w:r>
        <w:rPr>
          <w:rFonts w:hint="eastAsia"/>
        </w:rPr>
        <w:t>операции</w:t>
      </w:r>
      <w:r>
        <w:t xml:space="preserve"> </w:t>
      </w:r>
      <w:r>
        <w:rPr>
          <w:rFonts w:hint="eastAsia"/>
        </w:rPr>
        <w:t>коронарного</w:t>
      </w:r>
      <w:r>
        <w:t xml:space="preserve"> </w:t>
      </w:r>
      <w:r>
        <w:rPr>
          <w:rFonts w:hint="eastAsia"/>
        </w:rPr>
        <w:t>шунтирования</w:t>
      </w:r>
    </w:p>
    <w:p w14:paraId="34216D35" w14:textId="77777777" w:rsidR="006D7023" w:rsidRDefault="006D7023" w:rsidP="006D7023"/>
    <w:p w14:paraId="01674C45" w14:textId="77777777" w:rsidR="006D7023" w:rsidRDefault="006D7023" w:rsidP="006D7023">
      <w:r>
        <w:t xml:space="preserve">2.5 </w:t>
      </w:r>
      <w:r>
        <w:rPr>
          <w:rFonts w:hint="eastAsia"/>
        </w:rPr>
        <w:t>Влияние</w:t>
      </w:r>
      <w:r>
        <w:t xml:space="preserve"> </w:t>
      </w:r>
      <w:r>
        <w:rPr>
          <w:rFonts w:hint="eastAsia"/>
        </w:rPr>
        <w:t>психологических</w:t>
      </w:r>
      <w:r>
        <w:t xml:space="preserve"> </w:t>
      </w:r>
      <w:r>
        <w:rPr>
          <w:rFonts w:hint="eastAsia"/>
        </w:rPr>
        <w:t>параметров</w:t>
      </w:r>
      <w:r>
        <w:t xml:space="preserve"> </w:t>
      </w:r>
      <w:r>
        <w:rPr>
          <w:rFonts w:hint="eastAsia"/>
        </w:rPr>
        <w:t>внутренней</w:t>
      </w:r>
      <w:r>
        <w:t xml:space="preserve"> </w:t>
      </w:r>
      <w:r>
        <w:rPr>
          <w:rFonts w:hint="eastAsia"/>
        </w:rPr>
        <w:t>картины</w:t>
      </w:r>
      <w:r>
        <w:t xml:space="preserve"> </w:t>
      </w:r>
      <w:r>
        <w:rPr>
          <w:rFonts w:hint="eastAsia"/>
        </w:rPr>
        <w:t>болезни</w:t>
      </w:r>
      <w:r>
        <w:t xml:space="preserve"> </w:t>
      </w:r>
      <w:r>
        <w:rPr>
          <w:rFonts w:hint="eastAsia"/>
        </w:rPr>
        <w:t>и</w:t>
      </w:r>
      <w:r>
        <w:t xml:space="preserve"> </w:t>
      </w:r>
      <w:r>
        <w:rPr>
          <w:rFonts w:hint="eastAsia"/>
        </w:rPr>
        <w:t>копинг</w:t>
      </w:r>
      <w:r>
        <w:t>-</w:t>
      </w:r>
      <w:r>
        <w:rPr>
          <w:rFonts w:hint="eastAsia"/>
        </w:rPr>
        <w:t>поведения</w:t>
      </w:r>
      <w:r>
        <w:t xml:space="preserve"> </w:t>
      </w:r>
      <w:r>
        <w:rPr>
          <w:rFonts w:hint="eastAsia"/>
        </w:rPr>
        <w:t>на</w:t>
      </w:r>
      <w:r>
        <w:t xml:space="preserve"> </w:t>
      </w:r>
      <w:r>
        <w:rPr>
          <w:rFonts w:hint="eastAsia"/>
        </w:rPr>
        <w:t>приверженность</w:t>
      </w:r>
      <w:r>
        <w:t xml:space="preserve"> </w:t>
      </w:r>
      <w:r>
        <w:rPr>
          <w:rFonts w:hint="eastAsia"/>
        </w:rPr>
        <w:t>к</w:t>
      </w:r>
      <w:r>
        <w:t xml:space="preserve"> </w:t>
      </w:r>
      <w:r>
        <w:rPr>
          <w:rFonts w:hint="eastAsia"/>
        </w:rPr>
        <w:t>лечению</w:t>
      </w:r>
      <w:r>
        <w:t xml:space="preserve"> </w:t>
      </w:r>
      <w:r>
        <w:rPr>
          <w:rFonts w:hint="eastAsia"/>
        </w:rPr>
        <w:t>пациентов</w:t>
      </w:r>
      <w:r>
        <w:t xml:space="preserve"> </w:t>
      </w:r>
      <w:r>
        <w:rPr>
          <w:rFonts w:hint="eastAsia"/>
        </w:rPr>
        <w:t>с</w:t>
      </w:r>
      <w:r>
        <w:t xml:space="preserve"> </w:t>
      </w:r>
      <w:r>
        <w:rPr>
          <w:rFonts w:hint="eastAsia"/>
        </w:rPr>
        <w:t>ишемической</w:t>
      </w:r>
      <w:r>
        <w:t xml:space="preserve"> </w:t>
      </w:r>
      <w:r>
        <w:rPr>
          <w:rFonts w:hint="eastAsia"/>
        </w:rPr>
        <w:t>болезнью</w:t>
      </w:r>
      <w:r>
        <w:t xml:space="preserve"> </w:t>
      </w:r>
      <w:r>
        <w:rPr>
          <w:rFonts w:hint="eastAsia"/>
        </w:rPr>
        <w:t>сердца</w:t>
      </w:r>
    </w:p>
    <w:p w14:paraId="72E5A783" w14:textId="77777777" w:rsidR="006D7023" w:rsidRDefault="006D7023" w:rsidP="006D7023"/>
    <w:p w14:paraId="6F58527C" w14:textId="77777777" w:rsidR="006D7023" w:rsidRDefault="006D7023" w:rsidP="006D7023">
      <w:r>
        <w:t xml:space="preserve">2.6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A615B34" w14:textId="77777777" w:rsidR="006D7023" w:rsidRDefault="006D7023" w:rsidP="006D7023"/>
    <w:p w14:paraId="73F4B2FA" w14:textId="77777777" w:rsidR="006D7023" w:rsidRDefault="006D7023" w:rsidP="006D7023">
      <w:r>
        <w:t xml:space="preserve">3 </w:t>
      </w:r>
      <w:r>
        <w:rPr>
          <w:rFonts w:hint="eastAsia"/>
        </w:rPr>
        <w:t>ЭМПИРИЧЕСКАЯ</w:t>
      </w:r>
      <w:r>
        <w:t xml:space="preserve"> </w:t>
      </w:r>
      <w:r>
        <w:rPr>
          <w:rFonts w:hint="eastAsia"/>
        </w:rPr>
        <w:t>ВЕРИФИКАЦИЯ</w:t>
      </w:r>
      <w:r>
        <w:t xml:space="preserve"> </w:t>
      </w:r>
      <w:r>
        <w:rPr>
          <w:rFonts w:hint="eastAsia"/>
        </w:rPr>
        <w:t>МОДЕЛИ</w:t>
      </w:r>
      <w:r>
        <w:t xml:space="preserve"> </w:t>
      </w:r>
      <w:r>
        <w:rPr>
          <w:rFonts w:hint="eastAsia"/>
        </w:rPr>
        <w:t>ПСИХОЛОГИЧЕСКОЙ</w:t>
      </w:r>
      <w:r>
        <w:t xml:space="preserve"> </w:t>
      </w:r>
      <w:r>
        <w:rPr>
          <w:rFonts w:hint="eastAsia"/>
        </w:rPr>
        <w:t>КОРРЕКЦИИ</w:t>
      </w:r>
      <w:r>
        <w:t xml:space="preserve"> </w:t>
      </w:r>
      <w:r>
        <w:rPr>
          <w:rFonts w:hint="eastAsia"/>
        </w:rPr>
        <w:t>НАРУШЕНИЙ</w:t>
      </w:r>
      <w:r>
        <w:t xml:space="preserve"> </w:t>
      </w:r>
      <w:r>
        <w:rPr>
          <w:rFonts w:hint="eastAsia"/>
        </w:rPr>
        <w:t>КОГНИТИВНОЙ</w:t>
      </w:r>
      <w:r>
        <w:t xml:space="preserve"> </w:t>
      </w:r>
      <w:r>
        <w:rPr>
          <w:rFonts w:hint="eastAsia"/>
        </w:rPr>
        <w:t>СФЕРЫ</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ИШЕМИЧЕСКОЙ</w:t>
      </w:r>
      <w:r>
        <w:t xml:space="preserve"> </w:t>
      </w:r>
      <w:r>
        <w:rPr>
          <w:rFonts w:hint="eastAsia"/>
        </w:rPr>
        <w:t>БОЛЕЗНЬЮ</w:t>
      </w:r>
      <w:r>
        <w:t xml:space="preserve"> </w:t>
      </w:r>
      <w:r>
        <w:rPr>
          <w:rFonts w:hint="eastAsia"/>
        </w:rPr>
        <w:t>СЕРДЦА</w:t>
      </w:r>
    </w:p>
    <w:p w14:paraId="0D831FE7" w14:textId="77777777" w:rsidR="006D7023" w:rsidRDefault="006D7023" w:rsidP="006D7023"/>
    <w:p w14:paraId="7A6B96CA" w14:textId="77777777" w:rsidR="006D7023" w:rsidRDefault="006D7023" w:rsidP="006D7023">
      <w:r>
        <w:t xml:space="preserve">3.1 </w:t>
      </w:r>
      <w:r>
        <w:rPr>
          <w:rFonts w:hint="eastAsia"/>
        </w:rPr>
        <w:t>Методы</w:t>
      </w:r>
      <w:r>
        <w:t xml:space="preserve"> </w:t>
      </w:r>
      <w:r>
        <w:rPr>
          <w:rFonts w:hint="eastAsia"/>
        </w:rPr>
        <w:t>психологической</w:t>
      </w:r>
      <w:r>
        <w:t xml:space="preserve"> </w:t>
      </w:r>
      <w:r>
        <w:rPr>
          <w:rFonts w:hint="eastAsia"/>
        </w:rPr>
        <w:t>работы</w:t>
      </w:r>
      <w:r>
        <w:t xml:space="preserve"> </w:t>
      </w:r>
      <w:r>
        <w:rPr>
          <w:rFonts w:hint="eastAsia"/>
        </w:rPr>
        <w:t>в</w:t>
      </w:r>
      <w:r>
        <w:t xml:space="preserve"> </w:t>
      </w:r>
      <w:r>
        <w:rPr>
          <w:rFonts w:hint="eastAsia"/>
        </w:rPr>
        <w:t>рамках</w:t>
      </w:r>
      <w:r>
        <w:t xml:space="preserve"> </w:t>
      </w:r>
      <w:r>
        <w:rPr>
          <w:rFonts w:hint="eastAsia"/>
        </w:rPr>
        <w:t>когнитивно</w:t>
      </w:r>
      <w:r>
        <w:t>-</w:t>
      </w:r>
      <w:r>
        <w:rPr>
          <w:rFonts w:hint="eastAsia"/>
        </w:rPr>
        <w:t>поведенческого</w:t>
      </w:r>
      <w:r>
        <w:t xml:space="preserve"> </w:t>
      </w:r>
      <w:r>
        <w:rPr>
          <w:rFonts w:hint="eastAsia"/>
        </w:rPr>
        <w:t>подхода</w:t>
      </w:r>
    </w:p>
    <w:p w14:paraId="0C84B43A" w14:textId="77777777" w:rsidR="006D7023" w:rsidRDefault="006D7023" w:rsidP="006D7023"/>
    <w:p w14:paraId="5A02DDD3" w14:textId="77777777" w:rsidR="006D7023" w:rsidRDefault="006D7023" w:rsidP="006D7023">
      <w:r>
        <w:t xml:space="preserve">3.2 </w:t>
      </w:r>
      <w:r>
        <w:rPr>
          <w:rFonts w:hint="eastAsia"/>
        </w:rPr>
        <w:t>Верификация</w:t>
      </w:r>
      <w:r>
        <w:t xml:space="preserve"> </w:t>
      </w:r>
      <w:r>
        <w:rPr>
          <w:rFonts w:hint="eastAsia"/>
        </w:rPr>
        <w:t>модели</w:t>
      </w:r>
      <w:r>
        <w:t xml:space="preserve"> </w:t>
      </w:r>
      <w:r>
        <w:rPr>
          <w:rFonts w:hint="eastAsia"/>
        </w:rPr>
        <w:t>психологической</w:t>
      </w:r>
      <w:r>
        <w:t xml:space="preserve"> </w:t>
      </w:r>
      <w:r>
        <w:rPr>
          <w:rFonts w:hint="eastAsia"/>
        </w:rPr>
        <w:t>коррекции</w:t>
      </w:r>
      <w:r>
        <w:t xml:space="preserve"> </w:t>
      </w:r>
      <w:r>
        <w:rPr>
          <w:rFonts w:hint="eastAsia"/>
        </w:rPr>
        <w:t>нарушений</w:t>
      </w:r>
      <w:r>
        <w:t xml:space="preserve"> </w:t>
      </w:r>
      <w:r>
        <w:rPr>
          <w:rFonts w:hint="eastAsia"/>
        </w:rPr>
        <w:t>когнитивной</w:t>
      </w:r>
      <w:r>
        <w:t xml:space="preserve"> </w:t>
      </w:r>
      <w:r>
        <w:rPr>
          <w:rFonts w:hint="eastAsia"/>
        </w:rPr>
        <w:t>сферы</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ишемической</w:t>
      </w:r>
      <w:r>
        <w:t xml:space="preserve"> </w:t>
      </w:r>
      <w:r>
        <w:rPr>
          <w:rFonts w:hint="eastAsia"/>
        </w:rPr>
        <w:t>болезнью</w:t>
      </w:r>
      <w:r>
        <w:t xml:space="preserve"> </w:t>
      </w:r>
      <w:r>
        <w:rPr>
          <w:rFonts w:hint="eastAsia"/>
        </w:rPr>
        <w:t>сердца</w:t>
      </w:r>
      <w:r>
        <w:t xml:space="preserve"> </w:t>
      </w:r>
      <w:r>
        <w:rPr>
          <w:rFonts w:hint="eastAsia"/>
        </w:rPr>
        <w:t>в</w:t>
      </w:r>
      <w:r>
        <w:t xml:space="preserve"> </w:t>
      </w:r>
      <w:r>
        <w:rPr>
          <w:rFonts w:hint="eastAsia"/>
        </w:rPr>
        <w:t>рамках</w:t>
      </w:r>
      <w:r>
        <w:t xml:space="preserve"> </w:t>
      </w:r>
      <w:r>
        <w:rPr>
          <w:rFonts w:hint="eastAsia"/>
        </w:rPr>
        <w:t>когнитивно</w:t>
      </w:r>
      <w:r>
        <w:t>-</w:t>
      </w:r>
      <w:r>
        <w:rPr>
          <w:rFonts w:hint="eastAsia"/>
        </w:rPr>
        <w:t>поведенческого</w:t>
      </w:r>
      <w:r>
        <w:t xml:space="preserve"> </w:t>
      </w:r>
      <w:r>
        <w:rPr>
          <w:rFonts w:hint="eastAsia"/>
        </w:rPr>
        <w:t>подхода</w:t>
      </w:r>
    </w:p>
    <w:p w14:paraId="3B04CFCE" w14:textId="77777777" w:rsidR="006D7023" w:rsidRDefault="006D7023" w:rsidP="006D7023"/>
    <w:p w14:paraId="42A4D7BF" w14:textId="77777777" w:rsidR="006D7023" w:rsidRDefault="006D7023" w:rsidP="006D7023">
      <w:r>
        <w:t xml:space="preserve">3.3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8F57FEC" w14:textId="77777777" w:rsidR="006D7023" w:rsidRDefault="006D7023" w:rsidP="006D7023"/>
    <w:p w14:paraId="0D3949CB" w14:textId="77777777" w:rsidR="006D7023" w:rsidRDefault="006D7023" w:rsidP="006D7023">
      <w:r>
        <w:rPr>
          <w:rFonts w:hint="eastAsia"/>
        </w:rPr>
        <w:lastRenderedPageBreak/>
        <w:t>ЗАКЛЮЧЕНИЕ</w:t>
      </w:r>
    </w:p>
    <w:p w14:paraId="69D0A80A" w14:textId="77777777" w:rsidR="006D7023" w:rsidRDefault="006D7023" w:rsidP="006D7023"/>
    <w:p w14:paraId="04CB89CA" w14:textId="77777777" w:rsidR="006D7023" w:rsidRDefault="006D7023" w:rsidP="006D7023">
      <w:r>
        <w:rPr>
          <w:rFonts w:hint="eastAsia"/>
        </w:rPr>
        <w:t>СПИСОК</w:t>
      </w:r>
      <w:r>
        <w:t xml:space="preserve"> </w:t>
      </w:r>
      <w:r>
        <w:rPr>
          <w:rFonts w:hint="eastAsia"/>
        </w:rPr>
        <w:t>СОКРАЩЕНИЙ</w:t>
      </w:r>
    </w:p>
    <w:p w14:paraId="0F71AB0E" w14:textId="77777777" w:rsidR="006D7023" w:rsidRDefault="006D7023" w:rsidP="006D7023"/>
    <w:p w14:paraId="16BBF30F" w14:textId="77777777" w:rsidR="006D7023" w:rsidRDefault="006D7023" w:rsidP="006D7023">
      <w:r>
        <w:rPr>
          <w:rFonts w:hint="eastAsia"/>
        </w:rPr>
        <w:t>СПИСОК</w:t>
      </w:r>
      <w:r>
        <w:t xml:space="preserve"> </w:t>
      </w:r>
      <w:r>
        <w:rPr>
          <w:rFonts w:hint="eastAsia"/>
        </w:rPr>
        <w:t>ЛИТЕРАТУРЫ</w:t>
      </w:r>
    </w:p>
    <w:p w14:paraId="4368380D" w14:textId="77777777" w:rsidR="006D7023" w:rsidRDefault="006D7023" w:rsidP="006D7023"/>
    <w:p w14:paraId="103B2E02" w14:textId="77777777" w:rsidR="006D7023" w:rsidRDefault="006D7023" w:rsidP="006D7023">
      <w:r>
        <w:rPr>
          <w:rFonts w:hint="eastAsia"/>
        </w:rPr>
        <w:t>ПРИЛОЖЕНИЕ</w:t>
      </w:r>
      <w:r>
        <w:t xml:space="preserve"> </w:t>
      </w:r>
      <w:r>
        <w:rPr>
          <w:rFonts w:hint="eastAsia"/>
        </w:rPr>
        <w:t>А</w:t>
      </w:r>
      <w:r>
        <w:t xml:space="preserve"> </w:t>
      </w:r>
      <w:r>
        <w:rPr>
          <w:rFonts w:hint="eastAsia"/>
        </w:rPr>
        <w:t>Карта</w:t>
      </w:r>
      <w:r>
        <w:t xml:space="preserve"> </w:t>
      </w:r>
      <w:r>
        <w:rPr>
          <w:rFonts w:hint="eastAsia"/>
        </w:rPr>
        <w:t>психологического</w:t>
      </w:r>
      <w:r>
        <w:t xml:space="preserve"> </w:t>
      </w:r>
      <w:r>
        <w:rPr>
          <w:rFonts w:hint="eastAsia"/>
        </w:rPr>
        <w:t>сопровождения</w:t>
      </w:r>
    </w:p>
    <w:p w14:paraId="4960A9B0" w14:textId="77777777" w:rsidR="006D7023" w:rsidRDefault="006D7023" w:rsidP="006D7023"/>
    <w:p w14:paraId="1C5AB02A" w14:textId="77777777" w:rsidR="006D7023" w:rsidRDefault="006D7023" w:rsidP="006D7023">
      <w:r>
        <w:rPr>
          <w:rFonts w:hint="eastAsia"/>
        </w:rPr>
        <w:t>ПРИЛОЖЕНИЕ</w:t>
      </w:r>
      <w:r>
        <w:t xml:space="preserve"> </w:t>
      </w:r>
      <w:r>
        <w:rPr>
          <w:rFonts w:hint="eastAsia"/>
        </w:rPr>
        <w:t>Б</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r>
        <w:t xml:space="preserve"> </w:t>
      </w:r>
      <w:r>
        <w:rPr>
          <w:rFonts w:hint="eastAsia"/>
        </w:rPr>
        <w:t>«</w:t>
      </w:r>
      <w:r>
        <w:rPr>
          <w:rFonts w:hint="eastAsia"/>
        </w:rPr>
        <w:t>Дистанционная</w:t>
      </w:r>
      <w:r>
        <w:t xml:space="preserve"> </w:t>
      </w:r>
      <w:r>
        <w:rPr>
          <w:rFonts w:hint="eastAsia"/>
        </w:rPr>
        <w:t>реабилитация</w:t>
      </w:r>
      <w:r>
        <w:t xml:space="preserve"> </w:t>
      </w:r>
      <w:r>
        <w:rPr>
          <w:rFonts w:hint="eastAsia"/>
        </w:rPr>
        <w:t>пациентов</w:t>
      </w:r>
      <w:r>
        <w:t xml:space="preserve">, </w:t>
      </w:r>
      <w:r>
        <w:rPr>
          <w:rFonts w:hint="eastAsia"/>
        </w:rPr>
        <w:t>перенесших</w:t>
      </w:r>
      <w:r>
        <w:t xml:space="preserve"> </w:t>
      </w:r>
      <w:r>
        <w:rPr>
          <w:rFonts w:hint="eastAsia"/>
        </w:rPr>
        <w:t>операцию</w:t>
      </w:r>
      <w:r>
        <w:t xml:space="preserve"> </w:t>
      </w:r>
      <w:r>
        <w:rPr>
          <w:rFonts w:hint="eastAsia"/>
        </w:rPr>
        <w:t>на</w:t>
      </w:r>
    </w:p>
    <w:p w14:paraId="5E24EBF6" w14:textId="77777777" w:rsidR="006D7023" w:rsidRDefault="006D7023" w:rsidP="006D7023"/>
    <w:p w14:paraId="497D18C1" w14:textId="77777777" w:rsidR="006D7023" w:rsidRDefault="006D7023" w:rsidP="006D7023">
      <w:r>
        <w:rPr>
          <w:rFonts w:hint="eastAsia"/>
        </w:rPr>
        <w:t>сердце</w:t>
      </w:r>
      <w:r>
        <w:rPr>
          <w:rFonts w:hint="eastAsia"/>
        </w:rPr>
        <w:t>»</w:t>
      </w:r>
    </w:p>
    <w:p w14:paraId="5F2B7C87" w14:textId="77777777" w:rsidR="006D7023" w:rsidRDefault="006D7023" w:rsidP="006D7023"/>
    <w:p w14:paraId="22552DC6" w14:textId="77777777" w:rsidR="006D7023" w:rsidRDefault="006D7023" w:rsidP="006D7023">
      <w:r>
        <w:rPr>
          <w:rFonts w:hint="eastAsia"/>
        </w:rPr>
        <w:t>ПРИЛОЖЕНИЕ</w:t>
      </w:r>
      <w:r>
        <w:t xml:space="preserve"> </w:t>
      </w:r>
      <w:r>
        <w:rPr>
          <w:rFonts w:hint="eastAsia"/>
        </w:rPr>
        <w:t>В</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r>
        <w:t xml:space="preserve"> </w:t>
      </w:r>
      <w:r>
        <w:rPr>
          <w:rFonts w:hint="eastAsia"/>
        </w:rPr>
        <w:t>«</w:t>
      </w:r>
      <w:r>
        <w:rPr>
          <w:rFonts w:hint="eastAsia"/>
        </w:rPr>
        <w:t>Программа</w:t>
      </w:r>
      <w:r>
        <w:t xml:space="preserve"> aPHASIA </w:t>
      </w:r>
      <w:r>
        <w:rPr>
          <w:rFonts w:hint="eastAsia"/>
        </w:rPr>
        <w:t>для</w:t>
      </w:r>
      <w:r>
        <w:t xml:space="preserve"> </w:t>
      </w:r>
      <w:r>
        <w:rPr>
          <w:rFonts w:hint="eastAsia"/>
        </w:rPr>
        <w:t>нейрореабилитации</w:t>
      </w:r>
      <w:r>
        <w:t xml:space="preserve"> </w:t>
      </w:r>
      <w:r>
        <w:rPr>
          <w:rFonts w:hint="eastAsia"/>
        </w:rPr>
        <w:t>людей</w:t>
      </w:r>
      <w:r>
        <w:t xml:space="preserve"> </w:t>
      </w:r>
      <w:r>
        <w:rPr>
          <w:rFonts w:hint="eastAsia"/>
        </w:rPr>
        <w:t>с</w:t>
      </w:r>
      <w:r>
        <w:t xml:space="preserve"> </w:t>
      </w:r>
      <w:r>
        <w:rPr>
          <w:rFonts w:hint="eastAsia"/>
        </w:rPr>
        <w:t>динамической</w:t>
      </w:r>
    </w:p>
    <w:p w14:paraId="38C9B988" w14:textId="77777777" w:rsidR="006D7023" w:rsidRDefault="006D7023" w:rsidP="006D7023"/>
    <w:p w14:paraId="2DDF5D84" w14:textId="77777777" w:rsidR="006D7023" w:rsidRDefault="006D7023" w:rsidP="006D7023">
      <w:r>
        <w:rPr>
          <w:rFonts w:hint="eastAsia"/>
        </w:rPr>
        <w:t>афазией</w:t>
      </w:r>
      <w:r>
        <w:t xml:space="preserve"> </w:t>
      </w:r>
      <w:r>
        <w:rPr>
          <w:rFonts w:hint="eastAsia"/>
        </w:rPr>
        <w:t>после</w:t>
      </w:r>
      <w:r>
        <w:t xml:space="preserve"> </w:t>
      </w:r>
      <w:r>
        <w:rPr>
          <w:rFonts w:hint="eastAsia"/>
        </w:rPr>
        <w:t>инсульта</w:t>
      </w:r>
      <w:r>
        <w:t xml:space="preserve"> </w:t>
      </w:r>
      <w:r>
        <w:rPr>
          <w:rFonts w:hint="eastAsia"/>
        </w:rPr>
        <w:t>и</w:t>
      </w:r>
      <w:r>
        <w:t xml:space="preserve"> </w:t>
      </w:r>
      <w:r>
        <w:rPr>
          <w:rFonts w:hint="eastAsia"/>
        </w:rPr>
        <w:t>других</w:t>
      </w:r>
      <w:r>
        <w:t xml:space="preserve"> </w:t>
      </w:r>
      <w:r>
        <w:rPr>
          <w:rFonts w:hint="eastAsia"/>
        </w:rPr>
        <w:t>повреждений</w:t>
      </w:r>
      <w:r>
        <w:t xml:space="preserve"> </w:t>
      </w:r>
      <w:r>
        <w:rPr>
          <w:rFonts w:hint="eastAsia"/>
        </w:rPr>
        <w:t>голового</w:t>
      </w:r>
      <w:r>
        <w:t xml:space="preserve"> </w:t>
      </w:r>
      <w:r>
        <w:rPr>
          <w:rFonts w:hint="eastAsia"/>
        </w:rPr>
        <w:t>мозга</w:t>
      </w:r>
      <w:r>
        <w:rPr>
          <w:rFonts w:hint="eastAsia"/>
        </w:rPr>
        <w:t>»</w:t>
      </w:r>
    </w:p>
    <w:p w14:paraId="6D1352E3" w14:textId="77777777" w:rsidR="006D7023" w:rsidRDefault="006D7023" w:rsidP="006D7023"/>
    <w:p w14:paraId="5E7AF26F" w14:textId="195FC8AD" w:rsidR="006D7023" w:rsidRPr="006D7023" w:rsidRDefault="006D7023" w:rsidP="006D7023">
      <w:r>
        <w:rPr>
          <w:rFonts w:hint="eastAsia"/>
        </w:rPr>
        <w:t>ПРИЛОЖЕНИЕ</w:t>
      </w:r>
      <w:r>
        <w:t xml:space="preserve"> </w:t>
      </w:r>
      <w:r>
        <w:rPr>
          <w:rFonts w:hint="eastAsia"/>
        </w:rPr>
        <w:t>Г</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базы</w:t>
      </w:r>
      <w:r>
        <w:t xml:space="preserve"> </w:t>
      </w:r>
      <w:r>
        <w:rPr>
          <w:rFonts w:hint="eastAsia"/>
        </w:rPr>
        <w:t>данных</w:t>
      </w:r>
      <w:r>
        <w:t xml:space="preserve"> </w:t>
      </w:r>
      <w:r>
        <w:rPr>
          <w:rFonts w:hint="eastAsia"/>
        </w:rPr>
        <w:t>«</w:t>
      </w:r>
      <w:r>
        <w:rPr>
          <w:rFonts w:hint="eastAsia"/>
        </w:rPr>
        <w:t>Афазия</w:t>
      </w:r>
      <w:r>
        <w:t xml:space="preserve"> </w:t>
      </w:r>
      <w:r>
        <w:rPr>
          <w:rFonts w:hint="eastAsia"/>
        </w:rPr>
        <w:t>Плюс</w:t>
      </w:r>
      <w:r>
        <w:rPr>
          <w:rFonts w:hint="eastAsia"/>
        </w:rPr>
        <w:t>»</w:t>
      </w:r>
    </w:p>
    <w:sectPr w:rsidR="006D7023" w:rsidRPr="006D7023" w:rsidSect="00163CF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505BB" w14:textId="77777777" w:rsidR="00163CF6" w:rsidRDefault="00163CF6">
      <w:pPr>
        <w:spacing w:after="0" w:line="240" w:lineRule="auto"/>
      </w:pPr>
      <w:r>
        <w:separator/>
      </w:r>
    </w:p>
  </w:endnote>
  <w:endnote w:type="continuationSeparator" w:id="0">
    <w:p w14:paraId="5CB8F12A" w14:textId="77777777" w:rsidR="00163CF6" w:rsidRDefault="0016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9917" w14:textId="77777777" w:rsidR="00163CF6" w:rsidRDefault="00163CF6"/>
    <w:p w14:paraId="4FE4CDB6" w14:textId="77777777" w:rsidR="00163CF6" w:rsidRDefault="00163CF6"/>
    <w:p w14:paraId="17B4AE77" w14:textId="77777777" w:rsidR="00163CF6" w:rsidRDefault="00163CF6"/>
    <w:p w14:paraId="0995BB90" w14:textId="77777777" w:rsidR="00163CF6" w:rsidRDefault="00163CF6"/>
    <w:p w14:paraId="50493CDB" w14:textId="77777777" w:rsidR="00163CF6" w:rsidRDefault="00163CF6"/>
    <w:p w14:paraId="24B08A95" w14:textId="77777777" w:rsidR="00163CF6" w:rsidRDefault="00163CF6"/>
    <w:p w14:paraId="23C1349F" w14:textId="77777777" w:rsidR="00163CF6" w:rsidRDefault="00163CF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DBAB30" wp14:editId="6C4317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5020F" w14:textId="77777777" w:rsidR="00163CF6" w:rsidRDefault="00163C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DBAB3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85020F" w14:textId="77777777" w:rsidR="00163CF6" w:rsidRDefault="00163CF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0C7DF8" w14:textId="77777777" w:rsidR="00163CF6" w:rsidRDefault="00163CF6"/>
    <w:p w14:paraId="68497480" w14:textId="77777777" w:rsidR="00163CF6" w:rsidRDefault="00163CF6"/>
    <w:p w14:paraId="6507316F" w14:textId="77777777" w:rsidR="00163CF6" w:rsidRDefault="00163CF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DF9850" wp14:editId="70E319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0516C" w14:textId="77777777" w:rsidR="00163CF6" w:rsidRDefault="00163CF6"/>
                          <w:p w14:paraId="55D07480" w14:textId="77777777" w:rsidR="00163CF6" w:rsidRDefault="00163C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DF98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D0516C" w14:textId="77777777" w:rsidR="00163CF6" w:rsidRDefault="00163CF6"/>
                    <w:p w14:paraId="55D07480" w14:textId="77777777" w:rsidR="00163CF6" w:rsidRDefault="00163CF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004E7B" w14:textId="77777777" w:rsidR="00163CF6" w:rsidRDefault="00163CF6"/>
    <w:p w14:paraId="06CFB8C0" w14:textId="77777777" w:rsidR="00163CF6" w:rsidRDefault="00163CF6">
      <w:pPr>
        <w:rPr>
          <w:sz w:val="2"/>
          <w:szCs w:val="2"/>
        </w:rPr>
      </w:pPr>
    </w:p>
    <w:p w14:paraId="69EF5F16" w14:textId="77777777" w:rsidR="00163CF6" w:rsidRDefault="00163CF6"/>
    <w:p w14:paraId="1F1FB7D2" w14:textId="77777777" w:rsidR="00163CF6" w:rsidRDefault="00163CF6">
      <w:pPr>
        <w:spacing w:after="0" w:line="240" w:lineRule="auto"/>
      </w:pPr>
    </w:p>
  </w:footnote>
  <w:footnote w:type="continuationSeparator" w:id="0">
    <w:p w14:paraId="09F6B417" w14:textId="77777777" w:rsidR="00163CF6" w:rsidRDefault="0016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CF6"/>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35463</TotalTime>
  <Pages>3</Pages>
  <Words>401</Words>
  <Characters>2288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4763</cp:revision>
  <cp:lastPrinted>2009-02-06T05:36:00Z</cp:lastPrinted>
  <dcterms:created xsi:type="dcterms:W3CDTF">2024-01-07T13:43:00Z</dcterms:created>
  <dcterms:modified xsi:type="dcterms:W3CDTF">2024-03-05T19:04:00Z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