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82" w:rsidRDefault="00275082" w:rsidP="0027508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Тимощук Олександр Юрійович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Проектування</w:t>
      </w:r>
    </w:p>
    <w:p w:rsidR="00275082" w:rsidRDefault="00275082" w:rsidP="0027508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доріг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геодезії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землеустрою</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транспортного</w:t>
      </w:r>
    </w:p>
    <w:p w:rsidR="00275082" w:rsidRDefault="00275082" w:rsidP="0027508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начальник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інноваційного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Департаменту</w:t>
      </w:r>
    </w:p>
    <w:p w:rsidR="00275082" w:rsidRDefault="00275082" w:rsidP="0027508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технічного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інноваційного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275082" w:rsidRDefault="00275082" w:rsidP="0027508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агентства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автомобільних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доріг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275082" w:rsidRDefault="00275082" w:rsidP="0027508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Удосконалення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паспортизації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автомобільних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доріг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етапі</w:t>
      </w:r>
    </w:p>
    <w:p w:rsidR="00275082" w:rsidRDefault="00275082" w:rsidP="0027508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експлуатації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(192 </w:t>
      </w:r>
      <w:r>
        <w:rPr>
          <w:rFonts w:ascii="CIDFont+F4" w:eastAsia="CIDFont+F4" w:hAnsi="CIDFont+F3" w:cs="CIDFont+F4" w:hint="eastAsia"/>
          <w:kern w:val="0"/>
          <w:sz w:val="28"/>
          <w:szCs w:val="28"/>
          <w:lang w:eastAsia="ru-RU"/>
        </w:rPr>
        <w:t>Будівництво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цивільна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275082" w:rsidRDefault="00275082" w:rsidP="0027508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26.059.004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транспортному</w:t>
      </w:r>
    </w:p>
    <w:p w:rsidR="00DB4A79" w:rsidRPr="00275082" w:rsidRDefault="00275082" w:rsidP="00275082">
      <w:r>
        <w:rPr>
          <w:rFonts w:ascii="CIDFont+F4" w:eastAsia="CIDFont+F4" w:hAnsi="CIDFont+F3" w:cs="CIDFont+F4" w:hint="eastAsia"/>
          <w:kern w:val="0"/>
          <w:sz w:val="28"/>
          <w:szCs w:val="28"/>
          <w:lang w:eastAsia="ru-RU"/>
        </w:rPr>
        <w:t>університеті</w:t>
      </w:r>
    </w:p>
    <w:sectPr w:rsidR="00DB4A79" w:rsidRPr="0027508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3AE" w:rsidRDefault="002403AE">
      <w:pPr>
        <w:spacing w:after="0" w:line="240" w:lineRule="auto"/>
      </w:pPr>
      <w:r>
        <w:separator/>
      </w:r>
    </w:p>
  </w:endnote>
  <w:endnote w:type="continuationSeparator" w:id="0">
    <w:p w:rsidR="002403AE" w:rsidRDefault="00240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403AE" w:rsidRDefault="002403A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403AE" w:rsidRDefault="002403AE">
                <w:pPr>
                  <w:spacing w:line="240" w:lineRule="auto"/>
                </w:pPr>
                <w:fldSimple w:instr=" PAGE \* MERGEFORMAT ">
                  <w:r w:rsidR="00275082" w:rsidRPr="0027508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3AE" w:rsidRDefault="002403AE"/>
    <w:p w:rsidR="002403AE" w:rsidRDefault="002403AE"/>
    <w:p w:rsidR="002403AE" w:rsidRDefault="002403AE"/>
    <w:p w:rsidR="002403AE" w:rsidRDefault="002403AE"/>
    <w:p w:rsidR="002403AE" w:rsidRDefault="002403AE"/>
    <w:p w:rsidR="002403AE" w:rsidRDefault="002403AE"/>
    <w:p w:rsidR="002403AE" w:rsidRDefault="002403AE">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403AE" w:rsidRDefault="002403AE">
                  <w:pPr>
                    <w:spacing w:line="240" w:lineRule="auto"/>
                  </w:pPr>
                  <w:fldSimple w:instr=" PAGE \* MERGEFORMAT ">
                    <w:r w:rsidRPr="00542935">
                      <w:rPr>
                        <w:rStyle w:val="afffff9"/>
                        <w:b w:val="0"/>
                        <w:bCs w:val="0"/>
                        <w:noProof/>
                      </w:rPr>
                      <w:t>5</w:t>
                    </w:r>
                  </w:fldSimple>
                </w:p>
              </w:txbxContent>
            </v:textbox>
            <w10:wrap anchorx="page" anchory="page"/>
          </v:shape>
        </w:pict>
      </w:r>
    </w:p>
    <w:p w:rsidR="002403AE" w:rsidRDefault="002403AE"/>
    <w:p w:rsidR="002403AE" w:rsidRDefault="002403AE"/>
    <w:p w:rsidR="002403AE" w:rsidRDefault="002403AE">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403AE" w:rsidRDefault="002403AE"/>
                <w:p w:rsidR="002403AE" w:rsidRDefault="002403AE">
                  <w:pPr>
                    <w:pStyle w:val="1ffffff7"/>
                    <w:spacing w:line="240" w:lineRule="auto"/>
                  </w:pPr>
                  <w:fldSimple w:instr=" PAGE \* MERGEFORMAT ">
                    <w:r w:rsidRPr="00542935">
                      <w:rPr>
                        <w:rStyle w:val="3b"/>
                        <w:noProof/>
                      </w:rPr>
                      <w:t>5</w:t>
                    </w:r>
                  </w:fldSimple>
                </w:p>
              </w:txbxContent>
            </v:textbox>
            <w10:wrap anchorx="page" anchory="page"/>
          </v:shape>
        </w:pict>
      </w:r>
    </w:p>
    <w:p w:rsidR="002403AE" w:rsidRDefault="002403AE"/>
    <w:p w:rsidR="002403AE" w:rsidRDefault="002403AE">
      <w:pPr>
        <w:rPr>
          <w:sz w:val="2"/>
          <w:szCs w:val="2"/>
        </w:rPr>
      </w:pPr>
    </w:p>
    <w:p w:rsidR="002403AE" w:rsidRDefault="002403AE"/>
    <w:p w:rsidR="002403AE" w:rsidRDefault="002403AE">
      <w:pPr>
        <w:spacing w:after="0" w:line="240" w:lineRule="auto"/>
      </w:pPr>
    </w:p>
  </w:footnote>
  <w:footnote w:type="continuationSeparator" w:id="0">
    <w:p w:rsidR="002403AE" w:rsidRDefault="002403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 w:rsidR="002403AE" w:rsidRPr="005856C0" w:rsidRDefault="002403A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5BEAD-84B3-4BB1-8C26-C42AA614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74</Words>
  <Characters>426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2021-11-24T09:10:00Z</dcterms:created>
  <dcterms:modified xsi:type="dcterms:W3CDTF">2021-11-24T17:04:00Z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