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10C97253" w:rsidR="00314D0F" w:rsidRPr="00260EB4" w:rsidRDefault="00260EB4" w:rsidP="00260E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Князєв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шахрайства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вчиненого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піраміди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2012.- 190 с.</w:t>
      </w:r>
    </w:p>
    <w:sectPr w:rsidR="00314D0F" w:rsidRPr="00260E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50E9" w14:textId="77777777" w:rsidR="00EC7D35" w:rsidRDefault="00EC7D35">
      <w:pPr>
        <w:spacing w:after="0" w:line="240" w:lineRule="auto"/>
      </w:pPr>
      <w:r>
        <w:separator/>
      </w:r>
    </w:p>
  </w:endnote>
  <w:endnote w:type="continuationSeparator" w:id="0">
    <w:p w14:paraId="4E11BBA5" w14:textId="77777777" w:rsidR="00EC7D35" w:rsidRDefault="00EC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90E5" w14:textId="77777777" w:rsidR="00EC7D35" w:rsidRDefault="00EC7D35">
      <w:pPr>
        <w:spacing w:after="0" w:line="240" w:lineRule="auto"/>
      </w:pPr>
      <w:r>
        <w:separator/>
      </w:r>
    </w:p>
  </w:footnote>
  <w:footnote w:type="continuationSeparator" w:id="0">
    <w:p w14:paraId="3D50BEF6" w14:textId="77777777" w:rsidR="00EC7D35" w:rsidRDefault="00EC7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7D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C7D35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41100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8292</cp:revision>
  <dcterms:created xsi:type="dcterms:W3CDTF">2024-06-20T08:51:00Z</dcterms:created>
  <dcterms:modified xsi:type="dcterms:W3CDTF">2024-07-31T22:51:00Z</dcterms:modified>
  <cp:category/>
</cp:coreProperties>
</file>