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E52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Борисова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Наталия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Николаевна</w:t>
      </w:r>
      <w:r w:rsidRPr="00BB1D0F">
        <w:rPr>
          <w:rFonts w:ascii="Helvetica" w:hAnsi="Helvetica" w:cs="Helvetica"/>
          <w:b/>
          <w:bCs/>
          <w:color w:val="222222"/>
          <w:sz w:val="21"/>
          <w:szCs w:val="21"/>
        </w:rPr>
        <w:t>.</w:t>
      </w:r>
    </w:p>
    <w:p w14:paraId="02559C62"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Субмитохондриальное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распределение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ее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изменения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возрастом</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растений</w:t>
      </w:r>
      <w:r w:rsidRPr="00BB1D0F">
        <w:rPr>
          <w:rFonts w:ascii="Helvetica" w:hAnsi="Helvetica" w:cs="Helvetica"/>
          <w:b/>
          <w:bCs/>
          <w:color w:val="222222"/>
          <w:sz w:val="21"/>
          <w:szCs w:val="21"/>
        </w:rPr>
        <w:t xml:space="preserve"> : </w:t>
      </w:r>
      <w:r w:rsidRPr="00BB1D0F">
        <w:rPr>
          <w:rFonts w:ascii="Helvetica" w:hAnsi="Helvetica" w:cs="Helvetica" w:hint="eastAsia"/>
          <w:b/>
          <w:bCs/>
          <w:color w:val="222222"/>
          <w:sz w:val="21"/>
          <w:szCs w:val="21"/>
        </w:rPr>
        <w:t>диссертация</w:t>
      </w:r>
      <w:r w:rsidRPr="00BB1D0F">
        <w:rPr>
          <w:rFonts w:ascii="Helvetica" w:hAnsi="Helvetica" w:cs="Helvetica"/>
          <w:b/>
          <w:bCs/>
          <w:color w:val="222222"/>
          <w:sz w:val="21"/>
          <w:szCs w:val="21"/>
        </w:rPr>
        <w:t xml:space="preserve"> ... </w:t>
      </w:r>
      <w:r w:rsidRPr="00BB1D0F">
        <w:rPr>
          <w:rFonts w:ascii="Helvetica" w:hAnsi="Helvetica" w:cs="Helvetica" w:hint="eastAsia"/>
          <w:b/>
          <w:bCs/>
          <w:color w:val="222222"/>
          <w:sz w:val="21"/>
          <w:szCs w:val="21"/>
        </w:rPr>
        <w:t>кандидата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биологических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наук</w:t>
      </w:r>
      <w:r w:rsidRPr="00BB1D0F">
        <w:rPr>
          <w:rFonts w:ascii="Helvetica" w:hAnsi="Helvetica" w:cs="Helvetica"/>
          <w:b/>
          <w:bCs/>
          <w:color w:val="222222"/>
          <w:sz w:val="21"/>
          <w:szCs w:val="21"/>
        </w:rPr>
        <w:t xml:space="preserve"> : 03.00.12. - </w:t>
      </w:r>
      <w:r w:rsidRPr="00BB1D0F">
        <w:rPr>
          <w:rFonts w:ascii="Helvetica" w:hAnsi="Helvetica" w:cs="Helvetica" w:hint="eastAsia"/>
          <w:b/>
          <w:bCs/>
          <w:color w:val="222222"/>
          <w:sz w:val="21"/>
          <w:szCs w:val="21"/>
        </w:rPr>
        <w:t>Москва</w:t>
      </w:r>
      <w:r w:rsidRPr="00BB1D0F">
        <w:rPr>
          <w:rFonts w:ascii="Helvetica" w:hAnsi="Helvetica" w:cs="Helvetica"/>
          <w:b/>
          <w:bCs/>
          <w:color w:val="222222"/>
          <w:sz w:val="21"/>
          <w:szCs w:val="21"/>
        </w:rPr>
        <w:t xml:space="preserve">, 1999. - 182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 </w:t>
      </w:r>
      <w:r w:rsidRPr="00BB1D0F">
        <w:rPr>
          <w:rFonts w:ascii="Helvetica" w:hAnsi="Helvetica" w:cs="Helvetica" w:hint="eastAsia"/>
          <w:b/>
          <w:bCs/>
          <w:color w:val="222222"/>
          <w:sz w:val="21"/>
          <w:szCs w:val="21"/>
        </w:rPr>
        <w:t>ил</w:t>
      </w:r>
      <w:r w:rsidRPr="00BB1D0F">
        <w:rPr>
          <w:rFonts w:ascii="Helvetica" w:hAnsi="Helvetica" w:cs="Helvetica"/>
          <w:b/>
          <w:bCs/>
          <w:color w:val="222222"/>
          <w:sz w:val="21"/>
          <w:szCs w:val="21"/>
        </w:rPr>
        <w:t>.</w:t>
      </w:r>
    </w:p>
    <w:p w14:paraId="295D1573"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больше</w:t>
      </w:r>
    </w:p>
    <w:p w14:paraId="730C98F2"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Цитаты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из</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текста</w:t>
      </w:r>
      <w:r w:rsidRPr="00BB1D0F">
        <w:rPr>
          <w:rFonts w:ascii="Helvetica" w:hAnsi="Helvetica" w:cs="Helvetica"/>
          <w:b/>
          <w:bCs/>
          <w:color w:val="222222"/>
          <w:sz w:val="21"/>
          <w:szCs w:val="21"/>
        </w:rPr>
        <w:t>:</w:t>
      </w:r>
    </w:p>
    <w:p w14:paraId="45546749"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стр</w:t>
      </w:r>
      <w:r w:rsidRPr="00BB1D0F">
        <w:rPr>
          <w:rFonts w:ascii="Helvetica" w:hAnsi="Helvetica" w:cs="Helvetica"/>
          <w:b/>
          <w:bCs/>
          <w:color w:val="222222"/>
          <w:sz w:val="21"/>
          <w:szCs w:val="21"/>
        </w:rPr>
        <w:t>. 4</w:t>
      </w:r>
    </w:p>
    <w:p w14:paraId="520B4099"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80 </w:t>
      </w:r>
      <w:r w:rsidRPr="00BB1D0F">
        <w:rPr>
          <w:rFonts w:ascii="Helvetica" w:hAnsi="Helvetica" w:cs="Helvetica" w:hint="eastAsia"/>
          <w:b/>
          <w:bCs/>
          <w:color w:val="222222"/>
          <w:sz w:val="21"/>
          <w:szCs w:val="21"/>
        </w:rPr>
        <w:t>центров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V . l . 6 . </w:t>
      </w:r>
      <w:r w:rsidRPr="00BB1D0F">
        <w:rPr>
          <w:rFonts w:ascii="Helvetica" w:hAnsi="Helvetica" w:cs="Helvetica" w:hint="eastAsia"/>
          <w:b/>
          <w:bCs/>
          <w:color w:val="222222"/>
          <w:sz w:val="21"/>
          <w:szCs w:val="21"/>
        </w:rPr>
        <w:t>Сравнительный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анализ</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уровня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отдельных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r w:rsidRPr="00BB1D0F">
        <w:rPr>
          <w:rFonts w:ascii="Helvetica" w:hAnsi="Helvetica" w:cs="Helvetica"/>
          <w:b/>
          <w:bCs/>
          <w:color w:val="222222"/>
          <w:sz w:val="21"/>
          <w:szCs w:val="21"/>
        </w:rPr>
        <w:t xml:space="preserve"> V . 2 . </w:t>
      </w:r>
      <w:r w:rsidRPr="00BB1D0F">
        <w:rPr>
          <w:rFonts w:ascii="Helvetica" w:hAnsi="Helvetica" w:cs="Helvetica" w:hint="eastAsia"/>
          <w:b/>
          <w:bCs/>
          <w:color w:val="222222"/>
          <w:sz w:val="21"/>
          <w:szCs w:val="21"/>
        </w:rPr>
        <w:t>Изменения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гемагглютинирующей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возрастом</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растений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под</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влиянием</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низкой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положительной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температуры</w:t>
      </w:r>
      <w:r w:rsidRPr="00BB1D0F">
        <w:rPr>
          <w:rFonts w:ascii="Helvetica" w:hAnsi="Helvetica" w:cs="Helvetica"/>
          <w:b/>
          <w:bCs/>
          <w:color w:val="222222"/>
          <w:sz w:val="21"/>
          <w:szCs w:val="21"/>
        </w:rPr>
        <w:t xml:space="preserve"> V.2.1. </w:t>
      </w:r>
      <w:r w:rsidRPr="00BB1D0F">
        <w:rPr>
          <w:rFonts w:ascii="Helvetica" w:hAnsi="Helvetica" w:cs="Helvetica" w:hint="eastAsia"/>
          <w:b/>
          <w:bCs/>
          <w:color w:val="222222"/>
          <w:sz w:val="21"/>
          <w:szCs w:val="21"/>
        </w:rPr>
        <w:t>Изменения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p>
    <w:p w14:paraId="14BA08B3"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стр</w:t>
      </w:r>
      <w:r w:rsidRPr="00BB1D0F">
        <w:rPr>
          <w:rFonts w:ascii="Helvetica" w:hAnsi="Helvetica" w:cs="Helvetica"/>
          <w:b/>
          <w:bCs/>
          <w:color w:val="222222"/>
          <w:sz w:val="21"/>
          <w:szCs w:val="21"/>
        </w:rPr>
        <w:t>. 4</w:t>
      </w:r>
    </w:p>
    <w:p w14:paraId="3FEC69B5"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разного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возраста</w:t>
      </w:r>
      <w:r w:rsidRPr="00BB1D0F">
        <w:rPr>
          <w:rFonts w:ascii="Helvetica" w:hAnsi="Helvetica" w:cs="Helvetica"/>
          <w:b/>
          <w:bCs/>
          <w:color w:val="222222"/>
          <w:sz w:val="21"/>
          <w:szCs w:val="21"/>
        </w:rPr>
        <w:t xml:space="preserve"> V.2.2.1. </w:t>
      </w:r>
      <w:r w:rsidRPr="00BB1D0F">
        <w:rPr>
          <w:rFonts w:ascii="Helvetica" w:hAnsi="Helvetica" w:cs="Helvetica" w:hint="eastAsia"/>
          <w:b/>
          <w:bCs/>
          <w:color w:val="222222"/>
          <w:sz w:val="21"/>
          <w:szCs w:val="21"/>
        </w:rPr>
        <w:t>Рост</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осевых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органов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проростков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кормовых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бобов</w:t>
      </w:r>
      <w:r w:rsidRPr="00BB1D0F">
        <w:rPr>
          <w:rFonts w:ascii="Helvetica" w:hAnsi="Helvetica" w:cs="Helvetica"/>
          <w:b/>
          <w:bCs/>
          <w:color w:val="222222"/>
          <w:sz w:val="21"/>
          <w:szCs w:val="21"/>
        </w:rPr>
        <w:t xml:space="preserve">. V.2.2.2. </w:t>
      </w:r>
      <w:r w:rsidRPr="00BB1D0F">
        <w:rPr>
          <w:rFonts w:ascii="Helvetica" w:hAnsi="Helvetica" w:cs="Helvetica" w:hint="eastAsia"/>
          <w:b/>
          <w:bCs/>
          <w:color w:val="222222"/>
          <w:sz w:val="21"/>
          <w:szCs w:val="21"/>
        </w:rPr>
        <w:t>Изменения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процентного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содержания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белка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проростков</w:t>
      </w:r>
      <w:r w:rsidRPr="00BB1D0F">
        <w:rPr>
          <w:rFonts w:ascii="Helvetica" w:hAnsi="Helvetica" w:cs="Helvetica"/>
          <w:b/>
          <w:bCs/>
          <w:color w:val="222222"/>
          <w:sz w:val="21"/>
          <w:szCs w:val="21"/>
        </w:rPr>
        <w:t xml:space="preserve"> V.2.2.3. </w:t>
      </w:r>
      <w:r w:rsidRPr="00BB1D0F">
        <w:rPr>
          <w:rFonts w:ascii="Helvetica" w:hAnsi="Helvetica" w:cs="Helvetica" w:hint="eastAsia"/>
          <w:b/>
          <w:bCs/>
          <w:color w:val="222222"/>
          <w:sz w:val="21"/>
          <w:szCs w:val="21"/>
        </w:rPr>
        <w:t>Лектиновая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раз­</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новозрастных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проростков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кормовых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бобов</w:t>
      </w:r>
      <w:r w:rsidRPr="00BB1D0F">
        <w:rPr>
          <w:rFonts w:ascii="Helvetica" w:hAnsi="Helvetica" w:cs="Helvetica"/>
          <w:b/>
          <w:bCs/>
          <w:color w:val="222222"/>
          <w:sz w:val="21"/>
          <w:szCs w:val="21"/>
        </w:rPr>
        <w:t xml:space="preserve"> V.2.3. </w:t>
      </w:r>
      <w:r w:rsidRPr="00BB1D0F">
        <w:rPr>
          <w:rFonts w:ascii="Helvetica" w:hAnsi="Helvetica" w:cs="Helvetica" w:hint="eastAsia"/>
          <w:b/>
          <w:bCs/>
          <w:color w:val="222222"/>
          <w:sz w:val="21"/>
          <w:szCs w:val="21"/>
        </w:rPr>
        <w:t>Лектиновая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фракциях</w:t>
      </w:r>
    </w:p>
    <w:p w14:paraId="6BA024CF"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стр</w:t>
      </w:r>
      <w:r w:rsidRPr="00BB1D0F">
        <w:rPr>
          <w:rFonts w:ascii="Helvetica" w:hAnsi="Helvetica" w:cs="Helvetica"/>
          <w:b/>
          <w:bCs/>
          <w:color w:val="222222"/>
          <w:sz w:val="21"/>
          <w:szCs w:val="21"/>
        </w:rPr>
        <w:t>. 86</w:t>
      </w:r>
    </w:p>
    <w:p w14:paraId="79B11427"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корнеплодов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сахарной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свеклы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кормовых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бобов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разного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возраста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Обозначения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см</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рис</w:t>
      </w:r>
      <w:r w:rsidRPr="00BB1D0F">
        <w:rPr>
          <w:rFonts w:ascii="Helvetica" w:hAnsi="Helvetica" w:cs="Helvetica"/>
          <w:b/>
          <w:bCs/>
          <w:color w:val="222222"/>
          <w:sz w:val="21"/>
          <w:szCs w:val="21"/>
        </w:rPr>
        <w:t xml:space="preserve">. 5. 87 V . l . 6 . </w:t>
      </w:r>
      <w:r w:rsidRPr="00BB1D0F">
        <w:rPr>
          <w:rFonts w:ascii="Helvetica" w:hAnsi="Helvetica" w:cs="Helvetica" w:hint="eastAsia"/>
          <w:b/>
          <w:bCs/>
          <w:color w:val="222222"/>
          <w:sz w:val="21"/>
          <w:szCs w:val="21"/>
        </w:rPr>
        <w:t>Сравнительный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анализ</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уровня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отдельных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Сравнительный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анализ</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уровня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отдельных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показал</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что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независимо</w:t>
      </w:r>
    </w:p>
    <w:p w14:paraId="195F1F38" w14:textId="77777777" w:rsidR="00BB1D0F" w:rsidRPr="00BB1D0F" w:rsidRDefault="00BB1D0F" w:rsidP="00BB1D0F">
      <w:pPr>
        <w:rPr>
          <w:rFonts w:ascii="Helvetica" w:hAnsi="Helvetica" w:cs="Helvetica"/>
          <w:b/>
          <w:bCs/>
          <w:color w:val="222222"/>
          <w:sz w:val="21"/>
          <w:szCs w:val="21"/>
        </w:rPr>
      </w:pPr>
    </w:p>
    <w:p w14:paraId="713D7557"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Оглавление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диссертации</w:t>
      </w:r>
    </w:p>
    <w:p w14:paraId="5DCB8E2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кандидат</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биологических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наук</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Борисова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Наталия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Николаевна</w:t>
      </w:r>
    </w:p>
    <w:p w14:paraId="651A530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lastRenderedPageBreak/>
        <w:t>ОГЛАВЛЕНИЕ</w:t>
      </w:r>
    </w:p>
    <w:p w14:paraId="3DF0F97B" w14:textId="77777777" w:rsidR="00BB1D0F" w:rsidRPr="00BB1D0F" w:rsidRDefault="00BB1D0F" w:rsidP="00BB1D0F">
      <w:pPr>
        <w:rPr>
          <w:rFonts w:ascii="Helvetica" w:hAnsi="Helvetica" w:cs="Helvetica"/>
          <w:b/>
          <w:bCs/>
          <w:color w:val="222222"/>
          <w:sz w:val="21"/>
          <w:szCs w:val="21"/>
        </w:rPr>
      </w:pPr>
    </w:p>
    <w:p w14:paraId="609FC2C4"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стр</w:t>
      </w:r>
      <w:r w:rsidRPr="00BB1D0F">
        <w:rPr>
          <w:rFonts w:ascii="Helvetica" w:hAnsi="Helvetica" w:cs="Helvetica"/>
          <w:b/>
          <w:bCs/>
          <w:color w:val="222222"/>
          <w:sz w:val="21"/>
          <w:szCs w:val="21"/>
        </w:rPr>
        <w:t>.</w:t>
      </w:r>
    </w:p>
    <w:p w14:paraId="6BFFC64C" w14:textId="77777777" w:rsidR="00BB1D0F" w:rsidRPr="00BB1D0F" w:rsidRDefault="00BB1D0F" w:rsidP="00BB1D0F">
      <w:pPr>
        <w:rPr>
          <w:rFonts w:ascii="Helvetica" w:hAnsi="Helvetica" w:cs="Helvetica"/>
          <w:b/>
          <w:bCs/>
          <w:color w:val="222222"/>
          <w:sz w:val="21"/>
          <w:szCs w:val="21"/>
        </w:rPr>
      </w:pPr>
    </w:p>
    <w:p w14:paraId="4E673D6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ВВЕДЕНИЕ</w:t>
      </w:r>
    </w:p>
    <w:p w14:paraId="69AC8D7C" w14:textId="77777777" w:rsidR="00BB1D0F" w:rsidRPr="00BB1D0F" w:rsidRDefault="00BB1D0F" w:rsidP="00BB1D0F">
      <w:pPr>
        <w:rPr>
          <w:rFonts w:ascii="Helvetica" w:hAnsi="Helvetica" w:cs="Helvetica"/>
          <w:b/>
          <w:bCs/>
          <w:color w:val="222222"/>
          <w:sz w:val="21"/>
          <w:szCs w:val="21"/>
        </w:rPr>
      </w:pPr>
    </w:p>
    <w:p w14:paraId="1BBCB6C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ОБЗОР</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ЛИТЕРАТУРЫ</w:t>
      </w:r>
    </w:p>
    <w:p w14:paraId="31BD8767" w14:textId="77777777" w:rsidR="00BB1D0F" w:rsidRPr="00BB1D0F" w:rsidRDefault="00BB1D0F" w:rsidP="00BB1D0F">
      <w:pPr>
        <w:rPr>
          <w:rFonts w:ascii="Helvetica" w:hAnsi="Helvetica" w:cs="Helvetica"/>
          <w:b/>
          <w:bCs/>
          <w:color w:val="222222"/>
          <w:sz w:val="21"/>
          <w:szCs w:val="21"/>
        </w:rPr>
      </w:pPr>
    </w:p>
    <w:p w14:paraId="4F004558"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Глава</w:t>
      </w:r>
      <w:r w:rsidRPr="00BB1D0F">
        <w:rPr>
          <w:rFonts w:ascii="Helvetica" w:hAnsi="Helvetica" w:cs="Helvetica"/>
          <w:b/>
          <w:bCs/>
          <w:color w:val="222222"/>
          <w:sz w:val="21"/>
          <w:szCs w:val="21"/>
        </w:rPr>
        <w:t xml:space="preserve"> I. </w:t>
      </w:r>
      <w:r w:rsidRPr="00BB1D0F">
        <w:rPr>
          <w:rFonts w:ascii="Helvetica" w:hAnsi="Helvetica" w:cs="Helvetica" w:hint="eastAsia"/>
          <w:b/>
          <w:bCs/>
          <w:color w:val="222222"/>
          <w:sz w:val="21"/>
          <w:szCs w:val="21"/>
        </w:rPr>
        <w:t>Новые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аспекты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изучения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p>
    <w:p w14:paraId="58713362" w14:textId="77777777" w:rsidR="00BB1D0F" w:rsidRPr="00BB1D0F" w:rsidRDefault="00BB1D0F" w:rsidP="00BB1D0F">
      <w:pPr>
        <w:rPr>
          <w:rFonts w:ascii="Helvetica" w:hAnsi="Helvetica" w:cs="Helvetica"/>
          <w:b/>
          <w:bCs/>
          <w:color w:val="222222"/>
          <w:sz w:val="21"/>
          <w:szCs w:val="21"/>
        </w:rPr>
      </w:pPr>
    </w:p>
    <w:p w14:paraId="09CD1E75"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Глава</w:t>
      </w:r>
      <w:r w:rsidRPr="00BB1D0F">
        <w:rPr>
          <w:rFonts w:ascii="Helvetica" w:hAnsi="Helvetica" w:cs="Helvetica"/>
          <w:b/>
          <w:bCs/>
          <w:color w:val="222222"/>
          <w:sz w:val="21"/>
          <w:szCs w:val="21"/>
        </w:rPr>
        <w:t xml:space="preserve"> II. </w:t>
      </w:r>
      <w:r w:rsidRPr="00BB1D0F">
        <w:rPr>
          <w:rFonts w:ascii="Helvetica" w:hAnsi="Helvetica" w:cs="Helvetica" w:hint="eastAsia"/>
          <w:b/>
          <w:bCs/>
          <w:color w:val="222222"/>
          <w:sz w:val="21"/>
          <w:szCs w:val="21"/>
        </w:rPr>
        <w:t>Лектины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гликоконъюгаты</w:t>
      </w:r>
      <w:r w:rsidRPr="00BB1D0F">
        <w:rPr>
          <w:rFonts w:ascii="Helvetica" w:hAnsi="Helvetica" w:cs="Helvetica"/>
          <w:b/>
          <w:bCs/>
          <w:color w:val="222222"/>
          <w:sz w:val="21"/>
          <w:szCs w:val="21"/>
        </w:rPr>
        <w:t xml:space="preserve"> - </w:t>
      </w:r>
      <w:r w:rsidRPr="00BB1D0F">
        <w:rPr>
          <w:rFonts w:ascii="Helvetica" w:hAnsi="Helvetica" w:cs="Helvetica" w:hint="eastAsia"/>
          <w:b/>
          <w:bCs/>
          <w:color w:val="222222"/>
          <w:sz w:val="21"/>
          <w:szCs w:val="21"/>
        </w:rPr>
        <w:t>основные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участники</w:t>
      </w:r>
    </w:p>
    <w:p w14:paraId="1D16188B" w14:textId="77777777" w:rsidR="00BB1D0F" w:rsidRPr="00BB1D0F" w:rsidRDefault="00BB1D0F" w:rsidP="00BB1D0F">
      <w:pPr>
        <w:rPr>
          <w:rFonts w:ascii="Helvetica" w:hAnsi="Helvetica" w:cs="Helvetica"/>
          <w:b/>
          <w:bCs/>
          <w:color w:val="222222"/>
          <w:sz w:val="21"/>
          <w:szCs w:val="21"/>
        </w:rPr>
      </w:pPr>
    </w:p>
    <w:p w14:paraId="73B83C26"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белок</w:t>
      </w:r>
      <w:r w:rsidRPr="00BB1D0F">
        <w:rPr>
          <w:rFonts w:ascii="Helvetica" w:hAnsi="Helvetica" w:cs="Helvetica"/>
          <w:b/>
          <w:bCs/>
          <w:color w:val="222222"/>
          <w:sz w:val="21"/>
          <w:szCs w:val="21"/>
        </w:rPr>
        <w:t>-</w:t>
      </w:r>
      <w:r w:rsidRPr="00BB1D0F">
        <w:rPr>
          <w:rFonts w:ascii="Helvetica" w:hAnsi="Helvetica" w:cs="Helvetica" w:hint="eastAsia"/>
          <w:b/>
          <w:bCs/>
          <w:color w:val="222222"/>
          <w:sz w:val="21"/>
          <w:szCs w:val="21"/>
        </w:rPr>
        <w:t>углеводных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взаимодействий</w:t>
      </w:r>
    </w:p>
    <w:p w14:paraId="7DE86BB9" w14:textId="77777777" w:rsidR="00BB1D0F" w:rsidRPr="00BB1D0F" w:rsidRDefault="00BB1D0F" w:rsidP="00BB1D0F">
      <w:pPr>
        <w:rPr>
          <w:rFonts w:ascii="Helvetica" w:hAnsi="Helvetica" w:cs="Helvetica"/>
          <w:b/>
          <w:bCs/>
          <w:color w:val="222222"/>
          <w:sz w:val="21"/>
          <w:szCs w:val="21"/>
        </w:rPr>
      </w:pPr>
    </w:p>
    <w:p w14:paraId="58798407"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 1. </w:t>
      </w:r>
      <w:r w:rsidRPr="00BB1D0F">
        <w:rPr>
          <w:rFonts w:ascii="Helvetica" w:hAnsi="Helvetica" w:cs="Helvetica" w:hint="eastAsia"/>
          <w:b/>
          <w:bCs/>
          <w:color w:val="222222"/>
          <w:sz w:val="21"/>
          <w:szCs w:val="21"/>
        </w:rPr>
        <w:t>Лектины</w:t>
      </w:r>
      <w:r w:rsidRPr="00BB1D0F">
        <w:rPr>
          <w:rFonts w:ascii="Helvetica" w:hAnsi="Helvetica" w:cs="Helvetica"/>
          <w:b/>
          <w:bCs/>
          <w:color w:val="222222"/>
          <w:sz w:val="21"/>
          <w:szCs w:val="21"/>
        </w:rPr>
        <w:t xml:space="preserve"> - </w:t>
      </w:r>
      <w:r w:rsidRPr="00BB1D0F">
        <w:rPr>
          <w:rFonts w:ascii="Helvetica" w:hAnsi="Helvetica" w:cs="Helvetica" w:hint="eastAsia"/>
          <w:b/>
          <w:bCs/>
          <w:color w:val="222222"/>
          <w:sz w:val="21"/>
          <w:szCs w:val="21"/>
        </w:rPr>
        <w:t>белки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избирательно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взаимодействующие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p>
    <w:p w14:paraId="48CAE911" w14:textId="77777777" w:rsidR="00BB1D0F" w:rsidRPr="00BB1D0F" w:rsidRDefault="00BB1D0F" w:rsidP="00BB1D0F">
      <w:pPr>
        <w:rPr>
          <w:rFonts w:ascii="Helvetica" w:hAnsi="Helvetica" w:cs="Helvetica"/>
          <w:b/>
          <w:bCs/>
          <w:color w:val="222222"/>
          <w:sz w:val="21"/>
          <w:szCs w:val="21"/>
        </w:rPr>
      </w:pPr>
    </w:p>
    <w:p w14:paraId="2B5C19E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гликоконъюгатами</w:t>
      </w:r>
    </w:p>
    <w:p w14:paraId="075B7065" w14:textId="77777777" w:rsidR="00BB1D0F" w:rsidRPr="00BB1D0F" w:rsidRDefault="00BB1D0F" w:rsidP="00BB1D0F">
      <w:pPr>
        <w:rPr>
          <w:rFonts w:ascii="Helvetica" w:hAnsi="Helvetica" w:cs="Helvetica"/>
          <w:b/>
          <w:bCs/>
          <w:color w:val="222222"/>
          <w:sz w:val="21"/>
          <w:szCs w:val="21"/>
        </w:rPr>
      </w:pPr>
    </w:p>
    <w:p w14:paraId="59F37741"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 1.1. </w:t>
      </w:r>
      <w:r w:rsidRPr="00BB1D0F">
        <w:rPr>
          <w:rFonts w:ascii="Helvetica" w:hAnsi="Helvetica" w:cs="Helvetica" w:hint="eastAsia"/>
          <w:b/>
          <w:bCs/>
          <w:color w:val="222222"/>
          <w:sz w:val="21"/>
          <w:szCs w:val="21"/>
        </w:rPr>
        <w:t>Лектины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как</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объект</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биологических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исследований</w:t>
      </w:r>
    </w:p>
    <w:p w14:paraId="6C32EB07" w14:textId="77777777" w:rsidR="00BB1D0F" w:rsidRPr="00BB1D0F" w:rsidRDefault="00BB1D0F" w:rsidP="00BB1D0F">
      <w:pPr>
        <w:rPr>
          <w:rFonts w:ascii="Helvetica" w:hAnsi="Helvetica" w:cs="Helvetica"/>
          <w:b/>
          <w:bCs/>
          <w:color w:val="222222"/>
          <w:sz w:val="21"/>
          <w:szCs w:val="21"/>
        </w:rPr>
      </w:pPr>
    </w:p>
    <w:p w14:paraId="786F5364"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 1.2. </w:t>
      </w:r>
      <w:r w:rsidRPr="00BB1D0F">
        <w:rPr>
          <w:rFonts w:ascii="Helvetica" w:hAnsi="Helvetica" w:cs="Helvetica" w:hint="eastAsia"/>
          <w:b/>
          <w:bCs/>
          <w:color w:val="222222"/>
          <w:sz w:val="21"/>
          <w:szCs w:val="21"/>
        </w:rPr>
        <w:t>Общие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принципы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строения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Гомология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их</w:t>
      </w:r>
    </w:p>
    <w:p w14:paraId="61DF1A3D" w14:textId="77777777" w:rsidR="00BB1D0F" w:rsidRPr="00BB1D0F" w:rsidRDefault="00BB1D0F" w:rsidP="00BB1D0F">
      <w:pPr>
        <w:rPr>
          <w:rFonts w:ascii="Helvetica" w:hAnsi="Helvetica" w:cs="Helvetica"/>
          <w:b/>
          <w:bCs/>
          <w:color w:val="222222"/>
          <w:sz w:val="21"/>
          <w:szCs w:val="21"/>
        </w:rPr>
      </w:pPr>
    </w:p>
    <w:p w14:paraId="46FE7A30"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структуры</w:t>
      </w:r>
    </w:p>
    <w:p w14:paraId="2BA27016" w14:textId="77777777" w:rsidR="00BB1D0F" w:rsidRPr="00BB1D0F" w:rsidRDefault="00BB1D0F" w:rsidP="00BB1D0F">
      <w:pPr>
        <w:rPr>
          <w:rFonts w:ascii="Helvetica" w:hAnsi="Helvetica" w:cs="Helvetica"/>
          <w:b/>
          <w:bCs/>
          <w:color w:val="222222"/>
          <w:sz w:val="21"/>
          <w:szCs w:val="21"/>
        </w:rPr>
      </w:pPr>
    </w:p>
    <w:p w14:paraId="11B2BE02"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 1.3. </w:t>
      </w:r>
      <w:r w:rsidRPr="00BB1D0F">
        <w:rPr>
          <w:rFonts w:ascii="Helvetica" w:hAnsi="Helvetica" w:cs="Helvetica" w:hint="eastAsia"/>
          <w:b/>
          <w:bCs/>
          <w:color w:val="222222"/>
          <w:sz w:val="21"/>
          <w:szCs w:val="21"/>
        </w:rPr>
        <w:t>Распространение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локализация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p>
    <w:p w14:paraId="1130072E" w14:textId="77777777" w:rsidR="00BB1D0F" w:rsidRPr="00BB1D0F" w:rsidRDefault="00BB1D0F" w:rsidP="00BB1D0F">
      <w:pPr>
        <w:rPr>
          <w:rFonts w:ascii="Helvetica" w:hAnsi="Helvetica" w:cs="Helvetica"/>
          <w:b/>
          <w:bCs/>
          <w:color w:val="222222"/>
          <w:sz w:val="21"/>
          <w:szCs w:val="21"/>
        </w:rPr>
      </w:pPr>
    </w:p>
    <w:p w14:paraId="7A9028E1"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lastRenderedPageBreak/>
        <w:t xml:space="preserve">II. 1.4. </w:t>
      </w:r>
      <w:r w:rsidRPr="00BB1D0F">
        <w:rPr>
          <w:rFonts w:ascii="Helvetica" w:hAnsi="Helvetica" w:cs="Helvetica" w:hint="eastAsia"/>
          <w:b/>
          <w:bCs/>
          <w:color w:val="222222"/>
          <w:sz w:val="21"/>
          <w:szCs w:val="21"/>
        </w:rPr>
        <w:t>Взаимодействие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углеводами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углеводная</w:t>
      </w:r>
    </w:p>
    <w:p w14:paraId="077D3049" w14:textId="77777777" w:rsidR="00BB1D0F" w:rsidRPr="00BB1D0F" w:rsidRDefault="00BB1D0F" w:rsidP="00BB1D0F">
      <w:pPr>
        <w:rPr>
          <w:rFonts w:ascii="Helvetica" w:hAnsi="Helvetica" w:cs="Helvetica"/>
          <w:b/>
          <w:bCs/>
          <w:color w:val="222222"/>
          <w:sz w:val="21"/>
          <w:szCs w:val="21"/>
        </w:rPr>
      </w:pPr>
    </w:p>
    <w:p w14:paraId="68B20D66"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специфичность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p>
    <w:p w14:paraId="11B8FAB1" w14:textId="77777777" w:rsidR="00BB1D0F" w:rsidRPr="00BB1D0F" w:rsidRDefault="00BB1D0F" w:rsidP="00BB1D0F">
      <w:pPr>
        <w:rPr>
          <w:rFonts w:ascii="Helvetica" w:hAnsi="Helvetica" w:cs="Helvetica"/>
          <w:b/>
          <w:bCs/>
          <w:color w:val="222222"/>
          <w:sz w:val="21"/>
          <w:szCs w:val="21"/>
        </w:rPr>
      </w:pPr>
    </w:p>
    <w:p w14:paraId="00761CB7"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П</w:t>
      </w:r>
      <w:r w:rsidRPr="00BB1D0F">
        <w:rPr>
          <w:rFonts w:ascii="Helvetica" w:hAnsi="Helvetica" w:cs="Helvetica"/>
          <w:b/>
          <w:bCs/>
          <w:color w:val="222222"/>
          <w:sz w:val="21"/>
          <w:szCs w:val="21"/>
        </w:rPr>
        <w:t>.2.</w:t>
      </w:r>
      <w:r w:rsidRPr="00BB1D0F">
        <w:rPr>
          <w:rFonts w:ascii="Helvetica" w:hAnsi="Helvetica" w:cs="Helvetica" w:hint="eastAsia"/>
          <w:b/>
          <w:bCs/>
          <w:color w:val="222222"/>
          <w:sz w:val="21"/>
          <w:szCs w:val="21"/>
        </w:rPr>
        <w:t>Углеводсодержащие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макромолекулы</w:t>
      </w:r>
      <w:r w:rsidRPr="00BB1D0F">
        <w:rPr>
          <w:rFonts w:ascii="Helvetica" w:hAnsi="Helvetica" w:cs="Helvetica"/>
          <w:b/>
          <w:bCs/>
          <w:color w:val="222222"/>
          <w:sz w:val="21"/>
          <w:szCs w:val="21"/>
        </w:rPr>
        <w:t xml:space="preserve"> - </w:t>
      </w:r>
      <w:r w:rsidRPr="00BB1D0F">
        <w:rPr>
          <w:rFonts w:ascii="Helvetica" w:hAnsi="Helvetica" w:cs="Helvetica" w:hint="eastAsia"/>
          <w:b/>
          <w:bCs/>
          <w:color w:val="222222"/>
          <w:sz w:val="21"/>
          <w:szCs w:val="21"/>
        </w:rPr>
        <w:t>гликоконъюгаты</w:t>
      </w:r>
      <w:r w:rsidRPr="00BB1D0F">
        <w:rPr>
          <w:rFonts w:ascii="Helvetica" w:hAnsi="Helvetica" w:cs="Helvetica"/>
          <w:b/>
          <w:bCs/>
          <w:color w:val="222222"/>
          <w:sz w:val="21"/>
          <w:szCs w:val="21"/>
        </w:rPr>
        <w:t xml:space="preserve"> - </w:t>
      </w:r>
      <w:r w:rsidRPr="00BB1D0F">
        <w:rPr>
          <w:rFonts w:ascii="Helvetica" w:hAnsi="Helvetica" w:cs="Helvetica" w:hint="eastAsia"/>
          <w:b/>
          <w:bCs/>
          <w:color w:val="222222"/>
          <w:sz w:val="21"/>
          <w:szCs w:val="21"/>
        </w:rPr>
        <w:t>вторая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группа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участников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белок</w:t>
      </w:r>
      <w:r w:rsidRPr="00BB1D0F">
        <w:rPr>
          <w:rFonts w:ascii="Helvetica" w:hAnsi="Helvetica" w:cs="Helvetica"/>
          <w:b/>
          <w:bCs/>
          <w:color w:val="222222"/>
          <w:sz w:val="21"/>
          <w:szCs w:val="21"/>
        </w:rPr>
        <w:t>-</w:t>
      </w:r>
      <w:r w:rsidRPr="00BB1D0F">
        <w:rPr>
          <w:rFonts w:ascii="Helvetica" w:hAnsi="Helvetica" w:cs="Helvetica" w:hint="eastAsia"/>
          <w:b/>
          <w:bCs/>
          <w:color w:val="222222"/>
          <w:sz w:val="21"/>
          <w:szCs w:val="21"/>
        </w:rPr>
        <w:t>углеводных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взаимодействий</w:t>
      </w:r>
    </w:p>
    <w:p w14:paraId="4E3845BD" w14:textId="77777777" w:rsidR="00BB1D0F" w:rsidRPr="00BB1D0F" w:rsidRDefault="00BB1D0F" w:rsidP="00BB1D0F">
      <w:pPr>
        <w:rPr>
          <w:rFonts w:ascii="Helvetica" w:hAnsi="Helvetica" w:cs="Helvetica"/>
          <w:b/>
          <w:bCs/>
          <w:color w:val="222222"/>
          <w:sz w:val="21"/>
          <w:szCs w:val="21"/>
        </w:rPr>
      </w:pPr>
    </w:p>
    <w:p w14:paraId="5FD83269"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11.2.1. </w:t>
      </w:r>
      <w:r w:rsidRPr="00BB1D0F">
        <w:rPr>
          <w:rFonts w:ascii="Helvetica" w:hAnsi="Helvetica" w:cs="Helvetica" w:hint="eastAsia"/>
          <w:b/>
          <w:bCs/>
          <w:color w:val="222222"/>
          <w:sz w:val="21"/>
          <w:szCs w:val="21"/>
        </w:rPr>
        <w:t>Гликопротеины</w:t>
      </w:r>
    </w:p>
    <w:p w14:paraId="0412C7C8" w14:textId="77777777" w:rsidR="00BB1D0F" w:rsidRPr="00BB1D0F" w:rsidRDefault="00BB1D0F" w:rsidP="00BB1D0F">
      <w:pPr>
        <w:rPr>
          <w:rFonts w:ascii="Helvetica" w:hAnsi="Helvetica" w:cs="Helvetica"/>
          <w:b/>
          <w:bCs/>
          <w:color w:val="222222"/>
          <w:sz w:val="21"/>
          <w:szCs w:val="21"/>
        </w:rPr>
      </w:pPr>
    </w:p>
    <w:p w14:paraId="5F86EAC4"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11.2.2. </w:t>
      </w:r>
      <w:r w:rsidRPr="00BB1D0F">
        <w:rPr>
          <w:rFonts w:ascii="Helvetica" w:hAnsi="Helvetica" w:cs="Helvetica" w:hint="eastAsia"/>
          <w:b/>
          <w:bCs/>
          <w:color w:val="222222"/>
          <w:sz w:val="21"/>
          <w:szCs w:val="21"/>
        </w:rPr>
        <w:t>Гликолипиды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протеогликаны</w:t>
      </w:r>
    </w:p>
    <w:p w14:paraId="55E95A5C" w14:textId="77777777" w:rsidR="00BB1D0F" w:rsidRPr="00BB1D0F" w:rsidRDefault="00BB1D0F" w:rsidP="00BB1D0F">
      <w:pPr>
        <w:rPr>
          <w:rFonts w:ascii="Helvetica" w:hAnsi="Helvetica" w:cs="Helvetica"/>
          <w:b/>
          <w:bCs/>
          <w:color w:val="222222"/>
          <w:sz w:val="21"/>
          <w:szCs w:val="21"/>
        </w:rPr>
      </w:pPr>
    </w:p>
    <w:p w14:paraId="743C709B"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11.2.3. </w:t>
      </w:r>
      <w:r w:rsidRPr="00BB1D0F">
        <w:rPr>
          <w:rFonts w:ascii="Helvetica" w:hAnsi="Helvetica" w:cs="Helvetica" w:hint="eastAsia"/>
          <w:b/>
          <w:bCs/>
          <w:color w:val="222222"/>
          <w:sz w:val="21"/>
          <w:szCs w:val="21"/>
        </w:rPr>
        <w:t>Лектины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как</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возможные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гликоконъюгаты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образовании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белок</w:t>
      </w:r>
      <w:r w:rsidRPr="00BB1D0F">
        <w:rPr>
          <w:rFonts w:ascii="Helvetica" w:hAnsi="Helvetica" w:cs="Helvetica"/>
          <w:b/>
          <w:bCs/>
          <w:color w:val="222222"/>
          <w:sz w:val="21"/>
          <w:szCs w:val="21"/>
        </w:rPr>
        <w:t>-</w:t>
      </w:r>
      <w:r w:rsidRPr="00BB1D0F">
        <w:rPr>
          <w:rFonts w:ascii="Helvetica" w:hAnsi="Helvetica" w:cs="Helvetica" w:hint="eastAsia"/>
          <w:b/>
          <w:bCs/>
          <w:color w:val="222222"/>
          <w:sz w:val="21"/>
          <w:szCs w:val="21"/>
        </w:rPr>
        <w:t>углеводных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взаимодействий</w:t>
      </w:r>
    </w:p>
    <w:p w14:paraId="4DB8EDCF" w14:textId="77777777" w:rsidR="00BB1D0F" w:rsidRPr="00BB1D0F" w:rsidRDefault="00BB1D0F" w:rsidP="00BB1D0F">
      <w:pPr>
        <w:rPr>
          <w:rFonts w:ascii="Helvetica" w:hAnsi="Helvetica" w:cs="Helvetica"/>
          <w:b/>
          <w:bCs/>
          <w:color w:val="222222"/>
          <w:sz w:val="21"/>
          <w:szCs w:val="21"/>
        </w:rPr>
      </w:pPr>
    </w:p>
    <w:p w14:paraId="4A87EFA5"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Глава</w:t>
      </w:r>
      <w:r w:rsidRPr="00BB1D0F">
        <w:rPr>
          <w:rFonts w:ascii="Helvetica" w:hAnsi="Helvetica" w:cs="Helvetica"/>
          <w:b/>
          <w:bCs/>
          <w:color w:val="222222"/>
          <w:sz w:val="21"/>
          <w:szCs w:val="21"/>
        </w:rPr>
        <w:t xml:space="preserve"> III. </w:t>
      </w:r>
      <w:r w:rsidRPr="00BB1D0F">
        <w:rPr>
          <w:rFonts w:ascii="Helvetica" w:hAnsi="Helvetica" w:cs="Helvetica" w:hint="eastAsia"/>
          <w:b/>
          <w:bCs/>
          <w:color w:val="222222"/>
          <w:sz w:val="21"/>
          <w:szCs w:val="21"/>
        </w:rPr>
        <w:t>Роль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гликоконъюгатов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процессах</w:t>
      </w:r>
    </w:p>
    <w:p w14:paraId="5C0177CA" w14:textId="77777777" w:rsidR="00BB1D0F" w:rsidRPr="00BB1D0F" w:rsidRDefault="00BB1D0F" w:rsidP="00BB1D0F">
      <w:pPr>
        <w:rPr>
          <w:rFonts w:ascii="Helvetica" w:hAnsi="Helvetica" w:cs="Helvetica"/>
          <w:b/>
          <w:bCs/>
          <w:color w:val="222222"/>
          <w:sz w:val="21"/>
          <w:szCs w:val="21"/>
        </w:rPr>
      </w:pPr>
    </w:p>
    <w:p w14:paraId="3F5D5AF9"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жизнедеятельности</w:t>
      </w:r>
    </w:p>
    <w:p w14:paraId="7B77CD15" w14:textId="77777777" w:rsidR="00BB1D0F" w:rsidRPr="00BB1D0F" w:rsidRDefault="00BB1D0F" w:rsidP="00BB1D0F">
      <w:pPr>
        <w:rPr>
          <w:rFonts w:ascii="Helvetica" w:hAnsi="Helvetica" w:cs="Helvetica"/>
          <w:b/>
          <w:bCs/>
          <w:color w:val="222222"/>
          <w:sz w:val="21"/>
          <w:szCs w:val="21"/>
        </w:rPr>
      </w:pPr>
    </w:p>
    <w:p w14:paraId="3E039B89"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III. 1. </w:t>
      </w:r>
      <w:r w:rsidRPr="00BB1D0F">
        <w:rPr>
          <w:rFonts w:ascii="Helvetica" w:hAnsi="Helvetica" w:cs="Helvetica" w:hint="eastAsia"/>
          <w:b/>
          <w:bCs/>
          <w:color w:val="222222"/>
          <w:sz w:val="21"/>
          <w:szCs w:val="21"/>
        </w:rPr>
        <w:t>Лектины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углеводсодержащие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макромолекулы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w:t>
      </w:r>
    </w:p>
    <w:p w14:paraId="2B72A8D1" w14:textId="77777777" w:rsidR="00BB1D0F" w:rsidRPr="00BB1D0F" w:rsidRDefault="00BB1D0F" w:rsidP="00BB1D0F">
      <w:pPr>
        <w:rPr>
          <w:rFonts w:ascii="Helvetica" w:hAnsi="Helvetica" w:cs="Helvetica"/>
          <w:b/>
          <w:bCs/>
          <w:color w:val="222222"/>
          <w:sz w:val="21"/>
          <w:szCs w:val="21"/>
        </w:rPr>
      </w:pPr>
    </w:p>
    <w:p w14:paraId="68C32FCB"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взаимодействии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клеток</w:t>
      </w:r>
    </w:p>
    <w:p w14:paraId="230D5EBB" w14:textId="77777777" w:rsidR="00BB1D0F" w:rsidRPr="00BB1D0F" w:rsidRDefault="00BB1D0F" w:rsidP="00BB1D0F">
      <w:pPr>
        <w:rPr>
          <w:rFonts w:ascii="Helvetica" w:hAnsi="Helvetica" w:cs="Helvetica"/>
          <w:b/>
          <w:bCs/>
          <w:color w:val="222222"/>
          <w:sz w:val="21"/>
          <w:szCs w:val="21"/>
        </w:rPr>
      </w:pPr>
    </w:p>
    <w:p w14:paraId="52F7F98F"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III. 1.1. </w:t>
      </w:r>
      <w:r w:rsidRPr="00BB1D0F">
        <w:rPr>
          <w:rFonts w:ascii="Helvetica" w:hAnsi="Helvetica" w:cs="Helvetica" w:hint="eastAsia"/>
          <w:b/>
          <w:bCs/>
          <w:color w:val="222222"/>
          <w:sz w:val="21"/>
          <w:szCs w:val="21"/>
        </w:rPr>
        <w:t>Лектины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гликоконъюгаты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процессах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гистогенеза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морфогенеза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клеток</w:t>
      </w:r>
    </w:p>
    <w:p w14:paraId="0E2DC3AF" w14:textId="77777777" w:rsidR="00BB1D0F" w:rsidRPr="00BB1D0F" w:rsidRDefault="00BB1D0F" w:rsidP="00BB1D0F">
      <w:pPr>
        <w:rPr>
          <w:rFonts w:ascii="Helvetica" w:hAnsi="Helvetica" w:cs="Helvetica"/>
          <w:b/>
          <w:bCs/>
          <w:color w:val="222222"/>
          <w:sz w:val="21"/>
          <w:szCs w:val="21"/>
        </w:rPr>
      </w:pPr>
    </w:p>
    <w:p w14:paraId="0CB8D729"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III. 1.2. </w:t>
      </w:r>
      <w:r w:rsidRPr="00BB1D0F">
        <w:rPr>
          <w:rFonts w:ascii="Helvetica" w:hAnsi="Helvetica" w:cs="Helvetica" w:hint="eastAsia"/>
          <w:b/>
          <w:bCs/>
          <w:color w:val="222222"/>
          <w:sz w:val="21"/>
          <w:szCs w:val="21"/>
        </w:rPr>
        <w:t>Роль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гликоконъюгатов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взаимодействии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хозяина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паразита</w:t>
      </w:r>
    </w:p>
    <w:p w14:paraId="2A22F76B" w14:textId="77777777" w:rsidR="00BB1D0F" w:rsidRPr="00BB1D0F" w:rsidRDefault="00BB1D0F" w:rsidP="00BB1D0F">
      <w:pPr>
        <w:rPr>
          <w:rFonts w:ascii="Helvetica" w:hAnsi="Helvetica" w:cs="Helvetica"/>
          <w:b/>
          <w:bCs/>
          <w:color w:val="222222"/>
          <w:sz w:val="21"/>
          <w:szCs w:val="21"/>
        </w:rPr>
      </w:pPr>
    </w:p>
    <w:p w14:paraId="1A7A8E34"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III. 1.3. </w:t>
      </w:r>
      <w:r w:rsidRPr="00BB1D0F">
        <w:rPr>
          <w:rFonts w:ascii="Helvetica" w:hAnsi="Helvetica" w:cs="Helvetica" w:hint="eastAsia"/>
          <w:b/>
          <w:bCs/>
          <w:color w:val="222222"/>
          <w:sz w:val="21"/>
          <w:szCs w:val="21"/>
        </w:rPr>
        <w:t>Белок</w:t>
      </w:r>
      <w:r w:rsidRPr="00BB1D0F">
        <w:rPr>
          <w:rFonts w:ascii="Helvetica" w:hAnsi="Helvetica" w:cs="Helvetica"/>
          <w:b/>
          <w:bCs/>
          <w:color w:val="222222"/>
          <w:sz w:val="21"/>
          <w:szCs w:val="21"/>
        </w:rPr>
        <w:t>-</w:t>
      </w:r>
      <w:r w:rsidRPr="00BB1D0F">
        <w:rPr>
          <w:rFonts w:ascii="Helvetica" w:hAnsi="Helvetica" w:cs="Helvetica" w:hint="eastAsia"/>
          <w:b/>
          <w:bCs/>
          <w:color w:val="222222"/>
          <w:sz w:val="21"/>
          <w:szCs w:val="21"/>
        </w:rPr>
        <w:t>углеводные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взаимодействия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формировании</w:t>
      </w:r>
    </w:p>
    <w:p w14:paraId="6AAE1B8F" w14:textId="77777777" w:rsidR="00BB1D0F" w:rsidRPr="00BB1D0F" w:rsidRDefault="00BB1D0F" w:rsidP="00BB1D0F">
      <w:pPr>
        <w:rPr>
          <w:rFonts w:ascii="Helvetica" w:hAnsi="Helvetica" w:cs="Helvetica"/>
          <w:b/>
          <w:bCs/>
          <w:color w:val="222222"/>
          <w:sz w:val="21"/>
          <w:szCs w:val="21"/>
        </w:rPr>
      </w:pPr>
    </w:p>
    <w:p w14:paraId="34641F68"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симбиотических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отношений</w:t>
      </w:r>
    </w:p>
    <w:p w14:paraId="0015A630" w14:textId="77777777" w:rsidR="00BB1D0F" w:rsidRPr="00BB1D0F" w:rsidRDefault="00BB1D0F" w:rsidP="00BB1D0F">
      <w:pPr>
        <w:rPr>
          <w:rFonts w:ascii="Helvetica" w:hAnsi="Helvetica" w:cs="Helvetica"/>
          <w:b/>
          <w:bCs/>
          <w:color w:val="222222"/>
          <w:sz w:val="21"/>
          <w:szCs w:val="21"/>
        </w:rPr>
      </w:pPr>
    </w:p>
    <w:p w14:paraId="599524E7"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III. 1.4. </w:t>
      </w:r>
      <w:r w:rsidRPr="00BB1D0F">
        <w:rPr>
          <w:rFonts w:ascii="Helvetica" w:hAnsi="Helvetica" w:cs="Helvetica" w:hint="eastAsia"/>
          <w:b/>
          <w:bCs/>
          <w:color w:val="222222"/>
          <w:sz w:val="21"/>
          <w:szCs w:val="21"/>
        </w:rPr>
        <w:t>Роль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индукции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цветения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оплодотворении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клеток</w:t>
      </w:r>
    </w:p>
    <w:p w14:paraId="49B584DD" w14:textId="77777777" w:rsidR="00BB1D0F" w:rsidRPr="00BB1D0F" w:rsidRDefault="00BB1D0F" w:rsidP="00BB1D0F">
      <w:pPr>
        <w:rPr>
          <w:rFonts w:ascii="Helvetica" w:hAnsi="Helvetica" w:cs="Helvetica"/>
          <w:b/>
          <w:bCs/>
          <w:color w:val="222222"/>
          <w:sz w:val="21"/>
          <w:szCs w:val="21"/>
        </w:rPr>
      </w:pPr>
    </w:p>
    <w:p w14:paraId="53B6FCAF"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111.2. </w:t>
      </w:r>
      <w:r w:rsidRPr="00BB1D0F">
        <w:rPr>
          <w:rFonts w:ascii="Helvetica" w:hAnsi="Helvetica" w:cs="Helvetica" w:hint="eastAsia"/>
          <w:b/>
          <w:bCs/>
          <w:color w:val="222222"/>
          <w:sz w:val="21"/>
          <w:szCs w:val="21"/>
        </w:rPr>
        <w:t>Возможное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участие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взаимодействии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субклеточных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структур</w:t>
      </w:r>
    </w:p>
    <w:p w14:paraId="2E089CB8" w14:textId="77777777" w:rsidR="00BB1D0F" w:rsidRPr="00BB1D0F" w:rsidRDefault="00BB1D0F" w:rsidP="00BB1D0F">
      <w:pPr>
        <w:rPr>
          <w:rFonts w:ascii="Helvetica" w:hAnsi="Helvetica" w:cs="Helvetica"/>
          <w:b/>
          <w:bCs/>
          <w:color w:val="222222"/>
          <w:sz w:val="21"/>
          <w:szCs w:val="21"/>
        </w:rPr>
      </w:pPr>
    </w:p>
    <w:p w14:paraId="1B70FBD7"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111.3. </w:t>
      </w:r>
      <w:r w:rsidRPr="00BB1D0F">
        <w:rPr>
          <w:rFonts w:ascii="Helvetica" w:hAnsi="Helvetica" w:cs="Helvetica" w:hint="eastAsia"/>
          <w:b/>
          <w:bCs/>
          <w:color w:val="222222"/>
          <w:sz w:val="21"/>
          <w:szCs w:val="21"/>
        </w:rPr>
        <w:t>Роль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организации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крупных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белковых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комплексов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регуляции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работы</w:t>
      </w:r>
    </w:p>
    <w:p w14:paraId="587A1509" w14:textId="77777777" w:rsidR="00BB1D0F" w:rsidRPr="00BB1D0F" w:rsidRDefault="00BB1D0F" w:rsidP="00BB1D0F">
      <w:pPr>
        <w:rPr>
          <w:rFonts w:ascii="Helvetica" w:hAnsi="Helvetica" w:cs="Helvetica"/>
          <w:b/>
          <w:bCs/>
          <w:color w:val="222222"/>
          <w:sz w:val="21"/>
          <w:szCs w:val="21"/>
        </w:rPr>
      </w:pPr>
    </w:p>
    <w:p w14:paraId="5E85E15F"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ЭКСПЕРИМЕНТАЛЬНАЯ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ЧАСТЬ</w:t>
      </w:r>
    </w:p>
    <w:p w14:paraId="5123D0F4" w14:textId="77777777" w:rsidR="00BB1D0F" w:rsidRPr="00BB1D0F" w:rsidRDefault="00BB1D0F" w:rsidP="00BB1D0F">
      <w:pPr>
        <w:rPr>
          <w:rFonts w:ascii="Helvetica" w:hAnsi="Helvetica" w:cs="Helvetica"/>
          <w:b/>
          <w:bCs/>
          <w:color w:val="222222"/>
          <w:sz w:val="21"/>
          <w:szCs w:val="21"/>
        </w:rPr>
      </w:pPr>
    </w:p>
    <w:p w14:paraId="6613F981"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Глава</w:t>
      </w:r>
      <w:r w:rsidRPr="00BB1D0F">
        <w:rPr>
          <w:rFonts w:ascii="Helvetica" w:hAnsi="Helvetica" w:cs="Helvetica"/>
          <w:b/>
          <w:bCs/>
          <w:color w:val="222222"/>
          <w:sz w:val="21"/>
          <w:szCs w:val="21"/>
        </w:rPr>
        <w:t xml:space="preserve"> IV. </w:t>
      </w:r>
      <w:r w:rsidRPr="00BB1D0F">
        <w:rPr>
          <w:rFonts w:ascii="Helvetica" w:hAnsi="Helvetica" w:cs="Helvetica" w:hint="eastAsia"/>
          <w:b/>
          <w:bCs/>
          <w:color w:val="222222"/>
          <w:sz w:val="21"/>
          <w:szCs w:val="21"/>
        </w:rPr>
        <w:t>ОБЪЕКТЫ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МЕТОДЫ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ИССЛЕДОВАНИЯ</w:t>
      </w:r>
    </w:p>
    <w:p w14:paraId="2757B40A" w14:textId="77777777" w:rsidR="00BB1D0F" w:rsidRPr="00BB1D0F" w:rsidRDefault="00BB1D0F" w:rsidP="00BB1D0F">
      <w:pPr>
        <w:rPr>
          <w:rFonts w:ascii="Helvetica" w:hAnsi="Helvetica" w:cs="Helvetica"/>
          <w:b/>
          <w:bCs/>
          <w:color w:val="222222"/>
          <w:sz w:val="21"/>
          <w:szCs w:val="21"/>
        </w:rPr>
      </w:pPr>
    </w:p>
    <w:p w14:paraId="6AA2A5D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IV. 1. </w:t>
      </w:r>
      <w:r w:rsidRPr="00BB1D0F">
        <w:rPr>
          <w:rFonts w:ascii="Helvetica" w:hAnsi="Helvetica" w:cs="Helvetica" w:hint="eastAsia"/>
          <w:b/>
          <w:bCs/>
          <w:color w:val="222222"/>
          <w:sz w:val="21"/>
          <w:szCs w:val="21"/>
        </w:rPr>
        <w:t>Объекты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исследования</w:t>
      </w:r>
    </w:p>
    <w:p w14:paraId="7CC2255D" w14:textId="77777777" w:rsidR="00BB1D0F" w:rsidRPr="00BB1D0F" w:rsidRDefault="00BB1D0F" w:rsidP="00BB1D0F">
      <w:pPr>
        <w:rPr>
          <w:rFonts w:ascii="Helvetica" w:hAnsi="Helvetica" w:cs="Helvetica"/>
          <w:b/>
          <w:bCs/>
          <w:color w:val="222222"/>
          <w:sz w:val="21"/>
          <w:szCs w:val="21"/>
        </w:rPr>
      </w:pPr>
    </w:p>
    <w:p w14:paraId="3F205A52"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IV.2. </w:t>
      </w:r>
      <w:r w:rsidRPr="00BB1D0F">
        <w:rPr>
          <w:rFonts w:ascii="Helvetica" w:hAnsi="Helvetica" w:cs="Helvetica" w:hint="eastAsia"/>
          <w:b/>
          <w:bCs/>
          <w:color w:val="222222"/>
          <w:sz w:val="21"/>
          <w:szCs w:val="21"/>
        </w:rPr>
        <w:t>Выделение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p>
    <w:p w14:paraId="5735C73E" w14:textId="77777777" w:rsidR="00BB1D0F" w:rsidRPr="00BB1D0F" w:rsidRDefault="00BB1D0F" w:rsidP="00BB1D0F">
      <w:pPr>
        <w:rPr>
          <w:rFonts w:ascii="Helvetica" w:hAnsi="Helvetica" w:cs="Helvetica"/>
          <w:b/>
          <w:bCs/>
          <w:color w:val="222222"/>
          <w:sz w:val="21"/>
          <w:szCs w:val="21"/>
        </w:rPr>
      </w:pPr>
    </w:p>
    <w:p w14:paraId="45296BF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фракций</w:t>
      </w:r>
    </w:p>
    <w:p w14:paraId="6120BA46" w14:textId="77777777" w:rsidR="00BB1D0F" w:rsidRPr="00BB1D0F" w:rsidRDefault="00BB1D0F" w:rsidP="00BB1D0F">
      <w:pPr>
        <w:rPr>
          <w:rFonts w:ascii="Helvetica" w:hAnsi="Helvetica" w:cs="Helvetica"/>
          <w:b/>
          <w:bCs/>
          <w:color w:val="222222"/>
          <w:sz w:val="21"/>
          <w:szCs w:val="21"/>
        </w:rPr>
      </w:pPr>
    </w:p>
    <w:p w14:paraId="3F9708D0"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IV.3. </w:t>
      </w:r>
      <w:r w:rsidRPr="00BB1D0F">
        <w:rPr>
          <w:rFonts w:ascii="Helvetica" w:hAnsi="Helvetica" w:cs="Helvetica" w:hint="eastAsia"/>
          <w:b/>
          <w:bCs/>
          <w:color w:val="222222"/>
          <w:sz w:val="21"/>
          <w:szCs w:val="21"/>
        </w:rPr>
        <w:t>Методы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использованные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для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оценки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нативности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p>
    <w:p w14:paraId="2039F74B" w14:textId="77777777" w:rsidR="00BB1D0F" w:rsidRPr="00BB1D0F" w:rsidRDefault="00BB1D0F" w:rsidP="00BB1D0F">
      <w:pPr>
        <w:rPr>
          <w:rFonts w:ascii="Helvetica" w:hAnsi="Helvetica" w:cs="Helvetica"/>
          <w:b/>
          <w:bCs/>
          <w:color w:val="222222"/>
          <w:sz w:val="21"/>
          <w:szCs w:val="21"/>
        </w:rPr>
      </w:pPr>
    </w:p>
    <w:p w14:paraId="6AD0C904"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степени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чистоты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полученных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p>
    <w:p w14:paraId="66BC974F" w14:textId="77777777" w:rsidR="00BB1D0F" w:rsidRPr="00BB1D0F" w:rsidRDefault="00BB1D0F" w:rsidP="00BB1D0F">
      <w:pPr>
        <w:rPr>
          <w:rFonts w:ascii="Helvetica" w:hAnsi="Helvetica" w:cs="Helvetica"/>
          <w:b/>
          <w:bCs/>
          <w:color w:val="222222"/>
          <w:sz w:val="21"/>
          <w:szCs w:val="21"/>
        </w:rPr>
      </w:pPr>
    </w:p>
    <w:p w14:paraId="6C05B173"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lastRenderedPageBreak/>
        <w:t xml:space="preserve">IV.4. </w:t>
      </w:r>
      <w:r w:rsidRPr="00BB1D0F">
        <w:rPr>
          <w:rFonts w:ascii="Helvetica" w:hAnsi="Helvetica" w:cs="Helvetica" w:hint="eastAsia"/>
          <w:b/>
          <w:bCs/>
          <w:color w:val="222222"/>
          <w:sz w:val="21"/>
          <w:szCs w:val="21"/>
        </w:rPr>
        <w:t>Исследование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гемагглютинирующей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p>
    <w:p w14:paraId="31757D5E" w14:textId="77777777" w:rsidR="00BB1D0F" w:rsidRPr="00BB1D0F" w:rsidRDefault="00BB1D0F" w:rsidP="00BB1D0F">
      <w:pPr>
        <w:rPr>
          <w:rFonts w:ascii="Helvetica" w:hAnsi="Helvetica" w:cs="Helvetica"/>
          <w:b/>
          <w:bCs/>
          <w:color w:val="222222"/>
          <w:sz w:val="21"/>
          <w:szCs w:val="21"/>
        </w:rPr>
      </w:pPr>
    </w:p>
    <w:p w14:paraId="03574AE8"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IV. 5. </w:t>
      </w:r>
      <w:r w:rsidRPr="00BB1D0F">
        <w:rPr>
          <w:rFonts w:ascii="Helvetica" w:hAnsi="Helvetica" w:cs="Helvetica" w:hint="eastAsia"/>
          <w:b/>
          <w:bCs/>
          <w:color w:val="222222"/>
          <w:sz w:val="21"/>
          <w:szCs w:val="21"/>
        </w:rPr>
        <w:t>Исследование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возможности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взаимодействия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экзогенными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сахарами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компонентами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растворимых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p>
    <w:p w14:paraId="46E14BE5" w14:textId="77777777" w:rsidR="00BB1D0F" w:rsidRPr="00BB1D0F" w:rsidRDefault="00BB1D0F" w:rsidP="00BB1D0F">
      <w:pPr>
        <w:rPr>
          <w:rFonts w:ascii="Helvetica" w:hAnsi="Helvetica" w:cs="Helvetica"/>
          <w:b/>
          <w:bCs/>
          <w:color w:val="222222"/>
          <w:sz w:val="21"/>
          <w:szCs w:val="21"/>
        </w:rPr>
      </w:pPr>
    </w:p>
    <w:p w14:paraId="4C297113"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IV. 6. </w:t>
      </w:r>
      <w:r w:rsidRPr="00BB1D0F">
        <w:rPr>
          <w:rFonts w:ascii="Helvetica" w:hAnsi="Helvetica" w:cs="Helvetica" w:hint="eastAsia"/>
          <w:b/>
          <w:bCs/>
          <w:color w:val="222222"/>
          <w:sz w:val="21"/>
          <w:szCs w:val="21"/>
        </w:rPr>
        <w:t>Определение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белка</w:t>
      </w:r>
    </w:p>
    <w:p w14:paraId="6CE3BA6B" w14:textId="77777777" w:rsidR="00BB1D0F" w:rsidRPr="00BB1D0F" w:rsidRDefault="00BB1D0F" w:rsidP="00BB1D0F">
      <w:pPr>
        <w:rPr>
          <w:rFonts w:ascii="Helvetica" w:hAnsi="Helvetica" w:cs="Helvetica"/>
          <w:b/>
          <w:bCs/>
          <w:color w:val="222222"/>
          <w:sz w:val="21"/>
          <w:szCs w:val="21"/>
        </w:rPr>
      </w:pPr>
    </w:p>
    <w:p w14:paraId="777396E0"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IV.7. </w:t>
      </w:r>
      <w:r w:rsidRPr="00BB1D0F">
        <w:rPr>
          <w:rFonts w:ascii="Helvetica" w:hAnsi="Helvetica" w:cs="Helvetica" w:hint="eastAsia"/>
          <w:b/>
          <w:bCs/>
          <w:color w:val="222222"/>
          <w:sz w:val="21"/>
          <w:szCs w:val="21"/>
        </w:rPr>
        <w:t>Статистическая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обработка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результатов</w:t>
      </w:r>
    </w:p>
    <w:p w14:paraId="287000E5" w14:textId="77777777" w:rsidR="00BB1D0F" w:rsidRPr="00BB1D0F" w:rsidRDefault="00BB1D0F" w:rsidP="00BB1D0F">
      <w:pPr>
        <w:rPr>
          <w:rFonts w:ascii="Helvetica" w:hAnsi="Helvetica" w:cs="Helvetica"/>
          <w:b/>
          <w:bCs/>
          <w:color w:val="222222"/>
          <w:sz w:val="21"/>
          <w:szCs w:val="21"/>
        </w:rPr>
      </w:pPr>
    </w:p>
    <w:p w14:paraId="6BDF0BDC"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Глава</w:t>
      </w:r>
      <w:r w:rsidRPr="00BB1D0F">
        <w:rPr>
          <w:rFonts w:ascii="Helvetica" w:hAnsi="Helvetica" w:cs="Helvetica"/>
          <w:b/>
          <w:bCs/>
          <w:color w:val="222222"/>
          <w:sz w:val="21"/>
          <w:szCs w:val="21"/>
        </w:rPr>
        <w:t xml:space="preserve"> V. </w:t>
      </w:r>
      <w:r w:rsidRPr="00BB1D0F">
        <w:rPr>
          <w:rFonts w:ascii="Helvetica" w:hAnsi="Helvetica" w:cs="Helvetica" w:hint="eastAsia"/>
          <w:b/>
          <w:bCs/>
          <w:color w:val="222222"/>
          <w:sz w:val="21"/>
          <w:szCs w:val="21"/>
        </w:rPr>
        <w:t>РЕЗУЛЬТАТЫ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ИССЛЕДОВАНИЯ</w:t>
      </w:r>
    </w:p>
    <w:p w14:paraId="66D6D960" w14:textId="77777777" w:rsidR="00BB1D0F" w:rsidRPr="00BB1D0F" w:rsidRDefault="00BB1D0F" w:rsidP="00BB1D0F">
      <w:pPr>
        <w:rPr>
          <w:rFonts w:ascii="Helvetica" w:hAnsi="Helvetica" w:cs="Helvetica"/>
          <w:b/>
          <w:bCs/>
          <w:color w:val="222222"/>
          <w:sz w:val="21"/>
          <w:szCs w:val="21"/>
        </w:rPr>
      </w:pPr>
    </w:p>
    <w:p w14:paraId="5B5E2BCA"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 1. </w:t>
      </w:r>
      <w:r w:rsidRPr="00BB1D0F">
        <w:rPr>
          <w:rFonts w:ascii="Helvetica" w:hAnsi="Helvetica" w:cs="Helvetica" w:hint="eastAsia"/>
          <w:b/>
          <w:bCs/>
          <w:color w:val="222222"/>
          <w:sz w:val="21"/>
          <w:szCs w:val="21"/>
        </w:rPr>
        <w:t>Субмитохондриальная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локализация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p>
    <w:p w14:paraId="46C2BE26" w14:textId="77777777" w:rsidR="00BB1D0F" w:rsidRPr="00BB1D0F" w:rsidRDefault="00BB1D0F" w:rsidP="00BB1D0F">
      <w:pPr>
        <w:rPr>
          <w:rFonts w:ascii="Helvetica" w:hAnsi="Helvetica" w:cs="Helvetica"/>
          <w:b/>
          <w:bCs/>
          <w:color w:val="222222"/>
          <w:sz w:val="21"/>
          <w:szCs w:val="21"/>
        </w:rPr>
      </w:pPr>
    </w:p>
    <w:p w14:paraId="38058282"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V.l.l. </w:t>
      </w:r>
      <w:r w:rsidRPr="00BB1D0F">
        <w:rPr>
          <w:rFonts w:ascii="Helvetica" w:hAnsi="Helvetica" w:cs="Helvetica" w:hint="eastAsia"/>
          <w:b/>
          <w:bCs/>
          <w:color w:val="222222"/>
          <w:sz w:val="21"/>
          <w:szCs w:val="21"/>
        </w:rPr>
        <w:t>Локализация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гемагглютинирующей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митохондриях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корнеплодов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сахарной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свеклы</w:t>
      </w:r>
    </w:p>
    <w:p w14:paraId="466C92BD" w14:textId="77777777" w:rsidR="00BB1D0F" w:rsidRPr="00BB1D0F" w:rsidRDefault="00BB1D0F" w:rsidP="00BB1D0F">
      <w:pPr>
        <w:rPr>
          <w:rFonts w:ascii="Helvetica" w:hAnsi="Helvetica" w:cs="Helvetica"/>
          <w:b/>
          <w:bCs/>
          <w:color w:val="222222"/>
          <w:sz w:val="21"/>
          <w:szCs w:val="21"/>
        </w:rPr>
      </w:pPr>
    </w:p>
    <w:p w14:paraId="4E462A83"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V.l.2. </w:t>
      </w:r>
      <w:r w:rsidRPr="00BB1D0F">
        <w:rPr>
          <w:rFonts w:ascii="Helvetica" w:hAnsi="Helvetica" w:cs="Helvetica" w:hint="eastAsia"/>
          <w:b/>
          <w:bCs/>
          <w:color w:val="222222"/>
          <w:sz w:val="21"/>
          <w:szCs w:val="21"/>
        </w:rPr>
        <w:t>Локализация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гемагглютинирующей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p>
    <w:p w14:paraId="74D9B2DC" w14:textId="77777777" w:rsidR="00BB1D0F" w:rsidRPr="00BB1D0F" w:rsidRDefault="00BB1D0F" w:rsidP="00BB1D0F">
      <w:pPr>
        <w:rPr>
          <w:rFonts w:ascii="Helvetica" w:hAnsi="Helvetica" w:cs="Helvetica"/>
          <w:b/>
          <w:bCs/>
          <w:color w:val="222222"/>
          <w:sz w:val="21"/>
          <w:szCs w:val="21"/>
        </w:rPr>
      </w:pPr>
    </w:p>
    <w:p w14:paraId="5EAFA8D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митохондриях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проростков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кормовых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бобов</w:t>
      </w:r>
    </w:p>
    <w:p w14:paraId="13EE2BBC" w14:textId="77777777" w:rsidR="00BB1D0F" w:rsidRPr="00BB1D0F" w:rsidRDefault="00BB1D0F" w:rsidP="00BB1D0F">
      <w:pPr>
        <w:rPr>
          <w:rFonts w:ascii="Helvetica" w:hAnsi="Helvetica" w:cs="Helvetica"/>
          <w:b/>
          <w:bCs/>
          <w:color w:val="222222"/>
          <w:sz w:val="21"/>
          <w:szCs w:val="21"/>
        </w:rPr>
      </w:pPr>
    </w:p>
    <w:p w14:paraId="33109208"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V.I.3. </w:t>
      </w:r>
      <w:r w:rsidRPr="00BB1D0F">
        <w:rPr>
          <w:rFonts w:ascii="Helvetica" w:hAnsi="Helvetica" w:cs="Helvetica" w:hint="eastAsia"/>
          <w:b/>
          <w:bCs/>
          <w:color w:val="222222"/>
          <w:sz w:val="21"/>
          <w:szCs w:val="21"/>
        </w:rPr>
        <w:t>Определение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прочности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связи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мембранами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p>
    <w:p w14:paraId="1DBF025E" w14:textId="77777777" w:rsidR="00BB1D0F" w:rsidRPr="00BB1D0F" w:rsidRDefault="00BB1D0F" w:rsidP="00BB1D0F">
      <w:pPr>
        <w:rPr>
          <w:rFonts w:ascii="Helvetica" w:hAnsi="Helvetica" w:cs="Helvetica"/>
          <w:b/>
          <w:bCs/>
          <w:color w:val="222222"/>
          <w:sz w:val="21"/>
          <w:szCs w:val="21"/>
        </w:rPr>
      </w:pPr>
    </w:p>
    <w:p w14:paraId="43CA923C"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V.l.4. </w:t>
      </w:r>
      <w:r w:rsidRPr="00BB1D0F">
        <w:rPr>
          <w:rFonts w:ascii="Helvetica" w:hAnsi="Helvetica" w:cs="Helvetica" w:hint="eastAsia"/>
          <w:b/>
          <w:bCs/>
          <w:color w:val="222222"/>
          <w:sz w:val="21"/>
          <w:szCs w:val="21"/>
        </w:rPr>
        <w:t>Гемагглютинирующая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составе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экстрагированных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мембранных</w:t>
      </w:r>
    </w:p>
    <w:p w14:paraId="4D58E994" w14:textId="77777777" w:rsidR="00BB1D0F" w:rsidRPr="00BB1D0F" w:rsidRDefault="00BB1D0F" w:rsidP="00BB1D0F">
      <w:pPr>
        <w:rPr>
          <w:rFonts w:ascii="Helvetica" w:hAnsi="Helvetica" w:cs="Helvetica"/>
          <w:b/>
          <w:bCs/>
          <w:color w:val="222222"/>
          <w:sz w:val="21"/>
          <w:szCs w:val="21"/>
        </w:rPr>
      </w:pPr>
    </w:p>
    <w:p w14:paraId="6705AE2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lastRenderedPageBreak/>
        <w:t>белков</w:t>
      </w:r>
    </w:p>
    <w:p w14:paraId="5FF7E543" w14:textId="77777777" w:rsidR="00BB1D0F" w:rsidRPr="00BB1D0F" w:rsidRDefault="00BB1D0F" w:rsidP="00BB1D0F">
      <w:pPr>
        <w:rPr>
          <w:rFonts w:ascii="Helvetica" w:hAnsi="Helvetica" w:cs="Helvetica"/>
          <w:b/>
          <w:bCs/>
          <w:color w:val="222222"/>
          <w:sz w:val="21"/>
          <w:szCs w:val="21"/>
        </w:rPr>
      </w:pPr>
    </w:p>
    <w:p w14:paraId="44233147"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V.l.5. </w:t>
      </w:r>
      <w:r w:rsidRPr="00BB1D0F">
        <w:rPr>
          <w:rFonts w:ascii="Helvetica" w:hAnsi="Helvetica" w:cs="Helvetica" w:hint="eastAsia"/>
          <w:b/>
          <w:bCs/>
          <w:color w:val="222222"/>
          <w:sz w:val="21"/>
          <w:szCs w:val="21"/>
        </w:rPr>
        <w:t>Характер</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экспонирования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углеводсвязывающих</w:t>
      </w:r>
    </w:p>
    <w:p w14:paraId="152646E3" w14:textId="77777777" w:rsidR="00BB1D0F" w:rsidRPr="00BB1D0F" w:rsidRDefault="00BB1D0F" w:rsidP="00BB1D0F">
      <w:pPr>
        <w:rPr>
          <w:rFonts w:ascii="Helvetica" w:hAnsi="Helvetica" w:cs="Helvetica"/>
          <w:b/>
          <w:bCs/>
          <w:color w:val="222222"/>
          <w:sz w:val="21"/>
          <w:szCs w:val="21"/>
        </w:rPr>
      </w:pPr>
    </w:p>
    <w:p w14:paraId="787A40F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центров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p>
    <w:p w14:paraId="051C118A" w14:textId="77777777" w:rsidR="00BB1D0F" w:rsidRPr="00BB1D0F" w:rsidRDefault="00BB1D0F" w:rsidP="00BB1D0F">
      <w:pPr>
        <w:rPr>
          <w:rFonts w:ascii="Helvetica" w:hAnsi="Helvetica" w:cs="Helvetica"/>
          <w:b/>
          <w:bCs/>
          <w:color w:val="222222"/>
          <w:sz w:val="21"/>
          <w:szCs w:val="21"/>
        </w:rPr>
      </w:pPr>
    </w:p>
    <w:p w14:paraId="20D996B4"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V.l.6. </w:t>
      </w:r>
      <w:r w:rsidRPr="00BB1D0F">
        <w:rPr>
          <w:rFonts w:ascii="Helvetica" w:hAnsi="Helvetica" w:cs="Helvetica" w:hint="eastAsia"/>
          <w:b/>
          <w:bCs/>
          <w:color w:val="222222"/>
          <w:sz w:val="21"/>
          <w:szCs w:val="21"/>
        </w:rPr>
        <w:t>Сравнительный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анализ</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уровня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отдельных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p>
    <w:p w14:paraId="56773A60" w14:textId="77777777" w:rsidR="00BB1D0F" w:rsidRPr="00BB1D0F" w:rsidRDefault="00BB1D0F" w:rsidP="00BB1D0F">
      <w:pPr>
        <w:rPr>
          <w:rFonts w:ascii="Helvetica" w:hAnsi="Helvetica" w:cs="Helvetica"/>
          <w:b/>
          <w:bCs/>
          <w:color w:val="222222"/>
          <w:sz w:val="21"/>
          <w:szCs w:val="21"/>
        </w:rPr>
      </w:pPr>
    </w:p>
    <w:p w14:paraId="37075D8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V.2. </w:t>
      </w:r>
      <w:r w:rsidRPr="00BB1D0F">
        <w:rPr>
          <w:rFonts w:ascii="Helvetica" w:hAnsi="Helvetica" w:cs="Helvetica" w:hint="eastAsia"/>
          <w:b/>
          <w:bCs/>
          <w:color w:val="222222"/>
          <w:sz w:val="21"/>
          <w:szCs w:val="21"/>
        </w:rPr>
        <w:t>Изменения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гемагглютинирующей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возрастом</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растений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под</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влиянием</w:t>
      </w:r>
    </w:p>
    <w:p w14:paraId="309CBA8C" w14:textId="77777777" w:rsidR="00BB1D0F" w:rsidRPr="00BB1D0F" w:rsidRDefault="00BB1D0F" w:rsidP="00BB1D0F">
      <w:pPr>
        <w:rPr>
          <w:rFonts w:ascii="Helvetica" w:hAnsi="Helvetica" w:cs="Helvetica"/>
          <w:b/>
          <w:bCs/>
          <w:color w:val="222222"/>
          <w:sz w:val="21"/>
          <w:szCs w:val="21"/>
        </w:rPr>
      </w:pPr>
    </w:p>
    <w:p w14:paraId="07AD5BEA"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низкой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положительной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температуры</w:t>
      </w:r>
    </w:p>
    <w:p w14:paraId="20ABC553" w14:textId="77777777" w:rsidR="00BB1D0F" w:rsidRPr="00BB1D0F" w:rsidRDefault="00BB1D0F" w:rsidP="00BB1D0F">
      <w:pPr>
        <w:rPr>
          <w:rFonts w:ascii="Helvetica" w:hAnsi="Helvetica" w:cs="Helvetica"/>
          <w:b/>
          <w:bCs/>
          <w:color w:val="222222"/>
          <w:sz w:val="21"/>
          <w:szCs w:val="21"/>
        </w:rPr>
      </w:pPr>
    </w:p>
    <w:p w14:paraId="78BDC628"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V.2.1. </w:t>
      </w:r>
      <w:r w:rsidRPr="00BB1D0F">
        <w:rPr>
          <w:rFonts w:ascii="Helvetica" w:hAnsi="Helvetica" w:cs="Helvetica" w:hint="eastAsia"/>
          <w:b/>
          <w:bCs/>
          <w:color w:val="222222"/>
          <w:sz w:val="21"/>
          <w:szCs w:val="21"/>
        </w:rPr>
        <w:t>Изменения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ходе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роста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корнеплода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сахарной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свеклы</w:t>
      </w:r>
    </w:p>
    <w:p w14:paraId="2367F7E6" w14:textId="77777777" w:rsidR="00BB1D0F" w:rsidRPr="00BB1D0F" w:rsidRDefault="00BB1D0F" w:rsidP="00BB1D0F">
      <w:pPr>
        <w:rPr>
          <w:rFonts w:ascii="Helvetica" w:hAnsi="Helvetica" w:cs="Helvetica"/>
          <w:b/>
          <w:bCs/>
          <w:color w:val="222222"/>
          <w:sz w:val="21"/>
          <w:szCs w:val="21"/>
        </w:rPr>
      </w:pPr>
    </w:p>
    <w:p w14:paraId="669E06B2"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V.2.2. </w:t>
      </w:r>
      <w:r w:rsidRPr="00BB1D0F">
        <w:rPr>
          <w:rFonts w:ascii="Helvetica" w:hAnsi="Helvetica" w:cs="Helvetica" w:hint="eastAsia"/>
          <w:b/>
          <w:bCs/>
          <w:color w:val="222222"/>
          <w:sz w:val="21"/>
          <w:szCs w:val="21"/>
        </w:rPr>
        <w:t>Пектиновая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корней</w:t>
      </w:r>
    </w:p>
    <w:p w14:paraId="5773DA31" w14:textId="77777777" w:rsidR="00BB1D0F" w:rsidRPr="00BB1D0F" w:rsidRDefault="00BB1D0F" w:rsidP="00BB1D0F">
      <w:pPr>
        <w:rPr>
          <w:rFonts w:ascii="Helvetica" w:hAnsi="Helvetica" w:cs="Helvetica"/>
          <w:b/>
          <w:bCs/>
          <w:color w:val="222222"/>
          <w:sz w:val="21"/>
          <w:szCs w:val="21"/>
        </w:rPr>
      </w:pPr>
    </w:p>
    <w:p w14:paraId="1286697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проростков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кормовых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бобов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разного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возраста</w:t>
      </w:r>
    </w:p>
    <w:p w14:paraId="4989922A" w14:textId="77777777" w:rsidR="00BB1D0F" w:rsidRPr="00BB1D0F" w:rsidRDefault="00BB1D0F" w:rsidP="00BB1D0F">
      <w:pPr>
        <w:rPr>
          <w:rFonts w:ascii="Helvetica" w:hAnsi="Helvetica" w:cs="Helvetica"/>
          <w:b/>
          <w:bCs/>
          <w:color w:val="222222"/>
          <w:sz w:val="21"/>
          <w:szCs w:val="21"/>
        </w:rPr>
      </w:pPr>
    </w:p>
    <w:p w14:paraId="3DB9201D"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V.2.2.1. </w:t>
      </w:r>
      <w:r w:rsidRPr="00BB1D0F">
        <w:rPr>
          <w:rFonts w:ascii="Helvetica" w:hAnsi="Helvetica" w:cs="Helvetica" w:hint="eastAsia"/>
          <w:b/>
          <w:bCs/>
          <w:color w:val="222222"/>
          <w:sz w:val="21"/>
          <w:szCs w:val="21"/>
        </w:rPr>
        <w:t>Рост</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осевых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органов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проростков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кормовых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бобов</w:t>
      </w:r>
    </w:p>
    <w:p w14:paraId="0211BDA0" w14:textId="77777777" w:rsidR="00BB1D0F" w:rsidRPr="00BB1D0F" w:rsidRDefault="00BB1D0F" w:rsidP="00BB1D0F">
      <w:pPr>
        <w:rPr>
          <w:rFonts w:ascii="Helvetica" w:hAnsi="Helvetica" w:cs="Helvetica"/>
          <w:b/>
          <w:bCs/>
          <w:color w:val="222222"/>
          <w:sz w:val="21"/>
          <w:szCs w:val="21"/>
        </w:rPr>
      </w:pPr>
    </w:p>
    <w:p w14:paraId="7DA4425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V.2.2.2. </w:t>
      </w:r>
      <w:r w:rsidRPr="00BB1D0F">
        <w:rPr>
          <w:rFonts w:ascii="Helvetica" w:hAnsi="Helvetica" w:cs="Helvetica" w:hint="eastAsia"/>
          <w:b/>
          <w:bCs/>
          <w:color w:val="222222"/>
          <w:sz w:val="21"/>
          <w:szCs w:val="21"/>
        </w:rPr>
        <w:t>Изменения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процентного</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содержания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белка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фракциях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увеличением</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возраста</w:t>
      </w:r>
    </w:p>
    <w:p w14:paraId="2193068A" w14:textId="77777777" w:rsidR="00BB1D0F" w:rsidRPr="00BB1D0F" w:rsidRDefault="00BB1D0F" w:rsidP="00BB1D0F">
      <w:pPr>
        <w:rPr>
          <w:rFonts w:ascii="Helvetica" w:hAnsi="Helvetica" w:cs="Helvetica"/>
          <w:b/>
          <w:bCs/>
          <w:color w:val="222222"/>
          <w:sz w:val="21"/>
          <w:szCs w:val="21"/>
        </w:rPr>
      </w:pPr>
    </w:p>
    <w:p w14:paraId="206EA664"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проростков</w:t>
      </w:r>
    </w:p>
    <w:p w14:paraId="4FF1FE07" w14:textId="77777777" w:rsidR="00BB1D0F" w:rsidRPr="00BB1D0F" w:rsidRDefault="00BB1D0F" w:rsidP="00BB1D0F">
      <w:pPr>
        <w:rPr>
          <w:rFonts w:ascii="Helvetica" w:hAnsi="Helvetica" w:cs="Helvetica"/>
          <w:b/>
          <w:bCs/>
          <w:color w:val="222222"/>
          <w:sz w:val="21"/>
          <w:szCs w:val="21"/>
        </w:rPr>
      </w:pPr>
    </w:p>
    <w:p w14:paraId="11AB391F"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V.2.2.3. </w:t>
      </w:r>
      <w:r w:rsidRPr="00BB1D0F">
        <w:rPr>
          <w:rFonts w:ascii="Helvetica" w:hAnsi="Helvetica" w:cs="Helvetica" w:hint="eastAsia"/>
          <w:b/>
          <w:bCs/>
          <w:color w:val="222222"/>
          <w:sz w:val="21"/>
          <w:szCs w:val="21"/>
        </w:rPr>
        <w:t>Лектиновая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разновозрастных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проростков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кормовых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бобов</w:t>
      </w:r>
    </w:p>
    <w:p w14:paraId="70BB2749" w14:textId="77777777" w:rsidR="00BB1D0F" w:rsidRPr="00BB1D0F" w:rsidRDefault="00BB1D0F" w:rsidP="00BB1D0F">
      <w:pPr>
        <w:rPr>
          <w:rFonts w:ascii="Helvetica" w:hAnsi="Helvetica" w:cs="Helvetica"/>
          <w:b/>
          <w:bCs/>
          <w:color w:val="222222"/>
          <w:sz w:val="21"/>
          <w:szCs w:val="21"/>
        </w:rPr>
      </w:pPr>
    </w:p>
    <w:p w14:paraId="56DF113B"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V.2.3. </w:t>
      </w:r>
      <w:r w:rsidRPr="00BB1D0F">
        <w:rPr>
          <w:rFonts w:ascii="Helvetica" w:hAnsi="Helvetica" w:cs="Helvetica" w:hint="eastAsia"/>
          <w:b/>
          <w:bCs/>
          <w:color w:val="222222"/>
          <w:sz w:val="21"/>
          <w:szCs w:val="21"/>
        </w:rPr>
        <w:t>Лектиновая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условиях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действия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растения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низкой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положительной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температуры</w:t>
      </w:r>
    </w:p>
    <w:p w14:paraId="46A4EC0F" w14:textId="77777777" w:rsidR="00BB1D0F" w:rsidRPr="00BB1D0F" w:rsidRDefault="00BB1D0F" w:rsidP="00BB1D0F">
      <w:pPr>
        <w:rPr>
          <w:rFonts w:ascii="Helvetica" w:hAnsi="Helvetica" w:cs="Helvetica"/>
          <w:b/>
          <w:bCs/>
          <w:color w:val="222222"/>
          <w:sz w:val="21"/>
          <w:szCs w:val="21"/>
        </w:rPr>
      </w:pPr>
    </w:p>
    <w:p w14:paraId="4000DD4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V.3. </w:t>
      </w:r>
      <w:r w:rsidRPr="00BB1D0F">
        <w:rPr>
          <w:rFonts w:ascii="Helvetica" w:hAnsi="Helvetica" w:cs="Helvetica" w:hint="eastAsia"/>
          <w:b/>
          <w:bCs/>
          <w:color w:val="222222"/>
          <w:sz w:val="21"/>
          <w:szCs w:val="21"/>
        </w:rPr>
        <w:t>Поиск</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возможных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экзогенных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эндогенных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ингибиторов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гемагглютинирующей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субмитохондри</w:t>
      </w:r>
      <w:r w:rsidRPr="00BB1D0F">
        <w:rPr>
          <w:rFonts w:ascii="Helvetica" w:hAnsi="Helvetica" w:cs="Helvetica"/>
          <w:b/>
          <w:bCs/>
          <w:color w:val="222222"/>
          <w:sz w:val="21"/>
          <w:szCs w:val="21"/>
        </w:rPr>
        <w:t>-</w:t>
      </w:r>
    </w:p>
    <w:p w14:paraId="7C36DBB7" w14:textId="77777777" w:rsidR="00BB1D0F" w:rsidRPr="00BB1D0F" w:rsidRDefault="00BB1D0F" w:rsidP="00BB1D0F">
      <w:pPr>
        <w:rPr>
          <w:rFonts w:ascii="Helvetica" w:hAnsi="Helvetica" w:cs="Helvetica"/>
          <w:b/>
          <w:bCs/>
          <w:color w:val="222222"/>
          <w:sz w:val="21"/>
          <w:szCs w:val="21"/>
        </w:rPr>
      </w:pPr>
    </w:p>
    <w:p w14:paraId="5F97E846"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p>
    <w:p w14:paraId="61B6BBBD" w14:textId="77777777" w:rsidR="00BB1D0F" w:rsidRPr="00BB1D0F" w:rsidRDefault="00BB1D0F" w:rsidP="00BB1D0F">
      <w:pPr>
        <w:rPr>
          <w:rFonts w:ascii="Helvetica" w:hAnsi="Helvetica" w:cs="Helvetica"/>
          <w:b/>
          <w:bCs/>
          <w:color w:val="222222"/>
          <w:sz w:val="21"/>
          <w:szCs w:val="21"/>
        </w:rPr>
      </w:pPr>
    </w:p>
    <w:p w14:paraId="3A4D3A98"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V.3.I. </w:t>
      </w:r>
      <w:r w:rsidRPr="00BB1D0F">
        <w:rPr>
          <w:rFonts w:ascii="Helvetica" w:hAnsi="Helvetica" w:cs="Helvetica" w:hint="eastAsia"/>
          <w:b/>
          <w:bCs/>
          <w:color w:val="222222"/>
          <w:sz w:val="21"/>
          <w:szCs w:val="21"/>
        </w:rPr>
        <w:t>Углеводная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специфичность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p>
    <w:p w14:paraId="3FCDB980" w14:textId="77777777" w:rsidR="00BB1D0F" w:rsidRPr="00BB1D0F" w:rsidRDefault="00BB1D0F" w:rsidP="00BB1D0F">
      <w:pPr>
        <w:rPr>
          <w:rFonts w:ascii="Helvetica" w:hAnsi="Helvetica" w:cs="Helvetica"/>
          <w:b/>
          <w:bCs/>
          <w:color w:val="222222"/>
          <w:sz w:val="21"/>
          <w:szCs w:val="21"/>
        </w:rPr>
      </w:pPr>
    </w:p>
    <w:p w14:paraId="52524D00"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митохондрий</w:t>
      </w:r>
    </w:p>
    <w:p w14:paraId="3A60C940" w14:textId="77777777" w:rsidR="00BB1D0F" w:rsidRPr="00BB1D0F" w:rsidRDefault="00BB1D0F" w:rsidP="00BB1D0F">
      <w:pPr>
        <w:rPr>
          <w:rFonts w:ascii="Helvetica" w:hAnsi="Helvetica" w:cs="Helvetica"/>
          <w:b/>
          <w:bCs/>
          <w:color w:val="222222"/>
          <w:sz w:val="21"/>
          <w:szCs w:val="21"/>
        </w:rPr>
      </w:pPr>
    </w:p>
    <w:p w14:paraId="2E156455"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V.3.2. </w:t>
      </w:r>
      <w:r w:rsidRPr="00BB1D0F">
        <w:rPr>
          <w:rFonts w:ascii="Helvetica" w:hAnsi="Helvetica" w:cs="Helvetica" w:hint="eastAsia"/>
          <w:b/>
          <w:bCs/>
          <w:color w:val="222222"/>
          <w:sz w:val="21"/>
          <w:szCs w:val="21"/>
        </w:rPr>
        <w:t>Поиск</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возможных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эндогенных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лигандов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w:t>
      </w:r>
      <w:r w:rsidRPr="00BB1D0F">
        <w:rPr>
          <w:rFonts w:ascii="Helvetica" w:hAnsi="Helvetica" w:cs="Helvetica"/>
          <w:b/>
          <w:bCs/>
          <w:color w:val="222222"/>
          <w:sz w:val="21"/>
          <w:szCs w:val="21"/>
        </w:rPr>
        <w:t>-</w:t>
      </w:r>
    </w:p>
    <w:p w14:paraId="05B6E0AE" w14:textId="77777777" w:rsidR="00BB1D0F" w:rsidRPr="00BB1D0F" w:rsidRDefault="00BB1D0F" w:rsidP="00BB1D0F">
      <w:pPr>
        <w:rPr>
          <w:rFonts w:ascii="Helvetica" w:hAnsi="Helvetica" w:cs="Helvetica"/>
          <w:b/>
          <w:bCs/>
          <w:color w:val="222222"/>
          <w:sz w:val="21"/>
          <w:szCs w:val="21"/>
        </w:rPr>
      </w:pPr>
    </w:p>
    <w:p w14:paraId="53D637D8"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риальных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p>
    <w:p w14:paraId="5C2941FE" w14:textId="77777777" w:rsidR="00BB1D0F" w:rsidRPr="00BB1D0F" w:rsidRDefault="00BB1D0F" w:rsidP="00BB1D0F">
      <w:pPr>
        <w:rPr>
          <w:rFonts w:ascii="Helvetica" w:hAnsi="Helvetica" w:cs="Helvetica"/>
          <w:b/>
          <w:bCs/>
          <w:color w:val="222222"/>
          <w:sz w:val="21"/>
          <w:szCs w:val="21"/>
        </w:rPr>
      </w:pPr>
    </w:p>
    <w:p w14:paraId="35D59606"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V.3.2.I. </w:t>
      </w:r>
      <w:r w:rsidRPr="00BB1D0F">
        <w:rPr>
          <w:rFonts w:ascii="Helvetica" w:hAnsi="Helvetica" w:cs="Helvetica" w:hint="eastAsia"/>
          <w:b/>
          <w:bCs/>
          <w:color w:val="222222"/>
          <w:sz w:val="21"/>
          <w:szCs w:val="21"/>
        </w:rPr>
        <w:t>Влияние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совместной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инкубации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w:t>
      </w:r>
      <w:r w:rsidRPr="00BB1D0F">
        <w:rPr>
          <w:rFonts w:ascii="Helvetica" w:hAnsi="Helvetica" w:cs="Helvetica" w:hint="eastAsia"/>
          <w:b/>
          <w:bCs/>
          <w:color w:val="222222"/>
          <w:sz w:val="21"/>
          <w:szCs w:val="21"/>
        </w:rPr>
        <w:t>растворимых</w:t>
      </w:r>
      <w:r w:rsidRPr="00BB1D0F">
        <w:rPr>
          <w:rFonts w:ascii="Helvetica" w:hAnsi="Helvetica" w:cs="Helvetica" w:hint="eastAsia"/>
          <w:b/>
          <w:bCs/>
          <w:color w:val="222222"/>
          <w:sz w:val="21"/>
          <w:szCs w:val="21"/>
        </w:rPr>
        <w:t>»</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корнеплода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сахарной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свеклы</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на</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гемагглютинирующую</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мембранных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p>
    <w:p w14:paraId="5DE93B78" w14:textId="77777777" w:rsidR="00BB1D0F" w:rsidRPr="00BB1D0F" w:rsidRDefault="00BB1D0F" w:rsidP="00BB1D0F">
      <w:pPr>
        <w:rPr>
          <w:rFonts w:ascii="Helvetica" w:hAnsi="Helvetica" w:cs="Helvetica"/>
          <w:b/>
          <w:bCs/>
          <w:color w:val="222222"/>
          <w:sz w:val="21"/>
          <w:szCs w:val="21"/>
        </w:rPr>
      </w:pPr>
    </w:p>
    <w:p w14:paraId="579B5BE2"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b/>
          <w:bCs/>
          <w:color w:val="222222"/>
          <w:sz w:val="21"/>
          <w:szCs w:val="21"/>
        </w:rPr>
        <w:t xml:space="preserve">V.3.2.2. </w:t>
      </w:r>
      <w:r w:rsidRPr="00BB1D0F">
        <w:rPr>
          <w:rFonts w:ascii="Helvetica" w:hAnsi="Helvetica" w:cs="Helvetica" w:hint="eastAsia"/>
          <w:b/>
          <w:bCs/>
          <w:color w:val="222222"/>
          <w:sz w:val="21"/>
          <w:szCs w:val="21"/>
        </w:rPr>
        <w:t>Гемагглютинирующая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активность</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мембран</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клеток</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корней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проростков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кормовых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бобов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при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совместной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инкубации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с</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w:t>
      </w:r>
      <w:r w:rsidRPr="00BB1D0F">
        <w:rPr>
          <w:rFonts w:ascii="Helvetica" w:hAnsi="Helvetica" w:cs="Helvetica" w:hint="eastAsia"/>
          <w:b/>
          <w:bCs/>
          <w:color w:val="222222"/>
          <w:sz w:val="21"/>
          <w:szCs w:val="21"/>
        </w:rPr>
        <w:t>растворимыми</w:t>
      </w:r>
      <w:r w:rsidRPr="00BB1D0F">
        <w:rPr>
          <w:rFonts w:ascii="Helvetica" w:hAnsi="Helvetica" w:cs="Helvetica" w:hint="eastAsia"/>
          <w:b/>
          <w:bCs/>
          <w:color w:val="222222"/>
          <w:sz w:val="21"/>
          <w:szCs w:val="21"/>
        </w:rPr>
        <w:t>»</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фракциями</w:t>
      </w:r>
    </w:p>
    <w:p w14:paraId="7E20DF83" w14:textId="77777777" w:rsidR="00BB1D0F" w:rsidRPr="00BB1D0F" w:rsidRDefault="00BB1D0F" w:rsidP="00BB1D0F">
      <w:pPr>
        <w:rPr>
          <w:rFonts w:ascii="Helvetica" w:hAnsi="Helvetica" w:cs="Helvetica"/>
          <w:b/>
          <w:bCs/>
          <w:color w:val="222222"/>
          <w:sz w:val="21"/>
          <w:szCs w:val="21"/>
        </w:rPr>
      </w:pPr>
    </w:p>
    <w:p w14:paraId="4E2BB2C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цитозоля</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митохондрий</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этих</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же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клеток</w:t>
      </w:r>
    </w:p>
    <w:p w14:paraId="7D775961" w14:textId="77777777" w:rsidR="00BB1D0F" w:rsidRPr="00BB1D0F" w:rsidRDefault="00BB1D0F" w:rsidP="00BB1D0F">
      <w:pPr>
        <w:rPr>
          <w:rFonts w:ascii="Helvetica" w:hAnsi="Helvetica" w:cs="Helvetica"/>
          <w:b/>
          <w:bCs/>
          <w:color w:val="222222"/>
          <w:sz w:val="21"/>
          <w:szCs w:val="21"/>
        </w:rPr>
      </w:pPr>
    </w:p>
    <w:p w14:paraId="66ACE88E"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ОБСУЖДЕНИЕ</w:t>
      </w:r>
    </w:p>
    <w:p w14:paraId="1262756B" w14:textId="77777777" w:rsidR="00BB1D0F" w:rsidRPr="00BB1D0F" w:rsidRDefault="00BB1D0F" w:rsidP="00BB1D0F">
      <w:pPr>
        <w:rPr>
          <w:rFonts w:ascii="Helvetica" w:hAnsi="Helvetica" w:cs="Helvetica"/>
          <w:b/>
          <w:bCs/>
          <w:color w:val="222222"/>
          <w:sz w:val="21"/>
          <w:szCs w:val="21"/>
        </w:rPr>
      </w:pPr>
    </w:p>
    <w:p w14:paraId="663F3793"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Глава</w:t>
      </w:r>
      <w:r w:rsidRPr="00BB1D0F">
        <w:rPr>
          <w:rFonts w:ascii="Helvetica" w:hAnsi="Helvetica" w:cs="Helvetica"/>
          <w:b/>
          <w:bCs/>
          <w:color w:val="222222"/>
          <w:sz w:val="21"/>
          <w:szCs w:val="21"/>
        </w:rPr>
        <w:t xml:space="preserve"> VI. </w:t>
      </w:r>
      <w:r w:rsidRPr="00BB1D0F">
        <w:rPr>
          <w:rFonts w:ascii="Helvetica" w:hAnsi="Helvetica" w:cs="Helvetica" w:hint="eastAsia"/>
          <w:b/>
          <w:bCs/>
          <w:color w:val="222222"/>
          <w:sz w:val="21"/>
          <w:szCs w:val="21"/>
        </w:rPr>
        <w:t>Возможные</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функции</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лектинов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в</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митохондриях</w:t>
      </w:r>
    </w:p>
    <w:p w14:paraId="2243FAF7" w14:textId="77777777" w:rsidR="00BB1D0F" w:rsidRPr="00BB1D0F" w:rsidRDefault="00BB1D0F" w:rsidP="00BB1D0F">
      <w:pPr>
        <w:rPr>
          <w:rFonts w:ascii="Helvetica" w:hAnsi="Helvetica" w:cs="Helvetica"/>
          <w:b/>
          <w:bCs/>
          <w:color w:val="222222"/>
          <w:sz w:val="21"/>
          <w:szCs w:val="21"/>
        </w:rPr>
      </w:pPr>
    </w:p>
    <w:p w14:paraId="24FF932C" w14:textId="77777777" w:rsidR="00BB1D0F" w:rsidRPr="00BB1D0F" w:rsidRDefault="00BB1D0F" w:rsidP="00BB1D0F">
      <w:pPr>
        <w:rPr>
          <w:rFonts w:ascii="Helvetica" w:hAnsi="Helvetica" w:cs="Helvetica"/>
          <w:b/>
          <w:bCs/>
          <w:color w:val="222222"/>
          <w:sz w:val="21"/>
          <w:szCs w:val="21"/>
        </w:rPr>
      </w:pPr>
      <w:r w:rsidRPr="00BB1D0F">
        <w:rPr>
          <w:rFonts w:ascii="Helvetica" w:hAnsi="Helvetica" w:cs="Helvetica" w:hint="eastAsia"/>
          <w:b/>
          <w:bCs/>
          <w:color w:val="222222"/>
          <w:sz w:val="21"/>
          <w:szCs w:val="21"/>
        </w:rPr>
        <w:t>ВЫВОДЫ</w:t>
      </w:r>
    </w:p>
    <w:p w14:paraId="7BBDD6B9" w14:textId="77777777" w:rsidR="00BB1D0F" w:rsidRPr="00BB1D0F" w:rsidRDefault="00BB1D0F" w:rsidP="00BB1D0F">
      <w:pPr>
        <w:rPr>
          <w:rFonts w:ascii="Helvetica" w:hAnsi="Helvetica" w:cs="Helvetica"/>
          <w:b/>
          <w:bCs/>
          <w:color w:val="222222"/>
          <w:sz w:val="21"/>
          <w:szCs w:val="21"/>
        </w:rPr>
      </w:pPr>
    </w:p>
    <w:p w14:paraId="109CC004" w14:textId="3CE36BF2" w:rsidR="00484EB4" w:rsidRPr="00BB1D0F" w:rsidRDefault="00BB1D0F" w:rsidP="00BB1D0F">
      <w:r w:rsidRPr="00BB1D0F">
        <w:rPr>
          <w:rFonts w:ascii="Helvetica" w:hAnsi="Helvetica" w:cs="Helvetica" w:hint="eastAsia"/>
          <w:b/>
          <w:bCs/>
          <w:color w:val="222222"/>
          <w:sz w:val="21"/>
          <w:szCs w:val="21"/>
        </w:rPr>
        <w:t>СПИСОК</w:t>
      </w:r>
      <w:r w:rsidRPr="00BB1D0F">
        <w:rPr>
          <w:rFonts w:ascii="Helvetica" w:hAnsi="Helvetica" w:cs="Helvetica"/>
          <w:b/>
          <w:bCs/>
          <w:color w:val="222222"/>
          <w:sz w:val="21"/>
          <w:szCs w:val="21"/>
        </w:rPr>
        <w:t xml:space="preserve"> </w:t>
      </w:r>
      <w:r w:rsidRPr="00BB1D0F">
        <w:rPr>
          <w:rFonts w:ascii="Helvetica" w:hAnsi="Helvetica" w:cs="Helvetica" w:hint="eastAsia"/>
          <w:b/>
          <w:bCs/>
          <w:color w:val="222222"/>
          <w:sz w:val="21"/>
          <w:szCs w:val="21"/>
        </w:rPr>
        <w:t>ЛИТЕРАТУРЫ</w:t>
      </w:r>
    </w:p>
    <w:sectPr w:rsidR="00484EB4" w:rsidRPr="00BB1D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D59E" w14:textId="77777777" w:rsidR="009E113E" w:rsidRDefault="009E113E">
      <w:pPr>
        <w:spacing w:after="0" w:line="240" w:lineRule="auto"/>
      </w:pPr>
      <w:r>
        <w:separator/>
      </w:r>
    </w:p>
  </w:endnote>
  <w:endnote w:type="continuationSeparator" w:id="0">
    <w:p w14:paraId="33F8BF63" w14:textId="77777777" w:rsidR="009E113E" w:rsidRDefault="009E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A7AE" w14:textId="77777777" w:rsidR="009E113E" w:rsidRDefault="009E113E"/>
    <w:p w14:paraId="1E4A8C4A" w14:textId="77777777" w:rsidR="009E113E" w:rsidRDefault="009E113E"/>
    <w:p w14:paraId="2CF4BC34" w14:textId="77777777" w:rsidR="009E113E" w:rsidRDefault="009E113E"/>
    <w:p w14:paraId="43E4D365" w14:textId="77777777" w:rsidR="009E113E" w:rsidRDefault="009E113E"/>
    <w:p w14:paraId="3C8EAA3D" w14:textId="77777777" w:rsidR="009E113E" w:rsidRDefault="009E113E"/>
    <w:p w14:paraId="4825AE8A" w14:textId="77777777" w:rsidR="009E113E" w:rsidRDefault="009E113E"/>
    <w:p w14:paraId="68A5CFCD" w14:textId="77777777" w:rsidR="009E113E" w:rsidRDefault="009E11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4E7C93" wp14:editId="330DEE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228D1" w14:textId="77777777" w:rsidR="009E113E" w:rsidRDefault="009E1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4E7C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F228D1" w14:textId="77777777" w:rsidR="009E113E" w:rsidRDefault="009E1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21EC5A" w14:textId="77777777" w:rsidR="009E113E" w:rsidRDefault="009E113E"/>
    <w:p w14:paraId="7C74FC5A" w14:textId="77777777" w:rsidR="009E113E" w:rsidRDefault="009E113E"/>
    <w:p w14:paraId="2F0209B9" w14:textId="77777777" w:rsidR="009E113E" w:rsidRDefault="009E11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7E5342" wp14:editId="614CCC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D76E" w14:textId="77777777" w:rsidR="009E113E" w:rsidRDefault="009E113E"/>
                          <w:p w14:paraId="6EEC7871" w14:textId="77777777" w:rsidR="009E113E" w:rsidRDefault="009E11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7E53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83D76E" w14:textId="77777777" w:rsidR="009E113E" w:rsidRDefault="009E113E"/>
                    <w:p w14:paraId="6EEC7871" w14:textId="77777777" w:rsidR="009E113E" w:rsidRDefault="009E11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3BCFF3" w14:textId="77777777" w:rsidR="009E113E" w:rsidRDefault="009E113E"/>
    <w:p w14:paraId="1DA5A400" w14:textId="77777777" w:rsidR="009E113E" w:rsidRDefault="009E113E">
      <w:pPr>
        <w:rPr>
          <w:sz w:val="2"/>
          <w:szCs w:val="2"/>
        </w:rPr>
      </w:pPr>
    </w:p>
    <w:p w14:paraId="76915E40" w14:textId="77777777" w:rsidR="009E113E" w:rsidRDefault="009E113E"/>
    <w:p w14:paraId="41D9BDAD" w14:textId="77777777" w:rsidR="009E113E" w:rsidRDefault="009E113E">
      <w:pPr>
        <w:spacing w:after="0" w:line="240" w:lineRule="auto"/>
      </w:pPr>
    </w:p>
  </w:footnote>
  <w:footnote w:type="continuationSeparator" w:id="0">
    <w:p w14:paraId="63538ED9" w14:textId="77777777" w:rsidR="009E113E" w:rsidRDefault="009E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3E"/>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214223</TotalTime>
  <Pages>8</Pages>
  <Words>788</Words>
  <Characters>4496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2389</cp:revision>
  <cp:lastPrinted>2009-02-06T05:36:00Z</cp:lastPrinted>
  <dcterms:created xsi:type="dcterms:W3CDTF">2024-01-07T13:43:00Z</dcterms:created>
  <dcterms:modified xsi:type="dcterms:W3CDTF">2025-11-23T17:39:00Z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