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38" w:rsidRDefault="00330638" w:rsidP="003306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Сідоров Андрій Анатолійович</w:t>
      </w:r>
      <w:r>
        <w:rPr>
          <w:rFonts w:ascii="CIDFont+F3" w:hAnsi="CIDFont+F3" w:cs="CIDFont+F3"/>
          <w:kern w:val="0"/>
          <w:sz w:val="28"/>
          <w:szCs w:val="28"/>
          <w:lang w:eastAsia="ru-RU"/>
        </w:rPr>
        <w:t>, аспірант Вінницького національного</w:t>
      </w:r>
    </w:p>
    <w:p w:rsidR="00330638" w:rsidRDefault="00330638" w:rsidP="003306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 М. І. Пирогова, тема дисертації:</w:t>
      </w:r>
    </w:p>
    <w:p w:rsidR="00330638" w:rsidRDefault="00330638" w:rsidP="003306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«Прихильність до базисної терапії при ХОЗЛ та її вплив на клінічні та</w:t>
      </w:r>
    </w:p>
    <w:p w:rsidR="00330638" w:rsidRDefault="00330638" w:rsidP="003306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фармакоекономічні показники», (222 Медицина). Спеціалізована вчена</w:t>
      </w:r>
    </w:p>
    <w:p w:rsidR="00330638" w:rsidRDefault="00330638" w:rsidP="0033063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05.600.008 в Вінницькому національному медичному</w:t>
      </w:r>
    </w:p>
    <w:p w:rsidR="00D66F00" w:rsidRPr="00330638" w:rsidRDefault="00330638" w:rsidP="00330638">
      <w:r>
        <w:rPr>
          <w:rFonts w:ascii="CIDFont+F3" w:hAnsi="CIDFont+F3" w:cs="CIDFont+F3"/>
          <w:kern w:val="0"/>
          <w:sz w:val="28"/>
          <w:szCs w:val="28"/>
          <w:lang w:eastAsia="ru-RU"/>
        </w:rPr>
        <w:t>університеті ім. М. І. Пирогова</w:t>
      </w:r>
    </w:p>
    <w:sectPr w:rsidR="00D66F00" w:rsidRPr="003306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330638" w:rsidRPr="003306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2C3C7-7757-4C7A-947F-E5CEE3F5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4926</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cp:revision>
  <cp:lastPrinted>2009-02-06T05:36:00Z</cp:lastPrinted>
  <dcterms:created xsi:type="dcterms:W3CDTF">2021-12-23T09:52:00Z</dcterms:created>
  <dcterms:modified xsi:type="dcterms:W3CDTF">2022-01-06T18:29:00Z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