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E8B00" w14:textId="165A5862" w:rsidR="00BE7021" w:rsidRDefault="00CB3C3D" w:rsidP="00CB3C3D">
      <w:r w:rsidRPr="00CB3C3D">
        <w:rPr>
          <w:rFonts w:hint="eastAsia"/>
        </w:rPr>
        <w:t>Изучение</w:t>
      </w:r>
      <w:r w:rsidRPr="00CB3C3D">
        <w:t xml:space="preserve"> </w:t>
      </w:r>
      <w:r w:rsidRPr="00CB3C3D">
        <w:rPr>
          <w:rFonts w:hint="eastAsia"/>
        </w:rPr>
        <w:t>распространения</w:t>
      </w:r>
      <w:r w:rsidRPr="00CB3C3D">
        <w:t xml:space="preserve"> </w:t>
      </w:r>
      <w:r w:rsidRPr="00CB3C3D">
        <w:rPr>
          <w:rFonts w:hint="eastAsia"/>
        </w:rPr>
        <w:t>и</w:t>
      </w:r>
      <w:r w:rsidRPr="00CB3C3D">
        <w:t xml:space="preserve"> </w:t>
      </w:r>
      <w:r w:rsidRPr="00CB3C3D">
        <w:rPr>
          <w:rFonts w:hint="eastAsia"/>
        </w:rPr>
        <w:t>антигенных</w:t>
      </w:r>
      <w:r w:rsidRPr="00CB3C3D">
        <w:t xml:space="preserve"> </w:t>
      </w:r>
      <w:r w:rsidRPr="00CB3C3D">
        <w:rPr>
          <w:rFonts w:hint="eastAsia"/>
        </w:rPr>
        <w:t>взаимоотношений</w:t>
      </w:r>
      <w:r w:rsidRPr="00CB3C3D">
        <w:t xml:space="preserve"> </w:t>
      </w:r>
      <w:r w:rsidRPr="00CB3C3D">
        <w:rPr>
          <w:rFonts w:hint="eastAsia"/>
        </w:rPr>
        <w:t>штаммов</w:t>
      </w:r>
      <w:r w:rsidRPr="00CB3C3D">
        <w:t xml:space="preserve"> </w:t>
      </w:r>
      <w:r w:rsidRPr="00CB3C3D">
        <w:rPr>
          <w:rFonts w:hint="eastAsia"/>
        </w:rPr>
        <w:t>реовируса</w:t>
      </w:r>
      <w:r w:rsidRPr="00CB3C3D">
        <w:t xml:space="preserve"> </w:t>
      </w:r>
      <w:r w:rsidRPr="00CB3C3D">
        <w:rPr>
          <w:rFonts w:hint="eastAsia"/>
        </w:rPr>
        <w:t>теносиновита</w:t>
      </w:r>
      <w:r w:rsidRPr="00CB3C3D">
        <w:t xml:space="preserve"> </w:t>
      </w:r>
      <w:r w:rsidRPr="00CB3C3D">
        <w:rPr>
          <w:rFonts w:hint="eastAsia"/>
        </w:rPr>
        <w:t>кур</w:t>
      </w:r>
      <w:r>
        <w:t xml:space="preserve"> </w:t>
      </w:r>
      <w:r w:rsidRPr="00CB3C3D">
        <w:rPr>
          <w:rFonts w:hint="eastAsia"/>
        </w:rPr>
        <w:t>Коровина</w:t>
      </w:r>
      <w:r w:rsidRPr="00CB3C3D">
        <w:t xml:space="preserve">, </w:t>
      </w:r>
      <w:r w:rsidRPr="00CB3C3D">
        <w:rPr>
          <w:rFonts w:hint="eastAsia"/>
        </w:rPr>
        <w:t>Виктория</w:t>
      </w:r>
      <w:r w:rsidRPr="00CB3C3D">
        <w:t xml:space="preserve"> </w:t>
      </w:r>
      <w:r w:rsidRPr="00CB3C3D">
        <w:rPr>
          <w:rFonts w:hint="eastAsia"/>
        </w:rPr>
        <w:t>Васильевна</w:t>
      </w:r>
    </w:p>
    <w:p w14:paraId="0BDAF8E7" w14:textId="77777777" w:rsidR="00CB3C3D" w:rsidRDefault="00CB3C3D" w:rsidP="00CB3C3D">
      <w:r>
        <w:rPr>
          <w:rFonts w:hint="eastAsia"/>
        </w:rPr>
        <w:t>ОГЛАВЛЕНИЕ</w:t>
      </w:r>
      <w:r>
        <w:t xml:space="preserve"> </w:t>
      </w:r>
      <w:r>
        <w:rPr>
          <w:rFonts w:hint="eastAsia"/>
        </w:rPr>
        <w:t>ДИССЕРТАЦИИ</w:t>
      </w:r>
    </w:p>
    <w:p w14:paraId="6A8B7D53" w14:textId="77777777" w:rsidR="00CB3C3D" w:rsidRDefault="00CB3C3D" w:rsidP="00CB3C3D">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Коровина</w:t>
      </w:r>
      <w:r>
        <w:t xml:space="preserve">, </w:t>
      </w:r>
      <w:r>
        <w:rPr>
          <w:rFonts w:hint="eastAsia"/>
        </w:rPr>
        <w:t>Виктория</w:t>
      </w:r>
      <w:r>
        <w:t xml:space="preserve"> </w:t>
      </w:r>
      <w:r>
        <w:rPr>
          <w:rFonts w:hint="eastAsia"/>
        </w:rPr>
        <w:t>Васильевна</w:t>
      </w:r>
    </w:p>
    <w:p w14:paraId="0453B6F7" w14:textId="77777777" w:rsidR="00CB3C3D" w:rsidRDefault="00CB3C3D" w:rsidP="00CB3C3D">
      <w:r>
        <w:rPr>
          <w:rFonts w:hint="eastAsia"/>
        </w:rPr>
        <w:t>СПИСОК</w:t>
      </w:r>
      <w:r>
        <w:t xml:space="preserve"> </w:t>
      </w:r>
      <w:r>
        <w:rPr>
          <w:rFonts w:hint="eastAsia"/>
        </w:rPr>
        <w:t>СОКРАЩЕНИЙ</w:t>
      </w:r>
    </w:p>
    <w:p w14:paraId="1A9EE518" w14:textId="77777777" w:rsidR="00CB3C3D" w:rsidRDefault="00CB3C3D" w:rsidP="00CB3C3D"/>
    <w:p w14:paraId="5CC78882" w14:textId="77777777" w:rsidR="00CB3C3D" w:rsidRDefault="00CB3C3D" w:rsidP="00CB3C3D">
      <w:r>
        <w:rPr>
          <w:rFonts w:hint="eastAsia"/>
        </w:rPr>
        <w:t>ВВЕДЕНИЕ</w:t>
      </w:r>
    </w:p>
    <w:p w14:paraId="6DCCC54E" w14:textId="77777777" w:rsidR="00CB3C3D" w:rsidRDefault="00CB3C3D" w:rsidP="00CB3C3D"/>
    <w:p w14:paraId="63BA389F" w14:textId="77777777" w:rsidR="00CB3C3D" w:rsidRDefault="00CB3C3D" w:rsidP="00CB3C3D">
      <w:r>
        <w:t xml:space="preserve">1. </w:t>
      </w:r>
      <w:r>
        <w:rPr>
          <w:rFonts w:hint="eastAsia"/>
        </w:rPr>
        <w:t>ОБЗОР</w:t>
      </w:r>
      <w:r>
        <w:t xml:space="preserve"> </w:t>
      </w:r>
      <w:r>
        <w:rPr>
          <w:rFonts w:hint="eastAsia"/>
        </w:rPr>
        <w:t>ЛИТЕРАТУРЫ</w:t>
      </w:r>
    </w:p>
    <w:p w14:paraId="7A1B0C31" w14:textId="77777777" w:rsidR="00CB3C3D" w:rsidRDefault="00CB3C3D" w:rsidP="00CB3C3D"/>
    <w:p w14:paraId="7AAFAB3C" w14:textId="77777777" w:rsidR="00CB3C3D" w:rsidRDefault="00CB3C3D" w:rsidP="00CB3C3D">
      <w:r>
        <w:t>1.1 .</w:t>
      </w:r>
      <w:r>
        <w:rPr>
          <w:rFonts w:hint="eastAsia"/>
        </w:rPr>
        <w:t>Реовирусная</w:t>
      </w:r>
      <w:r>
        <w:t xml:space="preserve"> </w:t>
      </w:r>
      <w:r>
        <w:rPr>
          <w:rFonts w:hint="eastAsia"/>
        </w:rPr>
        <w:t>инфекция</w:t>
      </w:r>
      <w:r>
        <w:t xml:space="preserve"> </w:t>
      </w:r>
      <w:r>
        <w:rPr>
          <w:rFonts w:hint="eastAsia"/>
        </w:rPr>
        <w:t>птиц</w:t>
      </w:r>
      <w:r>
        <w:t xml:space="preserve">. </w:t>
      </w:r>
      <w:r>
        <w:rPr>
          <w:rFonts w:hint="eastAsia"/>
        </w:rPr>
        <w:t>Распространение</w:t>
      </w:r>
      <w:r>
        <w:t xml:space="preserve"> </w:t>
      </w:r>
      <w:r>
        <w:rPr>
          <w:rFonts w:hint="eastAsia"/>
        </w:rPr>
        <w:t>и</w:t>
      </w:r>
      <w:r>
        <w:t xml:space="preserve"> </w:t>
      </w:r>
      <w:r>
        <w:rPr>
          <w:rFonts w:hint="eastAsia"/>
        </w:rPr>
        <w:t>экономический</w:t>
      </w:r>
      <w:r>
        <w:t xml:space="preserve"> </w:t>
      </w:r>
      <w:r>
        <w:rPr>
          <w:rFonts w:hint="eastAsia"/>
        </w:rPr>
        <w:t>ущерб</w:t>
      </w:r>
      <w:r>
        <w:t xml:space="preserve">, </w:t>
      </w:r>
      <w:r>
        <w:rPr>
          <w:rFonts w:hint="eastAsia"/>
        </w:rPr>
        <w:t>причиняемый</w:t>
      </w:r>
      <w:r>
        <w:t xml:space="preserve"> </w:t>
      </w:r>
      <w:r>
        <w:rPr>
          <w:rFonts w:hint="eastAsia"/>
        </w:rPr>
        <w:t>теносиновитом</w:t>
      </w:r>
      <w:r>
        <w:t xml:space="preserve"> </w:t>
      </w:r>
      <w:r>
        <w:rPr>
          <w:rFonts w:hint="eastAsia"/>
        </w:rPr>
        <w:t>кур</w:t>
      </w:r>
    </w:p>
    <w:p w14:paraId="40490B51" w14:textId="77777777" w:rsidR="00CB3C3D" w:rsidRDefault="00CB3C3D" w:rsidP="00CB3C3D"/>
    <w:p w14:paraId="4D43F944" w14:textId="77777777" w:rsidR="00CB3C3D" w:rsidRDefault="00CB3C3D" w:rsidP="00CB3C3D">
      <w:r>
        <w:t xml:space="preserve">1.2. </w:t>
      </w:r>
      <w:r>
        <w:rPr>
          <w:rFonts w:hint="eastAsia"/>
        </w:rPr>
        <w:t>Характеристика</w:t>
      </w:r>
      <w:r>
        <w:t xml:space="preserve"> </w:t>
      </w:r>
      <w:r>
        <w:rPr>
          <w:rFonts w:hint="eastAsia"/>
        </w:rPr>
        <w:t>вируса</w:t>
      </w:r>
    </w:p>
    <w:p w14:paraId="43BE938C" w14:textId="77777777" w:rsidR="00CB3C3D" w:rsidRDefault="00CB3C3D" w:rsidP="00CB3C3D"/>
    <w:p w14:paraId="012F46A4" w14:textId="77777777" w:rsidR="00CB3C3D" w:rsidRDefault="00CB3C3D" w:rsidP="00CB3C3D">
      <w:r>
        <w:t xml:space="preserve">1.2.1. </w:t>
      </w:r>
      <w:r>
        <w:rPr>
          <w:rFonts w:hint="eastAsia"/>
        </w:rPr>
        <w:t>Морфология</w:t>
      </w:r>
      <w:r>
        <w:t xml:space="preserve"> </w:t>
      </w:r>
      <w:r>
        <w:rPr>
          <w:rFonts w:hint="eastAsia"/>
        </w:rPr>
        <w:t>и</w:t>
      </w:r>
      <w:r>
        <w:t xml:space="preserve"> </w:t>
      </w:r>
      <w:r>
        <w:rPr>
          <w:rFonts w:hint="eastAsia"/>
        </w:rPr>
        <w:t>химический</w:t>
      </w:r>
      <w:r>
        <w:t xml:space="preserve"> </w:t>
      </w:r>
      <w:r>
        <w:rPr>
          <w:rFonts w:hint="eastAsia"/>
        </w:rPr>
        <w:t>состав</w:t>
      </w:r>
    </w:p>
    <w:p w14:paraId="0DB5C0D2" w14:textId="77777777" w:rsidR="00CB3C3D" w:rsidRDefault="00CB3C3D" w:rsidP="00CB3C3D"/>
    <w:p w14:paraId="10B2F775" w14:textId="77777777" w:rsidR="00CB3C3D" w:rsidRDefault="00CB3C3D" w:rsidP="00CB3C3D">
      <w:r>
        <w:t xml:space="preserve">1.2.2. </w:t>
      </w:r>
      <w:r>
        <w:rPr>
          <w:rFonts w:hint="eastAsia"/>
        </w:rPr>
        <w:t>Устойчивость</w:t>
      </w:r>
      <w:r>
        <w:t xml:space="preserve"> </w:t>
      </w:r>
      <w:r>
        <w:rPr>
          <w:rFonts w:hint="eastAsia"/>
        </w:rPr>
        <w:t>вируса</w:t>
      </w:r>
    </w:p>
    <w:p w14:paraId="3CCC0734" w14:textId="77777777" w:rsidR="00CB3C3D" w:rsidRDefault="00CB3C3D" w:rsidP="00CB3C3D"/>
    <w:p w14:paraId="7A3D20DA" w14:textId="77777777" w:rsidR="00CB3C3D" w:rsidRDefault="00CB3C3D" w:rsidP="00CB3C3D">
      <w:r>
        <w:t xml:space="preserve">1.2.3. </w:t>
      </w:r>
      <w:r>
        <w:rPr>
          <w:rFonts w:hint="eastAsia"/>
        </w:rPr>
        <w:t>Антигенная</w:t>
      </w:r>
      <w:r>
        <w:t xml:space="preserve"> </w:t>
      </w:r>
      <w:r>
        <w:rPr>
          <w:rFonts w:hint="eastAsia"/>
        </w:rPr>
        <w:t>активность</w:t>
      </w:r>
    </w:p>
    <w:p w14:paraId="16225451" w14:textId="77777777" w:rsidR="00CB3C3D" w:rsidRDefault="00CB3C3D" w:rsidP="00CB3C3D"/>
    <w:p w14:paraId="3E096A7D" w14:textId="77777777" w:rsidR="00CB3C3D" w:rsidRDefault="00CB3C3D" w:rsidP="00CB3C3D">
      <w:r>
        <w:t xml:space="preserve">1.2.4. </w:t>
      </w:r>
      <w:r>
        <w:rPr>
          <w:rFonts w:hint="eastAsia"/>
        </w:rPr>
        <w:t>Антигенная</w:t>
      </w:r>
      <w:r>
        <w:t xml:space="preserve"> </w:t>
      </w:r>
      <w:r>
        <w:rPr>
          <w:rFonts w:hint="eastAsia"/>
        </w:rPr>
        <w:t>вариабельность</w:t>
      </w:r>
      <w:r>
        <w:t xml:space="preserve"> </w:t>
      </w:r>
      <w:r>
        <w:rPr>
          <w:rFonts w:hint="eastAsia"/>
        </w:rPr>
        <w:t>и</w:t>
      </w:r>
      <w:r>
        <w:t xml:space="preserve"> </w:t>
      </w:r>
      <w:r>
        <w:rPr>
          <w:rFonts w:hint="eastAsia"/>
        </w:rPr>
        <w:t>родство</w:t>
      </w:r>
      <w:r>
        <w:t xml:space="preserve"> </w:t>
      </w:r>
      <w:r>
        <w:rPr>
          <w:rFonts w:hint="eastAsia"/>
        </w:rPr>
        <w:t>реовирусов</w:t>
      </w:r>
      <w:r>
        <w:t xml:space="preserve"> </w:t>
      </w:r>
      <w:r>
        <w:rPr>
          <w:rFonts w:hint="eastAsia"/>
        </w:rPr>
        <w:t>птиц</w:t>
      </w:r>
    </w:p>
    <w:p w14:paraId="0A4706B2" w14:textId="77777777" w:rsidR="00CB3C3D" w:rsidRDefault="00CB3C3D" w:rsidP="00CB3C3D"/>
    <w:p w14:paraId="61D88080" w14:textId="77777777" w:rsidR="00CB3C3D" w:rsidRDefault="00CB3C3D" w:rsidP="00CB3C3D">
      <w:r>
        <w:t xml:space="preserve">1.2.5. </w:t>
      </w:r>
      <w:r>
        <w:rPr>
          <w:rFonts w:hint="eastAsia"/>
        </w:rPr>
        <w:t>Локализация</w:t>
      </w:r>
      <w:r>
        <w:t xml:space="preserve"> </w:t>
      </w:r>
      <w:r>
        <w:rPr>
          <w:rFonts w:hint="eastAsia"/>
        </w:rPr>
        <w:t>вируса</w:t>
      </w:r>
      <w:r>
        <w:t xml:space="preserve"> </w:t>
      </w:r>
      <w:r>
        <w:rPr>
          <w:rFonts w:hint="eastAsia"/>
        </w:rPr>
        <w:t>в</w:t>
      </w:r>
      <w:r>
        <w:t xml:space="preserve"> </w:t>
      </w:r>
      <w:r>
        <w:rPr>
          <w:rFonts w:hint="eastAsia"/>
        </w:rPr>
        <w:t>организме</w:t>
      </w:r>
    </w:p>
    <w:p w14:paraId="49C6A449" w14:textId="77777777" w:rsidR="00CB3C3D" w:rsidRDefault="00CB3C3D" w:rsidP="00CB3C3D"/>
    <w:p w14:paraId="64997309" w14:textId="77777777" w:rsidR="00CB3C3D" w:rsidRDefault="00CB3C3D" w:rsidP="00CB3C3D">
      <w:r>
        <w:t xml:space="preserve">1.2.6. </w:t>
      </w:r>
      <w:r>
        <w:rPr>
          <w:rFonts w:hint="eastAsia"/>
        </w:rPr>
        <w:t>Культивирование</w:t>
      </w:r>
      <w:r>
        <w:t xml:space="preserve">, </w:t>
      </w:r>
      <w:r>
        <w:rPr>
          <w:rFonts w:hint="eastAsia"/>
        </w:rPr>
        <w:t>репродукция</w:t>
      </w:r>
      <w:r>
        <w:t xml:space="preserve"> </w:t>
      </w:r>
      <w:r>
        <w:rPr>
          <w:rFonts w:hint="eastAsia"/>
        </w:rPr>
        <w:t>вируса</w:t>
      </w:r>
      <w:r>
        <w:t xml:space="preserve"> </w:t>
      </w:r>
      <w:r>
        <w:rPr>
          <w:rFonts w:hint="eastAsia"/>
        </w:rPr>
        <w:t>и</w:t>
      </w:r>
      <w:r>
        <w:t xml:space="preserve"> </w:t>
      </w:r>
      <w:r>
        <w:rPr>
          <w:rFonts w:hint="eastAsia"/>
        </w:rPr>
        <w:t>экспериментальная</w:t>
      </w:r>
      <w:r>
        <w:t xml:space="preserve"> </w:t>
      </w:r>
      <w:r>
        <w:rPr>
          <w:rFonts w:hint="eastAsia"/>
        </w:rPr>
        <w:t>инфекция</w:t>
      </w:r>
    </w:p>
    <w:p w14:paraId="6DDF1D66" w14:textId="77777777" w:rsidR="00CB3C3D" w:rsidRDefault="00CB3C3D" w:rsidP="00CB3C3D"/>
    <w:p w14:paraId="2377B8EF" w14:textId="77777777" w:rsidR="00CB3C3D" w:rsidRDefault="00CB3C3D" w:rsidP="00CB3C3D">
      <w:r>
        <w:t xml:space="preserve">1.3. </w:t>
      </w:r>
      <w:r>
        <w:rPr>
          <w:rFonts w:hint="eastAsia"/>
        </w:rPr>
        <w:t>Клинические</w:t>
      </w:r>
      <w:r>
        <w:t xml:space="preserve"> </w:t>
      </w:r>
      <w:r>
        <w:rPr>
          <w:rFonts w:hint="eastAsia"/>
        </w:rPr>
        <w:t>признаки</w:t>
      </w:r>
      <w:r>
        <w:t xml:space="preserve"> </w:t>
      </w:r>
      <w:r>
        <w:rPr>
          <w:rFonts w:hint="eastAsia"/>
        </w:rPr>
        <w:t>реовирусного</w:t>
      </w:r>
      <w:r>
        <w:t xml:space="preserve"> </w:t>
      </w:r>
      <w:r>
        <w:rPr>
          <w:rFonts w:hint="eastAsia"/>
        </w:rPr>
        <w:t>теносиновита</w:t>
      </w:r>
    </w:p>
    <w:p w14:paraId="42FE6B70" w14:textId="77777777" w:rsidR="00CB3C3D" w:rsidRDefault="00CB3C3D" w:rsidP="00CB3C3D"/>
    <w:p w14:paraId="356C6D86" w14:textId="77777777" w:rsidR="00CB3C3D" w:rsidRDefault="00CB3C3D" w:rsidP="00CB3C3D">
      <w:r>
        <w:lastRenderedPageBreak/>
        <w:t xml:space="preserve">1.4. </w:t>
      </w:r>
      <w:r>
        <w:rPr>
          <w:rFonts w:hint="eastAsia"/>
        </w:rPr>
        <w:t>Патогенез</w:t>
      </w:r>
      <w:r>
        <w:t xml:space="preserve"> </w:t>
      </w:r>
      <w:r>
        <w:rPr>
          <w:rFonts w:hint="eastAsia"/>
        </w:rPr>
        <w:t>реовирусного</w:t>
      </w:r>
      <w:r>
        <w:t xml:space="preserve"> </w:t>
      </w:r>
      <w:r>
        <w:rPr>
          <w:rFonts w:hint="eastAsia"/>
        </w:rPr>
        <w:t>теносиновита</w:t>
      </w:r>
    </w:p>
    <w:p w14:paraId="1BB26C3F" w14:textId="77777777" w:rsidR="00CB3C3D" w:rsidRDefault="00CB3C3D" w:rsidP="00CB3C3D"/>
    <w:p w14:paraId="26EF7A11" w14:textId="77777777" w:rsidR="00CB3C3D" w:rsidRDefault="00CB3C3D" w:rsidP="00CB3C3D">
      <w:r>
        <w:t xml:space="preserve">1.5. </w:t>
      </w:r>
      <w:r>
        <w:rPr>
          <w:rFonts w:hint="eastAsia"/>
        </w:rPr>
        <w:t>Эпизоотологические</w:t>
      </w:r>
      <w:r>
        <w:t xml:space="preserve"> </w:t>
      </w:r>
      <w:r>
        <w:rPr>
          <w:rFonts w:hint="eastAsia"/>
        </w:rPr>
        <w:t>особенности</w:t>
      </w:r>
    </w:p>
    <w:p w14:paraId="4C2A9519" w14:textId="77777777" w:rsidR="00CB3C3D" w:rsidRDefault="00CB3C3D" w:rsidP="00CB3C3D"/>
    <w:p w14:paraId="18A6BF65" w14:textId="77777777" w:rsidR="00CB3C3D" w:rsidRDefault="00CB3C3D" w:rsidP="00CB3C3D">
      <w:r>
        <w:t xml:space="preserve">1.6. </w:t>
      </w:r>
      <w:r>
        <w:rPr>
          <w:rFonts w:hint="eastAsia"/>
        </w:rPr>
        <w:t>Диагностика</w:t>
      </w:r>
      <w:r>
        <w:t xml:space="preserve"> </w:t>
      </w:r>
      <w:r>
        <w:rPr>
          <w:rFonts w:hint="eastAsia"/>
        </w:rPr>
        <w:t>заболевания</w:t>
      </w:r>
    </w:p>
    <w:p w14:paraId="50093AF7" w14:textId="77777777" w:rsidR="00CB3C3D" w:rsidRDefault="00CB3C3D" w:rsidP="00CB3C3D"/>
    <w:p w14:paraId="0D27F531" w14:textId="77777777" w:rsidR="00CB3C3D" w:rsidRDefault="00CB3C3D" w:rsidP="00CB3C3D">
      <w:r>
        <w:t xml:space="preserve">1.7. </w:t>
      </w:r>
      <w:r>
        <w:rPr>
          <w:rFonts w:hint="eastAsia"/>
        </w:rPr>
        <w:t>Профилактика</w:t>
      </w:r>
      <w:r>
        <w:t xml:space="preserve"> </w:t>
      </w:r>
      <w:r>
        <w:rPr>
          <w:rFonts w:hint="eastAsia"/>
        </w:rPr>
        <w:t>реовирусного</w:t>
      </w:r>
      <w:r>
        <w:t xml:space="preserve"> </w:t>
      </w:r>
      <w:r>
        <w:rPr>
          <w:rFonts w:hint="eastAsia"/>
        </w:rPr>
        <w:t>теносиновита</w:t>
      </w:r>
    </w:p>
    <w:p w14:paraId="50F61C03" w14:textId="77777777" w:rsidR="00CB3C3D" w:rsidRDefault="00CB3C3D" w:rsidP="00CB3C3D"/>
    <w:p w14:paraId="0C9D764F" w14:textId="77777777" w:rsidR="00CB3C3D" w:rsidRDefault="00CB3C3D" w:rsidP="00CB3C3D">
      <w:r>
        <w:t xml:space="preserve">2. </w:t>
      </w:r>
      <w:r>
        <w:rPr>
          <w:rFonts w:hint="eastAsia"/>
        </w:rPr>
        <w:t>МАТЕРИАЛЫ</w:t>
      </w:r>
      <w:r>
        <w:t xml:space="preserve"> </w:t>
      </w:r>
      <w:r>
        <w:rPr>
          <w:rFonts w:hint="eastAsia"/>
        </w:rPr>
        <w:t>И</w:t>
      </w:r>
      <w:r>
        <w:t xml:space="preserve"> </w:t>
      </w:r>
      <w:r>
        <w:rPr>
          <w:rFonts w:hint="eastAsia"/>
        </w:rPr>
        <w:t>МЕТОДЫ</w:t>
      </w:r>
    </w:p>
    <w:p w14:paraId="0FD078AA" w14:textId="77777777" w:rsidR="00CB3C3D" w:rsidRDefault="00CB3C3D" w:rsidP="00CB3C3D"/>
    <w:p w14:paraId="4BB1BB91" w14:textId="77777777" w:rsidR="00CB3C3D" w:rsidRDefault="00CB3C3D" w:rsidP="00CB3C3D">
      <w:r>
        <w:t xml:space="preserve">3. </w:t>
      </w:r>
      <w:r>
        <w:rPr>
          <w:rFonts w:hint="eastAsia"/>
        </w:rPr>
        <w:t>РЕЗУЛЬТАТЫ</w:t>
      </w:r>
      <w:r>
        <w:t xml:space="preserve"> </w:t>
      </w:r>
      <w:r>
        <w:rPr>
          <w:rFonts w:hint="eastAsia"/>
        </w:rPr>
        <w:t>СОБСТВЕННЫХ</w:t>
      </w:r>
      <w:r>
        <w:t xml:space="preserve"> </w:t>
      </w:r>
      <w:r>
        <w:rPr>
          <w:rFonts w:hint="eastAsia"/>
        </w:rPr>
        <w:t>ИССЛЕДОВАНИЙ</w:t>
      </w:r>
    </w:p>
    <w:p w14:paraId="7C759126" w14:textId="77777777" w:rsidR="00CB3C3D" w:rsidRDefault="00CB3C3D" w:rsidP="00CB3C3D"/>
    <w:p w14:paraId="454E5916" w14:textId="77777777" w:rsidR="00CB3C3D" w:rsidRDefault="00CB3C3D" w:rsidP="00CB3C3D">
      <w:r>
        <w:t xml:space="preserve">3.1. </w:t>
      </w:r>
      <w:r>
        <w:rPr>
          <w:rFonts w:hint="eastAsia"/>
        </w:rPr>
        <w:t>Результаты</w:t>
      </w:r>
      <w:r>
        <w:t xml:space="preserve"> </w:t>
      </w:r>
      <w:r>
        <w:rPr>
          <w:rFonts w:hint="eastAsia"/>
        </w:rPr>
        <w:t>эпизоотологического</w:t>
      </w:r>
      <w:r>
        <w:t xml:space="preserve"> </w:t>
      </w:r>
      <w:r>
        <w:rPr>
          <w:rFonts w:hint="eastAsia"/>
        </w:rPr>
        <w:t>обследования</w:t>
      </w:r>
      <w:r>
        <w:t xml:space="preserve"> </w:t>
      </w:r>
      <w:r>
        <w:rPr>
          <w:rFonts w:hint="eastAsia"/>
        </w:rPr>
        <w:t>птицеводческих</w:t>
      </w:r>
      <w:r>
        <w:t xml:space="preserve"> </w:t>
      </w:r>
      <w:r>
        <w:rPr>
          <w:rFonts w:hint="eastAsia"/>
        </w:rPr>
        <w:t>хозяйств</w:t>
      </w:r>
    </w:p>
    <w:p w14:paraId="69BC8B9D" w14:textId="77777777" w:rsidR="00CB3C3D" w:rsidRDefault="00CB3C3D" w:rsidP="00CB3C3D"/>
    <w:p w14:paraId="0144F216" w14:textId="77777777" w:rsidR="00CB3C3D" w:rsidRDefault="00CB3C3D" w:rsidP="00CB3C3D">
      <w:r>
        <w:t xml:space="preserve">3.2. </w:t>
      </w:r>
      <w:r>
        <w:rPr>
          <w:rFonts w:hint="eastAsia"/>
        </w:rPr>
        <w:t>Изучение</w:t>
      </w:r>
      <w:r>
        <w:t xml:space="preserve"> </w:t>
      </w:r>
      <w:r>
        <w:rPr>
          <w:rFonts w:hint="eastAsia"/>
        </w:rPr>
        <w:t>вирулентных</w:t>
      </w:r>
      <w:r>
        <w:t xml:space="preserve"> </w:t>
      </w:r>
      <w:r>
        <w:rPr>
          <w:rFonts w:hint="eastAsia"/>
        </w:rPr>
        <w:t>свойств</w:t>
      </w:r>
      <w:r>
        <w:t xml:space="preserve"> </w:t>
      </w:r>
      <w:r>
        <w:rPr>
          <w:rFonts w:hint="eastAsia"/>
        </w:rPr>
        <w:t>вирусных</w:t>
      </w:r>
      <w:r>
        <w:t xml:space="preserve"> </w:t>
      </w:r>
      <w:r>
        <w:rPr>
          <w:rFonts w:hint="eastAsia"/>
        </w:rPr>
        <w:t>штаммов</w:t>
      </w:r>
      <w:r>
        <w:t>-</w:t>
      </w:r>
      <w:r>
        <w:rPr>
          <w:rFonts w:hint="eastAsia"/>
        </w:rPr>
        <w:t>изолятов</w:t>
      </w:r>
      <w:r>
        <w:t xml:space="preserve"> </w:t>
      </w:r>
      <w:r>
        <w:rPr>
          <w:rFonts w:hint="eastAsia"/>
        </w:rPr>
        <w:t>для</w:t>
      </w:r>
      <w:r>
        <w:t xml:space="preserve"> </w:t>
      </w:r>
      <w:r>
        <w:rPr>
          <w:rFonts w:hint="eastAsia"/>
        </w:rPr>
        <w:t>куриных</w:t>
      </w:r>
      <w:r>
        <w:t xml:space="preserve"> </w:t>
      </w:r>
      <w:r>
        <w:rPr>
          <w:rFonts w:hint="eastAsia"/>
        </w:rPr>
        <w:t>эмбрионов</w:t>
      </w:r>
    </w:p>
    <w:p w14:paraId="4D07E69F" w14:textId="77777777" w:rsidR="00CB3C3D" w:rsidRDefault="00CB3C3D" w:rsidP="00CB3C3D"/>
    <w:p w14:paraId="4327372E" w14:textId="77777777" w:rsidR="00CB3C3D" w:rsidRDefault="00CB3C3D" w:rsidP="00CB3C3D">
      <w:r>
        <w:t xml:space="preserve">3.3. </w:t>
      </w:r>
      <w:r>
        <w:rPr>
          <w:rFonts w:hint="eastAsia"/>
        </w:rPr>
        <w:t>Изучение</w:t>
      </w:r>
      <w:r>
        <w:t xml:space="preserve"> </w:t>
      </w:r>
      <w:r>
        <w:rPr>
          <w:rFonts w:hint="eastAsia"/>
        </w:rPr>
        <w:t>вирулентных</w:t>
      </w:r>
      <w:r>
        <w:t xml:space="preserve"> </w:t>
      </w:r>
      <w:r>
        <w:rPr>
          <w:rFonts w:hint="eastAsia"/>
        </w:rPr>
        <w:t>свойств</w:t>
      </w:r>
      <w:r>
        <w:t xml:space="preserve"> </w:t>
      </w:r>
      <w:r>
        <w:rPr>
          <w:rFonts w:hint="eastAsia"/>
        </w:rPr>
        <w:t>вирусных</w:t>
      </w:r>
      <w:r>
        <w:t xml:space="preserve"> </w:t>
      </w:r>
      <w:r>
        <w:rPr>
          <w:rFonts w:hint="eastAsia"/>
        </w:rPr>
        <w:t>штаммов</w:t>
      </w:r>
      <w:r>
        <w:t>-</w:t>
      </w:r>
      <w:r>
        <w:rPr>
          <w:rFonts w:hint="eastAsia"/>
        </w:rPr>
        <w:t>изолятов</w:t>
      </w:r>
      <w:r>
        <w:t xml:space="preserve"> </w:t>
      </w:r>
      <w:r>
        <w:rPr>
          <w:rFonts w:hint="eastAsia"/>
        </w:rPr>
        <w:t>для</w:t>
      </w:r>
      <w:r>
        <w:t xml:space="preserve"> </w:t>
      </w:r>
      <w:r>
        <w:rPr>
          <w:rFonts w:hint="eastAsia"/>
        </w:rPr>
        <w:t>цыплят</w:t>
      </w:r>
    </w:p>
    <w:p w14:paraId="527CC7B6" w14:textId="77777777" w:rsidR="00CB3C3D" w:rsidRDefault="00CB3C3D" w:rsidP="00CB3C3D"/>
    <w:p w14:paraId="18066F74" w14:textId="77777777" w:rsidR="00CB3C3D" w:rsidRDefault="00CB3C3D" w:rsidP="00CB3C3D">
      <w:r>
        <w:t>3.3.1.</w:t>
      </w:r>
      <w:r>
        <w:rPr>
          <w:rFonts w:hint="eastAsia"/>
        </w:rPr>
        <w:t>Клинические</w:t>
      </w:r>
      <w:r>
        <w:t xml:space="preserve"> </w:t>
      </w:r>
      <w:r>
        <w:rPr>
          <w:rFonts w:hint="eastAsia"/>
        </w:rPr>
        <w:t>признаки</w:t>
      </w:r>
    </w:p>
    <w:p w14:paraId="49EE82EA" w14:textId="77777777" w:rsidR="00CB3C3D" w:rsidRDefault="00CB3C3D" w:rsidP="00CB3C3D"/>
    <w:p w14:paraId="5E2139AD" w14:textId="77777777" w:rsidR="00CB3C3D" w:rsidRDefault="00CB3C3D" w:rsidP="00CB3C3D">
      <w:r>
        <w:t xml:space="preserve">3.3.2. </w:t>
      </w:r>
      <w:r>
        <w:rPr>
          <w:rFonts w:hint="eastAsia"/>
        </w:rPr>
        <w:t>Патологоанатомические</w:t>
      </w:r>
      <w:r>
        <w:t xml:space="preserve"> </w:t>
      </w:r>
      <w:r>
        <w:rPr>
          <w:rFonts w:hint="eastAsia"/>
        </w:rPr>
        <w:t>и</w:t>
      </w:r>
      <w:r>
        <w:t xml:space="preserve"> </w:t>
      </w:r>
      <w:r>
        <w:rPr>
          <w:rFonts w:hint="eastAsia"/>
        </w:rPr>
        <w:t>гистологические</w:t>
      </w:r>
      <w:r>
        <w:t xml:space="preserve"> </w:t>
      </w:r>
      <w:r>
        <w:rPr>
          <w:rFonts w:hint="eastAsia"/>
        </w:rPr>
        <w:t>изменения</w:t>
      </w:r>
    </w:p>
    <w:p w14:paraId="3BAE868D" w14:textId="77777777" w:rsidR="00CB3C3D" w:rsidRDefault="00CB3C3D" w:rsidP="00CB3C3D"/>
    <w:p w14:paraId="316CADDC" w14:textId="77777777" w:rsidR="00CB3C3D" w:rsidRDefault="00CB3C3D" w:rsidP="00CB3C3D">
      <w:r>
        <w:t xml:space="preserve">3.4. </w:t>
      </w:r>
      <w:r>
        <w:rPr>
          <w:rFonts w:hint="eastAsia"/>
        </w:rPr>
        <w:t>Изучение</w:t>
      </w:r>
      <w:r>
        <w:t xml:space="preserve"> </w:t>
      </w:r>
      <w:r>
        <w:rPr>
          <w:rFonts w:hint="eastAsia"/>
        </w:rPr>
        <w:t>распределения</w:t>
      </w:r>
      <w:r>
        <w:t xml:space="preserve"> </w:t>
      </w:r>
      <w:r>
        <w:rPr>
          <w:rFonts w:hint="eastAsia"/>
        </w:rPr>
        <w:t>реовирусного</w:t>
      </w:r>
      <w:r>
        <w:t xml:space="preserve"> </w:t>
      </w:r>
      <w:r>
        <w:rPr>
          <w:rFonts w:hint="eastAsia"/>
        </w:rPr>
        <w:t>антигена</w:t>
      </w:r>
      <w:r>
        <w:t xml:space="preserve"> </w:t>
      </w:r>
      <w:r>
        <w:rPr>
          <w:rFonts w:hint="eastAsia"/>
        </w:rPr>
        <w:t>в</w:t>
      </w:r>
      <w:r>
        <w:t xml:space="preserve"> </w:t>
      </w:r>
      <w:r>
        <w:rPr>
          <w:rFonts w:hint="eastAsia"/>
        </w:rPr>
        <w:t>организме</w:t>
      </w:r>
    </w:p>
    <w:p w14:paraId="31569435" w14:textId="77777777" w:rsidR="00CB3C3D" w:rsidRDefault="00CB3C3D" w:rsidP="00CB3C3D"/>
    <w:p w14:paraId="61809370" w14:textId="77777777" w:rsidR="00CB3C3D" w:rsidRDefault="00CB3C3D" w:rsidP="00CB3C3D">
      <w:r>
        <w:t xml:space="preserve">3.5. </w:t>
      </w:r>
      <w:r>
        <w:rPr>
          <w:rFonts w:hint="eastAsia"/>
        </w:rPr>
        <w:t>Культивирование</w:t>
      </w:r>
      <w:r>
        <w:t xml:space="preserve"> </w:t>
      </w:r>
      <w:r>
        <w:rPr>
          <w:rFonts w:hint="eastAsia"/>
        </w:rPr>
        <w:t>вируса</w:t>
      </w:r>
      <w:r>
        <w:t xml:space="preserve"> </w:t>
      </w:r>
      <w:r>
        <w:rPr>
          <w:rFonts w:hint="eastAsia"/>
        </w:rPr>
        <w:t>теносиновита</w:t>
      </w:r>
      <w:r>
        <w:t xml:space="preserve"> </w:t>
      </w:r>
      <w:r>
        <w:rPr>
          <w:rFonts w:hint="eastAsia"/>
        </w:rPr>
        <w:t>кур</w:t>
      </w:r>
      <w:r>
        <w:t xml:space="preserve"> </w:t>
      </w:r>
      <w:r>
        <w:rPr>
          <w:rFonts w:hint="eastAsia"/>
        </w:rPr>
        <w:t>в</w:t>
      </w:r>
      <w:r>
        <w:t xml:space="preserve"> </w:t>
      </w:r>
      <w:r>
        <w:rPr>
          <w:rFonts w:hint="eastAsia"/>
        </w:rPr>
        <w:t>культуре</w:t>
      </w:r>
      <w:r>
        <w:t xml:space="preserve"> </w:t>
      </w:r>
      <w:r>
        <w:rPr>
          <w:rFonts w:hint="eastAsia"/>
        </w:rPr>
        <w:t>клеток</w:t>
      </w:r>
    </w:p>
    <w:p w14:paraId="1CA515E4" w14:textId="77777777" w:rsidR="00CB3C3D" w:rsidRDefault="00CB3C3D" w:rsidP="00CB3C3D"/>
    <w:p w14:paraId="04459C61" w14:textId="77777777" w:rsidR="00CB3C3D" w:rsidRDefault="00CB3C3D" w:rsidP="00CB3C3D">
      <w:r>
        <w:t xml:space="preserve">3.5.1. </w:t>
      </w:r>
      <w:r>
        <w:rPr>
          <w:rFonts w:hint="eastAsia"/>
        </w:rPr>
        <w:t>Изучение</w:t>
      </w:r>
      <w:r>
        <w:t xml:space="preserve"> </w:t>
      </w:r>
      <w:r>
        <w:rPr>
          <w:rFonts w:hint="eastAsia"/>
        </w:rPr>
        <w:t>способности</w:t>
      </w:r>
      <w:r>
        <w:t xml:space="preserve"> </w:t>
      </w:r>
      <w:r>
        <w:rPr>
          <w:rFonts w:hint="eastAsia"/>
        </w:rPr>
        <w:t>штаммов</w:t>
      </w:r>
      <w:r>
        <w:t>-</w:t>
      </w:r>
      <w:r>
        <w:rPr>
          <w:rFonts w:hint="eastAsia"/>
        </w:rPr>
        <w:t>изолятов</w:t>
      </w:r>
      <w:r>
        <w:t xml:space="preserve"> </w:t>
      </w:r>
      <w:r>
        <w:rPr>
          <w:rFonts w:hint="eastAsia"/>
        </w:rPr>
        <w:t>к</w:t>
      </w:r>
      <w:r>
        <w:t xml:space="preserve"> </w:t>
      </w:r>
      <w:r>
        <w:rPr>
          <w:rFonts w:hint="eastAsia"/>
        </w:rPr>
        <w:t>репродукции</w:t>
      </w:r>
      <w:r>
        <w:t xml:space="preserve"> </w:t>
      </w:r>
      <w:r>
        <w:rPr>
          <w:rFonts w:hint="eastAsia"/>
        </w:rPr>
        <w:t>в</w:t>
      </w:r>
      <w:r>
        <w:t xml:space="preserve"> </w:t>
      </w:r>
      <w:r>
        <w:rPr>
          <w:rFonts w:hint="eastAsia"/>
        </w:rPr>
        <w:t>культуре</w:t>
      </w:r>
      <w:r>
        <w:t xml:space="preserve"> </w:t>
      </w:r>
      <w:r>
        <w:rPr>
          <w:rFonts w:hint="eastAsia"/>
        </w:rPr>
        <w:t>клеток</w:t>
      </w:r>
      <w:r>
        <w:t xml:space="preserve"> </w:t>
      </w:r>
      <w:r>
        <w:rPr>
          <w:rFonts w:hint="eastAsia"/>
        </w:rPr>
        <w:t>куриных</w:t>
      </w:r>
      <w:r>
        <w:t xml:space="preserve"> </w:t>
      </w:r>
      <w:r>
        <w:rPr>
          <w:rFonts w:hint="eastAsia"/>
        </w:rPr>
        <w:t>фибробластов</w:t>
      </w:r>
      <w:r>
        <w:t xml:space="preserve"> </w:t>
      </w:r>
      <w:r>
        <w:rPr>
          <w:rFonts w:hint="eastAsia"/>
        </w:rPr>
        <w:t>и</w:t>
      </w:r>
      <w:r>
        <w:t xml:space="preserve"> </w:t>
      </w:r>
      <w:r>
        <w:rPr>
          <w:rFonts w:hint="eastAsia"/>
        </w:rPr>
        <w:t>клетках</w:t>
      </w:r>
      <w:r>
        <w:t xml:space="preserve"> </w:t>
      </w:r>
      <w:r>
        <w:rPr>
          <w:rFonts w:hint="eastAsia"/>
        </w:rPr>
        <w:t>печени</w:t>
      </w:r>
      <w:r>
        <w:t xml:space="preserve"> </w:t>
      </w:r>
      <w:r>
        <w:rPr>
          <w:rFonts w:hint="eastAsia"/>
        </w:rPr>
        <w:t>куриных</w:t>
      </w:r>
      <w:r>
        <w:t xml:space="preserve"> </w:t>
      </w:r>
      <w:r>
        <w:rPr>
          <w:rFonts w:hint="eastAsia"/>
        </w:rPr>
        <w:t>эмбрионов</w:t>
      </w:r>
    </w:p>
    <w:p w14:paraId="7D8CF2D3" w14:textId="77777777" w:rsidR="00CB3C3D" w:rsidRDefault="00CB3C3D" w:rsidP="00CB3C3D"/>
    <w:p w14:paraId="234C94B2" w14:textId="77777777" w:rsidR="00CB3C3D" w:rsidRDefault="00CB3C3D" w:rsidP="00CB3C3D">
      <w:r>
        <w:t xml:space="preserve">3.5.2. </w:t>
      </w:r>
      <w:r>
        <w:rPr>
          <w:rFonts w:hint="eastAsia"/>
        </w:rPr>
        <w:t>Изучение</w:t>
      </w:r>
      <w:r>
        <w:t xml:space="preserve"> </w:t>
      </w:r>
      <w:r>
        <w:rPr>
          <w:rFonts w:hint="eastAsia"/>
        </w:rPr>
        <w:t>характера</w:t>
      </w:r>
      <w:r>
        <w:t xml:space="preserve"> </w:t>
      </w:r>
      <w:r>
        <w:rPr>
          <w:rFonts w:hint="eastAsia"/>
        </w:rPr>
        <w:t>ЦПД</w:t>
      </w:r>
      <w:r>
        <w:t xml:space="preserve"> </w:t>
      </w:r>
      <w:r>
        <w:rPr>
          <w:rFonts w:hint="eastAsia"/>
        </w:rPr>
        <w:t>штаммов</w:t>
      </w:r>
      <w:r>
        <w:t>-</w:t>
      </w:r>
      <w:r>
        <w:rPr>
          <w:rFonts w:hint="eastAsia"/>
        </w:rPr>
        <w:t>изолятов</w:t>
      </w:r>
      <w:r>
        <w:t xml:space="preserve"> </w:t>
      </w:r>
      <w:r>
        <w:rPr>
          <w:rFonts w:hint="eastAsia"/>
        </w:rPr>
        <w:t>вируса</w:t>
      </w:r>
      <w:r>
        <w:t xml:space="preserve"> </w:t>
      </w:r>
      <w:r>
        <w:rPr>
          <w:rFonts w:hint="eastAsia"/>
        </w:rPr>
        <w:t>в</w:t>
      </w:r>
      <w:r>
        <w:t xml:space="preserve"> </w:t>
      </w:r>
      <w:r>
        <w:rPr>
          <w:rFonts w:hint="eastAsia"/>
        </w:rPr>
        <w:t>культуре</w:t>
      </w:r>
      <w:r>
        <w:t xml:space="preserve"> </w:t>
      </w:r>
      <w:r>
        <w:rPr>
          <w:rFonts w:hint="eastAsia"/>
        </w:rPr>
        <w:t>клеток</w:t>
      </w:r>
      <w:r>
        <w:t xml:space="preserve"> </w:t>
      </w:r>
      <w:r>
        <w:rPr>
          <w:rFonts w:hint="eastAsia"/>
        </w:rPr>
        <w:t>куриных</w:t>
      </w:r>
      <w:r>
        <w:t xml:space="preserve"> </w:t>
      </w:r>
      <w:r>
        <w:rPr>
          <w:rFonts w:hint="eastAsia"/>
        </w:rPr>
        <w:t>фибробластов</w:t>
      </w:r>
    </w:p>
    <w:p w14:paraId="4BF136DF" w14:textId="77777777" w:rsidR="00CB3C3D" w:rsidRDefault="00CB3C3D" w:rsidP="00CB3C3D"/>
    <w:p w14:paraId="7FD2EA6A" w14:textId="77777777" w:rsidR="00CB3C3D" w:rsidRDefault="00CB3C3D" w:rsidP="00CB3C3D">
      <w:r>
        <w:t xml:space="preserve">3.6. </w:t>
      </w:r>
      <w:r>
        <w:rPr>
          <w:rFonts w:hint="eastAsia"/>
        </w:rPr>
        <w:t>Изучение</w:t>
      </w:r>
      <w:r>
        <w:t xml:space="preserve"> </w:t>
      </w:r>
      <w:r>
        <w:rPr>
          <w:rFonts w:hint="eastAsia"/>
        </w:rPr>
        <w:t>антигенного</w:t>
      </w:r>
      <w:r>
        <w:t xml:space="preserve"> </w:t>
      </w:r>
      <w:r>
        <w:rPr>
          <w:rFonts w:hint="eastAsia"/>
        </w:rPr>
        <w:t>родства</w:t>
      </w:r>
      <w:r>
        <w:t xml:space="preserve"> </w:t>
      </w:r>
      <w:r>
        <w:rPr>
          <w:rFonts w:hint="eastAsia"/>
        </w:rPr>
        <w:t>штаммов</w:t>
      </w:r>
      <w:r>
        <w:t xml:space="preserve"> </w:t>
      </w:r>
      <w:r>
        <w:rPr>
          <w:rFonts w:hint="eastAsia"/>
        </w:rPr>
        <w:t>вируса</w:t>
      </w:r>
      <w:r>
        <w:t xml:space="preserve"> </w:t>
      </w:r>
      <w:r>
        <w:rPr>
          <w:rFonts w:hint="eastAsia"/>
        </w:rPr>
        <w:t>теносиновита</w:t>
      </w:r>
      <w:r>
        <w:t xml:space="preserve"> </w:t>
      </w:r>
      <w:r>
        <w:rPr>
          <w:rFonts w:hint="eastAsia"/>
        </w:rPr>
        <w:t>кур</w:t>
      </w:r>
      <w:r>
        <w:t xml:space="preserve"> 73 3.6.1. </w:t>
      </w:r>
      <w:r>
        <w:rPr>
          <w:rFonts w:hint="eastAsia"/>
        </w:rPr>
        <w:t>Сравнительная</w:t>
      </w:r>
      <w:r>
        <w:t xml:space="preserve"> </w:t>
      </w:r>
      <w:r>
        <w:rPr>
          <w:rFonts w:hint="eastAsia"/>
        </w:rPr>
        <w:t>характеристика</w:t>
      </w:r>
      <w:r>
        <w:t xml:space="preserve"> </w:t>
      </w:r>
      <w:r>
        <w:rPr>
          <w:rFonts w:hint="eastAsia"/>
        </w:rPr>
        <w:t>активности</w:t>
      </w:r>
      <w:r>
        <w:t xml:space="preserve"> </w:t>
      </w:r>
      <w:r>
        <w:rPr>
          <w:rFonts w:hint="eastAsia"/>
        </w:rPr>
        <w:t>гипериммунных</w:t>
      </w:r>
      <w:r>
        <w:t xml:space="preserve"> </w:t>
      </w:r>
      <w:r>
        <w:rPr>
          <w:rFonts w:hint="eastAsia"/>
        </w:rPr>
        <w:t>сывороток</w:t>
      </w:r>
    </w:p>
    <w:p w14:paraId="5977E9CE" w14:textId="77777777" w:rsidR="00CB3C3D" w:rsidRDefault="00CB3C3D" w:rsidP="00CB3C3D"/>
    <w:p w14:paraId="68516311" w14:textId="77777777" w:rsidR="00CB3C3D" w:rsidRDefault="00CB3C3D" w:rsidP="00CB3C3D">
      <w:r>
        <w:t xml:space="preserve">3.7. </w:t>
      </w:r>
      <w:r>
        <w:rPr>
          <w:rFonts w:hint="eastAsia"/>
        </w:rPr>
        <w:t>Изучение</w:t>
      </w:r>
      <w:r>
        <w:t xml:space="preserve"> </w:t>
      </w:r>
      <w:r>
        <w:rPr>
          <w:rFonts w:hint="eastAsia"/>
        </w:rPr>
        <w:t>иммуногенной</w:t>
      </w:r>
      <w:r>
        <w:t xml:space="preserve"> </w:t>
      </w:r>
      <w:r>
        <w:rPr>
          <w:rFonts w:hint="eastAsia"/>
        </w:rPr>
        <w:t>активности</w:t>
      </w:r>
    </w:p>
    <w:p w14:paraId="15527E36" w14:textId="77777777" w:rsidR="00CB3C3D" w:rsidRDefault="00CB3C3D" w:rsidP="00CB3C3D"/>
    <w:p w14:paraId="18C09AD6" w14:textId="77777777" w:rsidR="00CB3C3D" w:rsidRDefault="00CB3C3D" w:rsidP="00CB3C3D">
      <w:r>
        <w:t xml:space="preserve">3.8. </w:t>
      </w:r>
      <w:r>
        <w:rPr>
          <w:rFonts w:hint="eastAsia"/>
        </w:rPr>
        <w:t>Изучение</w:t>
      </w:r>
      <w:r>
        <w:t xml:space="preserve"> </w:t>
      </w:r>
      <w:r>
        <w:rPr>
          <w:rFonts w:hint="eastAsia"/>
        </w:rPr>
        <w:t>режима</w:t>
      </w:r>
      <w:r>
        <w:t xml:space="preserve"> </w:t>
      </w:r>
      <w:r>
        <w:rPr>
          <w:rFonts w:hint="eastAsia"/>
        </w:rPr>
        <w:t>инактивации</w:t>
      </w:r>
      <w:r>
        <w:t xml:space="preserve"> </w:t>
      </w:r>
      <w:r>
        <w:rPr>
          <w:rFonts w:hint="eastAsia"/>
        </w:rPr>
        <w:t>реовируса</w:t>
      </w:r>
      <w:r>
        <w:t xml:space="preserve"> </w:t>
      </w:r>
      <w:r>
        <w:rPr>
          <w:rFonts w:hint="eastAsia"/>
        </w:rPr>
        <w:t>препаратом</w:t>
      </w:r>
      <w:r>
        <w:t xml:space="preserve"> </w:t>
      </w:r>
      <w:r>
        <w:rPr>
          <w:rFonts w:hint="eastAsia"/>
        </w:rPr>
        <w:t>А</w:t>
      </w:r>
      <w:r>
        <w:t>-24.</w:t>
      </w:r>
    </w:p>
    <w:p w14:paraId="3000C694" w14:textId="77777777" w:rsidR="00CB3C3D" w:rsidRDefault="00CB3C3D" w:rsidP="00CB3C3D"/>
    <w:p w14:paraId="6C1A85C1" w14:textId="28CEF681" w:rsidR="00CB3C3D" w:rsidRPr="00CB3C3D" w:rsidRDefault="00CB3C3D" w:rsidP="00CB3C3D">
      <w:r>
        <w:t xml:space="preserve">3.9. </w:t>
      </w:r>
      <w:r>
        <w:rPr>
          <w:rFonts w:hint="eastAsia"/>
        </w:rPr>
        <w:t>Подбор</w:t>
      </w:r>
      <w:r>
        <w:t xml:space="preserve"> </w:t>
      </w:r>
      <w:r>
        <w:rPr>
          <w:rFonts w:hint="eastAsia"/>
        </w:rPr>
        <w:t>компонентов</w:t>
      </w:r>
      <w:r>
        <w:t xml:space="preserve"> </w:t>
      </w:r>
      <w:r>
        <w:rPr>
          <w:rFonts w:hint="eastAsia"/>
        </w:rPr>
        <w:t>для</w:t>
      </w:r>
      <w:r>
        <w:t xml:space="preserve"> </w:t>
      </w:r>
      <w:r>
        <w:rPr>
          <w:rFonts w:hint="eastAsia"/>
        </w:rPr>
        <w:t>инактивированного</w:t>
      </w:r>
      <w:r>
        <w:t xml:space="preserve"> </w:t>
      </w:r>
      <w:r>
        <w:rPr>
          <w:rFonts w:hint="eastAsia"/>
        </w:rPr>
        <w:t>препарата</w:t>
      </w:r>
      <w:r>
        <w:t xml:space="preserve"> </w:t>
      </w:r>
      <w:r>
        <w:rPr>
          <w:rFonts w:hint="eastAsia"/>
        </w:rPr>
        <w:t>против</w:t>
      </w:r>
      <w:r>
        <w:t xml:space="preserve"> </w:t>
      </w:r>
      <w:r>
        <w:rPr>
          <w:rFonts w:hint="eastAsia"/>
        </w:rPr>
        <w:t>реовирусного</w:t>
      </w:r>
      <w:r>
        <w:t xml:space="preserve"> </w:t>
      </w:r>
      <w:r>
        <w:rPr>
          <w:rFonts w:hint="eastAsia"/>
        </w:rPr>
        <w:t>теносиновита</w:t>
      </w:r>
      <w:r>
        <w:t xml:space="preserve"> </w:t>
      </w:r>
      <w:r>
        <w:rPr>
          <w:rFonts w:hint="eastAsia"/>
        </w:rPr>
        <w:t>кур</w:t>
      </w:r>
    </w:p>
    <w:sectPr w:rsidR="00CB3C3D" w:rsidRPr="00CB3C3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89C5F" w14:textId="77777777" w:rsidR="000E5721" w:rsidRPr="008D1934" w:rsidRDefault="000E5721">
      <w:pPr>
        <w:spacing w:after="0" w:line="240" w:lineRule="auto"/>
      </w:pPr>
      <w:r w:rsidRPr="008D1934">
        <w:separator/>
      </w:r>
    </w:p>
  </w:endnote>
  <w:endnote w:type="continuationSeparator" w:id="0">
    <w:p w14:paraId="3621756E" w14:textId="77777777" w:rsidR="000E5721" w:rsidRPr="008D1934" w:rsidRDefault="000E572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5A10C" w14:textId="77777777" w:rsidR="000E5721" w:rsidRPr="008D1934" w:rsidRDefault="000E5721"/>
    <w:p w14:paraId="5B503195" w14:textId="77777777" w:rsidR="000E5721" w:rsidRPr="008D1934" w:rsidRDefault="000E5721"/>
    <w:p w14:paraId="2E8B145F" w14:textId="77777777" w:rsidR="000E5721" w:rsidRPr="008D1934" w:rsidRDefault="000E5721"/>
    <w:p w14:paraId="289941ED" w14:textId="77777777" w:rsidR="000E5721" w:rsidRPr="008D1934" w:rsidRDefault="000E5721"/>
    <w:p w14:paraId="1A82EA88" w14:textId="77777777" w:rsidR="000E5721" w:rsidRPr="008D1934" w:rsidRDefault="000E5721"/>
    <w:p w14:paraId="2B6C172F" w14:textId="77777777" w:rsidR="000E5721" w:rsidRPr="008D1934" w:rsidRDefault="000E5721"/>
    <w:p w14:paraId="6CC22D41" w14:textId="77777777" w:rsidR="000E5721" w:rsidRPr="008D1934" w:rsidRDefault="000E5721">
      <w:pPr>
        <w:rPr>
          <w:sz w:val="2"/>
          <w:szCs w:val="2"/>
        </w:rPr>
      </w:pPr>
      <w:r>
        <w:rPr>
          <w:noProof/>
        </w:rPr>
        <mc:AlternateContent>
          <mc:Choice Requires="wps">
            <w:drawing>
              <wp:anchor distT="0" distB="0" distL="63500" distR="63500" simplePos="0" relativeHeight="251660288" behindDoc="1" locked="0" layoutInCell="1" allowOverlap="1" wp14:anchorId="47E24FE1" wp14:editId="501F54E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4D8DD51" w14:textId="77777777" w:rsidR="000E5721" w:rsidRPr="008D1934" w:rsidRDefault="000E572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E24FE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D8DD51" w14:textId="77777777" w:rsidR="000E5721" w:rsidRPr="008D1934" w:rsidRDefault="000E572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04F05E1" w14:textId="77777777" w:rsidR="000E5721" w:rsidRPr="008D1934" w:rsidRDefault="000E5721"/>
    <w:p w14:paraId="22A17EE7" w14:textId="77777777" w:rsidR="000E5721" w:rsidRPr="008D1934" w:rsidRDefault="000E5721"/>
    <w:p w14:paraId="288E28A1" w14:textId="77777777" w:rsidR="000E5721" w:rsidRPr="008D1934" w:rsidRDefault="000E5721">
      <w:pPr>
        <w:rPr>
          <w:sz w:val="2"/>
          <w:szCs w:val="2"/>
        </w:rPr>
      </w:pPr>
      <w:r>
        <w:rPr>
          <w:noProof/>
        </w:rPr>
        <mc:AlternateContent>
          <mc:Choice Requires="wps">
            <w:drawing>
              <wp:anchor distT="0" distB="0" distL="63500" distR="63500" simplePos="0" relativeHeight="251659264" behindDoc="1" locked="0" layoutInCell="1" allowOverlap="1" wp14:anchorId="5D09573E" wp14:editId="4A64D53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743D810" w14:textId="77777777" w:rsidR="000E5721" w:rsidRPr="008D1934" w:rsidRDefault="000E572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09573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43D810" w14:textId="77777777" w:rsidR="000E5721" w:rsidRPr="008D1934" w:rsidRDefault="000E572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0B9719E" w14:textId="77777777" w:rsidR="000E5721" w:rsidRPr="008D1934" w:rsidRDefault="000E5721"/>
    <w:p w14:paraId="15489F08" w14:textId="77777777" w:rsidR="000E5721" w:rsidRPr="008D1934" w:rsidRDefault="000E5721">
      <w:pPr>
        <w:rPr>
          <w:sz w:val="2"/>
          <w:szCs w:val="2"/>
        </w:rPr>
      </w:pPr>
    </w:p>
    <w:p w14:paraId="1E09A749" w14:textId="77777777" w:rsidR="000E5721" w:rsidRPr="008D1934" w:rsidRDefault="000E5721"/>
    <w:p w14:paraId="736369E4" w14:textId="77777777" w:rsidR="000E5721" w:rsidRPr="008D1934" w:rsidRDefault="000E5721">
      <w:pPr>
        <w:spacing w:after="0" w:line="240" w:lineRule="auto"/>
      </w:pPr>
    </w:p>
  </w:footnote>
  <w:footnote w:type="continuationSeparator" w:id="0">
    <w:p w14:paraId="7FEA3DF7" w14:textId="77777777" w:rsidR="000E5721" w:rsidRPr="008D1934" w:rsidRDefault="000E572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21"/>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11189</TotalTime>
  <Pages>3</Pages>
  <Words>286</Words>
  <Characters>1636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463</cp:revision>
  <cp:lastPrinted>2024-05-12T14:21:00Z</cp:lastPrinted>
  <dcterms:created xsi:type="dcterms:W3CDTF">2024-05-20T16:55:00Z</dcterms:created>
  <dcterms:modified xsi:type="dcterms:W3CDTF">2024-06-07T19:01:00Z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