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2885" w14:textId="16E97D1D" w:rsidR="00F46996" w:rsidRDefault="00AF4B6B" w:rsidP="00AF4B6B">
      <w:r w:rsidRPr="00AF4B6B">
        <w:rPr>
          <w:rFonts w:hint="eastAsia"/>
        </w:rPr>
        <w:t>Коростелев</w:t>
      </w:r>
      <w:r w:rsidRPr="00AF4B6B">
        <w:t xml:space="preserve"> </w:t>
      </w:r>
      <w:r w:rsidRPr="00AF4B6B">
        <w:rPr>
          <w:rFonts w:hint="eastAsia"/>
        </w:rPr>
        <w:t>Алексей</w:t>
      </w:r>
      <w:r w:rsidRPr="00AF4B6B">
        <w:t xml:space="preserve"> </w:t>
      </w:r>
      <w:r w:rsidRPr="00AF4B6B">
        <w:rPr>
          <w:rFonts w:hint="eastAsia"/>
        </w:rPr>
        <w:t>Александрович</w:t>
      </w:r>
      <w:r>
        <w:rPr>
          <w:rFonts w:hint="cs"/>
        </w:rPr>
        <w:t xml:space="preserve"> </w:t>
      </w:r>
      <w:r w:rsidRPr="00AF4B6B">
        <w:rPr>
          <w:rFonts w:hint="eastAsia"/>
        </w:rPr>
        <w:t>Исследование</w:t>
      </w:r>
      <w:r w:rsidRPr="00AF4B6B">
        <w:t xml:space="preserve"> </w:t>
      </w:r>
      <w:r w:rsidRPr="00AF4B6B">
        <w:rPr>
          <w:rFonts w:hint="eastAsia"/>
        </w:rPr>
        <w:t>влияния</w:t>
      </w:r>
      <w:r w:rsidRPr="00AF4B6B">
        <w:t xml:space="preserve"> </w:t>
      </w:r>
      <w:r w:rsidRPr="00AF4B6B">
        <w:rPr>
          <w:rFonts w:hint="eastAsia"/>
        </w:rPr>
        <w:t>горячебрикетированного</w:t>
      </w:r>
      <w:r w:rsidRPr="00AF4B6B">
        <w:t xml:space="preserve"> </w:t>
      </w:r>
      <w:r w:rsidRPr="00AF4B6B">
        <w:rPr>
          <w:rFonts w:hint="eastAsia"/>
        </w:rPr>
        <w:t>железа</w:t>
      </w:r>
      <w:r w:rsidRPr="00AF4B6B">
        <w:t xml:space="preserve"> </w:t>
      </w:r>
      <w:r w:rsidRPr="00AF4B6B">
        <w:rPr>
          <w:rFonts w:hint="eastAsia"/>
        </w:rPr>
        <w:t>в</w:t>
      </w:r>
      <w:r w:rsidRPr="00AF4B6B">
        <w:t xml:space="preserve"> </w:t>
      </w:r>
      <w:r w:rsidRPr="00AF4B6B">
        <w:rPr>
          <w:rFonts w:hint="eastAsia"/>
        </w:rPr>
        <w:t>металлошихте</w:t>
      </w:r>
      <w:r w:rsidRPr="00AF4B6B">
        <w:t xml:space="preserve"> </w:t>
      </w:r>
      <w:r w:rsidRPr="00AF4B6B">
        <w:rPr>
          <w:rFonts w:hint="eastAsia"/>
        </w:rPr>
        <w:t>на</w:t>
      </w:r>
      <w:r w:rsidRPr="00AF4B6B">
        <w:t xml:space="preserve"> </w:t>
      </w:r>
      <w:r w:rsidRPr="00AF4B6B">
        <w:rPr>
          <w:rFonts w:hint="eastAsia"/>
        </w:rPr>
        <w:t>технологические</w:t>
      </w:r>
      <w:r w:rsidRPr="00AF4B6B">
        <w:t xml:space="preserve"> </w:t>
      </w:r>
      <w:r w:rsidRPr="00AF4B6B">
        <w:rPr>
          <w:rFonts w:hint="eastAsia"/>
        </w:rPr>
        <w:t>показатели</w:t>
      </w:r>
      <w:r w:rsidRPr="00AF4B6B">
        <w:t xml:space="preserve"> </w:t>
      </w:r>
      <w:r w:rsidRPr="00AF4B6B">
        <w:rPr>
          <w:rFonts w:hint="eastAsia"/>
        </w:rPr>
        <w:t>плавки</w:t>
      </w:r>
      <w:r w:rsidRPr="00AF4B6B">
        <w:t xml:space="preserve"> </w:t>
      </w:r>
      <w:r w:rsidRPr="00AF4B6B">
        <w:rPr>
          <w:rFonts w:hint="eastAsia"/>
        </w:rPr>
        <w:t>с</w:t>
      </w:r>
      <w:r w:rsidRPr="00AF4B6B">
        <w:t xml:space="preserve"> </w:t>
      </w:r>
      <w:r w:rsidRPr="00AF4B6B">
        <w:rPr>
          <w:rFonts w:hint="eastAsia"/>
        </w:rPr>
        <w:t>целью</w:t>
      </w:r>
      <w:r w:rsidRPr="00AF4B6B">
        <w:t xml:space="preserve"> </w:t>
      </w:r>
      <w:r w:rsidRPr="00AF4B6B">
        <w:rPr>
          <w:rFonts w:hint="eastAsia"/>
        </w:rPr>
        <w:t>повышения</w:t>
      </w:r>
      <w:r w:rsidRPr="00AF4B6B">
        <w:t xml:space="preserve"> </w:t>
      </w:r>
      <w:r w:rsidRPr="00AF4B6B">
        <w:rPr>
          <w:rFonts w:hint="eastAsia"/>
        </w:rPr>
        <w:t>эффективности</w:t>
      </w:r>
      <w:r w:rsidRPr="00AF4B6B">
        <w:t xml:space="preserve"> </w:t>
      </w:r>
      <w:r w:rsidRPr="00AF4B6B">
        <w:rPr>
          <w:rFonts w:hint="eastAsia"/>
        </w:rPr>
        <w:t>производства</w:t>
      </w:r>
      <w:r w:rsidRPr="00AF4B6B">
        <w:t xml:space="preserve"> </w:t>
      </w:r>
      <w:r w:rsidRPr="00AF4B6B">
        <w:rPr>
          <w:rFonts w:hint="eastAsia"/>
        </w:rPr>
        <w:t>стали</w:t>
      </w:r>
      <w:r w:rsidRPr="00AF4B6B">
        <w:t xml:space="preserve"> </w:t>
      </w:r>
      <w:r w:rsidRPr="00AF4B6B">
        <w:rPr>
          <w:rFonts w:hint="eastAsia"/>
        </w:rPr>
        <w:t>в</w:t>
      </w:r>
      <w:r w:rsidRPr="00AF4B6B">
        <w:t xml:space="preserve"> </w:t>
      </w:r>
      <w:r w:rsidRPr="00AF4B6B">
        <w:rPr>
          <w:rFonts w:hint="eastAsia"/>
        </w:rPr>
        <w:t>дуговой</w:t>
      </w:r>
      <w:r w:rsidRPr="00AF4B6B">
        <w:t xml:space="preserve"> </w:t>
      </w:r>
      <w:r w:rsidRPr="00AF4B6B">
        <w:rPr>
          <w:rFonts w:hint="eastAsia"/>
        </w:rPr>
        <w:t>сталеплавильной</w:t>
      </w:r>
      <w:r w:rsidRPr="00AF4B6B">
        <w:t xml:space="preserve"> </w:t>
      </w:r>
      <w:r w:rsidRPr="00AF4B6B">
        <w:rPr>
          <w:rFonts w:hint="eastAsia"/>
        </w:rPr>
        <w:t>печи</w:t>
      </w:r>
    </w:p>
    <w:p w14:paraId="2E4A3E69" w14:textId="77777777" w:rsidR="00AF4B6B" w:rsidRDefault="00AF4B6B" w:rsidP="00AF4B6B">
      <w:r>
        <w:rPr>
          <w:rFonts w:hint="eastAsia"/>
        </w:rPr>
        <w:t>ОГЛАВЛЕНИЕ</w:t>
      </w:r>
      <w:r>
        <w:t xml:space="preserve"> </w:t>
      </w:r>
      <w:r>
        <w:rPr>
          <w:rFonts w:hint="eastAsia"/>
        </w:rPr>
        <w:t>ДИССЕРТАЦИИ</w:t>
      </w:r>
    </w:p>
    <w:p w14:paraId="7149007B" w14:textId="77777777" w:rsidR="00AF4B6B" w:rsidRDefault="00AF4B6B" w:rsidP="00AF4B6B">
      <w:r>
        <w:rPr>
          <w:rFonts w:hint="eastAsia"/>
        </w:rPr>
        <w:t>кандидат</w:t>
      </w:r>
      <w:r>
        <w:t xml:space="preserve"> </w:t>
      </w:r>
      <w:r>
        <w:rPr>
          <w:rFonts w:hint="eastAsia"/>
        </w:rPr>
        <w:t>наук</w:t>
      </w:r>
      <w:r>
        <w:t xml:space="preserve"> </w:t>
      </w:r>
      <w:r>
        <w:rPr>
          <w:rFonts w:hint="eastAsia"/>
        </w:rPr>
        <w:t>Коростелев</w:t>
      </w:r>
      <w:r>
        <w:t xml:space="preserve"> </w:t>
      </w:r>
      <w:r>
        <w:rPr>
          <w:rFonts w:hint="eastAsia"/>
        </w:rPr>
        <w:t>Алексей</w:t>
      </w:r>
      <w:r>
        <w:t xml:space="preserve"> </w:t>
      </w:r>
      <w:r>
        <w:rPr>
          <w:rFonts w:hint="eastAsia"/>
        </w:rPr>
        <w:t>Александрович</w:t>
      </w:r>
    </w:p>
    <w:p w14:paraId="18A473AF" w14:textId="77777777" w:rsidR="00AF4B6B" w:rsidRDefault="00AF4B6B" w:rsidP="00AF4B6B">
      <w:r>
        <w:rPr>
          <w:rFonts w:hint="eastAsia"/>
        </w:rPr>
        <w:t>ВВЕДЕНИЕ</w:t>
      </w:r>
    </w:p>
    <w:p w14:paraId="77F6C3EF" w14:textId="77777777" w:rsidR="00AF4B6B" w:rsidRDefault="00AF4B6B" w:rsidP="00AF4B6B"/>
    <w:p w14:paraId="50C78CFA" w14:textId="77777777" w:rsidR="00AF4B6B" w:rsidRDefault="00AF4B6B" w:rsidP="00AF4B6B">
      <w:r>
        <w:t xml:space="preserve">1. </w:t>
      </w:r>
      <w:r>
        <w:rPr>
          <w:rFonts w:hint="eastAsia"/>
        </w:rPr>
        <w:t>СПОСОБЫ</w:t>
      </w:r>
      <w:r>
        <w:t xml:space="preserve"> </w:t>
      </w:r>
      <w:r>
        <w:rPr>
          <w:rFonts w:hint="eastAsia"/>
        </w:rPr>
        <w:t>ПОВЫШЕНИЯ</w:t>
      </w:r>
      <w:r>
        <w:t xml:space="preserve"> </w:t>
      </w:r>
      <w:r>
        <w:rPr>
          <w:rFonts w:hint="eastAsia"/>
        </w:rPr>
        <w:t>ЭФФЕКТИВНОСТИ</w:t>
      </w:r>
      <w:r>
        <w:t xml:space="preserve"> </w:t>
      </w:r>
      <w:r>
        <w:rPr>
          <w:rFonts w:hint="eastAsia"/>
        </w:rPr>
        <w:t>ПРОИЗВОДСТВА</w:t>
      </w:r>
      <w:r>
        <w:t xml:space="preserve"> </w:t>
      </w:r>
      <w:r>
        <w:rPr>
          <w:rFonts w:hint="eastAsia"/>
        </w:rPr>
        <w:t>СТАЛИ</w:t>
      </w:r>
      <w:r>
        <w:t xml:space="preserve"> </w:t>
      </w:r>
      <w:r>
        <w:rPr>
          <w:rFonts w:hint="eastAsia"/>
        </w:rPr>
        <w:t>В</w:t>
      </w:r>
      <w:r>
        <w:t xml:space="preserve"> </w:t>
      </w:r>
      <w:r>
        <w:rPr>
          <w:rFonts w:hint="eastAsia"/>
        </w:rPr>
        <w:t>ДСП</w:t>
      </w:r>
      <w:r>
        <w:t xml:space="preserve"> </w:t>
      </w:r>
      <w:r>
        <w:rPr>
          <w:rFonts w:hint="eastAsia"/>
        </w:rPr>
        <w:t>И</w:t>
      </w:r>
      <w:r>
        <w:t xml:space="preserve"> </w:t>
      </w:r>
      <w:r>
        <w:rPr>
          <w:rFonts w:hint="eastAsia"/>
        </w:rPr>
        <w:t>РОЛЬ</w:t>
      </w:r>
      <w:r>
        <w:t xml:space="preserve"> </w:t>
      </w:r>
      <w:r>
        <w:rPr>
          <w:rFonts w:hint="eastAsia"/>
        </w:rPr>
        <w:t>МЕТАЛЛИЗОВАННОГО</w:t>
      </w:r>
      <w:r>
        <w:t xml:space="preserve"> </w:t>
      </w:r>
      <w:r>
        <w:rPr>
          <w:rFonts w:hint="eastAsia"/>
        </w:rPr>
        <w:t>СЫРЬЯ</w:t>
      </w:r>
      <w:r>
        <w:t xml:space="preserve"> (</w:t>
      </w:r>
      <w:r>
        <w:rPr>
          <w:rFonts w:hint="eastAsia"/>
        </w:rPr>
        <w:t>АНАЛИТИЧЕСКИЙ</w:t>
      </w:r>
      <w:r>
        <w:t xml:space="preserve"> </w:t>
      </w:r>
      <w:r>
        <w:rPr>
          <w:rFonts w:hint="eastAsia"/>
        </w:rPr>
        <w:t>ОБЗОР</w:t>
      </w:r>
      <w:r>
        <w:t xml:space="preserve"> </w:t>
      </w:r>
      <w:r>
        <w:rPr>
          <w:rFonts w:hint="eastAsia"/>
        </w:rPr>
        <w:t>ЛИТЕРАТУРЫ</w:t>
      </w:r>
      <w:r>
        <w:t>)</w:t>
      </w:r>
    </w:p>
    <w:p w14:paraId="1278350E" w14:textId="77777777" w:rsidR="00AF4B6B" w:rsidRDefault="00AF4B6B" w:rsidP="00AF4B6B"/>
    <w:p w14:paraId="28981295" w14:textId="77777777" w:rsidR="00AF4B6B" w:rsidRDefault="00AF4B6B" w:rsidP="00AF4B6B">
      <w:r>
        <w:t xml:space="preserve">1.1. </w:t>
      </w:r>
      <w:r>
        <w:rPr>
          <w:rFonts w:hint="eastAsia"/>
        </w:rPr>
        <w:t>Технологические</w:t>
      </w:r>
      <w:r>
        <w:t xml:space="preserve"> </w:t>
      </w:r>
      <w:r>
        <w:rPr>
          <w:rFonts w:hint="eastAsia"/>
        </w:rPr>
        <w:t>приемы</w:t>
      </w:r>
      <w:r>
        <w:t xml:space="preserve"> </w:t>
      </w:r>
      <w:r>
        <w:rPr>
          <w:rFonts w:hint="eastAsia"/>
        </w:rPr>
        <w:t>повышения</w:t>
      </w:r>
      <w:r>
        <w:t xml:space="preserve"> </w:t>
      </w:r>
      <w:r>
        <w:rPr>
          <w:rFonts w:hint="eastAsia"/>
        </w:rPr>
        <w:t>эффективности</w:t>
      </w:r>
      <w:r>
        <w:t xml:space="preserve"> </w:t>
      </w:r>
      <w:r>
        <w:rPr>
          <w:rFonts w:hint="eastAsia"/>
        </w:rPr>
        <w:t>производства</w:t>
      </w:r>
      <w:r>
        <w:t xml:space="preserve"> </w:t>
      </w:r>
      <w:r>
        <w:rPr>
          <w:rFonts w:hint="eastAsia"/>
        </w:rPr>
        <w:t>стали</w:t>
      </w:r>
      <w:r>
        <w:t xml:space="preserve"> </w:t>
      </w:r>
      <w:r>
        <w:rPr>
          <w:rFonts w:hint="eastAsia"/>
        </w:rPr>
        <w:t>в</w:t>
      </w:r>
      <w:r>
        <w:t xml:space="preserve"> </w:t>
      </w:r>
      <w:r>
        <w:rPr>
          <w:rFonts w:hint="eastAsia"/>
        </w:rPr>
        <w:t>ДСП</w:t>
      </w:r>
    </w:p>
    <w:p w14:paraId="6D0DB651" w14:textId="77777777" w:rsidR="00AF4B6B" w:rsidRDefault="00AF4B6B" w:rsidP="00AF4B6B"/>
    <w:p w14:paraId="4218399C" w14:textId="77777777" w:rsidR="00AF4B6B" w:rsidRDefault="00AF4B6B" w:rsidP="00AF4B6B">
      <w:r>
        <w:t xml:space="preserve">1.2. </w:t>
      </w:r>
      <w:r>
        <w:rPr>
          <w:rFonts w:hint="eastAsia"/>
        </w:rPr>
        <w:t>Роль</w:t>
      </w:r>
      <w:r>
        <w:t xml:space="preserve"> </w:t>
      </w:r>
      <w:r>
        <w:rPr>
          <w:rFonts w:hint="eastAsia"/>
        </w:rPr>
        <w:t>горячебрикетированного</w:t>
      </w:r>
      <w:r>
        <w:t xml:space="preserve"> </w:t>
      </w:r>
      <w:r>
        <w:rPr>
          <w:rFonts w:hint="eastAsia"/>
        </w:rPr>
        <w:t>железа</w:t>
      </w:r>
      <w:r>
        <w:t xml:space="preserve"> </w:t>
      </w:r>
      <w:r>
        <w:rPr>
          <w:rFonts w:hint="eastAsia"/>
        </w:rPr>
        <w:t>в</w:t>
      </w:r>
      <w:r>
        <w:t xml:space="preserve"> </w:t>
      </w:r>
      <w:r>
        <w:rPr>
          <w:rFonts w:hint="eastAsia"/>
        </w:rPr>
        <w:t>производстве</w:t>
      </w:r>
      <w:r>
        <w:t xml:space="preserve"> </w:t>
      </w:r>
      <w:r>
        <w:rPr>
          <w:rFonts w:hint="eastAsia"/>
        </w:rPr>
        <w:t>стали</w:t>
      </w:r>
    </w:p>
    <w:p w14:paraId="3666FD00" w14:textId="77777777" w:rsidR="00AF4B6B" w:rsidRDefault="00AF4B6B" w:rsidP="00AF4B6B"/>
    <w:p w14:paraId="2804AEFC" w14:textId="77777777" w:rsidR="00AF4B6B" w:rsidRDefault="00AF4B6B" w:rsidP="00AF4B6B">
      <w:r>
        <w:t xml:space="preserve">1.2.1. </w:t>
      </w:r>
      <w:r>
        <w:rPr>
          <w:rFonts w:hint="eastAsia"/>
        </w:rPr>
        <w:t>Выплавка</w:t>
      </w:r>
      <w:r>
        <w:t xml:space="preserve"> </w:t>
      </w:r>
      <w:r>
        <w:rPr>
          <w:rFonts w:hint="eastAsia"/>
        </w:rPr>
        <w:t>стали</w:t>
      </w:r>
      <w:r>
        <w:t xml:space="preserve"> </w:t>
      </w:r>
      <w:r>
        <w:rPr>
          <w:rFonts w:hint="eastAsia"/>
        </w:rPr>
        <w:t>с</w:t>
      </w:r>
      <w:r>
        <w:t xml:space="preserve"> </w:t>
      </w:r>
      <w:r>
        <w:rPr>
          <w:rFonts w:hint="eastAsia"/>
        </w:rPr>
        <w:t>использованием</w:t>
      </w:r>
      <w:r>
        <w:t xml:space="preserve"> </w:t>
      </w:r>
      <w:r>
        <w:rPr>
          <w:rFonts w:hint="eastAsia"/>
        </w:rPr>
        <w:t>металлизованного</w:t>
      </w:r>
      <w:r>
        <w:t xml:space="preserve"> </w:t>
      </w:r>
      <w:r>
        <w:rPr>
          <w:rFonts w:hint="eastAsia"/>
        </w:rPr>
        <w:t>сырья</w:t>
      </w:r>
    </w:p>
    <w:p w14:paraId="56B9C60C" w14:textId="77777777" w:rsidR="00AF4B6B" w:rsidRDefault="00AF4B6B" w:rsidP="00AF4B6B"/>
    <w:p w14:paraId="2FEFA5A8" w14:textId="77777777" w:rsidR="00AF4B6B" w:rsidRDefault="00AF4B6B" w:rsidP="00AF4B6B">
      <w:r>
        <w:t xml:space="preserve">1.2.2. </w:t>
      </w:r>
      <w:r>
        <w:rPr>
          <w:rFonts w:hint="eastAsia"/>
        </w:rPr>
        <w:t>Использование</w:t>
      </w:r>
      <w:r>
        <w:t xml:space="preserve"> </w:t>
      </w:r>
      <w:r>
        <w:rPr>
          <w:rFonts w:hint="eastAsia"/>
        </w:rPr>
        <w:t>ГБЖ</w:t>
      </w:r>
      <w:r>
        <w:t xml:space="preserve"> </w:t>
      </w:r>
      <w:r>
        <w:rPr>
          <w:rFonts w:hint="eastAsia"/>
        </w:rPr>
        <w:t>при</w:t>
      </w:r>
      <w:r>
        <w:t xml:space="preserve"> </w:t>
      </w:r>
      <w:r>
        <w:rPr>
          <w:rFonts w:hint="eastAsia"/>
        </w:rPr>
        <w:t>выплавке</w:t>
      </w:r>
      <w:r>
        <w:t xml:space="preserve"> </w:t>
      </w:r>
      <w:r>
        <w:rPr>
          <w:rFonts w:hint="eastAsia"/>
        </w:rPr>
        <w:t>стали</w:t>
      </w:r>
      <w:r>
        <w:t xml:space="preserve"> </w:t>
      </w:r>
      <w:r>
        <w:rPr>
          <w:rFonts w:hint="eastAsia"/>
        </w:rPr>
        <w:t>в</w:t>
      </w:r>
      <w:r>
        <w:t xml:space="preserve"> </w:t>
      </w:r>
      <w:r>
        <w:rPr>
          <w:rFonts w:hint="eastAsia"/>
        </w:rPr>
        <w:t>ДСП</w:t>
      </w:r>
    </w:p>
    <w:p w14:paraId="17B2FC12" w14:textId="77777777" w:rsidR="00AF4B6B" w:rsidRDefault="00AF4B6B" w:rsidP="00AF4B6B"/>
    <w:p w14:paraId="487CF071" w14:textId="77777777" w:rsidR="00AF4B6B" w:rsidRDefault="00AF4B6B" w:rsidP="00AF4B6B">
      <w:r>
        <w:t xml:space="preserve">1.2.3. </w:t>
      </w:r>
      <w:r>
        <w:rPr>
          <w:rFonts w:hint="eastAsia"/>
        </w:rPr>
        <w:t>Основные</w:t>
      </w:r>
      <w:r>
        <w:t xml:space="preserve"> </w:t>
      </w:r>
      <w:r>
        <w:rPr>
          <w:rFonts w:hint="eastAsia"/>
        </w:rPr>
        <w:t>преимущества</w:t>
      </w:r>
      <w:r>
        <w:t xml:space="preserve"> </w:t>
      </w:r>
      <w:r>
        <w:rPr>
          <w:rFonts w:hint="eastAsia"/>
        </w:rPr>
        <w:t>использования</w:t>
      </w:r>
      <w:r>
        <w:t xml:space="preserve"> </w:t>
      </w:r>
      <w:r>
        <w:rPr>
          <w:rFonts w:hint="eastAsia"/>
        </w:rPr>
        <w:t>ГБЖ</w:t>
      </w:r>
    </w:p>
    <w:p w14:paraId="7C20F7D6" w14:textId="77777777" w:rsidR="00AF4B6B" w:rsidRDefault="00AF4B6B" w:rsidP="00AF4B6B"/>
    <w:p w14:paraId="17D0D650" w14:textId="77777777" w:rsidR="00AF4B6B" w:rsidRDefault="00AF4B6B" w:rsidP="00AF4B6B">
      <w:r>
        <w:t xml:space="preserve">1.2.4. </w:t>
      </w:r>
      <w:r>
        <w:rPr>
          <w:rFonts w:hint="eastAsia"/>
        </w:rPr>
        <w:t>Проблемы</w:t>
      </w:r>
      <w:r>
        <w:t xml:space="preserve"> </w:t>
      </w:r>
      <w:r>
        <w:rPr>
          <w:rFonts w:hint="eastAsia"/>
        </w:rPr>
        <w:t>при</w:t>
      </w:r>
      <w:r>
        <w:t xml:space="preserve"> </w:t>
      </w:r>
      <w:r>
        <w:rPr>
          <w:rFonts w:hint="eastAsia"/>
        </w:rPr>
        <w:t>использовании</w:t>
      </w:r>
      <w:r>
        <w:t xml:space="preserve"> </w:t>
      </w:r>
      <w:r>
        <w:rPr>
          <w:rFonts w:hint="eastAsia"/>
        </w:rPr>
        <w:t>ГБЖ</w:t>
      </w:r>
    </w:p>
    <w:p w14:paraId="41BA816C" w14:textId="77777777" w:rsidR="00AF4B6B" w:rsidRDefault="00AF4B6B" w:rsidP="00AF4B6B"/>
    <w:p w14:paraId="2B03D537" w14:textId="77777777" w:rsidR="00AF4B6B" w:rsidRDefault="00AF4B6B" w:rsidP="00AF4B6B">
      <w:r>
        <w:t xml:space="preserve">1.3. </w:t>
      </w:r>
      <w:r>
        <w:rPr>
          <w:rFonts w:hint="eastAsia"/>
        </w:rPr>
        <w:t>Стойкость</w:t>
      </w:r>
      <w:r>
        <w:t xml:space="preserve"> </w:t>
      </w:r>
      <w:r>
        <w:rPr>
          <w:rFonts w:hint="eastAsia"/>
        </w:rPr>
        <w:t>футеровки</w:t>
      </w:r>
      <w:r>
        <w:t xml:space="preserve"> </w:t>
      </w:r>
      <w:r>
        <w:rPr>
          <w:rFonts w:hint="eastAsia"/>
        </w:rPr>
        <w:t>ДСП</w:t>
      </w:r>
      <w:r>
        <w:t xml:space="preserve"> </w:t>
      </w:r>
      <w:r>
        <w:rPr>
          <w:rFonts w:hint="eastAsia"/>
        </w:rPr>
        <w:t>и</w:t>
      </w:r>
      <w:r>
        <w:t xml:space="preserve"> </w:t>
      </w:r>
      <w:r>
        <w:rPr>
          <w:rFonts w:hint="eastAsia"/>
        </w:rPr>
        <w:t>влияние</w:t>
      </w:r>
      <w:r>
        <w:t xml:space="preserve"> </w:t>
      </w:r>
      <w:r>
        <w:rPr>
          <w:rFonts w:hint="eastAsia"/>
        </w:rPr>
        <w:t>на</w:t>
      </w:r>
      <w:r>
        <w:t xml:space="preserve"> </w:t>
      </w:r>
      <w:r>
        <w:rPr>
          <w:rFonts w:hint="eastAsia"/>
        </w:rPr>
        <w:t>нее</w:t>
      </w:r>
      <w:r>
        <w:t xml:space="preserve"> </w:t>
      </w:r>
      <w:r>
        <w:rPr>
          <w:rFonts w:hint="eastAsia"/>
        </w:rPr>
        <w:t>металлизованного</w:t>
      </w:r>
      <w:r>
        <w:t xml:space="preserve"> </w:t>
      </w:r>
      <w:r>
        <w:rPr>
          <w:rFonts w:hint="eastAsia"/>
        </w:rPr>
        <w:t>сырья</w:t>
      </w:r>
    </w:p>
    <w:p w14:paraId="4D1775AC" w14:textId="77777777" w:rsidR="00AF4B6B" w:rsidRDefault="00AF4B6B" w:rsidP="00AF4B6B"/>
    <w:p w14:paraId="180A2765" w14:textId="77777777" w:rsidR="00AF4B6B" w:rsidRDefault="00AF4B6B" w:rsidP="00AF4B6B">
      <w:r>
        <w:t xml:space="preserve">1.4. </w:t>
      </w:r>
      <w:r>
        <w:rPr>
          <w:rFonts w:hint="eastAsia"/>
        </w:rPr>
        <w:t>Выводы</w:t>
      </w:r>
      <w:r>
        <w:t xml:space="preserve"> </w:t>
      </w:r>
      <w:r>
        <w:rPr>
          <w:rFonts w:hint="eastAsia"/>
        </w:rPr>
        <w:t>по</w:t>
      </w:r>
      <w:r>
        <w:t xml:space="preserve"> </w:t>
      </w:r>
      <w:r>
        <w:rPr>
          <w:rFonts w:hint="eastAsia"/>
        </w:rPr>
        <w:t>главе</w:t>
      </w:r>
    </w:p>
    <w:p w14:paraId="58961459" w14:textId="77777777" w:rsidR="00AF4B6B" w:rsidRDefault="00AF4B6B" w:rsidP="00AF4B6B"/>
    <w:p w14:paraId="10977F30" w14:textId="77777777" w:rsidR="00AF4B6B" w:rsidRDefault="00AF4B6B" w:rsidP="00AF4B6B">
      <w:r>
        <w:t xml:space="preserve">1.5. </w:t>
      </w:r>
      <w:r>
        <w:rPr>
          <w:rFonts w:hint="eastAsia"/>
        </w:rPr>
        <w:t>Постановка</w:t>
      </w:r>
      <w:r>
        <w:t xml:space="preserve"> </w:t>
      </w:r>
      <w:r>
        <w:rPr>
          <w:rFonts w:hint="eastAsia"/>
        </w:rPr>
        <w:t>задачи</w:t>
      </w:r>
      <w:r>
        <w:t xml:space="preserve"> </w:t>
      </w:r>
      <w:r>
        <w:rPr>
          <w:rFonts w:hint="eastAsia"/>
        </w:rPr>
        <w:t>исследования</w:t>
      </w:r>
    </w:p>
    <w:p w14:paraId="1EF71AA6" w14:textId="77777777" w:rsidR="00AF4B6B" w:rsidRDefault="00AF4B6B" w:rsidP="00AF4B6B"/>
    <w:p w14:paraId="08C60D5A" w14:textId="77777777" w:rsidR="00AF4B6B" w:rsidRDefault="00AF4B6B" w:rsidP="00AF4B6B">
      <w:r>
        <w:t xml:space="preserve">2. </w:t>
      </w:r>
      <w:r>
        <w:rPr>
          <w:rFonts w:hint="eastAsia"/>
        </w:rPr>
        <w:t>МЕТОДИКА</w:t>
      </w:r>
      <w:r>
        <w:t xml:space="preserve"> </w:t>
      </w:r>
      <w:r>
        <w:rPr>
          <w:rFonts w:hint="eastAsia"/>
        </w:rPr>
        <w:t>ИССЛЕДОВАНИЙ</w:t>
      </w:r>
    </w:p>
    <w:p w14:paraId="30FAEE44" w14:textId="77777777" w:rsidR="00AF4B6B" w:rsidRDefault="00AF4B6B" w:rsidP="00AF4B6B"/>
    <w:p w14:paraId="259385DD" w14:textId="77777777" w:rsidR="00AF4B6B" w:rsidRDefault="00AF4B6B" w:rsidP="00AF4B6B">
      <w:r>
        <w:t xml:space="preserve">2.1. </w:t>
      </w:r>
      <w:r>
        <w:rPr>
          <w:rFonts w:hint="eastAsia"/>
        </w:rPr>
        <w:t>Характеристики</w:t>
      </w:r>
      <w:r>
        <w:t xml:space="preserve"> </w:t>
      </w:r>
      <w:r>
        <w:rPr>
          <w:rFonts w:hint="eastAsia"/>
        </w:rPr>
        <w:t>ДСП</w:t>
      </w:r>
      <w:r>
        <w:t>-150</w:t>
      </w:r>
    </w:p>
    <w:p w14:paraId="27833CFD" w14:textId="77777777" w:rsidR="00AF4B6B" w:rsidRDefault="00AF4B6B" w:rsidP="00AF4B6B"/>
    <w:p w14:paraId="70C7773F" w14:textId="77777777" w:rsidR="00AF4B6B" w:rsidRDefault="00AF4B6B" w:rsidP="00AF4B6B">
      <w:r>
        <w:t xml:space="preserve">2.2. </w:t>
      </w:r>
      <w:r>
        <w:rPr>
          <w:rFonts w:hint="eastAsia"/>
        </w:rPr>
        <w:t>Требования</w:t>
      </w:r>
      <w:r>
        <w:t xml:space="preserve"> </w:t>
      </w:r>
      <w:r>
        <w:rPr>
          <w:rFonts w:hint="eastAsia"/>
        </w:rPr>
        <w:t>к</w:t>
      </w:r>
      <w:r>
        <w:t xml:space="preserve"> </w:t>
      </w:r>
      <w:r>
        <w:rPr>
          <w:rFonts w:hint="eastAsia"/>
        </w:rPr>
        <w:t>производимому</w:t>
      </w:r>
      <w:r>
        <w:t xml:space="preserve"> </w:t>
      </w:r>
      <w:r>
        <w:rPr>
          <w:rFonts w:hint="eastAsia"/>
        </w:rPr>
        <w:t>полупродукту</w:t>
      </w:r>
    </w:p>
    <w:p w14:paraId="2F3694B6" w14:textId="77777777" w:rsidR="00AF4B6B" w:rsidRDefault="00AF4B6B" w:rsidP="00AF4B6B"/>
    <w:p w14:paraId="5BF3E873" w14:textId="77777777" w:rsidR="00AF4B6B" w:rsidRDefault="00AF4B6B" w:rsidP="00AF4B6B">
      <w:r>
        <w:t xml:space="preserve">2.3. </w:t>
      </w:r>
      <w:r>
        <w:rPr>
          <w:rFonts w:hint="eastAsia"/>
        </w:rPr>
        <w:t>Характеристика</w:t>
      </w:r>
      <w:r>
        <w:t xml:space="preserve"> </w:t>
      </w:r>
      <w:r>
        <w:rPr>
          <w:rFonts w:hint="eastAsia"/>
        </w:rPr>
        <w:t>применяемого</w:t>
      </w:r>
      <w:r>
        <w:t xml:space="preserve"> </w:t>
      </w:r>
      <w:r>
        <w:rPr>
          <w:rFonts w:hint="eastAsia"/>
        </w:rPr>
        <w:t>сырья</w:t>
      </w:r>
      <w:r>
        <w:t xml:space="preserve"> </w:t>
      </w:r>
      <w:r>
        <w:rPr>
          <w:rFonts w:hint="eastAsia"/>
        </w:rPr>
        <w:t>и</w:t>
      </w:r>
      <w:r>
        <w:t xml:space="preserve"> </w:t>
      </w:r>
      <w:r>
        <w:rPr>
          <w:rFonts w:hint="eastAsia"/>
        </w:rPr>
        <w:t>вспомогательных</w:t>
      </w:r>
      <w:r>
        <w:t xml:space="preserve"> </w:t>
      </w:r>
      <w:r>
        <w:rPr>
          <w:rFonts w:hint="eastAsia"/>
        </w:rPr>
        <w:t>материалов</w:t>
      </w:r>
    </w:p>
    <w:p w14:paraId="372977EB" w14:textId="77777777" w:rsidR="00AF4B6B" w:rsidRDefault="00AF4B6B" w:rsidP="00AF4B6B"/>
    <w:p w14:paraId="4CEA3AAD" w14:textId="77777777" w:rsidR="00AF4B6B" w:rsidRDefault="00AF4B6B" w:rsidP="00AF4B6B">
      <w:r>
        <w:t xml:space="preserve">2.4. </w:t>
      </w:r>
      <w:r>
        <w:rPr>
          <w:rFonts w:hint="eastAsia"/>
        </w:rPr>
        <w:t>Характеристика</w:t>
      </w:r>
      <w:r>
        <w:t xml:space="preserve"> </w:t>
      </w:r>
      <w:r>
        <w:rPr>
          <w:rFonts w:hint="eastAsia"/>
        </w:rPr>
        <w:t>применяемой</w:t>
      </w:r>
      <w:r>
        <w:t xml:space="preserve"> </w:t>
      </w:r>
      <w:r>
        <w:rPr>
          <w:rFonts w:hint="eastAsia"/>
        </w:rPr>
        <w:t>футеровки</w:t>
      </w:r>
      <w:r>
        <w:t xml:space="preserve"> </w:t>
      </w:r>
      <w:r>
        <w:rPr>
          <w:rFonts w:hint="eastAsia"/>
        </w:rPr>
        <w:t>и</w:t>
      </w:r>
      <w:r>
        <w:t xml:space="preserve"> </w:t>
      </w:r>
      <w:r>
        <w:rPr>
          <w:rFonts w:hint="eastAsia"/>
        </w:rPr>
        <w:t>огнеупорных</w:t>
      </w:r>
      <w:r>
        <w:t xml:space="preserve"> </w:t>
      </w:r>
      <w:r>
        <w:rPr>
          <w:rFonts w:hint="eastAsia"/>
        </w:rPr>
        <w:t>материалов</w:t>
      </w:r>
    </w:p>
    <w:p w14:paraId="50D9E38D" w14:textId="77777777" w:rsidR="00AF4B6B" w:rsidRDefault="00AF4B6B" w:rsidP="00AF4B6B"/>
    <w:p w14:paraId="51FB76DB" w14:textId="77777777" w:rsidR="00AF4B6B" w:rsidRDefault="00AF4B6B" w:rsidP="00AF4B6B">
      <w:r>
        <w:rPr>
          <w:rFonts w:hint="eastAsia"/>
        </w:rPr>
        <w:t>для</w:t>
      </w:r>
      <w:r>
        <w:t xml:space="preserve"> </w:t>
      </w:r>
      <w:r>
        <w:rPr>
          <w:rFonts w:hint="eastAsia"/>
        </w:rPr>
        <w:t>ее</w:t>
      </w:r>
      <w:r>
        <w:t xml:space="preserve"> </w:t>
      </w:r>
      <w:r>
        <w:rPr>
          <w:rFonts w:hint="eastAsia"/>
        </w:rPr>
        <w:t>обслуживания</w:t>
      </w:r>
    </w:p>
    <w:p w14:paraId="370B9935" w14:textId="77777777" w:rsidR="00AF4B6B" w:rsidRDefault="00AF4B6B" w:rsidP="00AF4B6B"/>
    <w:p w14:paraId="53016470" w14:textId="77777777" w:rsidR="00AF4B6B" w:rsidRDefault="00AF4B6B" w:rsidP="00AF4B6B">
      <w:r>
        <w:t xml:space="preserve">2.5. </w:t>
      </w:r>
      <w:r>
        <w:rPr>
          <w:rFonts w:hint="eastAsia"/>
        </w:rPr>
        <w:t>Исследуемые</w:t>
      </w:r>
      <w:r>
        <w:t xml:space="preserve"> </w:t>
      </w:r>
      <w:r>
        <w:rPr>
          <w:rFonts w:hint="eastAsia"/>
        </w:rPr>
        <w:t>технологические</w:t>
      </w:r>
      <w:r>
        <w:t xml:space="preserve"> </w:t>
      </w:r>
      <w:r>
        <w:rPr>
          <w:rFonts w:hint="eastAsia"/>
        </w:rPr>
        <w:t>схемы</w:t>
      </w:r>
      <w:r>
        <w:t xml:space="preserve"> </w:t>
      </w:r>
      <w:r>
        <w:rPr>
          <w:rFonts w:hint="eastAsia"/>
        </w:rPr>
        <w:t>выплавки</w:t>
      </w:r>
      <w:r>
        <w:t xml:space="preserve"> </w:t>
      </w:r>
      <w:r>
        <w:rPr>
          <w:rFonts w:hint="eastAsia"/>
        </w:rPr>
        <w:t>стали</w:t>
      </w:r>
      <w:r>
        <w:t xml:space="preserve"> </w:t>
      </w:r>
      <w:r>
        <w:rPr>
          <w:rFonts w:hint="eastAsia"/>
        </w:rPr>
        <w:t>с</w:t>
      </w:r>
      <w:r>
        <w:t xml:space="preserve"> </w:t>
      </w:r>
      <w:r>
        <w:rPr>
          <w:rFonts w:hint="eastAsia"/>
        </w:rPr>
        <w:t>использованием</w:t>
      </w:r>
      <w:r>
        <w:t xml:space="preserve"> </w:t>
      </w:r>
      <w:r>
        <w:rPr>
          <w:rFonts w:hint="eastAsia"/>
        </w:rPr>
        <w:t>ГБЖ</w:t>
      </w:r>
    </w:p>
    <w:p w14:paraId="777702E3" w14:textId="77777777" w:rsidR="00AF4B6B" w:rsidRDefault="00AF4B6B" w:rsidP="00AF4B6B"/>
    <w:p w14:paraId="2BB6B561" w14:textId="77777777" w:rsidR="00AF4B6B" w:rsidRDefault="00AF4B6B" w:rsidP="00AF4B6B">
      <w:r>
        <w:t xml:space="preserve">3. </w:t>
      </w:r>
      <w:r>
        <w:rPr>
          <w:rFonts w:hint="eastAsia"/>
        </w:rPr>
        <w:t>ИССЛЕДОВАНИЕ</w:t>
      </w:r>
      <w:r>
        <w:t xml:space="preserve"> </w:t>
      </w:r>
      <w:r>
        <w:rPr>
          <w:rFonts w:hint="eastAsia"/>
        </w:rPr>
        <w:t>ВЛИЯНИЯ</w:t>
      </w:r>
      <w:r>
        <w:t xml:space="preserve"> </w:t>
      </w:r>
      <w:r>
        <w:rPr>
          <w:rFonts w:hint="eastAsia"/>
        </w:rPr>
        <w:t>ДОБАВКИ</w:t>
      </w:r>
      <w:r>
        <w:t xml:space="preserve"> </w:t>
      </w:r>
      <w:r>
        <w:rPr>
          <w:rFonts w:hint="eastAsia"/>
        </w:rPr>
        <w:t>ГБЖ</w:t>
      </w:r>
      <w:r>
        <w:t xml:space="preserve"> </w:t>
      </w:r>
      <w:r>
        <w:rPr>
          <w:rFonts w:hint="eastAsia"/>
        </w:rPr>
        <w:t>НА</w:t>
      </w:r>
      <w:r>
        <w:t xml:space="preserve"> </w:t>
      </w:r>
      <w:r>
        <w:rPr>
          <w:rFonts w:hint="eastAsia"/>
        </w:rPr>
        <w:t>ТЕХНОЛОГИЧЕСКИЕ</w:t>
      </w:r>
      <w:r>
        <w:t xml:space="preserve"> </w:t>
      </w:r>
      <w:r>
        <w:rPr>
          <w:rFonts w:hint="eastAsia"/>
        </w:rPr>
        <w:t>ПОКАЗАТЕЛИ</w:t>
      </w:r>
      <w:r>
        <w:t xml:space="preserve"> </w:t>
      </w:r>
      <w:r>
        <w:rPr>
          <w:rFonts w:hint="eastAsia"/>
        </w:rPr>
        <w:t>ПЛАВКИ</w:t>
      </w:r>
      <w:r>
        <w:t xml:space="preserve"> </w:t>
      </w:r>
      <w:r>
        <w:rPr>
          <w:rFonts w:hint="eastAsia"/>
        </w:rPr>
        <w:t>В</w:t>
      </w:r>
      <w:r>
        <w:t xml:space="preserve"> </w:t>
      </w:r>
      <w:r>
        <w:rPr>
          <w:rFonts w:hint="eastAsia"/>
        </w:rPr>
        <w:t>ДСП</w:t>
      </w:r>
      <w:r>
        <w:t>-150</w:t>
      </w:r>
    </w:p>
    <w:p w14:paraId="1B5907E8" w14:textId="77777777" w:rsidR="00AF4B6B" w:rsidRDefault="00AF4B6B" w:rsidP="00AF4B6B"/>
    <w:p w14:paraId="41911590" w14:textId="77777777" w:rsidR="00AF4B6B" w:rsidRDefault="00AF4B6B" w:rsidP="00AF4B6B">
      <w:r>
        <w:t xml:space="preserve">3.1. </w:t>
      </w:r>
      <w:r>
        <w:rPr>
          <w:rFonts w:hint="eastAsia"/>
        </w:rPr>
        <w:t>Влияние</w:t>
      </w:r>
      <w:r>
        <w:t xml:space="preserve"> </w:t>
      </w:r>
      <w:r>
        <w:rPr>
          <w:rFonts w:hint="eastAsia"/>
        </w:rPr>
        <w:t>добавки</w:t>
      </w:r>
      <w:r>
        <w:t xml:space="preserve"> </w:t>
      </w:r>
      <w:r>
        <w:rPr>
          <w:rFonts w:hint="eastAsia"/>
        </w:rPr>
        <w:t>ГБЖ</w:t>
      </w:r>
      <w:r>
        <w:t xml:space="preserve"> </w:t>
      </w:r>
      <w:r>
        <w:rPr>
          <w:rFonts w:hint="eastAsia"/>
        </w:rPr>
        <w:t>на</w:t>
      </w:r>
      <w:r>
        <w:t xml:space="preserve"> </w:t>
      </w:r>
      <w:r>
        <w:rPr>
          <w:rFonts w:hint="eastAsia"/>
        </w:rPr>
        <w:t>технологические</w:t>
      </w:r>
      <w:r>
        <w:t xml:space="preserve"> </w:t>
      </w:r>
      <w:r>
        <w:rPr>
          <w:rFonts w:hint="eastAsia"/>
        </w:rPr>
        <w:t>показатели</w:t>
      </w:r>
      <w:r>
        <w:t xml:space="preserve"> </w:t>
      </w:r>
      <w:r>
        <w:rPr>
          <w:rFonts w:hint="eastAsia"/>
        </w:rPr>
        <w:t>плавки</w:t>
      </w:r>
    </w:p>
    <w:p w14:paraId="75F51DAF" w14:textId="77777777" w:rsidR="00AF4B6B" w:rsidRDefault="00AF4B6B" w:rsidP="00AF4B6B"/>
    <w:p w14:paraId="5780C3C0" w14:textId="77777777" w:rsidR="00AF4B6B" w:rsidRDefault="00AF4B6B" w:rsidP="00AF4B6B">
      <w:r>
        <w:t xml:space="preserve">3.1.1. </w:t>
      </w:r>
      <w:r>
        <w:rPr>
          <w:rFonts w:hint="eastAsia"/>
        </w:rPr>
        <w:t>Исследование</w:t>
      </w:r>
      <w:r>
        <w:t xml:space="preserve"> </w:t>
      </w:r>
      <w:r>
        <w:rPr>
          <w:rFonts w:hint="eastAsia"/>
        </w:rPr>
        <w:t>влияния</w:t>
      </w:r>
      <w:r>
        <w:t xml:space="preserve"> </w:t>
      </w:r>
      <w:r>
        <w:rPr>
          <w:rFonts w:hint="eastAsia"/>
        </w:rPr>
        <w:t>различных</w:t>
      </w:r>
      <w:r>
        <w:t xml:space="preserve"> </w:t>
      </w:r>
      <w:r>
        <w:rPr>
          <w:rFonts w:hint="eastAsia"/>
        </w:rPr>
        <w:t>параметров</w:t>
      </w:r>
      <w:r>
        <w:t xml:space="preserve"> </w:t>
      </w:r>
      <w:r>
        <w:rPr>
          <w:rFonts w:hint="eastAsia"/>
        </w:rPr>
        <w:t>плавки</w:t>
      </w:r>
      <w:r>
        <w:t xml:space="preserve"> </w:t>
      </w:r>
      <w:r>
        <w:rPr>
          <w:rFonts w:hint="eastAsia"/>
        </w:rPr>
        <w:t>на</w:t>
      </w:r>
      <w:r>
        <w:t xml:space="preserve"> </w:t>
      </w:r>
      <w:r>
        <w:rPr>
          <w:rFonts w:hint="eastAsia"/>
        </w:rPr>
        <w:t>технологические</w:t>
      </w:r>
      <w:r>
        <w:t xml:space="preserve"> </w:t>
      </w:r>
      <w:r>
        <w:rPr>
          <w:rFonts w:hint="eastAsia"/>
        </w:rPr>
        <w:t>показатели</w:t>
      </w:r>
      <w:r>
        <w:t xml:space="preserve"> </w:t>
      </w:r>
      <w:r>
        <w:rPr>
          <w:rFonts w:hint="eastAsia"/>
        </w:rPr>
        <w:t>при</w:t>
      </w:r>
      <w:r>
        <w:t xml:space="preserve"> </w:t>
      </w:r>
      <w:r>
        <w:rPr>
          <w:rFonts w:hint="eastAsia"/>
        </w:rPr>
        <w:t>использовании</w:t>
      </w:r>
      <w:r>
        <w:t xml:space="preserve"> </w:t>
      </w:r>
      <w:r>
        <w:rPr>
          <w:rFonts w:hint="eastAsia"/>
        </w:rPr>
        <w:t>ГБЖ</w:t>
      </w:r>
    </w:p>
    <w:p w14:paraId="01E27C4A" w14:textId="77777777" w:rsidR="00AF4B6B" w:rsidRDefault="00AF4B6B" w:rsidP="00AF4B6B"/>
    <w:p w14:paraId="68C6C6B2" w14:textId="77777777" w:rsidR="00AF4B6B" w:rsidRDefault="00AF4B6B" w:rsidP="00AF4B6B">
      <w:r>
        <w:t xml:space="preserve">3.1.2. </w:t>
      </w:r>
      <w:r>
        <w:rPr>
          <w:rFonts w:hint="eastAsia"/>
        </w:rPr>
        <w:t>Влияние</w:t>
      </w:r>
      <w:r>
        <w:t xml:space="preserve"> </w:t>
      </w:r>
      <w:r>
        <w:rPr>
          <w:rFonts w:hint="eastAsia"/>
        </w:rPr>
        <w:t>добавки</w:t>
      </w:r>
      <w:r>
        <w:t xml:space="preserve"> </w:t>
      </w:r>
      <w:r>
        <w:rPr>
          <w:rFonts w:hint="eastAsia"/>
        </w:rPr>
        <w:t>ГБЖ</w:t>
      </w:r>
      <w:r>
        <w:t xml:space="preserve"> </w:t>
      </w:r>
      <w:r>
        <w:rPr>
          <w:rFonts w:hint="eastAsia"/>
        </w:rPr>
        <w:t>на</w:t>
      </w:r>
      <w:r>
        <w:t xml:space="preserve"> </w:t>
      </w:r>
      <w:r>
        <w:rPr>
          <w:rFonts w:hint="eastAsia"/>
        </w:rPr>
        <w:t>содержание</w:t>
      </w:r>
      <w:r>
        <w:t xml:space="preserve"> </w:t>
      </w:r>
      <w:r>
        <w:rPr>
          <w:rFonts w:hint="eastAsia"/>
        </w:rPr>
        <w:t>углерода</w:t>
      </w:r>
      <w:r>
        <w:t xml:space="preserve"> </w:t>
      </w:r>
      <w:r>
        <w:rPr>
          <w:rFonts w:hint="eastAsia"/>
        </w:rPr>
        <w:t>в</w:t>
      </w:r>
      <w:r>
        <w:t xml:space="preserve"> </w:t>
      </w:r>
      <w:r>
        <w:rPr>
          <w:rFonts w:hint="eastAsia"/>
        </w:rPr>
        <w:t>полупродукте</w:t>
      </w:r>
      <w:r>
        <w:t xml:space="preserve"> </w:t>
      </w:r>
      <w:r>
        <w:rPr>
          <w:rFonts w:hint="eastAsia"/>
        </w:rPr>
        <w:t>и</w:t>
      </w:r>
      <w:r>
        <w:t xml:space="preserve"> </w:t>
      </w:r>
      <w:r>
        <w:rPr>
          <w:rFonts w:hint="eastAsia"/>
        </w:rPr>
        <w:t>окисленность</w:t>
      </w:r>
      <w:r>
        <w:t xml:space="preserve"> </w:t>
      </w:r>
      <w:r>
        <w:rPr>
          <w:rFonts w:hint="eastAsia"/>
        </w:rPr>
        <w:t>системы</w:t>
      </w:r>
      <w:r>
        <w:t xml:space="preserve"> </w:t>
      </w:r>
      <w:r>
        <w:rPr>
          <w:rFonts w:hint="eastAsia"/>
        </w:rPr>
        <w:t>металл</w:t>
      </w:r>
      <w:r>
        <w:t>-</w:t>
      </w:r>
      <w:r>
        <w:rPr>
          <w:rFonts w:hint="eastAsia"/>
        </w:rPr>
        <w:t>шлак</w:t>
      </w:r>
    </w:p>
    <w:p w14:paraId="2CC19420" w14:textId="77777777" w:rsidR="00AF4B6B" w:rsidRDefault="00AF4B6B" w:rsidP="00AF4B6B"/>
    <w:p w14:paraId="195C6AF7" w14:textId="77777777" w:rsidR="00AF4B6B" w:rsidRDefault="00AF4B6B" w:rsidP="00AF4B6B">
      <w:r>
        <w:t xml:space="preserve">3.2. </w:t>
      </w:r>
      <w:r>
        <w:rPr>
          <w:rFonts w:hint="eastAsia"/>
        </w:rPr>
        <w:t>Образование</w:t>
      </w:r>
      <w:r>
        <w:t xml:space="preserve"> </w:t>
      </w:r>
      <w:r>
        <w:rPr>
          <w:rFonts w:hint="eastAsia"/>
        </w:rPr>
        <w:t>тугоплавких</w:t>
      </w:r>
      <w:r>
        <w:t xml:space="preserve"> </w:t>
      </w:r>
      <w:r>
        <w:rPr>
          <w:rFonts w:hint="eastAsia"/>
        </w:rPr>
        <w:t>шлакометаллических</w:t>
      </w:r>
      <w:r>
        <w:t xml:space="preserve"> </w:t>
      </w:r>
      <w:r>
        <w:rPr>
          <w:rFonts w:hint="eastAsia"/>
        </w:rPr>
        <w:t>конгломератов</w:t>
      </w:r>
      <w:r>
        <w:t xml:space="preserve"> (</w:t>
      </w:r>
      <w:r>
        <w:rPr>
          <w:rFonts w:hint="eastAsia"/>
        </w:rPr>
        <w:t>айсбергов</w:t>
      </w:r>
      <w:r>
        <w:t>)</w:t>
      </w:r>
    </w:p>
    <w:p w14:paraId="09804952" w14:textId="77777777" w:rsidR="00AF4B6B" w:rsidRDefault="00AF4B6B" w:rsidP="00AF4B6B"/>
    <w:p w14:paraId="19897C20" w14:textId="77777777" w:rsidR="00AF4B6B" w:rsidRDefault="00AF4B6B" w:rsidP="00AF4B6B">
      <w:r>
        <w:rPr>
          <w:rFonts w:hint="eastAsia"/>
        </w:rPr>
        <w:lastRenderedPageBreak/>
        <w:t>при</w:t>
      </w:r>
      <w:r>
        <w:t xml:space="preserve"> </w:t>
      </w:r>
      <w:r>
        <w:rPr>
          <w:rFonts w:hint="eastAsia"/>
        </w:rPr>
        <w:t>использовании</w:t>
      </w:r>
      <w:r>
        <w:t xml:space="preserve"> </w:t>
      </w:r>
      <w:r>
        <w:rPr>
          <w:rFonts w:hint="eastAsia"/>
        </w:rPr>
        <w:t>ГБЖ</w:t>
      </w:r>
    </w:p>
    <w:p w14:paraId="4A6B86FB" w14:textId="77777777" w:rsidR="00AF4B6B" w:rsidRDefault="00AF4B6B" w:rsidP="00AF4B6B"/>
    <w:p w14:paraId="1A261D3C" w14:textId="77777777" w:rsidR="00AF4B6B" w:rsidRDefault="00AF4B6B" w:rsidP="00AF4B6B">
      <w:r>
        <w:t xml:space="preserve">3.3. </w:t>
      </w:r>
      <w:r>
        <w:rPr>
          <w:rFonts w:hint="eastAsia"/>
        </w:rPr>
        <w:t>Способы</w:t>
      </w:r>
      <w:r>
        <w:t xml:space="preserve"> </w:t>
      </w:r>
      <w:r>
        <w:rPr>
          <w:rFonts w:hint="eastAsia"/>
        </w:rPr>
        <w:t>порционной</w:t>
      </w:r>
      <w:r>
        <w:t xml:space="preserve"> </w:t>
      </w:r>
      <w:r>
        <w:rPr>
          <w:rFonts w:hint="eastAsia"/>
        </w:rPr>
        <w:t>загрузки</w:t>
      </w:r>
      <w:r>
        <w:t xml:space="preserve"> </w:t>
      </w:r>
      <w:r>
        <w:rPr>
          <w:rFonts w:hint="eastAsia"/>
        </w:rPr>
        <w:t>металлошихты</w:t>
      </w:r>
      <w:r>
        <w:t xml:space="preserve">, </w:t>
      </w:r>
      <w:r>
        <w:rPr>
          <w:rFonts w:hint="eastAsia"/>
        </w:rPr>
        <w:t>содержащей</w:t>
      </w:r>
      <w:r>
        <w:t xml:space="preserve"> </w:t>
      </w:r>
      <w:r>
        <w:rPr>
          <w:rFonts w:hint="eastAsia"/>
        </w:rPr>
        <w:t>ГБЖ</w:t>
      </w:r>
    </w:p>
    <w:p w14:paraId="433C364D" w14:textId="77777777" w:rsidR="00AF4B6B" w:rsidRDefault="00AF4B6B" w:rsidP="00AF4B6B"/>
    <w:p w14:paraId="77FC07F4" w14:textId="77777777" w:rsidR="00AF4B6B" w:rsidRDefault="00AF4B6B" w:rsidP="00AF4B6B">
      <w:r>
        <w:t xml:space="preserve">3.4. </w:t>
      </w:r>
      <w:r>
        <w:rPr>
          <w:rFonts w:hint="eastAsia"/>
        </w:rPr>
        <w:t>Влияние</w:t>
      </w:r>
      <w:r>
        <w:t xml:space="preserve"> </w:t>
      </w:r>
      <w:r>
        <w:rPr>
          <w:rFonts w:hint="eastAsia"/>
        </w:rPr>
        <w:t>добавки</w:t>
      </w:r>
      <w:r>
        <w:t xml:space="preserve"> </w:t>
      </w:r>
      <w:r>
        <w:rPr>
          <w:rFonts w:hint="eastAsia"/>
        </w:rPr>
        <w:t>ГБЖ</w:t>
      </w:r>
      <w:r>
        <w:t xml:space="preserve"> </w:t>
      </w:r>
      <w:r>
        <w:rPr>
          <w:rFonts w:hint="eastAsia"/>
        </w:rPr>
        <w:t>на</w:t>
      </w:r>
      <w:r>
        <w:t xml:space="preserve"> </w:t>
      </w:r>
      <w:r>
        <w:rPr>
          <w:rFonts w:hint="eastAsia"/>
        </w:rPr>
        <w:t>содержание</w:t>
      </w:r>
      <w:r>
        <w:t xml:space="preserve"> </w:t>
      </w:r>
      <w:r>
        <w:rPr>
          <w:rFonts w:hint="eastAsia"/>
        </w:rPr>
        <w:t>примесей</w:t>
      </w:r>
      <w:r>
        <w:t xml:space="preserve"> </w:t>
      </w:r>
      <w:r>
        <w:rPr>
          <w:rFonts w:hint="eastAsia"/>
        </w:rPr>
        <w:t>в</w:t>
      </w:r>
      <w:r>
        <w:t xml:space="preserve"> </w:t>
      </w:r>
      <w:r>
        <w:rPr>
          <w:rFonts w:hint="eastAsia"/>
        </w:rPr>
        <w:t>стали</w:t>
      </w:r>
    </w:p>
    <w:p w14:paraId="1ACA0FA2" w14:textId="77777777" w:rsidR="00AF4B6B" w:rsidRDefault="00AF4B6B" w:rsidP="00AF4B6B"/>
    <w:p w14:paraId="54C67438" w14:textId="77777777" w:rsidR="00AF4B6B" w:rsidRDefault="00AF4B6B" w:rsidP="00AF4B6B">
      <w:r>
        <w:t xml:space="preserve">3.4.1. </w:t>
      </w:r>
      <w:r>
        <w:rPr>
          <w:rFonts w:hint="eastAsia"/>
        </w:rPr>
        <w:t>Анализ</w:t>
      </w:r>
      <w:r>
        <w:t xml:space="preserve"> </w:t>
      </w:r>
      <w:r>
        <w:rPr>
          <w:rFonts w:hint="eastAsia"/>
        </w:rPr>
        <w:t>влияния</w:t>
      </w:r>
      <w:r>
        <w:t xml:space="preserve"> </w:t>
      </w:r>
      <w:r>
        <w:rPr>
          <w:rFonts w:hint="eastAsia"/>
        </w:rPr>
        <w:t>ГБЖ</w:t>
      </w:r>
      <w:r>
        <w:t xml:space="preserve"> </w:t>
      </w:r>
      <w:r>
        <w:rPr>
          <w:rFonts w:hint="eastAsia"/>
        </w:rPr>
        <w:t>на</w:t>
      </w:r>
      <w:r>
        <w:t xml:space="preserve"> </w:t>
      </w:r>
      <w:r>
        <w:rPr>
          <w:rFonts w:hint="eastAsia"/>
        </w:rPr>
        <w:t>содержание</w:t>
      </w:r>
      <w:r>
        <w:t xml:space="preserve"> </w:t>
      </w:r>
      <w:r>
        <w:rPr>
          <w:rFonts w:hint="eastAsia"/>
        </w:rPr>
        <w:t>фосфора</w:t>
      </w:r>
      <w:r>
        <w:t xml:space="preserve">, </w:t>
      </w:r>
      <w:r>
        <w:rPr>
          <w:rFonts w:hint="eastAsia"/>
        </w:rPr>
        <w:t>серы</w:t>
      </w:r>
      <w:r>
        <w:t xml:space="preserve"> </w:t>
      </w:r>
      <w:r>
        <w:rPr>
          <w:rFonts w:hint="eastAsia"/>
        </w:rPr>
        <w:t>и</w:t>
      </w:r>
      <w:r>
        <w:t xml:space="preserve"> </w:t>
      </w:r>
      <w:r>
        <w:rPr>
          <w:rFonts w:hint="eastAsia"/>
        </w:rPr>
        <w:t>азота</w:t>
      </w:r>
      <w:r>
        <w:t>.</w:t>
      </w:r>
    </w:p>
    <w:p w14:paraId="5C65754A" w14:textId="77777777" w:rsidR="00AF4B6B" w:rsidRDefault="00AF4B6B" w:rsidP="00AF4B6B"/>
    <w:p w14:paraId="3B5175C5" w14:textId="77777777" w:rsidR="00AF4B6B" w:rsidRDefault="00AF4B6B" w:rsidP="00AF4B6B">
      <w:r>
        <w:rPr>
          <w:rFonts w:hint="eastAsia"/>
        </w:rPr>
        <w:t>Анализ</w:t>
      </w:r>
      <w:r>
        <w:t xml:space="preserve"> </w:t>
      </w:r>
      <w:r>
        <w:rPr>
          <w:rFonts w:hint="eastAsia"/>
        </w:rPr>
        <w:t>распределения</w:t>
      </w:r>
      <w:r>
        <w:t xml:space="preserve"> </w:t>
      </w:r>
      <w:r>
        <w:rPr>
          <w:rFonts w:hint="eastAsia"/>
        </w:rPr>
        <w:t>фосфора</w:t>
      </w:r>
      <w:r>
        <w:t xml:space="preserve"> </w:t>
      </w:r>
      <w:r>
        <w:rPr>
          <w:rFonts w:hint="eastAsia"/>
        </w:rPr>
        <w:t>между</w:t>
      </w:r>
      <w:r>
        <w:t xml:space="preserve"> </w:t>
      </w:r>
      <w:r>
        <w:rPr>
          <w:rFonts w:hint="eastAsia"/>
        </w:rPr>
        <w:t>шлаком</w:t>
      </w:r>
      <w:r>
        <w:t xml:space="preserve"> </w:t>
      </w:r>
      <w:r>
        <w:rPr>
          <w:rFonts w:hint="eastAsia"/>
        </w:rPr>
        <w:t>и</w:t>
      </w:r>
      <w:r>
        <w:t xml:space="preserve"> </w:t>
      </w:r>
      <w:r>
        <w:rPr>
          <w:rFonts w:hint="eastAsia"/>
        </w:rPr>
        <w:t>металлом</w:t>
      </w:r>
    </w:p>
    <w:p w14:paraId="3F1FD0E5" w14:textId="77777777" w:rsidR="00AF4B6B" w:rsidRDefault="00AF4B6B" w:rsidP="00AF4B6B"/>
    <w:p w14:paraId="429DC239" w14:textId="77777777" w:rsidR="00AF4B6B" w:rsidRDefault="00AF4B6B" w:rsidP="00AF4B6B">
      <w:r>
        <w:t xml:space="preserve">3.4.2. </w:t>
      </w:r>
      <w:r>
        <w:rPr>
          <w:rFonts w:hint="eastAsia"/>
        </w:rPr>
        <w:t>Анализ</w:t>
      </w:r>
      <w:r>
        <w:t xml:space="preserve"> </w:t>
      </w:r>
      <w:r>
        <w:rPr>
          <w:rFonts w:hint="eastAsia"/>
        </w:rPr>
        <w:t>влияния</w:t>
      </w:r>
      <w:r>
        <w:t xml:space="preserve"> </w:t>
      </w:r>
      <w:r>
        <w:rPr>
          <w:rFonts w:hint="eastAsia"/>
        </w:rPr>
        <w:t>ГБЖ</w:t>
      </w:r>
      <w:r>
        <w:t xml:space="preserve"> </w:t>
      </w:r>
      <w:r>
        <w:rPr>
          <w:rFonts w:hint="eastAsia"/>
        </w:rPr>
        <w:t>на</w:t>
      </w:r>
      <w:r>
        <w:t xml:space="preserve"> </w:t>
      </w:r>
      <w:r>
        <w:rPr>
          <w:rFonts w:hint="eastAsia"/>
        </w:rPr>
        <w:t>содержание</w:t>
      </w:r>
      <w:r>
        <w:t xml:space="preserve"> </w:t>
      </w:r>
      <w:r>
        <w:rPr>
          <w:rFonts w:hint="eastAsia"/>
        </w:rPr>
        <w:t>примесей</w:t>
      </w:r>
      <w:r>
        <w:t xml:space="preserve"> </w:t>
      </w:r>
      <w:r>
        <w:rPr>
          <w:rFonts w:hint="eastAsia"/>
        </w:rPr>
        <w:t>цветных</w:t>
      </w:r>
      <w:r>
        <w:t xml:space="preserve"> </w:t>
      </w:r>
      <w:r>
        <w:rPr>
          <w:rFonts w:hint="eastAsia"/>
        </w:rPr>
        <w:t>металлов</w:t>
      </w:r>
    </w:p>
    <w:p w14:paraId="3930E72A" w14:textId="77777777" w:rsidR="00AF4B6B" w:rsidRDefault="00AF4B6B" w:rsidP="00AF4B6B"/>
    <w:p w14:paraId="242103A9" w14:textId="77777777" w:rsidR="00AF4B6B" w:rsidRDefault="00AF4B6B" w:rsidP="00AF4B6B">
      <w:r>
        <w:t xml:space="preserve">3.4.3. </w:t>
      </w:r>
      <w:r>
        <w:rPr>
          <w:rFonts w:hint="eastAsia"/>
        </w:rPr>
        <w:t>Прогноз</w:t>
      </w:r>
      <w:r>
        <w:t xml:space="preserve"> </w:t>
      </w:r>
      <w:r>
        <w:rPr>
          <w:rFonts w:hint="eastAsia"/>
        </w:rPr>
        <w:t>содержания</w:t>
      </w:r>
      <w:r>
        <w:t xml:space="preserve"> </w:t>
      </w:r>
      <w:r>
        <w:rPr>
          <w:rFonts w:hint="eastAsia"/>
        </w:rPr>
        <w:t>меди</w:t>
      </w:r>
      <w:r>
        <w:t xml:space="preserve"> </w:t>
      </w:r>
      <w:r>
        <w:rPr>
          <w:rFonts w:hint="eastAsia"/>
        </w:rPr>
        <w:t>в</w:t>
      </w:r>
      <w:r>
        <w:t xml:space="preserve"> </w:t>
      </w:r>
      <w:r>
        <w:rPr>
          <w:rFonts w:hint="eastAsia"/>
        </w:rPr>
        <w:t>полупродукте</w:t>
      </w:r>
      <w:r>
        <w:t xml:space="preserve"> </w:t>
      </w:r>
      <w:r>
        <w:rPr>
          <w:rFonts w:hint="eastAsia"/>
        </w:rPr>
        <w:t>при</w:t>
      </w:r>
      <w:r>
        <w:t xml:space="preserve"> </w:t>
      </w:r>
      <w:r>
        <w:rPr>
          <w:rFonts w:hint="eastAsia"/>
        </w:rPr>
        <w:t>разной</w:t>
      </w:r>
      <w:r>
        <w:t xml:space="preserve"> </w:t>
      </w:r>
      <w:r>
        <w:rPr>
          <w:rFonts w:hint="eastAsia"/>
        </w:rPr>
        <w:t>доле</w:t>
      </w:r>
    </w:p>
    <w:p w14:paraId="21963639" w14:textId="77777777" w:rsidR="00AF4B6B" w:rsidRDefault="00AF4B6B" w:rsidP="00AF4B6B"/>
    <w:p w14:paraId="1AAAFBA8" w14:textId="77777777" w:rsidR="00AF4B6B" w:rsidRDefault="00AF4B6B" w:rsidP="00AF4B6B">
      <w:r>
        <w:rPr>
          <w:rFonts w:hint="eastAsia"/>
        </w:rPr>
        <w:t>ГБЖ</w:t>
      </w:r>
      <w:r>
        <w:t xml:space="preserve"> </w:t>
      </w:r>
      <w:r>
        <w:rPr>
          <w:rFonts w:hint="eastAsia"/>
        </w:rPr>
        <w:t>в</w:t>
      </w:r>
      <w:r>
        <w:t xml:space="preserve"> </w:t>
      </w:r>
      <w:r>
        <w:rPr>
          <w:rFonts w:hint="eastAsia"/>
        </w:rPr>
        <w:t>шихте</w:t>
      </w:r>
      <w:r>
        <w:t xml:space="preserve">. </w:t>
      </w:r>
      <w:r>
        <w:rPr>
          <w:rFonts w:hint="eastAsia"/>
        </w:rPr>
        <w:t>Построение</w:t>
      </w:r>
      <w:r>
        <w:t xml:space="preserve"> </w:t>
      </w:r>
      <w:r>
        <w:rPr>
          <w:rFonts w:hint="eastAsia"/>
        </w:rPr>
        <w:t>регрессионного</w:t>
      </w:r>
      <w:r>
        <w:t xml:space="preserve"> </w:t>
      </w:r>
      <w:r>
        <w:rPr>
          <w:rFonts w:hint="eastAsia"/>
        </w:rPr>
        <w:t>уравнения</w:t>
      </w:r>
    </w:p>
    <w:p w14:paraId="2C85126E" w14:textId="77777777" w:rsidR="00AF4B6B" w:rsidRDefault="00AF4B6B" w:rsidP="00AF4B6B"/>
    <w:p w14:paraId="0820DADC" w14:textId="77777777" w:rsidR="00AF4B6B" w:rsidRDefault="00AF4B6B" w:rsidP="00AF4B6B">
      <w:r>
        <w:t xml:space="preserve">3.5. </w:t>
      </w:r>
      <w:r>
        <w:rPr>
          <w:rFonts w:hint="eastAsia"/>
        </w:rPr>
        <w:t>Оценка</w:t>
      </w:r>
      <w:r>
        <w:t xml:space="preserve"> </w:t>
      </w:r>
      <w:r>
        <w:rPr>
          <w:rFonts w:hint="eastAsia"/>
        </w:rPr>
        <w:t>экономической</w:t>
      </w:r>
      <w:r>
        <w:t xml:space="preserve"> </w:t>
      </w:r>
      <w:r>
        <w:rPr>
          <w:rFonts w:hint="eastAsia"/>
        </w:rPr>
        <w:t>целесообразности</w:t>
      </w:r>
      <w:r>
        <w:t xml:space="preserve"> </w:t>
      </w:r>
      <w:r>
        <w:rPr>
          <w:rFonts w:hint="eastAsia"/>
        </w:rPr>
        <w:t>замены</w:t>
      </w:r>
      <w:r>
        <w:t xml:space="preserve"> </w:t>
      </w:r>
      <w:r>
        <w:rPr>
          <w:rFonts w:hint="eastAsia"/>
        </w:rPr>
        <w:t>металлического</w:t>
      </w:r>
      <w:r>
        <w:t xml:space="preserve"> </w:t>
      </w:r>
      <w:r>
        <w:rPr>
          <w:rFonts w:hint="eastAsia"/>
        </w:rPr>
        <w:t>лома</w:t>
      </w:r>
    </w:p>
    <w:p w14:paraId="6F78D5AD" w14:textId="77777777" w:rsidR="00AF4B6B" w:rsidRDefault="00AF4B6B" w:rsidP="00AF4B6B"/>
    <w:p w14:paraId="09AA510D" w14:textId="77777777" w:rsidR="00AF4B6B" w:rsidRDefault="00AF4B6B" w:rsidP="00AF4B6B">
      <w:r>
        <w:rPr>
          <w:rFonts w:hint="eastAsia"/>
        </w:rPr>
        <w:t>на</w:t>
      </w:r>
      <w:r>
        <w:t xml:space="preserve"> </w:t>
      </w:r>
      <w:r>
        <w:rPr>
          <w:rFonts w:hint="eastAsia"/>
        </w:rPr>
        <w:t>ГБЖ</w:t>
      </w:r>
    </w:p>
    <w:p w14:paraId="65F4154B" w14:textId="77777777" w:rsidR="00AF4B6B" w:rsidRDefault="00AF4B6B" w:rsidP="00AF4B6B"/>
    <w:p w14:paraId="5FE1D994" w14:textId="77777777" w:rsidR="00AF4B6B" w:rsidRDefault="00AF4B6B" w:rsidP="00AF4B6B">
      <w:r>
        <w:t xml:space="preserve">3.6. </w:t>
      </w:r>
      <w:r>
        <w:rPr>
          <w:rFonts w:hint="eastAsia"/>
        </w:rPr>
        <w:t>Выводы</w:t>
      </w:r>
      <w:r>
        <w:t xml:space="preserve"> </w:t>
      </w:r>
      <w:r>
        <w:rPr>
          <w:rFonts w:hint="eastAsia"/>
        </w:rPr>
        <w:t>по</w:t>
      </w:r>
      <w:r>
        <w:t xml:space="preserve"> </w:t>
      </w:r>
      <w:r>
        <w:rPr>
          <w:rFonts w:hint="eastAsia"/>
        </w:rPr>
        <w:t>главе</w:t>
      </w:r>
    </w:p>
    <w:p w14:paraId="7664DBDA" w14:textId="77777777" w:rsidR="00AF4B6B" w:rsidRDefault="00AF4B6B" w:rsidP="00AF4B6B"/>
    <w:p w14:paraId="16533947" w14:textId="77777777" w:rsidR="00AF4B6B" w:rsidRDefault="00AF4B6B" w:rsidP="00AF4B6B">
      <w:r>
        <w:t xml:space="preserve">4. </w:t>
      </w:r>
      <w:r>
        <w:rPr>
          <w:rFonts w:hint="eastAsia"/>
        </w:rPr>
        <w:t>АНАЛИЗ</w:t>
      </w:r>
      <w:r>
        <w:t xml:space="preserve"> </w:t>
      </w:r>
      <w:r>
        <w:rPr>
          <w:rFonts w:hint="eastAsia"/>
        </w:rPr>
        <w:t>ИЗНОСА</w:t>
      </w:r>
      <w:r>
        <w:t xml:space="preserve"> </w:t>
      </w:r>
      <w:r>
        <w:rPr>
          <w:rFonts w:hint="eastAsia"/>
        </w:rPr>
        <w:t>ФУТЕРОВКИ</w:t>
      </w:r>
      <w:r>
        <w:t xml:space="preserve"> </w:t>
      </w:r>
      <w:r>
        <w:rPr>
          <w:rFonts w:hint="eastAsia"/>
        </w:rPr>
        <w:t>ДСП</w:t>
      </w:r>
      <w:r>
        <w:t xml:space="preserve"> </w:t>
      </w:r>
      <w:r>
        <w:rPr>
          <w:rFonts w:hint="eastAsia"/>
        </w:rPr>
        <w:t>ПРИ</w:t>
      </w:r>
      <w:r>
        <w:t xml:space="preserve"> </w:t>
      </w:r>
      <w:r>
        <w:rPr>
          <w:rFonts w:hint="eastAsia"/>
        </w:rPr>
        <w:t>ПОВЫШЕНИИ</w:t>
      </w:r>
      <w:r>
        <w:t xml:space="preserve"> </w:t>
      </w:r>
      <w:r>
        <w:rPr>
          <w:rFonts w:hint="eastAsia"/>
        </w:rPr>
        <w:t>ДОЛИ</w:t>
      </w:r>
      <w:r>
        <w:t xml:space="preserve"> </w:t>
      </w:r>
      <w:r>
        <w:rPr>
          <w:rFonts w:hint="eastAsia"/>
        </w:rPr>
        <w:t>ГБЖ</w:t>
      </w:r>
    </w:p>
    <w:p w14:paraId="11C90EAB" w14:textId="77777777" w:rsidR="00AF4B6B" w:rsidRDefault="00AF4B6B" w:rsidP="00AF4B6B"/>
    <w:p w14:paraId="69448099" w14:textId="77777777" w:rsidR="00AF4B6B" w:rsidRDefault="00AF4B6B" w:rsidP="00AF4B6B">
      <w:r>
        <w:rPr>
          <w:rFonts w:hint="eastAsia"/>
        </w:rPr>
        <w:t>В</w:t>
      </w:r>
      <w:r>
        <w:t xml:space="preserve"> </w:t>
      </w:r>
      <w:r>
        <w:rPr>
          <w:rFonts w:hint="eastAsia"/>
        </w:rPr>
        <w:t>ШИХТЕ</w:t>
      </w:r>
    </w:p>
    <w:p w14:paraId="04065C8E" w14:textId="77777777" w:rsidR="00AF4B6B" w:rsidRDefault="00AF4B6B" w:rsidP="00AF4B6B"/>
    <w:p w14:paraId="03196771" w14:textId="77777777" w:rsidR="00AF4B6B" w:rsidRDefault="00AF4B6B" w:rsidP="00AF4B6B">
      <w:r>
        <w:t xml:space="preserve">4.1. </w:t>
      </w:r>
      <w:r>
        <w:rPr>
          <w:rFonts w:hint="eastAsia"/>
        </w:rPr>
        <w:t>Оценка</w:t>
      </w:r>
      <w:r>
        <w:t xml:space="preserve"> </w:t>
      </w:r>
      <w:r>
        <w:rPr>
          <w:rFonts w:hint="eastAsia"/>
        </w:rPr>
        <w:t>стойкости</w:t>
      </w:r>
      <w:r>
        <w:t xml:space="preserve"> </w:t>
      </w:r>
      <w:r>
        <w:rPr>
          <w:rFonts w:hint="eastAsia"/>
        </w:rPr>
        <w:t>футеровки</w:t>
      </w:r>
      <w:r>
        <w:t xml:space="preserve"> </w:t>
      </w:r>
      <w:r>
        <w:rPr>
          <w:rFonts w:hint="eastAsia"/>
        </w:rPr>
        <w:t>и</w:t>
      </w:r>
      <w:r>
        <w:t xml:space="preserve"> </w:t>
      </w:r>
      <w:r>
        <w:rPr>
          <w:rFonts w:hint="eastAsia"/>
        </w:rPr>
        <w:t>расхода</w:t>
      </w:r>
      <w:r>
        <w:t xml:space="preserve"> </w:t>
      </w:r>
      <w:r>
        <w:rPr>
          <w:rFonts w:hint="eastAsia"/>
        </w:rPr>
        <w:t>огнеупорных</w:t>
      </w:r>
      <w:r>
        <w:t xml:space="preserve"> </w:t>
      </w:r>
      <w:r>
        <w:rPr>
          <w:rFonts w:hint="eastAsia"/>
        </w:rPr>
        <w:t>масс</w:t>
      </w:r>
      <w:r>
        <w:t xml:space="preserve"> </w:t>
      </w:r>
      <w:r>
        <w:rPr>
          <w:rFonts w:hint="eastAsia"/>
        </w:rPr>
        <w:t>для</w:t>
      </w:r>
      <w:r>
        <w:t xml:space="preserve"> </w:t>
      </w:r>
      <w:r>
        <w:rPr>
          <w:rFonts w:hint="eastAsia"/>
        </w:rPr>
        <w:t>ее</w:t>
      </w:r>
      <w:r>
        <w:t xml:space="preserve"> </w:t>
      </w:r>
      <w:r>
        <w:rPr>
          <w:rFonts w:hint="eastAsia"/>
        </w:rPr>
        <w:t>обслуживания</w:t>
      </w:r>
      <w:r>
        <w:t xml:space="preserve"> </w:t>
      </w:r>
      <w:r>
        <w:rPr>
          <w:rFonts w:hint="eastAsia"/>
        </w:rPr>
        <w:t>при</w:t>
      </w:r>
      <w:r>
        <w:t xml:space="preserve"> </w:t>
      </w:r>
      <w:r>
        <w:rPr>
          <w:rFonts w:hint="eastAsia"/>
        </w:rPr>
        <w:t>использовании</w:t>
      </w:r>
      <w:r>
        <w:t xml:space="preserve"> </w:t>
      </w:r>
      <w:r>
        <w:rPr>
          <w:rFonts w:hint="eastAsia"/>
        </w:rPr>
        <w:t>ГБЖ</w:t>
      </w:r>
    </w:p>
    <w:p w14:paraId="00A201D8" w14:textId="77777777" w:rsidR="00AF4B6B" w:rsidRDefault="00AF4B6B" w:rsidP="00AF4B6B"/>
    <w:p w14:paraId="622D59E4" w14:textId="77777777" w:rsidR="00AF4B6B" w:rsidRDefault="00AF4B6B" w:rsidP="00AF4B6B">
      <w:r>
        <w:t xml:space="preserve">4.2. </w:t>
      </w:r>
      <w:r>
        <w:rPr>
          <w:rFonts w:hint="eastAsia"/>
        </w:rPr>
        <w:t>Анализ</w:t>
      </w:r>
      <w:r>
        <w:t xml:space="preserve"> </w:t>
      </w:r>
      <w:r>
        <w:rPr>
          <w:rFonts w:hint="eastAsia"/>
        </w:rPr>
        <w:t>состава</w:t>
      </w:r>
      <w:r>
        <w:t xml:space="preserve"> </w:t>
      </w:r>
      <w:r>
        <w:rPr>
          <w:rFonts w:hint="eastAsia"/>
        </w:rPr>
        <w:t>шлака</w:t>
      </w:r>
      <w:r>
        <w:t xml:space="preserve"> </w:t>
      </w:r>
      <w:r>
        <w:rPr>
          <w:rFonts w:hint="eastAsia"/>
        </w:rPr>
        <w:t>и</w:t>
      </w:r>
      <w:r>
        <w:t xml:space="preserve"> </w:t>
      </w:r>
      <w:r>
        <w:rPr>
          <w:rFonts w:hint="eastAsia"/>
        </w:rPr>
        <w:t>его</w:t>
      </w:r>
      <w:r>
        <w:t xml:space="preserve"> </w:t>
      </w:r>
      <w:r>
        <w:rPr>
          <w:rFonts w:hint="eastAsia"/>
        </w:rPr>
        <w:t>влияния</w:t>
      </w:r>
      <w:r>
        <w:t xml:space="preserve"> </w:t>
      </w:r>
      <w:r>
        <w:rPr>
          <w:rFonts w:hint="eastAsia"/>
        </w:rPr>
        <w:t>на</w:t>
      </w:r>
      <w:r>
        <w:t xml:space="preserve"> </w:t>
      </w:r>
      <w:r>
        <w:rPr>
          <w:rFonts w:hint="eastAsia"/>
        </w:rPr>
        <w:t>магнезиальную</w:t>
      </w:r>
      <w:r>
        <w:t xml:space="preserve"> </w:t>
      </w:r>
      <w:r>
        <w:rPr>
          <w:rFonts w:hint="eastAsia"/>
        </w:rPr>
        <w:t>футеровку</w:t>
      </w:r>
      <w:r>
        <w:t xml:space="preserve"> </w:t>
      </w:r>
      <w:r>
        <w:rPr>
          <w:rFonts w:hint="eastAsia"/>
        </w:rPr>
        <w:t>при</w:t>
      </w:r>
      <w:r>
        <w:t xml:space="preserve"> </w:t>
      </w:r>
      <w:r>
        <w:rPr>
          <w:rFonts w:hint="eastAsia"/>
        </w:rPr>
        <w:t>повышении</w:t>
      </w:r>
      <w:r>
        <w:t xml:space="preserve"> </w:t>
      </w:r>
      <w:r>
        <w:rPr>
          <w:rFonts w:hint="eastAsia"/>
        </w:rPr>
        <w:t>доли</w:t>
      </w:r>
      <w:r>
        <w:t xml:space="preserve"> </w:t>
      </w:r>
      <w:r>
        <w:rPr>
          <w:rFonts w:hint="eastAsia"/>
        </w:rPr>
        <w:t>ГБЖ</w:t>
      </w:r>
    </w:p>
    <w:p w14:paraId="00DE66EE" w14:textId="77777777" w:rsidR="00AF4B6B" w:rsidRDefault="00AF4B6B" w:rsidP="00AF4B6B"/>
    <w:p w14:paraId="6F1F566E" w14:textId="77777777" w:rsidR="00AF4B6B" w:rsidRDefault="00AF4B6B" w:rsidP="00AF4B6B">
      <w:r>
        <w:t xml:space="preserve">4.3. </w:t>
      </w:r>
      <w:r>
        <w:rPr>
          <w:rFonts w:hint="eastAsia"/>
        </w:rPr>
        <w:t>Балансовый</w:t>
      </w:r>
      <w:r>
        <w:t xml:space="preserve"> </w:t>
      </w:r>
      <w:r>
        <w:rPr>
          <w:rFonts w:hint="eastAsia"/>
        </w:rPr>
        <w:t>анализ</w:t>
      </w:r>
      <w:r>
        <w:t xml:space="preserve"> </w:t>
      </w:r>
      <w:r>
        <w:rPr>
          <w:rFonts w:hint="eastAsia"/>
        </w:rPr>
        <w:t>процесса</w:t>
      </w:r>
      <w:r>
        <w:t xml:space="preserve"> </w:t>
      </w:r>
      <w:r>
        <w:rPr>
          <w:rFonts w:hint="eastAsia"/>
        </w:rPr>
        <w:t>перехода</w:t>
      </w:r>
      <w:r>
        <w:t xml:space="preserve"> </w:t>
      </w:r>
      <w:r>
        <w:rPr>
          <w:rFonts w:hint="eastAsia"/>
        </w:rPr>
        <w:t>М§</w:t>
      </w:r>
      <w:r>
        <w:t xml:space="preserve">0 </w:t>
      </w:r>
      <w:r>
        <w:rPr>
          <w:rFonts w:hint="eastAsia"/>
        </w:rPr>
        <w:t>из</w:t>
      </w:r>
      <w:r>
        <w:t xml:space="preserve"> </w:t>
      </w:r>
      <w:r>
        <w:rPr>
          <w:rFonts w:hint="eastAsia"/>
        </w:rPr>
        <w:t>футеровки</w:t>
      </w:r>
      <w:r>
        <w:t xml:space="preserve"> </w:t>
      </w:r>
      <w:r>
        <w:rPr>
          <w:rFonts w:hint="eastAsia"/>
        </w:rPr>
        <w:t>в</w:t>
      </w:r>
      <w:r>
        <w:t xml:space="preserve"> </w:t>
      </w:r>
      <w:r>
        <w:rPr>
          <w:rFonts w:hint="eastAsia"/>
        </w:rPr>
        <w:t>шлак</w:t>
      </w:r>
    </w:p>
    <w:p w14:paraId="2043ACFB" w14:textId="77777777" w:rsidR="00AF4B6B" w:rsidRDefault="00AF4B6B" w:rsidP="00AF4B6B"/>
    <w:p w14:paraId="5F4FD14E" w14:textId="77777777" w:rsidR="00AF4B6B" w:rsidRDefault="00AF4B6B" w:rsidP="00AF4B6B">
      <w:r>
        <w:t xml:space="preserve">4.4. </w:t>
      </w:r>
      <w:r>
        <w:rPr>
          <w:rFonts w:hint="eastAsia"/>
        </w:rPr>
        <w:t>Выводы</w:t>
      </w:r>
      <w:r>
        <w:t xml:space="preserve"> </w:t>
      </w:r>
      <w:r>
        <w:rPr>
          <w:rFonts w:hint="eastAsia"/>
        </w:rPr>
        <w:t>по</w:t>
      </w:r>
      <w:r>
        <w:t xml:space="preserve"> </w:t>
      </w:r>
      <w:r>
        <w:rPr>
          <w:rFonts w:hint="eastAsia"/>
        </w:rPr>
        <w:t>главе</w:t>
      </w:r>
    </w:p>
    <w:p w14:paraId="141D790D" w14:textId="77777777" w:rsidR="00AF4B6B" w:rsidRDefault="00AF4B6B" w:rsidP="00AF4B6B"/>
    <w:p w14:paraId="49B9A7C9" w14:textId="77777777" w:rsidR="00AF4B6B" w:rsidRDefault="00AF4B6B" w:rsidP="00AF4B6B">
      <w:r>
        <w:t xml:space="preserve">5. </w:t>
      </w:r>
      <w:r>
        <w:rPr>
          <w:rFonts w:hint="eastAsia"/>
        </w:rPr>
        <w:t>ПОВЫШЕНИЕ</w:t>
      </w:r>
      <w:r>
        <w:t xml:space="preserve"> </w:t>
      </w:r>
      <w:r>
        <w:rPr>
          <w:rFonts w:hint="eastAsia"/>
        </w:rPr>
        <w:t>ЭФФЕКТИВНОСТИ</w:t>
      </w:r>
      <w:r>
        <w:t xml:space="preserve"> </w:t>
      </w:r>
      <w:r>
        <w:rPr>
          <w:rFonts w:hint="eastAsia"/>
        </w:rPr>
        <w:t>ПРОИЗВОДСТВА</w:t>
      </w:r>
      <w:r>
        <w:t xml:space="preserve"> </w:t>
      </w:r>
      <w:r>
        <w:rPr>
          <w:rFonts w:hint="eastAsia"/>
        </w:rPr>
        <w:t>СТАЛИ</w:t>
      </w:r>
      <w:r>
        <w:t xml:space="preserve"> </w:t>
      </w:r>
      <w:r>
        <w:rPr>
          <w:rFonts w:hint="eastAsia"/>
        </w:rPr>
        <w:t>ПРИ</w:t>
      </w:r>
      <w:r>
        <w:t xml:space="preserve"> </w:t>
      </w:r>
      <w:r>
        <w:rPr>
          <w:rFonts w:hint="eastAsia"/>
        </w:rPr>
        <w:t>ИСПОЛЬЗОВАНИИ</w:t>
      </w:r>
      <w:r>
        <w:t xml:space="preserve"> </w:t>
      </w:r>
      <w:r>
        <w:rPr>
          <w:rFonts w:hint="eastAsia"/>
        </w:rPr>
        <w:t>ГБЖ</w:t>
      </w:r>
      <w:r>
        <w:t xml:space="preserve"> </w:t>
      </w:r>
      <w:r>
        <w:rPr>
          <w:rFonts w:hint="eastAsia"/>
        </w:rPr>
        <w:t>В</w:t>
      </w:r>
      <w:r>
        <w:t xml:space="preserve"> </w:t>
      </w:r>
      <w:r>
        <w:rPr>
          <w:rFonts w:hint="eastAsia"/>
        </w:rPr>
        <w:t>ШИХТЕ</w:t>
      </w:r>
    </w:p>
    <w:p w14:paraId="7266AF78" w14:textId="77777777" w:rsidR="00AF4B6B" w:rsidRDefault="00AF4B6B" w:rsidP="00AF4B6B"/>
    <w:p w14:paraId="68668C8C" w14:textId="77777777" w:rsidR="00AF4B6B" w:rsidRDefault="00AF4B6B" w:rsidP="00AF4B6B">
      <w:r>
        <w:t xml:space="preserve">5.1. </w:t>
      </w:r>
      <w:r>
        <w:rPr>
          <w:rFonts w:hint="eastAsia"/>
        </w:rPr>
        <w:t>Совершенствование</w:t>
      </w:r>
      <w:r>
        <w:t xml:space="preserve"> </w:t>
      </w:r>
      <w:r>
        <w:rPr>
          <w:rFonts w:hint="eastAsia"/>
        </w:rPr>
        <w:t>технологического</w:t>
      </w:r>
      <w:r>
        <w:t xml:space="preserve"> </w:t>
      </w:r>
      <w:r>
        <w:rPr>
          <w:rFonts w:hint="eastAsia"/>
        </w:rPr>
        <w:t>режима</w:t>
      </w:r>
      <w:r>
        <w:t xml:space="preserve"> </w:t>
      </w:r>
      <w:r>
        <w:rPr>
          <w:rFonts w:hint="eastAsia"/>
        </w:rPr>
        <w:t>и</w:t>
      </w:r>
      <w:r>
        <w:t xml:space="preserve"> </w:t>
      </w:r>
      <w:r>
        <w:rPr>
          <w:rFonts w:hint="eastAsia"/>
        </w:rPr>
        <w:t>разработка</w:t>
      </w:r>
      <w:r>
        <w:t xml:space="preserve"> </w:t>
      </w:r>
      <w:r>
        <w:rPr>
          <w:rFonts w:hint="eastAsia"/>
        </w:rPr>
        <w:t>рекомендаций</w:t>
      </w:r>
    </w:p>
    <w:p w14:paraId="412ABDBC" w14:textId="77777777" w:rsidR="00AF4B6B" w:rsidRDefault="00AF4B6B" w:rsidP="00AF4B6B"/>
    <w:p w14:paraId="1FBDBE33" w14:textId="77777777" w:rsidR="00AF4B6B" w:rsidRDefault="00AF4B6B" w:rsidP="00AF4B6B">
      <w:r>
        <w:rPr>
          <w:rFonts w:hint="eastAsia"/>
        </w:rPr>
        <w:t>по</w:t>
      </w:r>
      <w:r>
        <w:t xml:space="preserve"> </w:t>
      </w:r>
      <w:r>
        <w:rPr>
          <w:rFonts w:hint="eastAsia"/>
        </w:rPr>
        <w:t>обслуживанию</w:t>
      </w:r>
      <w:r>
        <w:t xml:space="preserve"> </w:t>
      </w:r>
      <w:r>
        <w:rPr>
          <w:rFonts w:hint="eastAsia"/>
        </w:rPr>
        <w:t>футеровки</w:t>
      </w:r>
      <w:r>
        <w:t xml:space="preserve"> </w:t>
      </w:r>
      <w:r>
        <w:rPr>
          <w:rFonts w:hint="eastAsia"/>
        </w:rPr>
        <w:t>ДСП</w:t>
      </w:r>
      <w:r>
        <w:t xml:space="preserve">-150 </w:t>
      </w:r>
      <w:r>
        <w:rPr>
          <w:rFonts w:hint="eastAsia"/>
        </w:rPr>
        <w:t>в</w:t>
      </w:r>
      <w:r>
        <w:t xml:space="preserve"> </w:t>
      </w:r>
      <w:r>
        <w:rPr>
          <w:rFonts w:hint="eastAsia"/>
        </w:rPr>
        <w:t>условиях</w:t>
      </w:r>
      <w:r>
        <w:t xml:space="preserve"> </w:t>
      </w:r>
      <w:r>
        <w:rPr>
          <w:rFonts w:hint="eastAsia"/>
        </w:rPr>
        <w:t>использования</w:t>
      </w:r>
      <w:r>
        <w:t xml:space="preserve"> </w:t>
      </w:r>
      <w:r>
        <w:rPr>
          <w:rFonts w:hint="eastAsia"/>
        </w:rPr>
        <w:t>ГБЖ</w:t>
      </w:r>
    </w:p>
    <w:p w14:paraId="4D366964" w14:textId="77777777" w:rsidR="00AF4B6B" w:rsidRDefault="00AF4B6B" w:rsidP="00AF4B6B"/>
    <w:p w14:paraId="3B760A61" w14:textId="77777777" w:rsidR="00AF4B6B" w:rsidRDefault="00AF4B6B" w:rsidP="00AF4B6B">
      <w:r>
        <w:t xml:space="preserve">5.1.1. </w:t>
      </w:r>
      <w:r>
        <w:rPr>
          <w:rFonts w:hint="eastAsia"/>
        </w:rPr>
        <w:t>Рекомендации</w:t>
      </w:r>
      <w:r>
        <w:t xml:space="preserve"> </w:t>
      </w:r>
      <w:r>
        <w:rPr>
          <w:rFonts w:hint="eastAsia"/>
        </w:rPr>
        <w:t>по</w:t>
      </w:r>
      <w:r>
        <w:t xml:space="preserve"> </w:t>
      </w:r>
      <w:r>
        <w:rPr>
          <w:rFonts w:hint="eastAsia"/>
        </w:rPr>
        <w:t>достижению</w:t>
      </w:r>
      <w:r>
        <w:t xml:space="preserve"> </w:t>
      </w:r>
      <w:r>
        <w:rPr>
          <w:rFonts w:hint="eastAsia"/>
        </w:rPr>
        <w:t>требуемого</w:t>
      </w:r>
      <w:r>
        <w:t xml:space="preserve"> </w:t>
      </w:r>
      <w:r>
        <w:rPr>
          <w:rFonts w:hint="eastAsia"/>
        </w:rPr>
        <w:t>содержания</w:t>
      </w:r>
      <w:r>
        <w:t xml:space="preserve"> </w:t>
      </w:r>
      <w:r>
        <w:rPr>
          <w:rFonts w:hint="eastAsia"/>
        </w:rPr>
        <w:t>углерода</w:t>
      </w:r>
      <w:r>
        <w:t xml:space="preserve"> </w:t>
      </w:r>
      <w:r>
        <w:rPr>
          <w:rFonts w:hint="eastAsia"/>
        </w:rPr>
        <w:t>в</w:t>
      </w:r>
      <w:r>
        <w:t xml:space="preserve"> </w:t>
      </w:r>
      <w:r>
        <w:rPr>
          <w:rFonts w:hint="eastAsia"/>
        </w:rPr>
        <w:t>полупродукте</w:t>
      </w:r>
      <w:r>
        <w:t xml:space="preserve"> </w:t>
      </w:r>
      <w:r>
        <w:rPr>
          <w:rFonts w:hint="eastAsia"/>
        </w:rPr>
        <w:t>и</w:t>
      </w:r>
      <w:r>
        <w:t xml:space="preserve"> </w:t>
      </w:r>
      <w:r>
        <w:rPr>
          <w:rFonts w:hint="eastAsia"/>
        </w:rPr>
        <w:t>окисленности</w:t>
      </w:r>
    </w:p>
    <w:p w14:paraId="3A78F80A" w14:textId="77777777" w:rsidR="00AF4B6B" w:rsidRDefault="00AF4B6B" w:rsidP="00AF4B6B"/>
    <w:p w14:paraId="4DD07871" w14:textId="77777777" w:rsidR="00AF4B6B" w:rsidRDefault="00AF4B6B" w:rsidP="00AF4B6B">
      <w:r>
        <w:t xml:space="preserve">5.1.2. </w:t>
      </w:r>
      <w:r>
        <w:rPr>
          <w:rFonts w:hint="eastAsia"/>
        </w:rPr>
        <w:t>Рекомендации</w:t>
      </w:r>
      <w:r>
        <w:t xml:space="preserve"> </w:t>
      </w:r>
      <w:r>
        <w:rPr>
          <w:rFonts w:hint="eastAsia"/>
        </w:rPr>
        <w:t>по</w:t>
      </w:r>
      <w:r>
        <w:t xml:space="preserve"> </w:t>
      </w:r>
      <w:r>
        <w:rPr>
          <w:rFonts w:hint="eastAsia"/>
        </w:rPr>
        <w:t>отдаче</w:t>
      </w:r>
      <w:r>
        <w:t xml:space="preserve"> </w:t>
      </w:r>
      <w:r>
        <w:rPr>
          <w:rFonts w:hint="eastAsia"/>
        </w:rPr>
        <w:t>извести</w:t>
      </w:r>
    </w:p>
    <w:p w14:paraId="51A9549A" w14:textId="77777777" w:rsidR="00AF4B6B" w:rsidRDefault="00AF4B6B" w:rsidP="00AF4B6B"/>
    <w:p w14:paraId="681F71B5" w14:textId="77777777" w:rsidR="00AF4B6B" w:rsidRDefault="00AF4B6B" w:rsidP="00AF4B6B">
      <w:r>
        <w:t xml:space="preserve">5.1.3. </w:t>
      </w:r>
      <w:r>
        <w:rPr>
          <w:rFonts w:hint="eastAsia"/>
        </w:rPr>
        <w:t>Рекомендации</w:t>
      </w:r>
      <w:r>
        <w:t xml:space="preserve"> </w:t>
      </w:r>
      <w:r>
        <w:rPr>
          <w:rFonts w:hint="eastAsia"/>
        </w:rPr>
        <w:t>по</w:t>
      </w:r>
      <w:r>
        <w:t xml:space="preserve"> </w:t>
      </w:r>
      <w:r>
        <w:rPr>
          <w:rFonts w:hint="eastAsia"/>
        </w:rPr>
        <w:t>отдаче</w:t>
      </w:r>
      <w:r>
        <w:t xml:space="preserve"> </w:t>
      </w:r>
      <w:r>
        <w:rPr>
          <w:rFonts w:hint="eastAsia"/>
        </w:rPr>
        <w:t>М§</w:t>
      </w:r>
      <w:r>
        <w:t>0-</w:t>
      </w:r>
      <w:r>
        <w:rPr>
          <w:rFonts w:hint="eastAsia"/>
        </w:rPr>
        <w:t>содержащего</w:t>
      </w:r>
      <w:r>
        <w:t xml:space="preserve"> </w:t>
      </w:r>
      <w:r>
        <w:rPr>
          <w:rFonts w:hint="eastAsia"/>
        </w:rPr>
        <w:t>флюса</w:t>
      </w:r>
    </w:p>
    <w:p w14:paraId="195A1DD3" w14:textId="77777777" w:rsidR="00AF4B6B" w:rsidRDefault="00AF4B6B" w:rsidP="00AF4B6B"/>
    <w:p w14:paraId="3136DECD" w14:textId="77777777" w:rsidR="00AF4B6B" w:rsidRDefault="00AF4B6B" w:rsidP="00AF4B6B">
      <w:r>
        <w:t xml:space="preserve">5.1.4. </w:t>
      </w:r>
      <w:r>
        <w:rPr>
          <w:rFonts w:hint="eastAsia"/>
        </w:rPr>
        <w:t>Подварка</w:t>
      </w:r>
      <w:r>
        <w:t xml:space="preserve"> (</w:t>
      </w:r>
      <w:r>
        <w:rPr>
          <w:rFonts w:hint="eastAsia"/>
        </w:rPr>
        <w:t>заправка</w:t>
      </w:r>
      <w:r>
        <w:t xml:space="preserve">) </w:t>
      </w:r>
      <w:r>
        <w:rPr>
          <w:rFonts w:hint="eastAsia"/>
        </w:rPr>
        <w:t>подины</w:t>
      </w:r>
      <w:r>
        <w:t xml:space="preserve"> </w:t>
      </w:r>
      <w:r>
        <w:rPr>
          <w:rFonts w:hint="eastAsia"/>
        </w:rPr>
        <w:t>ДСП</w:t>
      </w:r>
      <w:r>
        <w:t xml:space="preserve"> </w:t>
      </w:r>
      <w:r>
        <w:rPr>
          <w:rFonts w:hint="eastAsia"/>
        </w:rPr>
        <w:t>и</w:t>
      </w:r>
      <w:r>
        <w:t xml:space="preserve"> </w:t>
      </w:r>
      <w:r>
        <w:rPr>
          <w:rFonts w:hint="eastAsia"/>
        </w:rPr>
        <w:t>торкретирование</w:t>
      </w:r>
      <w:r>
        <w:t xml:space="preserve"> </w:t>
      </w:r>
      <w:r>
        <w:rPr>
          <w:rFonts w:hint="eastAsia"/>
        </w:rPr>
        <w:t>футеровки</w:t>
      </w:r>
    </w:p>
    <w:p w14:paraId="210E2C53" w14:textId="77777777" w:rsidR="00AF4B6B" w:rsidRDefault="00AF4B6B" w:rsidP="00AF4B6B"/>
    <w:p w14:paraId="37C73B6D" w14:textId="77777777" w:rsidR="00AF4B6B" w:rsidRDefault="00AF4B6B" w:rsidP="00AF4B6B">
      <w:r>
        <w:t xml:space="preserve">5.1.5. </w:t>
      </w:r>
      <w:r>
        <w:rPr>
          <w:rFonts w:hint="eastAsia"/>
        </w:rPr>
        <w:t>Загрузка</w:t>
      </w:r>
      <w:r>
        <w:t xml:space="preserve"> </w:t>
      </w:r>
      <w:r>
        <w:rPr>
          <w:rFonts w:hint="eastAsia"/>
        </w:rPr>
        <w:t>ГБЖ</w:t>
      </w:r>
      <w:r>
        <w:t xml:space="preserve"> </w:t>
      </w:r>
      <w:r>
        <w:rPr>
          <w:rFonts w:hint="eastAsia"/>
        </w:rPr>
        <w:t>в</w:t>
      </w:r>
      <w:r>
        <w:t xml:space="preserve"> </w:t>
      </w:r>
      <w:r>
        <w:rPr>
          <w:rFonts w:hint="eastAsia"/>
        </w:rPr>
        <w:t>ДСП</w:t>
      </w:r>
      <w:r>
        <w:t>-150</w:t>
      </w:r>
    </w:p>
    <w:p w14:paraId="713FA52D" w14:textId="77777777" w:rsidR="00AF4B6B" w:rsidRDefault="00AF4B6B" w:rsidP="00AF4B6B"/>
    <w:p w14:paraId="31B0B4B9" w14:textId="77777777" w:rsidR="00AF4B6B" w:rsidRDefault="00AF4B6B" w:rsidP="00AF4B6B">
      <w:r>
        <w:t xml:space="preserve">5.1.6. </w:t>
      </w:r>
      <w:r>
        <w:rPr>
          <w:rFonts w:hint="eastAsia"/>
        </w:rPr>
        <w:t>Дополнительные</w:t>
      </w:r>
      <w:r>
        <w:t xml:space="preserve"> </w:t>
      </w:r>
      <w:r>
        <w:rPr>
          <w:rFonts w:hint="eastAsia"/>
        </w:rPr>
        <w:t>рекомендации</w:t>
      </w:r>
      <w:r>
        <w:t xml:space="preserve"> </w:t>
      </w:r>
      <w:r>
        <w:rPr>
          <w:rFonts w:hint="eastAsia"/>
        </w:rPr>
        <w:t>при</w:t>
      </w:r>
      <w:r>
        <w:t xml:space="preserve"> </w:t>
      </w:r>
      <w:r>
        <w:rPr>
          <w:rFonts w:hint="eastAsia"/>
        </w:rPr>
        <w:t>работе</w:t>
      </w:r>
      <w:r>
        <w:t xml:space="preserve"> </w:t>
      </w:r>
      <w:r>
        <w:rPr>
          <w:rFonts w:hint="eastAsia"/>
        </w:rPr>
        <w:t>с</w:t>
      </w:r>
      <w:r>
        <w:t xml:space="preserve"> </w:t>
      </w:r>
      <w:r>
        <w:rPr>
          <w:rFonts w:hint="eastAsia"/>
        </w:rPr>
        <w:t>ГБЖ</w:t>
      </w:r>
    </w:p>
    <w:p w14:paraId="6311DCF8" w14:textId="77777777" w:rsidR="00AF4B6B" w:rsidRDefault="00AF4B6B" w:rsidP="00AF4B6B"/>
    <w:p w14:paraId="3F570609" w14:textId="77777777" w:rsidR="00AF4B6B" w:rsidRDefault="00AF4B6B" w:rsidP="00AF4B6B">
      <w:r>
        <w:t xml:space="preserve">5.2.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предложенных</w:t>
      </w:r>
      <w:r>
        <w:t xml:space="preserve"> </w:t>
      </w:r>
      <w:r>
        <w:rPr>
          <w:rFonts w:hint="eastAsia"/>
        </w:rPr>
        <w:t>рекомендаций</w:t>
      </w:r>
    </w:p>
    <w:p w14:paraId="088F6F59" w14:textId="77777777" w:rsidR="00AF4B6B" w:rsidRDefault="00AF4B6B" w:rsidP="00AF4B6B"/>
    <w:p w14:paraId="01AF6847" w14:textId="77777777" w:rsidR="00AF4B6B" w:rsidRDefault="00AF4B6B" w:rsidP="00AF4B6B">
      <w:r>
        <w:t xml:space="preserve">5.3. </w:t>
      </w:r>
      <w:r>
        <w:rPr>
          <w:rFonts w:hint="eastAsia"/>
        </w:rPr>
        <w:t>Выводы</w:t>
      </w:r>
      <w:r>
        <w:t xml:space="preserve"> </w:t>
      </w:r>
      <w:r>
        <w:rPr>
          <w:rFonts w:hint="eastAsia"/>
        </w:rPr>
        <w:t>по</w:t>
      </w:r>
      <w:r>
        <w:t xml:space="preserve"> </w:t>
      </w:r>
      <w:r>
        <w:rPr>
          <w:rFonts w:hint="eastAsia"/>
        </w:rPr>
        <w:t>главе</w:t>
      </w:r>
    </w:p>
    <w:p w14:paraId="41400F16" w14:textId="77777777" w:rsidR="00AF4B6B" w:rsidRDefault="00AF4B6B" w:rsidP="00AF4B6B"/>
    <w:p w14:paraId="518F87AD" w14:textId="77777777" w:rsidR="00AF4B6B" w:rsidRDefault="00AF4B6B" w:rsidP="00AF4B6B">
      <w:r>
        <w:rPr>
          <w:rFonts w:hint="eastAsia"/>
        </w:rPr>
        <w:t>ЗАКЛЮЧЕНИЕ</w:t>
      </w:r>
    </w:p>
    <w:p w14:paraId="0A54C9AC" w14:textId="77777777" w:rsidR="00AF4B6B" w:rsidRDefault="00AF4B6B" w:rsidP="00AF4B6B"/>
    <w:p w14:paraId="71C98C72" w14:textId="77777777" w:rsidR="00AF4B6B" w:rsidRDefault="00AF4B6B" w:rsidP="00AF4B6B">
      <w:r>
        <w:rPr>
          <w:rFonts w:hint="eastAsia"/>
        </w:rPr>
        <w:t>СПИСОК</w:t>
      </w:r>
      <w:r>
        <w:t xml:space="preserve"> </w:t>
      </w:r>
      <w:r>
        <w:rPr>
          <w:rFonts w:hint="eastAsia"/>
        </w:rPr>
        <w:t>ЛИТЕРАТУРЫ</w:t>
      </w:r>
    </w:p>
    <w:p w14:paraId="5C1DDDC2" w14:textId="77777777" w:rsidR="00AF4B6B" w:rsidRDefault="00AF4B6B" w:rsidP="00AF4B6B"/>
    <w:p w14:paraId="00D14E7F" w14:textId="77777777" w:rsidR="00AF4B6B" w:rsidRDefault="00AF4B6B" w:rsidP="00AF4B6B">
      <w:r>
        <w:rPr>
          <w:rFonts w:hint="eastAsia"/>
        </w:rPr>
        <w:t>Приложение</w:t>
      </w:r>
      <w:r>
        <w:t xml:space="preserve"> </w:t>
      </w:r>
      <w:r>
        <w:rPr>
          <w:rFonts w:hint="eastAsia"/>
        </w:rPr>
        <w:t>А</w:t>
      </w:r>
      <w:r>
        <w:t xml:space="preserve"> - </w:t>
      </w:r>
      <w:r>
        <w:rPr>
          <w:rFonts w:hint="eastAsia"/>
        </w:rPr>
        <w:t>Схема</w:t>
      </w:r>
      <w:r>
        <w:t xml:space="preserve"> </w:t>
      </w:r>
      <w:r>
        <w:rPr>
          <w:rFonts w:hint="eastAsia"/>
        </w:rPr>
        <w:t>точек</w:t>
      </w:r>
      <w:r>
        <w:t xml:space="preserve"> </w:t>
      </w:r>
      <w:r>
        <w:rPr>
          <w:rFonts w:hint="eastAsia"/>
        </w:rPr>
        <w:t>измерений</w:t>
      </w:r>
      <w:r>
        <w:t xml:space="preserve"> </w:t>
      </w:r>
      <w:r>
        <w:rPr>
          <w:rFonts w:hint="eastAsia"/>
        </w:rPr>
        <w:t>остаточной</w:t>
      </w:r>
      <w:r>
        <w:t xml:space="preserve"> </w:t>
      </w:r>
      <w:r>
        <w:rPr>
          <w:rFonts w:hint="eastAsia"/>
        </w:rPr>
        <w:t>толщины</w:t>
      </w:r>
      <w:r>
        <w:t xml:space="preserve"> </w:t>
      </w:r>
      <w:r>
        <w:rPr>
          <w:rFonts w:hint="eastAsia"/>
        </w:rPr>
        <w:t>футеровки</w:t>
      </w:r>
      <w:r>
        <w:t xml:space="preserve"> </w:t>
      </w:r>
      <w:r>
        <w:rPr>
          <w:rFonts w:hint="eastAsia"/>
        </w:rPr>
        <w:t>ДСП</w:t>
      </w:r>
      <w:r>
        <w:t>.</w:t>
      </w:r>
    </w:p>
    <w:p w14:paraId="78BD0AA4" w14:textId="77777777" w:rsidR="00AF4B6B" w:rsidRDefault="00AF4B6B" w:rsidP="00AF4B6B"/>
    <w:p w14:paraId="074E31BD" w14:textId="77777777" w:rsidR="00AF4B6B" w:rsidRDefault="00AF4B6B" w:rsidP="00AF4B6B">
      <w:r>
        <w:rPr>
          <w:rFonts w:hint="eastAsia"/>
        </w:rPr>
        <w:t>Топография</w:t>
      </w:r>
      <w:r>
        <w:t xml:space="preserve"> </w:t>
      </w:r>
      <w:r>
        <w:rPr>
          <w:rFonts w:hint="eastAsia"/>
        </w:rPr>
        <w:t>износа</w:t>
      </w:r>
      <w:r>
        <w:t xml:space="preserve"> </w:t>
      </w:r>
      <w:r>
        <w:rPr>
          <w:rFonts w:hint="eastAsia"/>
        </w:rPr>
        <w:t>рабочего</w:t>
      </w:r>
      <w:r>
        <w:t xml:space="preserve"> </w:t>
      </w:r>
      <w:r>
        <w:rPr>
          <w:rFonts w:hint="eastAsia"/>
        </w:rPr>
        <w:t>слоя</w:t>
      </w:r>
      <w:r>
        <w:t xml:space="preserve"> </w:t>
      </w:r>
      <w:r>
        <w:rPr>
          <w:rFonts w:hint="eastAsia"/>
        </w:rPr>
        <w:t>футеровки</w:t>
      </w:r>
    </w:p>
    <w:p w14:paraId="5DD6DDED" w14:textId="77777777" w:rsidR="00AF4B6B" w:rsidRDefault="00AF4B6B" w:rsidP="00AF4B6B"/>
    <w:p w14:paraId="170CA4C4" w14:textId="77777777" w:rsidR="00AF4B6B" w:rsidRDefault="00AF4B6B" w:rsidP="00AF4B6B">
      <w:r>
        <w:rPr>
          <w:rFonts w:hint="eastAsia"/>
        </w:rPr>
        <w:t>Приложение</w:t>
      </w:r>
      <w:r>
        <w:t xml:space="preserve"> </w:t>
      </w:r>
      <w:r>
        <w:rPr>
          <w:rFonts w:hint="eastAsia"/>
        </w:rPr>
        <w:t>Б</w:t>
      </w:r>
      <w:r>
        <w:t xml:space="preserve"> - </w:t>
      </w:r>
      <w:r>
        <w:rPr>
          <w:rFonts w:hint="eastAsia"/>
        </w:rPr>
        <w:t>Расчет</w:t>
      </w:r>
      <w:r>
        <w:t xml:space="preserve"> </w:t>
      </w:r>
      <w:r>
        <w:rPr>
          <w:rFonts w:hint="eastAsia"/>
        </w:rPr>
        <w:t>затрат</w:t>
      </w:r>
      <w:r>
        <w:t xml:space="preserve"> </w:t>
      </w:r>
      <w:r>
        <w:rPr>
          <w:rFonts w:hint="eastAsia"/>
        </w:rPr>
        <w:t>на</w:t>
      </w:r>
      <w:r>
        <w:t xml:space="preserve"> </w:t>
      </w:r>
      <w:r>
        <w:rPr>
          <w:rFonts w:hint="eastAsia"/>
        </w:rPr>
        <w:t>производство</w:t>
      </w:r>
      <w:r>
        <w:t xml:space="preserve"> </w:t>
      </w:r>
      <w:r>
        <w:rPr>
          <w:rFonts w:hint="eastAsia"/>
        </w:rPr>
        <w:t>полупродукта</w:t>
      </w:r>
      <w:r>
        <w:t xml:space="preserve"> </w:t>
      </w:r>
      <w:r>
        <w:rPr>
          <w:rFonts w:hint="eastAsia"/>
        </w:rPr>
        <w:t>в</w:t>
      </w:r>
      <w:r>
        <w:t xml:space="preserve"> </w:t>
      </w:r>
      <w:r>
        <w:rPr>
          <w:rFonts w:hint="eastAsia"/>
        </w:rPr>
        <w:t>ДСП</w:t>
      </w:r>
      <w:r>
        <w:t xml:space="preserve">-150 </w:t>
      </w:r>
      <w:r>
        <w:rPr>
          <w:rFonts w:hint="eastAsia"/>
        </w:rPr>
        <w:t>при</w:t>
      </w:r>
    </w:p>
    <w:p w14:paraId="5B19BA9C" w14:textId="77777777" w:rsidR="00AF4B6B" w:rsidRDefault="00AF4B6B" w:rsidP="00AF4B6B"/>
    <w:p w14:paraId="0518D07C" w14:textId="77777777" w:rsidR="00AF4B6B" w:rsidRDefault="00AF4B6B" w:rsidP="00AF4B6B">
      <w:r>
        <w:rPr>
          <w:rFonts w:hint="eastAsia"/>
        </w:rPr>
        <w:t>использовании</w:t>
      </w:r>
      <w:r>
        <w:t xml:space="preserve"> </w:t>
      </w:r>
      <w:r>
        <w:rPr>
          <w:rFonts w:hint="eastAsia"/>
        </w:rPr>
        <w:t>традиционно</w:t>
      </w:r>
      <w:r>
        <w:t xml:space="preserve"> </w:t>
      </w:r>
      <w:r>
        <w:rPr>
          <w:rFonts w:hint="eastAsia"/>
        </w:rPr>
        <w:t>применяемой</w:t>
      </w:r>
      <w:r>
        <w:t xml:space="preserve"> </w:t>
      </w:r>
      <w:r>
        <w:rPr>
          <w:rFonts w:hint="eastAsia"/>
        </w:rPr>
        <w:t>металлошихты</w:t>
      </w:r>
      <w:r>
        <w:t xml:space="preserve"> </w:t>
      </w:r>
      <w:r>
        <w:rPr>
          <w:rFonts w:hint="eastAsia"/>
        </w:rPr>
        <w:t>и</w:t>
      </w:r>
      <w:r>
        <w:t xml:space="preserve"> </w:t>
      </w:r>
      <w:r>
        <w:rPr>
          <w:rFonts w:hint="eastAsia"/>
        </w:rPr>
        <w:t>ГБЖ</w:t>
      </w:r>
    </w:p>
    <w:p w14:paraId="2402E869" w14:textId="77777777" w:rsidR="00AF4B6B" w:rsidRDefault="00AF4B6B" w:rsidP="00AF4B6B"/>
    <w:p w14:paraId="1E9AC2F0" w14:textId="77777777" w:rsidR="00AF4B6B" w:rsidRDefault="00AF4B6B" w:rsidP="00AF4B6B">
      <w:r>
        <w:rPr>
          <w:rFonts w:hint="eastAsia"/>
        </w:rPr>
        <w:t>Приложение</w:t>
      </w:r>
      <w:r>
        <w:t xml:space="preserve"> </w:t>
      </w:r>
      <w:r>
        <w:rPr>
          <w:rFonts w:hint="eastAsia"/>
        </w:rPr>
        <w:t>В</w:t>
      </w:r>
      <w:r>
        <w:t xml:space="preserve"> - </w:t>
      </w:r>
      <w:r>
        <w:rPr>
          <w:rFonts w:hint="eastAsia"/>
        </w:rPr>
        <w:t>Акты</w:t>
      </w:r>
      <w:r>
        <w:t xml:space="preserve"> </w:t>
      </w:r>
      <w:r>
        <w:rPr>
          <w:rFonts w:hint="eastAsia"/>
        </w:rPr>
        <w:t>передачи</w:t>
      </w:r>
      <w:r>
        <w:t xml:space="preserve"> </w:t>
      </w:r>
      <w:r>
        <w:rPr>
          <w:rFonts w:hint="eastAsia"/>
        </w:rPr>
        <w:t>материалов</w:t>
      </w:r>
      <w:r>
        <w:t xml:space="preserve"> </w:t>
      </w:r>
      <w:r>
        <w:rPr>
          <w:rFonts w:hint="eastAsia"/>
        </w:rPr>
        <w:t>и</w:t>
      </w:r>
      <w:r>
        <w:t xml:space="preserve"> </w:t>
      </w:r>
      <w:r>
        <w:rPr>
          <w:rFonts w:hint="eastAsia"/>
        </w:rPr>
        <w:t>опробования</w:t>
      </w:r>
      <w:r>
        <w:t xml:space="preserve"> </w:t>
      </w:r>
      <w:r>
        <w:rPr>
          <w:rFonts w:hint="eastAsia"/>
        </w:rPr>
        <w:t>технических</w:t>
      </w:r>
      <w:r>
        <w:t xml:space="preserve"> </w:t>
      </w:r>
      <w:r>
        <w:rPr>
          <w:rFonts w:hint="eastAsia"/>
        </w:rPr>
        <w:t>решений</w:t>
      </w:r>
    </w:p>
    <w:p w14:paraId="32352CE8" w14:textId="77777777" w:rsidR="00AF4B6B" w:rsidRDefault="00AF4B6B" w:rsidP="00AF4B6B"/>
    <w:p w14:paraId="3D089134" w14:textId="77777777" w:rsidR="00AF4B6B" w:rsidRDefault="00AF4B6B" w:rsidP="00AF4B6B">
      <w:r>
        <w:rPr>
          <w:rFonts w:hint="eastAsia"/>
        </w:rPr>
        <w:t>при</w:t>
      </w:r>
      <w:r>
        <w:t xml:space="preserve"> </w:t>
      </w:r>
      <w:r>
        <w:rPr>
          <w:rFonts w:hint="eastAsia"/>
        </w:rPr>
        <w:t>выплавке</w:t>
      </w:r>
      <w:r>
        <w:t xml:space="preserve"> </w:t>
      </w:r>
      <w:r>
        <w:rPr>
          <w:rFonts w:hint="eastAsia"/>
        </w:rPr>
        <w:t>полупродукта</w:t>
      </w:r>
      <w:r>
        <w:t xml:space="preserve"> </w:t>
      </w:r>
      <w:r>
        <w:rPr>
          <w:rFonts w:hint="eastAsia"/>
        </w:rPr>
        <w:t>в</w:t>
      </w:r>
      <w:r>
        <w:t xml:space="preserve"> </w:t>
      </w:r>
      <w:r>
        <w:rPr>
          <w:rFonts w:hint="eastAsia"/>
        </w:rPr>
        <w:t>ДСП</w:t>
      </w:r>
      <w:r>
        <w:t xml:space="preserve"> </w:t>
      </w:r>
      <w:r>
        <w:rPr>
          <w:rFonts w:hint="eastAsia"/>
        </w:rPr>
        <w:t>с</w:t>
      </w:r>
      <w:r>
        <w:t xml:space="preserve"> </w:t>
      </w:r>
      <w:r>
        <w:rPr>
          <w:rFonts w:hint="eastAsia"/>
        </w:rPr>
        <w:t>использованием</w:t>
      </w:r>
      <w:r>
        <w:t xml:space="preserve"> </w:t>
      </w:r>
      <w:r>
        <w:rPr>
          <w:rFonts w:hint="eastAsia"/>
        </w:rPr>
        <w:t>ГБЖ</w:t>
      </w:r>
    </w:p>
    <w:p w14:paraId="0CB75854" w14:textId="77777777" w:rsidR="00AF4B6B" w:rsidRDefault="00AF4B6B" w:rsidP="00AF4B6B"/>
    <w:p w14:paraId="1C5D4657" w14:textId="70C43939" w:rsidR="00AF4B6B" w:rsidRPr="00AF4B6B" w:rsidRDefault="00AF4B6B" w:rsidP="00AF4B6B">
      <w:r>
        <w:rPr>
          <w:rFonts w:hint="eastAsia"/>
        </w:rPr>
        <w:t>ВВЕДЕНИЕ</w:t>
      </w:r>
    </w:p>
    <w:sectPr w:rsidR="00AF4B6B" w:rsidRPr="00AF4B6B" w:rsidSect="00212B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0B14" w14:textId="77777777" w:rsidR="00212B79" w:rsidRDefault="00212B79">
      <w:pPr>
        <w:spacing w:after="0" w:line="240" w:lineRule="auto"/>
      </w:pPr>
      <w:r>
        <w:separator/>
      </w:r>
    </w:p>
  </w:endnote>
  <w:endnote w:type="continuationSeparator" w:id="0">
    <w:p w14:paraId="545CF111" w14:textId="77777777" w:rsidR="00212B79" w:rsidRDefault="0021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D3DD" w14:textId="77777777" w:rsidR="00212B79" w:rsidRDefault="00212B79"/>
    <w:p w14:paraId="14EFCA5C" w14:textId="77777777" w:rsidR="00212B79" w:rsidRDefault="00212B79"/>
    <w:p w14:paraId="4E32F5AD" w14:textId="77777777" w:rsidR="00212B79" w:rsidRDefault="00212B79"/>
    <w:p w14:paraId="1407C7EA" w14:textId="77777777" w:rsidR="00212B79" w:rsidRDefault="00212B79"/>
    <w:p w14:paraId="098D1C3A" w14:textId="77777777" w:rsidR="00212B79" w:rsidRDefault="00212B79"/>
    <w:p w14:paraId="058083BD" w14:textId="77777777" w:rsidR="00212B79" w:rsidRDefault="00212B79"/>
    <w:p w14:paraId="2E4A92A6" w14:textId="77777777" w:rsidR="00212B79" w:rsidRDefault="00212B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50B6A5" wp14:editId="5A7BC4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08B25" w14:textId="77777777" w:rsidR="00212B79" w:rsidRDefault="00212B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50B6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D08B25" w14:textId="77777777" w:rsidR="00212B79" w:rsidRDefault="00212B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E8AB7D" w14:textId="77777777" w:rsidR="00212B79" w:rsidRDefault="00212B79"/>
    <w:p w14:paraId="6207DBA9" w14:textId="77777777" w:rsidR="00212B79" w:rsidRDefault="00212B79"/>
    <w:p w14:paraId="6282C8F8" w14:textId="77777777" w:rsidR="00212B79" w:rsidRDefault="00212B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28F741" wp14:editId="13A25F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7E33" w14:textId="77777777" w:rsidR="00212B79" w:rsidRDefault="00212B79"/>
                          <w:p w14:paraId="57C047A9" w14:textId="77777777" w:rsidR="00212B79" w:rsidRDefault="00212B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28F7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527E33" w14:textId="77777777" w:rsidR="00212B79" w:rsidRDefault="00212B79"/>
                    <w:p w14:paraId="57C047A9" w14:textId="77777777" w:rsidR="00212B79" w:rsidRDefault="00212B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64C57C" w14:textId="77777777" w:rsidR="00212B79" w:rsidRDefault="00212B79"/>
    <w:p w14:paraId="0AF8F566" w14:textId="77777777" w:rsidR="00212B79" w:rsidRDefault="00212B79">
      <w:pPr>
        <w:rPr>
          <w:sz w:val="2"/>
          <w:szCs w:val="2"/>
        </w:rPr>
      </w:pPr>
    </w:p>
    <w:p w14:paraId="0BEB0B3F" w14:textId="77777777" w:rsidR="00212B79" w:rsidRDefault="00212B79"/>
    <w:p w14:paraId="531B2469" w14:textId="77777777" w:rsidR="00212B79" w:rsidRDefault="00212B79">
      <w:pPr>
        <w:spacing w:after="0" w:line="240" w:lineRule="auto"/>
      </w:pPr>
    </w:p>
  </w:footnote>
  <w:footnote w:type="continuationSeparator" w:id="0">
    <w:p w14:paraId="0CA88E7E" w14:textId="77777777" w:rsidR="00212B79" w:rsidRDefault="00212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B79"/>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27252</TotalTime>
  <Pages>5</Pages>
  <Words>537</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3574</cp:revision>
  <cp:lastPrinted>2009-02-06T05:36:00Z</cp:lastPrinted>
  <dcterms:created xsi:type="dcterms:W3CDTF">2024-01-07T13:43:00Z</dcterms:created>
  <dcterms:modified xsi:type="dcterms:W3CDTF">2024-02-20T22:16:00Z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