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15124" w14:textId="04DD1290" w:rsidR="00644137" w:rsidRDefault="00263A15" w:rsidP="00263A15">
      <w:r w:rsidRPr="00263A15">
        <w:rPr>
          <w:rFonts w:hint="eastAsia"/>
        </w:rPr>
        <w:t>Оптимизация</w:t>
      </w:r>
      <w:r w:rsidRPr="00263A15">
        <w:t xml:space="preserve"> </w:t>
      </w:r>
      <w:r w:rsidRPr="00263A15">
        <w:rPr>
          <w:rFonts w:hint="eastAsia"/>
        </w:rPr>
        <w:t>организации</w:t>
      </w:r>
      <w:r w:rsidRPr="00263A15">
        <w:t xml:space="preserve"> </w:t>
      </w:r>
      <w:r w:rsidRPr="00263A15">
        <w:rPr>
          <w:rFonts w:hint="eastAsia"/>
        </w:rPr>
        <w:t>стационарного</w:t>
      </w:r>
      <w:r w:rsidRPr="00263A15">
        <w:t xml:space="preserve"> </w:t>
      </w:r>
      <w:r w:rsidRPr="00263A15">
        <w:rPr>
          <w:rFonts w:hint="eastAsia"/>
        </w:rPr>
        <w:t>этапа</w:t>
      </w:r>
      <w:r w:rsidRPr="00263A15">
        <w:t xml:space="preserve"> </w:t>
      </w:r>
      <w:r w:rsidRPr="00263A15">
        <w:rPr>
          <w:rFonts w:hint="eastAsia"/>
        </w:rPr>
        <w:t>лечения</w:t>
      </w:r>
      <w:r w:rsidRPr="00263A15">
        <w:t xml:space="preserve"> </w:t>
      </w:r>
      <w:r w:rsidRPr="00263A15">
        <w:rPr>
          <w:rFonts w:hint="eastAsia"/>
        </w:rPr>
        <w:t>больных</w:t>
      </w:r>
      <w:r w:rsidRPr="00263A15">
        <w:t xml:space="preserve"> </w:t>
      </w:r>
      <w:r w:rsidRPr="00263A15">
        <w:rPr>
          <w:rFonts w:hint="eastAsia"/>
        </w:rPr>
        <w:t>туберкулезом</w:t>
      </w:r>
      <w:r>
        <w:t xml:space="preserve"> </w:t>
      </w:r>
      <w:r w:rsidRPr="00263A15">
        <w:rPr>
          <w:rFonts w:hint="eastAsia"/>
        </w:rPr>
        <w:t>Вечорко</w:t>
      </w:r>
      <w:r w:rsidRPr="00263A15">
        <w:t xml:space="preserve">, </w:t>
      </w:r>
      <w:r w:rsidRPr="00263A15">
        <w:rPr>
          <w:rFonts w:hint="eastAsia"/>
        </w:rPr>
        <w:t>Валерий</w:t>
      </w:r>
      <w:r w:rsidRPr="00263A15">
        <w:t xml:space="preserve"> </w:t>
      </w:r>
      <w:r w:rsidRPr="00263A15">
        <w:rPr>
          <w:rFonts w:hint="eastAsia"/>
        </w:rPr>
        <w:t>Иванович</w:t>
      </w:r>
    </w:p>
    <w:p w14:paraId="3EB21362" w14:textId="77777777" w:rsidR="00263A15" w:rsidRDefault="00263A15" w:rsidP="00263A15">
      <w:r>
        <w:rPr>
          <w:rFonts w:hint="eastAsia"/>
        </w:rPr>
        <w:t>ОГЛАВЛЕНИЕ</w:t>
      </w:r>
      <w:r>
        <w:t xml:space="preserve"> </w:t>
      </w:r>
      <w:r>
        <w:rPr>
          <w:rFonts w:hint="eastAsia"/>
        </w:rPr>
        <w:t>ДИССЕРТАЦИИ</w:t>
      </w:r>
    </w:p>
    <w:p w14:paraId="509E79E2" w14:textId="77777777" w:rsidR="00263A15" w:rsidRDefault="00263A15" w:rsidP="00263A1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Вечорко</w:t>
      </w:r>
      <w:r>
        <w:t xml:space="preserve">, </w:t>
      </w:r>
      <w:r>
        <w:rPr>
          <w:rFonts w:hint="eastAsia"/>
        </w:rPr>
        <w:t>Валерий</w:t>
      </w:r>
      <w:r>
        <w:t xml:space="preserve"> </w:t>
      </w:r>
      <w:r>
        <w:rPr>
          <w:rFonts w:hint="eastAsia"/>
        </w:rPr>
        <w:t>Иванович</w:t>
      </w:r>
    </w:p>
    <w:p w14:paraId="6AB6A06D" w14:textId="77777777" w:rsidR="00263A15" w:rsidRDefault="00263A15" w:rsidP="00263A15">
      <w:r>
        <w:rPr>
          <w:rFonts w:hint="eastAsia"/>
        </w:rPr>
        <w:t>СПИСОК</w:t>
      </w:r>
      <w:r>
        <w:t xml:space="preserve"> </w:t>
      </w:r>
      <w:r>
        <w:rPr>
          <w:rFonts w:hint="eastAsia"/>
        </w:rPr>
        <w:t>СОКРАЩЕНИЙ</w:t>
      </w:r>
    </w:p>
    <w:p w14:paraId="7B3560D1" w14:textId="77777777" w:rsidR="00263A15" w:rsidRDefault="00263A15" w:rsidP="00263A15"/>
    <w:p w14:paraId="49D02F5B" w14:textId="77777777" w:rsidR="00263A15" w:rsidRDefault="00263A15" w:rsidP="00263A15">
      <w:r>
        <w:rPr>
          <w:rFonts w:hint="eastAsia"/>
        </w:rPr>
        <w:t>ВВЕДЕНИЕ</w:t>
      </w:r>
    </w:p>
    <w:p w14:paraId="52B59298" w14:textId="77777777" w:rsidR="00263A15" w:rsidRDefault="00263A15" w:rsidP="00263A15"/>
    <w:p w14:paraId="1AC5B793" w14:textId="77777777" w:rsidR="00263A15" w:rsidRDefault="00263A15" w:rsidP="00263A15">
      <w:r>
        <w:rPr>
          <w:rFonts w:hint="eastAsia"/>
        </w:rPr>
        <w:t>ГЛАВА</w:t>
      </w:r>
      <w:r>
        <w:t xml:space="preserve"> 1. </w:t>
      </w:r>
      <w:r>
        <w:rPr>
          <w:rFonts w:hint="eastAsia"/>
        </w:rPr>
        <w:t>РАСПРОСТРАНЕННОСТЬ</w:t>
      </w:r>
      <w:r>
        <w:t xml:space="preserve"> </w:t>
      </w:r>
      <w:r>
        <w:rPr>
          <w:rFonts w:hint="eastAsia"/>
        </w:rPr>
        <w:t>ТУБЕРКУЛЕЗНОЙ</w:t>
      </w:r>
      <w:r>
        <w:t xml:space="preserve"> </w:t>
      </w:r>
      <w:r>
        <w:rPr>
          <w:rFonts w:hint="eastAsia"/>
        </w:rPr>
        <w:t>ИНФЕКЦИИ</w:t>
      </w:r>
      <w:r>
        <w:t xml:space="preserve"> </w:t>
      </w:r>
      <w:r>
        <w:rPr>
          <w:rFonts w:hint="eastAsia"/>
        </w:rPr>
        <w:t>И</w:t>
      </w:r>
      <w:r>
        <w:t xml:space="preserve"> </w:t>
      </w:r>
      <w:r>
        <w:rPr>
          <w:rFonts w:hint="eastAsia"/>
        </w:rPr>
        <w:t>ПРОБЛЕМЫ</w:t>
      </w:r>
      <w:r>
        <w:t xml:space="preserve"> </w:t>
      </w:r>
      <w:r>
        <w:rPr>
          <w:rFonts w:hint="eastAsia"/>
        </w:rPr>
        <w:t>ОРГАНИЗАЦИИ</w:t>
      </w:r>
      <w:r>
        <w:t xml:space="preserve"> </w:t>
      </w:r>
      <w:r>
        <w:rPr>
          <w:rFonts w:hint="eastAsia"/>
        </w:rPr>
        <w:t>ЛЕЧЕНИЯ</w:t>
      </w:r>
      <w:r>
        <w:t xml:space="preserve"> </w:t>
      </w:r>
      <w:r>
        <w:rPr>
          <w:rFonts w:hint="eastAsia"/>
        </w:rPr>
        <w:t>БОЛЬНЫХ</w:t>
      </w:r>
      <w:r>
        <w:t xml:space="preserve"> </w:t>
      </w:r>
      <w:r>
        <w:rPr>
          <w:rFonts w:hint="eastAsia"/>
        </w:rPr>
        <w:t>ТУБЕРКУЛЕЗОМ</w:t>
      </w:r>
      <w:r>
        <w:t xml:space="preserve"> (</w:t>
      </w:r>
      <w:r>
        <w:rPr>
          <w:rFonts w:hint="eastAsia"/>
        </w:rPr>
        <w:t>информационно</w:t>
      </w:r>
      <w:r>
        <w:t>-</w:t>
      </w:r>
      <w:r>
        <w:rPr>
          <w:rFonts w:hint="eastAsia"/>
        </w:rPr>
        <w:t>аналитический</w:t>
      </w:r>
      <w:r>
        <w:t xml:space="preserve"> </w:t>
      </w:r>
      <w:r>
        <w:rPr>
          <w:rFonts w:hint="eastAsia"/>
        </w:rPr>
        <w:t>обзор</w:t>
      </w:r>
      <w:r>
        <w:t>).</w:t>
      </w:r>
    </w:p>
    <w:p w14:paraId="2E203A86" w14:textId="77777777" w:rsidR="00263A15" w:rsidRDefault="00263A15" w:rsidP="00263A15"/>
    <w:p w14:paraId="25720265" w14:textId="77777777" w:rsidR="00263A15" w:rsidRDefault="00263A15" w:rsidP="00263A15">
      <w:r>
        <w:t xml:space="preserve">1.1. </w:t>
      </w:r>
      <w:r>
        <w:rPr>
          <w:rFonts w:hint="eastAsia"/>
        </w:rPr>
        <w:t>Распространенность</w:t>
      </w:r>
      <w:r>
        <w:t xml:space="preserve"> </w:t>
      </w:r>
      <w:r>
        <w:rPr>
          <w:rFonts w:hint="eastAsia"/>
        </w:rPr>
        <w:t>туберкулезной</w:t>
      </w:r>
      <w:r>
        <w:t xml:space="preserve"> </w:t>
      </w:r>
      <w:r>
        <w:rPr>
          <w:rFonts w:hint="eastAsia"/>
        </w:rPr>
        <w:t>инфекции</w:t>
      </w:r>
      <w:r>
        <w:t xml:space="preserve"> </w:t>
      </w:r>
      <w:r>
        <w:rPr>
          <w:rFonts w:hint="eastAsia"/>
        </w:rPr>
        <w:t>и</w:t>
      </w:r>
      <w:r>
        <w:t xml:space="preserve"> </w:t>
      </w:r>
      <w:r>
        <w:rPr>
          <w:rFonts w:hint="eastAsia"/>
        </w:rPr>
        <w:t>особенности</w:t>
      </w:r>
      <w:r>
        <w:t xml:space="preserve"> </w:t>
      </w:r>
      <w:r>
        <w:rPr>
          <w:rFonts w:hint="eastAsia"/>
        </w:rPr>
        <w:t>отечественной</w:t>
      </w:r>
      <w:r>
        <w:t xml:space="preserve"> </w:t>
      </w:r>
      <w:r>
        <w:rPr>
          <w:rFonts w:hint="eastAsia"/>
        </w:rPr>
        <w:t>системы</w:t>
      </w:r>
      <w:r>
        <w:t xml:space="preserve"> </w:t>
      </w:r>
      <w:r>
        <w:rPr>
          <w:rFonts w:hint="eastAsia"/>
        </w:rPr>
        <w:t>организации</w:t>
      </w:r>
      <w:r>
        <w:t xml:space="preserve"> </w:t>
      </w:r>
      <w:r>
        <w:rPr>
          <w:rFonts w:hint="eastAsia"/>
        </w:rPr>
        <w:t>противотуберкулезной</w:t>
      </w:r>
      <w:r>
        <w:t xml:space="preserve"> </w:t>
      </w:r>
      <w:r>
        <w:rPr>
          <w:rFonts w:hint="eastAsia"/>
        </w:rPr>
        <w:t>помощи</w:t>
      </w:r>
      <w:r>
        <w:t xml:space="preserve"> </w:t>
      </w:r>
      <w:r>
        <w:rPr>
          <w:rFonts w:hint="eastAsia"/>
        </w:rPr>
        <w:t>населению</w:t>
      </w:r>
      <w:r>
        <w:t>.</w:t>
      </w:r>
    </w:p>
    <w:p w14:paraId="21D29CC2" w14:textId="77777777" w:rsidR="00263A15" w:rsidRDefault="00263A15" w:rsidP="00263A15"/>
    <w:p w14:paraId="27D47D91" w14:textId="77777777" w:rsidR="00263A15" w:rsidRDefault="00263A15" w:rsidP="00263A15">
      <w:r>
        <w:t xml:space="preserve">1.2. </w:t>
      </w:r>
      <w:r>
        <w:rPr>
          <w:rFonts w:hint="eastAsia"/>
        </w:rPr>
        <w:t>Критерии</w:t>
      </w:r>
      <w:r>
        <w:t xml:space="preserve"> </w:t>
      </w:r>
      <w:r>
        <w:rPr>
          <w:rFonts w:hint="eastAsia"/>
        </w:rPr>
        <w:t>эффективности</w:t>
      </w:r>
      <w:r>
        <w:t xml:space="preserve"> </w:t>
      </w:r>
      <w:r>
        <w:rPr>
          <w:rFonts w:hint="eastAsia"/>
        </w:rPr>
        <w:t>лечения</w:t>
      </w:r>
      <w:r>
        <w:t xml:space="preserve"> </w:t>
      </w:r>
      <w:r>
        <w:rPr>
          <w:rFonts w:hint="eastAsia"/>
        </w:rPr>
        <w:t>больных</w:t>
      </w:r>
      <w:r>
        <w:t xml:space="preserve"> </w:t>
      </w:r>
      <w:r>
        <w:rPr>
          <w:rFonts w:hint="eastAsia"/>
        </w:rPr>
        <w:t>туберкулезом</w:t>
      </w:r>
    </w:p>
    <w:p w14:paraId="1DE1FB45" w14:textId="77777777" w:rsidR="00263A15" w:rsidRDefault="00263A15" w:rsidP="00263A15"/>
    <w:p w14:paraId="01714682" w14:textId="77777777" w:rsidR="00263A15" w:rsidRDefault="00263A15" w:rsidP="00263A15">
      <w:r>
        <w:t xml:space="preserve">1.3. </w:t>
      </w:r>
      <w:r>
        <w:rPr>
          <w:rFonts w:hint="eastAsia"/>
        </w:rPr>
        <w:t>Особенности</w:t>
      </w:r>
      <w:r>
        <w:t xml:space="preserve"> </w:t>
      </w:r>
      <w:r>
        <w:rPr>
          <w:rFonts w:hint="eastAsia"/>
        </w:rPr>
        <w:t>характеристик</w:t>
      </w:r>
      <w:r>
        <w:t xml:space="preserve"> </w:t>
      </w:r>
      <w:r>
        <w:rPr>
          <w:rFonts w:hint="eastAsia"/>
        </w:rPr>
        <w:t>больных</w:t>
      </w:r>
      <w:r>
        <w:t xml:space="preserve"> </w:t>
      </w:r>
      <w:r>
        <w:rPr>
          <w:rFonts w:hint="eastAsia"/>
        </w:rPr>
        <w:t>туберкулезом</w:t>
      </w:r>
      <w:r>
        <w:t xml:space="preserve">, </w:t>
      </w:r>
      <w:r>
        <w:rPr>
          <w:rFonts w:hint="eastAsia"/>
        </w:rPr>
        <w:t>влияющие</w:t>
      </w:r>
      <w:r>
        <w:t xml:space="preserve"> </w:t>
      </w:r>
      <w:r>
        <w:rPr>
          <w:rFonts w:hint="eastAsia"/>
        </w:rPr>
        <w:t>на</w:t>
      </w:r>
      <w:r>
        <w:t xml:space="preserve"> </w:t>
      </w:r>
      <w:r>
        <w:rPr>
          <w:rFonts w:hint="eastAsia"/>
        </w:rPr>
        <w:t>эффективность</w:t>
      </w:r>
      <w:r>
        <w:t xml:space="preserve"> </w:t>
      </w:r>
      <w:r>
        <w:rPr>
          <w:rFonts w:hint="eastAsia"/>
        </w:rPr>
        <w:t>их</w:t>
      </w:r>
      <w:r>
        <w:t xml:space="preserve"> </w:t>
      </w:r>
      <w:r>
        <w:rPr>
          <w:rFonts w:hint="eastAsia"/>
        </w:rPr>
        <w:t>лечения</w:t>
      </w:r>
      <w:r>
        <w:t xml:space="preserve"> </w:t>
      </w:r>
      <w:r>
        <w:rPr>
          <w:rFonts w:hint="eastAsia"/>
        </w:rPr>
        <w:t>на</w:t>
      </w:r>
      <w:r>
        <w:t xml:space="preserve"> </w:t>
      </w:r>
      <w:r>
        <w:rPr>
          <w:rFonts w:hint="eastAsia"/>
        </w:rPr>
        <w:t>стационарном</w:t>
      </w:r>
      <w:r>
        <w:t xml:space="preserve"> </w:t>
      </w:r>
      <w:r>
        <w:rPr>
          <w:rFonts w:hint="eastAsia"/>
        </w:rPr>
        <w:t>этапе</w:t>
      </w:r>
      <w:r>
        <w:t>.</w:t>
      </w:r>
    </w:p>
    <w:p w14:paraId="71AAA4CB" w14:textId="77777777" w:rsidR="00263A15" w:rsidRDefault="00263A15" w:rsidP="00263A15"/>
    <w:p w14:paraId="3A80E919" w14:textId="77777777" w:rsidR="00263A15" w:rsidRDefault="00263A15" w:rsidP="00263A15">
      <w:r>
        <w:t xml:space="preserve">1.4.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туберкулеза</w:t>
      </w:r>
      <w:r>
        <w:t>.</w:t>
      </w:r>
    </w:p>
    <w:p w14:paraId="7E7B31EE" w14:textId="77777777" w:rsidR="00263A15" w:rsidRDefault="00263A15" w:rsidP="00263A15"/>
    <w:p w14:paraId="57376D19" w14:textId="77777777" w:rsidR="00263A15" w:rsidRDefault="00263A15" w:rsidP="00263A1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046138D2" w14:textId="77777777" w:rsidR="00263A15" w:rsidRDefault="00263A15" w:rsidP="00263A15"/>
    <w:p w14:paraId="20CD7083" w14:textId="77777777" w:rsidR="00263A15" w:rsidRDefault="00263A15" w:rsidP="00263A15">
      <w:r>
        <w:rPr>
          <w:rFonts w:hint="eastAsia"/>
        </w:rPr>
        <w:t>ГЛАВА</w:t>
      </w:r>
      <w:r>
        <w:t xml:space="preserve"> 3. </w:t>
      </w:r>
      <w:r>
        <w:rPr>
          <w:rFonts w:hint="eastAsia"/>
        </w:rPr>
        <w:t>ОСОБЕННОСТИ</w:t>
      </w:r>
      <w:r>
        <w:t xml:space="preserve"> </w:t>
      </w:r>
      <w:r>
        <w:rPr>
          <w:rFonts w:hint="eastAsia"/>
        </w:rPr>
        <w:t>СТРУКТУРЫ</w:t>
      </w:r>
      <w:r>
        <w:t xml:space="preserve"> </w:t>
      </w:r>
      <w:r>
        <w:rPr>
          <w:rFonts w:hint="eastAsia"/>
        </w:rPr>
        <w:t>КОНТИНГЕНТОВ</w:t>
      </w:r>
      <w:r>
        <w:t xml:space="preserve"> </w:t>
      </w:r>
      <w:r>
        <w:rPr>
          <w:rFonts w:hint="eastAsia"/>
        </w:rPr>
        <w:t>ПРОТИВОТУБЕРКУЛЕЗНЫХ</w:t>
      </w:r>
      <w:r>
        <w:t xml:space="preserve"> </w:t>
      </w:r>
      <w:r>
        <w:rPr>
          <w:rFonts w:hint="eastAsia"/>
        </w:rPr>
        <w:t>ДИСПАНСЕРОВ</w:t>
      </w:r>
      <w:r>
        <w:t xml:space="preserve"> </w:t>
      </w:r>
      <w:r>
        <w:rPr>
          <w:rFonts w:hint="eastAsia"/>
        </w:rPr>
        <w:t>КАБАРДИНО</w:t>
      </w:r>
      <w:r>
        <w:t>-</w:t>
      </w:r>
      <w:r>
        <w:rPr>
          <w:rFonts w:hint="eastAsia"/>
        </w:rPr>
        <w:t>БАЛКАРСКОЙ</w:t>
      </w:r>
      <w:r>
        <w:t xml:space="preserve"> </w:t>
      </w:r>
      <w:r>
        <w:rPr>
          <w:rFonts w:hint="eastAsia"/>
        </w:rPr>
        <w:t>РЕСПУБЛИКИ</w:t>
      </w:r>
      <w:r>
        <w:t xml:space="preserve"> </w:t>
      </w:r>
      <w:r>
        <w:rPr>
          <w:rFonts w:hint="eastAsia"/>
        </w:rPr>
        <w:t>В</w:t>
      </w:r>
      <w:r>
        <w:t xml:space="preserve"> </w:t>
      </w:r>
      <w:r>
        <w:rPr>
          <w:rFonts w:hint="eastAsia"/>
        </w:rPr>
        <w:t>УСЛОВИЯХ</w:t>
      </w:r>
      <w:r>
        <w:t xml:space="preserve"> </w:t>
      </w:r>
      <w:r>
        <w:rPr>
          <w:rFonts w:hint="eastAsia"/>
        </w:rPr>
        <w:t>ОТНОСИТЕЛЬНОЙ</w:t>
      </w:r>
      <w:r>
        <w:t xml:space="preserve"> </w:t>
      </w:r>
      <w:r>
        <w:rPr>
          <w:rFonts w:hint="eastAsia"/>
        </w:rPr>
        <w:t>СТАБИЛИЗАЦИИ</w:t>
      </w:r>
      <w:r>
        <w:t xml:space="preserve"> </w:t>
      </w:r>
      <w:r>
        <w:rPr>
          <w:rFonts w:hint="eastAsia"/>
        </w:rPr>
        <w:t>ЭПИДЕМИЧЕСКОЙ</w:t>
      </w:r>
      <w:r>
        <w:t xml:space="preserve"> </w:t>
      </w:r>
      <w:r>
        <w:rPr>
          <w:rFonts w:hint="eastAsia"/>
        </w:rPr>
        <w:t>СИТУАЦИИ</w:t>
      </w:r>
      <w:r>
        <w:t xml:space="preserve"> </w:t>
      </w:r>
      <w:r>
        <w:rPr>
          <w:rFonts w:hint="eastAsia"/>
        </w:rPr>
        <w:t>И</w:t>
      </w:r>
      <w:r>
        <w:t xml:space="preserve"> </w:t>
      </w:r>
      <w:r>
        <w:rPr>
          <w:rFonts w:hint="eastAsia"/>
        </w:rPr>
        <w:t>РЕФОРМИРОВАНИЯ</w:t>
      </w:r>
      <w:r>
        <w:t xml:space="preserve"> </w:t>
      </w:r>
      <w:r>
        <w:rPr>
          <w:rFonts w:hint="eastAsia"/>
        </w:rPr>
        <w:t>РАБОТЫ</w:t>
      </w:r>
      <w:r>
        <w:t xml:space="preserve"> </w:t>
      </w:r>
      <w:r>
        <w:rPr>
          <w:rFonts w:hint="eastAsia"/>
        </w:rPr>
        <w:t>ПРОТИВОТУБЕРКУЛЕЗНОЙ</w:t>
      </w:r>
      <w:r>
        <w:t xml:space="preserve"> </w:t>
      </w:r>
      <w:r>
        <w:rPr>
          <w:rFonts w:hint="eastAsia"/>
        </w:rPr>
        <w:t>СЛУЖБЫ</w:t>
      </w:r>
      <w:r>
        <w:t>.</w:t>
      </w:r>
    </w:p>
    <w:p w14:paraId="0462091E" w14:textId="77777777" w:rsidR="00263A15" w:rsidRDefault="00263A15" w:rsidP="00263A15"/>
    <w:p w14:paraId="400467DD" w14:textId="77777777" w:rsidR="00263A15" w:rsidRDefault="00263A15" w:rsidP="00263A15">
      <w:r>
        <w:t xml:space="preserve">3.1. </w:t>
      </w:r>
      <w:r>
        <w:rPr>
          <w:rFonts w:hint="eastAsia"/>
        </w:rPr>
        <w:t>Эпидемическая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в</w:t>
      </w:r>
      <w:r>
        <w:t xml:space="preserve"> </w:t>
      </w:r>
      <w:r>
        <w:rPr>
          <w:rFonts w:hint="eastAsia"/>
        </w:rPr>
        <w:t>Респу</w:t>
      </w:r>
      <w:r>
        <w:rPr>
          <w:rFonts w:hint="eastAsia"/>
        </w:rPr>
        <w:lastRenderedPageBreak/>
        <w:t>блике</w:t>
      </w:r>
      <w:r>
        <w:t xml:space="preserve"> </w:t>
      </w:r>
      <w:r>
        <w:rPr>
          <w:rFonts w:hint="eastAsia"/>
        </w:rPr>
        <w:t>Кабардино</w:t>
      </w:r>
      <w:r>
        <w:t>-</w:t>
      </w:r>
      <w:r>
        <w:rPr>
          <w:rFonts w:hint="eastAsia"/>
        </w:rPr>
        <w:t>Балкария</w:t>
      </w:r>
      <w:r>
        <w:t xml:space="preserve"> </w:t>
      </w:r>
      <w:r>
        <w:rPr>
          <w:rFonts w:hint="eastAsia"/>
        </w:rPr>
        <w:t>за</w:t>
      </w:r>
      <w:r>
        <w:t xml:space="preserve"> 2000-2009 </w:t>
      </w:r>
      <w:r>
        <w:rPr>
          <w:rFonts w:hint="eastAsia"/>
        </w:rPr>
        <w:t>годы</w:t>
      </w:r>
      <w:r>
        <w:t>.</w:t>
      </w:r>
    </w:p>
    <w:p w14:paraId="04116A52" w14:textId="77777777" w:rsidR="00263A15" w:rsidRDefault="00263A15" w:rsidP="00263A15"/>
    <w:p w14:paraId="2B2887E2" w14:textId="77777777" w:rsidR="00263A15" w:rsidRDefault="00263A15" w:rsidP="00263A15">
      <w:r>
        <w:t xml:space="preserve">3.2 </w:t>
      </w:r>
      <w:r>
        <w:rPr>
          <w:rFonts w:hint="eastAsia"/>
        </w:rPr>
        <w:t>Динамика</w:t>
      </w:r>
      <w:r>
        <w:t xml:space="preserve"> </w:t>
      </w:r>
      <w:r>
        <w:rPr>
          <w:rFonts w:hint="eastAsia"/>
        </w:rPr>
        <w:t>численности</w:t>
      </w:r>
      <w:r>
        <w:t xml:space="preserve"> </w:t>
      </w:r>
      <w:r>
        <w:rPr>
          <w:rFonts w:hint="eastAsia"/>
        </w:rPr>
        <w:t>и</w:t>
      </w:r>
      <w:r>
        <w:t xml:space="preserve"> </w:t>
      </w:r>
      <w:r>
        <w:rPr>
          <w:rFonts w:hint="eastAsia"/>
        </w:rPr>
        <w:t>структуры</w:t>
      </w:r>
      <w:r>
        <w:t xml:space="preserve"> </w:t>
      </w:r>
      <w:r>
        <w:rPr>
          <w:rFonts w:hint="eastAsia"/>
        </w:rPr>
        <w:t>контингентов</w:t>
      </w:r>
      <w:r>
        <w:t xml:space="preserve"> </w:t>
      </w:r>
      <w:r>
        <w:rPr>
          <w:rFonts w:hint="eastAsia"/>
        </w:rPr>
        <w:t>противотуберкулезных</w:t>
      </w:r>
      <w:r>
        <w:t xml:space="preserve"> </w:t>
      </w:r>
      <w:r>
        <w:rPr>
          <w:rFonts w:hint="eastAsia"/>
        </w:rPr>
        <w:t>диспансеров</w:t>
      </w:r>
      <w:r>
        <w:t xml:space="preserve"> </w:t>
      </w:r>
      <w:r>
        <w:rPr>
          <w:rFonts w:hint="eastAsia"/>
        </w:rPr>
        <w:t>Республики</w:t>
      </w:r>
      <w:r>
        <w:t xml:space="preserve"> </w:t>
      </w:r>
      <w:r>
        <w:rPr>
          <w:rFonts w:hint="eastAsia"/>
        </w:rPr>
        <w:t>Кабардино</w:t>
      </w:r>
      <w:r>
        <w:t>-</w:t>
      </w:r>
      <w:r>
        <w:rPr>
          <w:rFonts w:hint="eastAsia"/>
        </w:rPr>
        <w:t>Балкария</w:t>
      </w:r>
      <w:r>
        <w:t xml:space="preserve"> </w:t>
      </w:r>
      <w:r>
        <w:rPr>
          <w:rFonts w:hint="eastAsia"/>
        </w:rPr>
        <w:t>за</w:t>
      </w:r>
      <w:r>
        <w:t xml:space="preserve"> 2000-2009 </w:t>
      </w:r>
      <w:r>
        <w:rPr>
          <w:rFonts w:hint="eastAsia"/>
        </w:rPr>
        <w:t>годы</w:t>
      </w:r>
      <w:r>
        <w:t>.</w:t>
      </w:r>
    </w:p>
    <w:p w14:paraId="4CF1B681" w14:textId="77777777" w:rsidR="00263A15" w:rsidRDefault="00263A15" w:rsidP="00263A15"/>
    <w:p w14:paraId="6FF33EB0" w14:textId="77777777" w:rsidR="00263A15" w:rsidRDefault="00263A15" w:rsidP="00263A15">
      <w:r>
        <w:rPr>
          <w:rFonts w:hint="eastAsia"/>
        </w:rPr>
        <w:t>ГЛАВА</w:t>
      </w:r>
      <w:r>
        <w:t xml:space="preserve"> 4. </w:t>
      </w:r>
      <w:r>
        <w:rPr>
          <w:rFonts w:hint="eastAsia"/>
        </w:rPr>
        <w:t>ОСОБЕННОСТИ</w:t>
      </w:r>
      <w:r>
        <w:t xml:space="preserve"> </w:t>
      </w:r>
      <w:r>
        <w:rPr>
          <w:rFonts w:hint="eastAsia"/>
        </w:rPr>
        <w:t>МЕДИКО</w:t>
      </w:r>
      <w:r>
        <w:t>-</w:t>
      </w:r>
      <w:r>
        <w:rPr>
          <w:rFonts w:hint="eastAsia"/>
        </w:rPr>
        <w:t>СОЦИАЛЬНЫХ</w:t>
      </w:r>
      <w:r>
        <w:t xml:space="preserve"> </w:t>
      </w:r>
      <w:r>
        <w:rPr>
          <w:rFonts w:hint="eastAsia"/>
        </w:rPr>
        <w:t>ХАРАКТЕРИСТИК</w:t>
      </w:r>
      <w:r>
        <w:t xml:space="preserve"> </w:t>
      </w:r>
      <w:r>
        <w:rPr>
          <w:rFonts w:hint="eastAsia"/>
        </w:rPr>
        <w:t>БОЛЬНЫХ</w:t>
      </w:r>
      <w:r>
        <w:t xml:space="preserve"> </w:t>
      </w:r>
      <w:r>
        <w:rPr>
          <w:rFonts w:hint="eastAsia"/>
        </w:rPr>
        <w:t>ТУБЕРКУЛЕЗОМ</w:t>
      </w:r>
      <w:r>
        <w:t xml:space="preserve"> </w:t>
      </w:r>
      <w:r>
        <w:rPr>
          <w:rFonts w:hint="eastAsia"/>
        </w:rPr>
        <w:t>И</w:t>
      </w:r>
      <w:r>
        <w:t xml:space="preserve"> </w:t>
      </w:r>
      <w:r>
        <w:rPr>
          <w:rFonts w:hint="eastAsia"/>
        </w:rPr>
        <w:t>ЛИЦ</w:t>
      </w:r>
      <w:r>
        <w:t xml:space="preserve"> </w:t>
      </w:r>
      <w:r>
        <w:rPr>
          <w:rFonts w:hint="eastAsia"/>
        </w:rPr>
        <w:t>ИЗ</w:t>
      </w:r>
    </w:p>
    <w:p w14:paraId="61B8DF3F" w14:textId="77777777" w:rsidR="00263A15" w:rsidRDefault="00263A15" w:rsidP="00263A15"/>
    <w:p w14:paraId="0C5950BA" w14:textId="77777777" w:rsidR="00263A15" w:rsidRDefault="00263A15" w:rsidP="00263A15">
      <w:r>
        <w:rPr>
          <w:rFonts w:hint="eastAsia"/>
        </w:rPr>
        <w:t>КОНТАКТА</w:t>
      </w:r>
      <w:r>
        <w:t xml:space="preserve"> </w:t>
      </w:r>
      <w:r>
        <w:rPr>
          <w:rFonts w:hint="eastAsia"/>
        </w:rPr>
        <w:t>С</w:t>
      </w:r>
      <w:r>
        <w:t xml:space="preserve"> </w:t>
      </w:r>
      <w:r>
        <w:rPr>
          <w:rFonts w:hint="eastAsia"/>
        </w:rPr>
        <w:t>НИМИ</w:t>
      </w:r>
      <w:r>
        <w:t>.</w:t>
      </w:r>
    </w:p>
    <w:p w14:paraId="597AA511" w14:textId="77777777" w:rsidR="00263A15" w:rsidRDefault="00263A15" w:rsidP="00263A15"/>
    <w:p w14:paraId="511B718A" w14:textId="77777777" w:rsidR="00263A15" w:rsidRDefault="00263A15" w:rsidP="00263A15">
      <w:r>
        <w:t xml:space="preserve">4.1.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впервые</w:t>
      </w:r>
      <w:r>
        <w:t xml:space="preserve"> </w:t>
      </w:r>
      <w:r>
        <w:rPr>
          <w:rFonts w:hint="eastAsia"/>
        </w:rPr>
        <w:t>выявленным</w:t>
      </w:r>
      <w:r>
        <w:t xml:space="preserve"> </w:t>
      </w:r>
      <w:r>
        <w:rPr>
          <w:rFonts w:hint="eastAsia"/>
        </w:rPr>
        <w:t>туберкулезом</w:t>
      </w:r>
      <w:r>
        <w:t>.</w:t>
      </w:r>
    </w:p>
    <w:p w14:paraId="24DF9858" w14:textId="77777777" w:rsidR="00263A15" w:rsidRDefault="00263A15" w:rsidP="00263A15"/>
    <w:p w14:paraId="30E4404F" w14:textId="77777777" w:rsidR="00263A15" w:rsidRDefault="00263A15" w:rsidP="00263A15">
      <w:r>
        <w:t xml:space="preserve">4.2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течением</w:t>
      </w:r>
      <w:r>
        <w:t xml:space="preserve"> </w:t>
      </w:r>
      <w:r>
        <w:rPr>
          <w:rFonts w:hint="eastAsia"/>
        </w:rPr>
        <w:t>туберкулеза</w:t>
      </w:r>
      <w:r>
        <w:t>.</w:t>
      </w:r>
    </w:p>
    <w:p w14:paraId="3F83F675" w14:textId="77777777" w:rsidR="00263A15" w:rsidRDefault="00263A15" w:rsidP="00263A15"/>
    <w:p w14:paraId="4492C597" w14:textId="77777777" w:rsidR="00263A15" w:rsidRDefault="00263A15" w:rsidP="00263A15">
      <w:r>
        <w:t xml:space="preserve">4.3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лиц</w:t>
      </w:r>
      <w:r>
        <w:t xml:space="preserve"> </w:t>
      </w:r>
      <w:r>
        <w:rPr>
          <w:rFonts w:hint="eastAsia"/>
        </w:rPr>
        <w:t>из</w:t>
      </w:r>
      <w:r>
        <w:t xml:space="preserve"> </w:t>
      </w:r>
      <w:r>
        <w:rPr>
          <w:rFonts w:hint="eastAsia"/>
        </w:rPr>
        <w:t>контакта</w:t>
      </w:r>
      <w:r>
        <w:t xml:space="preserve"> </w:t>
      </w:r>
      <w:r>
        <w:rPr>
          <w:rFonts w:hint="eastAsia"/>
        </w:rPr>
        <w:t>с</w:t>
      </w:r>
      <w:r>
        <w:t xml:space="preserve"> </w:t>
      </w:r>
      <w:r>
        <w:rPr>
          <w:rFonts w:hint="eastAsia"/>
        </w:rPr>
        <w:t>больными</w:t>
      </w:r>
      <w:r>
        <w:t xml:space="preserve"> </w:t>
      </w:r>
      <w:r>
        <w:rPr>
          <w:rFonts w:hint="eastAsia"/>
        </w:rPr>
        <w:t>туберкулезом</w:t>
      </w:r>
      <w:r>
        <w:t>.</w:t>
      </w:r>
    </w:p>
    <w:p w14:paraId="4DB2F896" w14:textId="77777777" w:rsidR="00263A15" w:rsidRDefault="00263A15" w:rsidP="00263A15"/>
    <w:p w14:paraId="65F77E50" w14:textId="77777777" w:rsidR="00263A15" w:rsidRDefault="00263A15" w:rsidP="00263A15">
      <w:r>
        <w:rPr>
          <w:rFonts w:hint="eastAsia"/>
        </w:rPr>
        <w:t>ГЛАВА</w:t>
      </w:r>
      <w:r>
        <w:t xml:space="preserve"> 5.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МОНИТОРИНГА</w:t>
      </w:r>
      <w:r>
        <w:t xml:space="preserve"> </w:t>
      </w:r>
      <w:r>
        <w:rPr>
          <w:rFonts w:hint="eastAsia"/>
        </w:rPr>
        <w:t>СОЦИАЛЬНО</w:t>
      </w:r>
      <w:r>
        <w:t>-</w:t>
      </w:r>
      <w:r>
        <w:rPr>
          <w:rFonts w:hint="eastAsia"/>
        </w:rPr>
        <w:t>ГИГИЕНИЧЕСКИХ</w:t>
      </w:r>
      <w:r>
        <w:t xml:space="preserve"> </w:t>
      </w:r>
      <w:r>
        <w:rPr>
          <w:rFonts w:hint="eastAsia"/>
        </w:rPr>
        <w:t>И</w:t>
      </w:r>
      <w:r>
        <w:t xml:space="preserve"> </w:t>
      </w:r>
      <w:r>
        <w:rPr>
          <w:rFonts w:hint="eastAsia"/>
        </w:rPr>
        <w:t>ЛИЧНОСТНЫХ</w:t>
      </w:r>
    </w:p>
    <w:p w14:paraId="62B5AB83" w14:textId="77777777" w:rsidR="00263A15" w:rsidRDefault="00263A15" w:rsidP="00263A15"/>
    <w:p w14:paraId="6E81A25E" w14:textId="77777777" w:rsidR="00263A15" w:rsidRDefault="00263A15" w:rsidP="00263A15">
      <w:r>
        <w:rPr>
          <w:rFonts w:hint="eastAsia"/>
        </w:rPr>
        <w:t>ХАРАКТЕРИСТИК</w:t>
      </w:r>
      <w:r>
        <w:t xml:space="preserve"> </w:t>
      </w:r>
      <w:r>
        <w:rPr>
          <w:rFonts w:hint="eastAsia"/>
        </w:rPr>
        <w:t>БОЛЬНЫХ</w:t>
      </w:r>
      <w:r>
        <w:t xml:space="preserve"> </w:t>
      </w:r>
      <w:r>
        <w:rPr>
          <w:rFonts w:hint="eastAsia"/>
        </w:rPr>
        <w:t>ТУБЕРКУЛЕЗОМ</w:t>
      </w:r>
      <w:r>
        <w:t xml:space="preserve"> </w:t>
      </w:r>
      <w:r>
        <w:rPr>
          <w:rFonts w:hint="eastAsia"/>
        </w:rPr>
        <w:t>ВО</w:t>
      </w:r>
      <w:r>
        <w:t xml:space="preserve"> </w:t>
      </w:r>
      <w:r>
        <w:rPr>
          <w:rFonts w:hint="eastAsia"/>
        </w:rPr>
        <w:t>ВРЕМЯ</w:t>
      </w:r>
      <w:r>
        <w:t xml:space="preserve"> </w:t>
      </w:r>
      <w:r>
        <w:rPr>
          <w:rFonts w:hint="eastAsia"/>
        </w:rPr>
        <w:t>ИХ</w:t>
      </w:r>
    </w:p>
    <w:p w14:paraId="7E3EF1EC" w14:textId="77777777" w:rsidR="00263A15" w:rsidRDefault="00263A15" w:rsidP="00263A15"/>
    <w:p w14:paraId="023FACFB" w14:textId="4FD3DBA7" w:rsidR="00263A15" w:rsidRPr="00263A15" w:rsidRDefault="00263A15" w:rsidP="00263A15">
      <w:r>
        <w:rPr>
          <w:rFonts w:hint="eastAsia"/>
        </w:rPr>
        <w:t>ЛЕЧЕНИЯ</w:t>
      </w:r>
      <w:r>
        <w:t xml:space="preserve"> </w:t>
      </w:r>
      <w:r>
        <w:rPr>
          <w:rFonts w:hint="eastAsia"/>
        </w:rPr>
        <w:t>В</w:t>
      </w:r>
      <w:r>
        <w:t xml:space="preserve"> </w:t>
      </w:r>
      <w:r>
        <w:rPr>
          <w:rFonts w:hint="eastAsia"/>
        </w:rPr>
        <w:t>ТУБЕРКУЛЕЗНОМ</w:t>
      </w:r>
      <w:r>
        <w:t xml:space="preserve"> </w:t>
      </w:r>
      <w:r>
        <w:rPr>
          <w:rFonts w:hint="eastAsia"/>
        </w:rPr>
        <w:t>СТАЦИОНАРЕ</w:t>
      </w:r>
      <w:r>
        <w:t>.</w:t>
      </w:r>
    </w:p>
    <w:sectPr w:rsidR="00263A15" w:rsidRPr="00263A1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45496" w14:textId="77777777" w:rsidR="00830DB4" w:rsidRPr="008D1934" w:rsidRDefault="00830DB4">
      <w:pPr>
        <w:spacing w:after="0" w:line="240" w:lineRule="auto"/>
      </w:pPr>
      <w:r w:rsidRPr="008D1934">
        <w:separator/>
      </w:r>
    </w:p>
  </w:endnote>
  <w:endnote w:type="continuationSeparator" w:id="0">
    <w:p w14:paraId="10561E68" w14:textId="77777777" w:rsidR="00830DB4" w:rsidRPr="008D1934" w:rsidRDefault="00830DB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CAF12" w14:textId="77777777" w:rsidR="00830DB4" w:rsidRPr="008D1934" w:rsidRDefault="00830DB4"/>
    <w:p w14:paraId="08D51CAF" w14:textId="77777777" w:rsidR="00830DB4" w:rsidRPr="008D1934" w:rsidRDefault="00830DB4"/>
    <w:p w14:paraId="72BA2290" w14:textId="77777777" w:rsidR="00830DB4" w:rsidRPr="008D1934" w:rsidRDefault="00830DB4"/>
    <w:p w14:paraId="69CCE8F8" w14:textId="77777777" w:rsidR="00830DB4" w:rsidRPr="008D1934" w:rsidRDefault="00830DB4"/>
    <w:p w14:paraId="75125944" w14:textId="77777777" w:rsidR="00830DB4" w:rsidRPr="008D1934" w:rsidRDefault="00830DB4"/>
    <w:p w14:paraId="5BF78A7A" w14:textId="77777777" w:rsidR="00830DB4" w:rsidRPr="008D1934" w:rsidRDefault="00830DB4"/>
    <w:p w14:paraId="42883F10" w14:textId="77777777" w:rsidR="00830DB4" w:rsidRPr="008D1934" w:rsidRDefault="00830DB4">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683BCA0" wp14:editId="26E81E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EB0B" w14:textId="77777777" w:rsidR="00830DB4" w:rsidRPr="008D1934" w:rsidRDefault="00830D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3BC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17EB0B" w14:textId="77777777" w:rsidR="00830DB4" w:rsidRPr="008D1934" w:rsidRDefault="00830D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FE8335B" w14:textId="77777777" w:rsidR="00830DB4" w:rsidRPr="008D1934" w:rsidRDefault="00830DB4"/>
    <w:p w14:paraId="0A073581" w14:textId="77777777" w:rsidR="00830DB4" w:rsidRPr="008D1934" w:rsidRDefault="00830DB4"/>
    <w:p w14:paraId="519C4AB0" w14:textId="77777777" w:rsidR="00830DB4" w:rsidRPr="008D1934" w:rsidRDefault="00830DB4">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31EB5ABB" wp14:editId="2D048E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2DD84" w14:textId="77777777" w:rsidR="00830DB4" w:rsidRPr="008D1934" w:rsidRDefault="00830DB4"/>
                          <w:p w14:paraId="62D90397" w14:textId="77777777" w:rsidR="00830DB4" w:rsidRPr="008D1934" w:rsidRDefault="00830DB4">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B5A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62DD84" w14:textId="77777777" w:rsidR="00830DB4" w:rsidRPr="008D1934" w:rsidRDefault="00830DB4"/>
                    <w:p w14:paraId="62D90397" w14:textId="77777777" w:rsidR="00830DB4" w:rsidRPr="008D1934" w:rsidRDefault="00830DB4">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3EA1DF2" w14:textId="77777777" w:rsidR="00830DB4" w:rsidRPr="008D1934" w:rsidRDefault="00830DB4"/>
    <w:p w14:paraId="778BCF36" w14:textId="77777777" w:rsidR="00830DB4" w:rsidRPr="008D1934" w:rsidRDefault="00830DB4">
      <w:pPr>
        <w:rPr>
          <w:sz w:val="2"/>
          <w:szCs w:val="2"/>
        </w:rPr>
      </w:pPr>
    </w:p>
    <w:p w14:paraId="49994606" w14:textId="77777777" w:rsidR="00830DB4" w:rsidRPr="008D1934" w:rsidRDefault="00830DB4"/>
    <w:p w14:paraId="18203451" w14:textId="77777777" w:rsidR="00830DB4" w:rsidRPr="008D1934" w:rsidRDefault="00830DB4">
      <w:pPr>
        <w:spacing w:after="0" w:line="240" w:lineRule="auto"/>
      </w:pPr>
    </w:p>
  </w:footnote>
  <w:footnote w:type="continuationSeparator" w:id="0">
    <w:p w14:paraId="73C3A3B5" w14:textId="77777777" w:rsidR="00830DB4" w:rsidRPr="008D1934" w:rsidRDefault="00830DB4">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DB4"/>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28517</TotalTime>
  <Pages>2</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4270</cp:revision>
  <cp:lastPrinted>2009-02-06T05:36:00Z</cp:lastPrinted>
  <dcterms:created xsi:type="dcterms:W3CDTF">2024-04-09T10:20:00Z</dcterms:created>
  <dcterms:modified xsi:type="dcterms:W3CDTF">2024-05-11T17:30:00Z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