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Гуральський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Ілля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Олександрович</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старший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співробітник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хімічного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факультету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Київський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національний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університет</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імені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Тараса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Шевченка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Назва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дисертації</w:t>
      </w:r>
      <w:r w:rsidRPr="001A4AD3">
        <w:rPr>
          <w:rFonts w:ascii="Verdana" w:eastAsia="Times New Roman" w:hAnsi="Verdana" w:cs="Times New Roman"/>
          <w:color w:val="000000"/>
          <w:kern w:val="0"/>
          <w:sz w:val="24"/>
          <w:szCs w:val="24"/>
          <w:lang w:eastAsia="ru-RU"/>
        </w:rPr>
        <w:t>: &amp;laquo;</w:t>
      </w:r>
      <w:r w:rsidRPr="001A4AD3">
        <w:rPr>
          <w:rFonts w:ascii="Verdana" w:eastAsia="Times New Roman" w:hAnsi="Verdana" w:cs="Times New Roman" w:hint="eastAsia"/>
          <w:color w:val="000000"/>
          <w:kern w:val="0"/>
          <w:sz w:val="24"/>
          <w:szCs w:val="24"/>
          <w:lang w:eastAsia="ru-RU"/>
        </w:rPr>
        <w:t>Комплекси</w:t>
      </w:r>
      <w:r w:rsidRPr="001A4AD3">
        <w:rPr>
          <w:rFonts w:ascii="Verdana" w:eastAsia="Times New Roman" w:hAnsi="Verdana" w:cs="Times New Roman"/>
          <w:color w:val="000000"/>
          <w:kern w:val="0"/>
          <w:sz w:val="24"/>
          <w:szCs w:val="24"/>
          <w:lang w:eastAsia="ru-RU"/>
        </w:rPr>
        <w:t xml:space="preserve"> Fe(II)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матеріали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їх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як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багатофункціональні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перемикачі</w:t>
      </w:r>
      <w:r w:rsidRPr="001A4AD3">
        <w:rPr>
          <w:rFonts w:ascii="Verdana" w:eastAsia="Times New Roman" w:hAnsi="Verdana" w:cs="Times New Roman"/>
          <w:color w:val="000000"/>
          <w:kern w:val="0"/>
          <w:sz w:val="24"/>
          <w:szCs w:val="24"/>
          <w:lang w:eastAsia="ru-RU"/>
        </w:rPr>
        <w:t xml:space="preserve">&amp;raquo;. </w:t>
      </w:r>
      <w:r w:rsidRPr="001A4AD3">
        <w:rPr>
          <w:rFonts w:ascii="Verdana" w:eastAsia="Times New Roman" w:hAnsi="Verdana" w:cs="Times New Roman" w:hint="eastAsia"/>
          <w:color w:val="000000"/>
          <w:kern w:val="0"/>
          <w:sz w:val="24"/>
          <w:szCs w:val="24"/>
          <w:lang w:eastAsia="ru-RU"/>
        </w:rPr>
        <w:t>Шифри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назви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спеціальностей</w:t>
      </w:r>
      <w:r w:rsidRPr="001A4AD3">
        <w:rPr>
          <w:rFonts w:ascii="Verdana" w:eastAsia="Times New Roman" w:hAnsi="Verdana" w:cs="Times New Roman"/>
          <w:color w:val="000000"/>
          <w:kern w:val="0"/>
          <w:sz w:val="24"/>
          <w:szCs w:val="24"/>
          <w:lang w:eastAsia="ru-RU"/>
        </w:rPr>
        <w:t xml:space="preserve">: 02.00.01  </w:t>
      </w:r>
      <w:r w:rsidRPr="001A4AD3">
        <w:rPr>
          <w:rFonts w:ascii="Verdana" w:eastAsia="Times New Roman" w:hAnsi="Verdana" w:cs="Times New Roman" w:hint="eastAsia"/>
          <w:color w:val="000000"/>
          <w:kern w:val="0"/>
          <w:sz w:val="24"/>
          <w:szCs w:val="24"/>
          <w:lang w:eastAsia="ru-RU"/>
        </w:rPr>
        <w:t>неорганічна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хімія</w:t>
      </w:r>
      <w:r w:rsidRPr="001A4AD3">
        <w:rPr>
          <w:rFonts w:ascii="Verdana" w:eastAsia="Times New Roman" w:hAnsi="Verdana" w:cs="Times New Roman"/>
          <w:color w:val="000000"/>
          <w:kern w:val="0"/>
          <w:sz w:val="24"/>
          <w:szCs w:val="24"/>
          <w:lang w:eastAsia="ru-RU"/>
        </w:rPr>
        <w:t xml:space="preserve">, 02.00.04  </w:t>
      </w:r>
      <w:r w:rsidRPr="001A4AD3">
        <w:rPr>
          <w:rFonts w:ascii="Verdana" w:eastAsia="Times New Roman" w:hAnsi="Verdana" w:cs="Times New Roman" w:hint="eastAsia"/>
          <w:color w:val="000000"/>
          <w:kern w:val="0"/>
          <w:sz w:val="24"/>
          <w:szCs w:val="24"/>
          <w:lang w:eastAsia="ru-RU"/>
        </w:rPr>
        <w:t>фізична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Спецрада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w:t>
      </w:r>
      <w:r w:rsidRPr="001A4AD3">
        <w:rPr>
          <w:rFonts w:ascii="Verdana" w:eastAsia="Times New Roman" w:hAnsi="Verdana" w:cs="Times New Roman"/>
          <w:color w:val="000000"/>
          <w:kern w:val="0"/>
          <w:sz w:val="24"/>
          <w:szCs w:val="24"/>
          <w:lang w:eastAsia="ru-RU"/>
        </w:rPr>
        <w:t xml:space="preserve">26.001.03 </w:t>
      </w:r>
      <w:r w:rsidRPr="001A4AD3">
        <w:rPr>
          <w:rFonts w:ascii="Verdana" w:eastAsia="Times New Roman" w:hAnsi="Verdana" w:cs="Times New Roman" w:hint="eastAsia"/>
          <w:color w:val="000000"/>
          <w:kern w:val="0"/>
          <w:sz w:val="24"/>
          <w:szCs w:val="24"/>
          <w:lang w:eastAsia="ru-RU"/>
        </w:rPr>
        <w:t>Київського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національного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університету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імені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Тараса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Шевченка</w:t>
      </w: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Київський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національний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університет</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імені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Тараса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Шевченка</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Міністерство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освіти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України</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Київський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національний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університет</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імені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Тараса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Шевченка</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Міністерство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освіти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України</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Кваліфікаційна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наукова</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праця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правах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рукопису</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ГУРАЛЬСЬКИЙ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ІЛЛЯ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ОЛЕКСАНДРОВИЧ</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УДК</w:t>
      </w:r>
      <w:r w:rsidRPr="001A4AD3">
        <w:rPr>
          <w:rFonts w:ascii="Verdana" w:eastAsia="Times New Roman" w:hAnsi="Verdana" w:cs="Times New Roman"/>
          <w:color w:val="000000"/>
          <w:kern w:val="0"/>
          <w:sz w:val="24"/>
          <w:szCs w:val="24"/>
          <w:lang w:eastAsia="ru-RU"/>
        </w:rPr>
        <w:t xml:space="preserve"> 544.032.4, 544.228, 546.722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ДИСЕРТАЦІЯ</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КОМПЛЕКСИ</w:t>
      </w:r>
      <w:r w:rsidRPr="001A4AD3">
        <w:rPr>
          <w:rFonts w:ascii="Verdana" w:eastAsia="Times New Roman" w:hAnsi="Verdana" w:cs="Times New Roman"/>
          <w:color w:val="000000"/>
          <w:kern w:val="0"/>
          <w:sz w:val="24"/>
          <w:szCs w:val="24"/>
          <w:lang w:eastAsia="ru-RU"/>
        </w:rPr>
        <w:t xml:space="preserve"> Fe(II)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МАТЕРІАЛИ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ЇХ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ЯК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БАГАТОФУНКЦІОНАЛЬНІ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ПЕРЕМИКАЧІ</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02.00.01 </w:t>
      </w:r>
      <w:r w:rsidRPr="001A4AD3">
        <w:rPr>
          <w:rFonts w:ascii="Verdana" w:eastAsia="Times New Roman" w:hAnsi="Verdana" w:cs="Times New Roman" w:hint="eastAsia"/>
          <w:color w:val="000000"/>
          <w:kern w:val="0"/>
          <w:sz w:val="24"/>
          <w:szCs w:val="24"/>
          <w:lang w:eastAsia="ru-RU"/>
        </w:rPr>
        <w:t>–</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неорганічна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хімія</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02.00.04 </w:t>
      </w:r>
      <w:r w:rsidRPr="001A4AD3">
        <w:rPr>
          <w:rFonts w:ascii="Verdana" w:eastAsia="Times New Roman" w:hAnsi="Verdana" w:cs="Times New Roman" w:hint="eastAsia"/>
          <w:color w:val="000000"/>
          <w:kern w:val="0"/>
          <w:sz w:val="24"/>
          <w:szCs w:val="24"/>
          <w:lang w:eastAsia="ru-RU"/>
        </w:rPr>
        <w:t>–</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фізична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хімія</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Подається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здобуття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наукового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ступеня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доктора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хімічних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Дисертація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містить</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результати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досліджень</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Використання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ідей</w:t>
      </w:r>
      <w:r w:rsidRPr="001A4AD3">
        <w:rPr>
          <w:rFonts w:ascii="Verdana" w:eastAsia="Times New Roman" w:hAnsi="Verdana" w:cs="Times New Roman"/>
          <w:color w:val="000000"/>
          <w:kern w:val="0"/>
          <w:sz w:val="24"/>
          <w:szCs w:val="24"/>
          <w:lang w:eastAsia="ru-RU"/>
        </w:rPr>
        <w:t>,</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результатів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текстів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інших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авторів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мають</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посилання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відповідне</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джерело</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___________________________ </w:t>
      </w:r>
      <w:r w:rsidRPr="001A4AD3">
        <w:rPr>
          <w:rFonts w:ascii="Verdana" w:eastAsia="Times New Roman" w:hAnsi="Verdana" w:cs="Times New Roman" w:hint="eastAsia"/>
          <w:color w:val="000000"/>
          <w:kern w:val="0"/>
          <w:sz w:val="24"/>
          <w:szCs w:val="24"/>
          <w:lang w:eastAsia="ru-RU"/>
        </w:rPr>
        <w:t>Гуральський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w:t>
      </w:r>
      <w:r w:rsidRPr="001A4AD3">
        <w:rPr>
          <w:rFonts w:ascii="Verdana" w:eastAsia="Times New Roman" w:hAnsi="Verdana" w:cs="Times New Roman"/>
          <w:color w:val="000000"/>
          <w:kern w:val="0"/>
          <w:sz w:val="24"/>
          <w:szCs w:val="24"/>
          <w:lang w:eastAsia="ru-RU"/>
        </w:rPr>
        <w:t>.</w:t>
      </w:r>
      <w:r w:rsidRPr="001A4AD3">
        <w:rPr>
          <w:rFonts w:ascii="Verdana" w:eastAsia="Times New Roman" w:hAnsi="Verdana" w:cs="Times New Roman" w:hint="eastAsia"/>
          <w:color w:val="000000"/>
          <w:kern w:val="0"/>
          <w:sz w:val="24"/>
          <w:szCs w:val="24"/>
          <w:lang w:eastAsia="ru-RU"/>
        </w:rPr>
        <w:t>О</w:t>
      </w:r>
      <w:r w:rsidRPr="001A4AD3">
        <w:rPr>
          <w:rFonts w:ascii="Verdana" w:eastAsia="Times New Roman" w:hAnsi="Verdana" w:cs="Times New Roman"/>
          <w:color w:val="000000"/>
          <w:kern w:val="0"/>
          <w:sz w:val="24"/>
          <w:szCs w:val="24"/>
          <w:lang w:eastAsia="ru-RU"/>
        </w:rPr>
        <w:t>.</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Науковий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консультант</w:t>
      </w:r>
      <w:r w:rsidRPr="001A4AD3">
        <w:rPr>
          <w:rFonts w:ascii="Verdana" w:eastAsia="Times New Roman" w:hAnsi="Verdana" w:cs="Times New Roman"/>
          <w:color w:val="000000"/>
          <w:kern w:val="0"/>
          <w:sz w:val="24"/>
          <w:szCs w:val="24"/>
          <w:lang w:eastAsia="ru-RU"/>
        </w:rPr>
        <w:t>:</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доктор</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хімічних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наук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професор</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Фрицький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Ігор</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Олегович</w:t>
      </w:r>
      <w:r w:rsidRPr="001A4AD3">
        <w:rPr>
          <w:rFonts w:ascii="Verdana" w:eastAsia="Times New Roman" w:hAnsi="Verdana" w:cs="Times New Roman"/>
          <w:color w:val="000000"/>
          <w:kern w:val="0"/>
          <w:sz w:val="24"/>
          <w:szCs w:val="24"/>
          <w:lang w:eastAsia="ru-RU"/>
        </w:rPr>
        <w:t xml:space="preserve"> ___________________</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Київ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w:t>
      </w:r>
      <w:r w:rsidRPr="001A4AD3">
        <w:rPr>
          <w:rFonts w:ascii="Verdana" w:eastAsia="Times New Roman" w:hAnsi="Verdana" w:cs="Times New Roman"/>
          <w:color w:val="000000"/>
          <w:kern w:val="0"/>
          <w:sz w:val="24"/>
          <w:szCs w:val="24"/>
          <w:lang w:eastAsia="ru-RU"/>
        </w:rPr>
        <w:t xml:space="preserve"> 2020</w:t>
      </w: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ЗМІСТ</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ПЕРЕЛІК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УМОВНИХ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ПОЗНАЧЕНЬ</w:t>
      </w:r>
      <w:r w:rsidRPr="001A4AD3">
        <w:rPr>
          <w:rFonts w:ascii="Verdana" w:eastAsia="Times New Roman" w:hAnsi="Verdana" w:cs="Times New Roman"/>
          <w:color w:val="000000"/>
          <w:kern w:val="0"/>
          <w:sz w:val="24"/>
          <w:szCs w:val="24"/>
          <w:lang w:eastAsia="ru-RU"/>
        </w:rPr>
        <w:t>...................................................................... 25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ВСТУП</w:t>
      </w:r>
      <w:r w:rsidRPr="001A4AD3">
        <w:rPr>
          <w:rFonts w:ascii="Verdana" w:eastAsia="Times New Roman" w:hAnsi="Verdana" w:cs="Times New Roman"/>
          <w:color w:val="000000"/>
          <w:kern w:val="0"/>
          <w:sz w:val="24"/>
          <w:szCs w:val="24"/>
          <w:lang w:eastAsia="ru-RU"/>
        </w:rPr>
        <w:t>........................................................................................................................ 26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1. </w:t>
      </w:r>
      <w:r w:rsidRPr="001A4AD3">
        <w:rPr>
          <w:rFonts w:ascii="Verdana" w:eastAsia="Times New Roman" w:hAnsi="Verdana" w:cs="Times New Roman" w:hint="eastAsia"/>
          <w:color w:val="000000"/>
          <w:kern w:val="0"/>
          <w:sz w:val="24"/>
          <w:szCs w:val="24"/>
          <w:lang w:eastAsia="ru-RU"/>
        </w:rPr>
        <w:t>Літературний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огляд</w:t>
      </w:r>
      <w:r w:rsidRPr="001A4AD3">
        <w:rPr>
          <w:rFonts w:ascii="Verdana" w:eastAsia="Times New Roman" w:hAnsi="Verdana" w:cs="Times New Roman"/>
          <w:color w:val="000000"/>
          <w:kern w:val="0"/>
          <w:sz w:val="24"/>
          <w:szCs w:val="24"/>
          <w:lang w:eastAsia="ru-RU"/>
        </w:rPr>
        <w:t xml:space="preserve"> ................................................................................ 32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1.1. </w:t>
      </w:r>
      <w:r w:rsidRPr="001A4AD3">
        <w:rPr>
          <w:rFonts w:ascii="Verdana" w:eastAsia="Times New Roman" w:hAnsi="Verdana" w:cs="Times New Roman" w:hint="eastAsia"/>
          <w:color w:val="000000"/>
          <w:kern w:val="0"/>
          <w:sz w:val="24"/>
          <w:szCs w:val="24"/>
          <w:lang w:eastAsia="ru-RU"/>
        </w:rPr>
        <w:t>Явище</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переходу</w:t>
      </w:r>
      <w:r w:rsidRPr="001A4AD3">
        <w:rPr>
          <w:rFonts w:ascii="Verdana" w:eastAsia="Times New Roman" w:hAnsi="Verdana" w:cs="Times New Roman"/>
          <w:color w:val="000000"/>
          <w:kern w:val="0"/>
          <w:sz w:val="24"/>
          <w:szCs w:val="24"/>
          <w:lang w:eastAsia="ru-RU"/>
        </w:rPr>
        <w:t>............................................................................ 32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1.2. </w:t>
      </w:r>
      <w:r w:rsidRPr="001A4AD3">
        <w:rPr>
          <w:rFonts w:ascii="Verdana" w:eastAsia="Times New Roman" w:hAnsi="Verdana" w:cs="Times New Roman" w:hint="eastAsia"/>
          <w:color w:val="000000"/>
          <w:kern w:val="0"/>
          <w:sz w:val="24"/>
          <w:szCs w:val="24"/>
          <w:lang w:eastAsia="ru-RU"/>
        </w:rPr>
        <w:t>Характеристики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координаційних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сполук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різних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спектральних</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діапазонах</w:t>
      </w:r>
      <w:r w:rsidRPr="001A4AD3">
        <w:rPr>
          <w:rFonts w:ascii="Verdana" w:eastAsia="Times New Roman" w:hAnsi="Verdana" w:cs="Times New Roman"/>
          <w:color w:val="000000"/>
          <w:kern w:val="0"/>
          <w:sz w:val="24"/>
          <w:szCs w:val="24"/>
          <w:lang w:eastAsia="ru-RU"/>
        </w:rPr>
        <w:t>............................................................................................................... 36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1.3. </w:t>
      </w:r>
      <w:r w:rsidRPr="001A4AD3">
        <w:rPr>
          <w:rFonts w:ascii="Verdana" w:eastAsia="Times New Roman" w:hAnsi="Verdana" w:cs="Times New Roman" w:hint="eastAsia"/>
          <w:color w:val="000000"/>
          <w:kern w:val="0"/>
          <w:sz w:val="24"/>
          <w:szCs w:val="24"/>
          <w:lang w:eastAsia="ru-RU"/>
        </w:rPr>
        <w:t>Комплекси</w:t>
      </w:r>
      <w:r w:rsidRPr="001A4AD3">
        <w:rPr>
          <w:rFonts w:ascii="Verdana" w:eastAsia="Times New Roman" w:hAnsi="Verdana" w:cs="Times New Roman"/>
          <w:color w:val="000000"/>
          <w:kern w:val="0"/>
          <w:sz w:val="24"/>
          <w:szCs w:val="24"/>
          <w:lang w:eastAsia="ru-RU"/>
        </w:rPr>
        <w:t xml:space="preserve"> Fe(II) </w:t>
      </w:r>
      <w:r w:rsidRPr="001A4AD3">
        <w:rPr>
          <w:rFonts w:ascii="Verdana" w:eastAsia="Times New Roman" w:hAnsi="Verdana" w:cs="Times New Roman" w:hint="eastAsia"/>
          <w:color w:val="000000"/>
          <w:kern w:val="0"/>
          <w:sz w:val="24"/>
          <w:szCs w:val="24"/>
          <w:lang w:eastAsia="ru-RU"/>
        </w:rPr>
        <w:t>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азолами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40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1.4. </w:t>
      </w:r>
      <w:r w:rsidRPr="001A4AD3">
        <w:rPr>
          <w:rFonts w:ascii="Verdana" w:eastAsia="Times New Roman" w:hAnsi="Verdana" w:cs="Times New Roman" w:hint="eastAsia"/>
          <w:color w:val="000000"/>
          <w:kern w:val="0"/>
          <w:sz w:val="24"/>
          <w:szCs w:val="24"/>
          <w:lang w:eastAsia="ru-RU"/>
        </w:rPr>
        <w:t>Аналоги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клатратів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Гофманна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42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1.4.1. </w:t>
      </w:r>
      <w:r w:rsidRPr="001A4AD3">
        <w:rPr>
          <w:rFonts w:ascii="Verdana" w:eastAsia="Times New Roman" w:hAnsi="Verdana" w:cs="Times New Roman" w:hint="eastAsia"/>
          <w:color w:val="000000"/>
          <w:kern w:val="0"/>
          <w:sz w:val="24"/>
          <w:szCs w:val="24"/>
          <w:lang w:eastAsia="ru-RU"/>
        </w:rPr>
        <w:t>Ціанометалати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піридинів</w:t>
      </w:r>
      <w:r w:rsidRPr="001A4AD3">
        <w:rPr>
          <w:rFonts w:ascii="Verdana" w:eastAsia="Times New Roman" w:hAnsi="Verdana" w:cs="Times New Roman"/>
          <w:color w:val="000000"/>
          <w:kern w:val="0"/>
          <w:sz w:val="24"/>
          <w:szCs w:val="24"/>
          <w:lang w:eastAsia="ru-RU"/>
        </w:rPr>
        <w:t xml:space="preserve"> ............................................ 42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1.4.2. </w:t>
      </w:r>
      <w:r w:rsidRPr="001A4AD3">
        <w:rPr>
          <w:rFonts w:ascii="Verdana" w:eastAsia="Times New Roman" w:hAnsi="Verdana" w:cs="Times New Roman" w:hint="eastAsia"/>
          <w:color w:val="000000"/>
          <w:kern w:val="0"/>
          <w:sz w:val="24"/>
          <w:szCs w:val="24"/>
          <w:lang w:eastAsia="ru-RU"/>
        </w:rPr>
        <w:t>Ціанометалати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діазинів</w:t>
      </w:r>
      <w:r w:rsidRPr="001A4AD3">
        <w:rPr>
          <w:rFonts w:ascii="Verdana" w:eastAsia="Times New Roman" w:hAnsi="Verdana" w:cs="Times New Roman"/>
          <w:color w:val="000000"/>
          <w:kern w:val="0"/>
          <w:sz w:val="24"/>
          <w:szCs w:val="24"/>
          <w:lang w:eastAsia="ru-RU"/>
        </w:rPr>
        <w:t xml:space="preserve"> ............................................... 52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1.4.3. </w:t>
      </w:r>
      <w:r w:rsidRPr="001A4AD3">
        <w:rPr>
          <w:rFonts w:ascii="Verdana" w:eastAsia="Times New Roman" w:hAnsi="Verdana" w:cs="Times New Roman" w:hint="eastAsia"/>
          <w:color w:val="000000"/>
          <w:kern w:val="0"/>
          <w:sz w:val="24"/>
          <w:szCs w:val="24"/>
          <w:lang w:eastAsia="ru-RU"/>
        </w:rPr>
        <w:t>Ціанометалати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біциклічних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лігандів</w:t>
      </w:r>
      <w:r w:rsidRPr="001A4AD3">
        <w:rPr>
          <w:rFonts w:ascii="Verdana" w:eastAsia="Times New Roman" w:hAnsi="Verdana" w:cs="Times New Roman"/>
          <w:color w:val="000000"/>
          <w:kern w:val="0"/>
          <w:sz w:val="24"/>
          <w:szCs w:val="24"/>
          <w:lang w:eastAsia="ru-RU"/>
        </w:rPr>
        <w:t>.......................... 54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1.4.4. </w:t>
      </w:r>
      <w:r w:rsidRPr="001A4AD3">
        <w:rPr>
          <w:rFonts w:ascii="Verdana" w:eastAsia="Times New Roman" w:hAnsi="Verdana" w:cs="Times New Roman" w:hint="eastAsia"/>
          <w:color w:val="000000"/>
          <w:kern w:val="0"/>
          <w:sz w:val="24"/>
          <w:szCs w:val="24"/>
          <w:lang w:eastAsia="ru-RU"/>
        </w:rPr>
        <w:t>Ціанометалати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азолів</w:t>
      </w:r>
      <w:r w:rsidRPr="001A4AD3">
        <w:rPr>
          <w:rFonts w:ascii="Verdana" w:eastAsia="Times New Roman" w:hAnsi="Verdana" w:cs="Times New Roman"/>
          <w:color w:val="000000"/>
          <w:kern w:val="0"/>
          <w:sz w:val="24"/>
          <w:szCs w:val="24"/>
          <w:lang w:eastAsia="ru-RU"/>
        </w:rPr>
        <w:t>................................................... 56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1.4.5. </w:t>
      </w:r>
      <w:r w:rsidRPr="001A4AD3">
        <w:rPr>
          <w:rFonts w:ascii="Verdana" w:eastAsia="Times New Roman" w:hAnsi="Verdana" w:cs="Times New Roman" w:hint="eastAsia"/>
          <w:color w:val="000000"/>
          <w:kern w:val="0"/>
          <w:sz w:val="24"/>
          <w:szCs w:val="24"/>
          <w:lang w:eastAsia="ru-RU"/>
        </w:rPr>
        <w:t>Гостьовий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ефект</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ціанометалатних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комплексах</w:t>
      </w:r>
      <w:r w:rsidRPr="001A4AD3">
        <w:rPr>
          <w:rFonts w:ascii="Verdana" w:eastAsia="Times New Roman" w:hAnsi="Verdana" w:cs="Times New Roman"/>
          <w:color w:val="000000"/>
          <w:kern w:val="0"/>
          <w:sz w:val="24"/>
          <w:szCs w:val="24"/>
          <w:lang w:eastAsia="ru-RU"/>
        </w:rPr>
        <w:t>..................... 57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1.5.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літературного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огляду</w:t>
      </w:r>
      <w:r w:rsidRPr="001A4AD3">
        <w:rPr>
          <w:rFonts w:ascii="Verdana" w:eastAsia="Times New Roman" w:hAnsi="Verdana" w:cs="Times New Roman"/>
          <w:color w:val="000000"/>
          <w:kern w:val="0"/>
          <w:sz w:val="24"/>
          <w:szCs w:val="24"/>
          <w:lang w:eastAsia="ru-RU"/>
        </w:rPr>
        <w:t>............................................................... 60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1.6. </w:t>
      </w:r>
      <w:r w:rsidRPr="001A4AD3">
        <w:rPr>
          <w:rFonts w:ascii="Verdana" w:eastAsia="Times New Roman" w:hAnsi="Verdana" w:cs="Times New Roman" w:hint="eastAsia"/>
          <w:color w:val="000000"/>
          <w:kern w:val="0"/>
          <w:sz w:val="24"/>
          <w:szCs w:val="24"/>
          <w:lang w:eastAsia="ru-RU"/>
        </w:rPr>
        <w:t>Постановка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задачі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дослідження</w:t>
      </w:r>
      <w:r w:rsidRPr="001A4AD3">
        <w:rPr>
          <w:rFonts w:ascii="Verdana" w:eastAsia="Times New Roman" w:hAnsi="Verdana" w:cs="Times New Roman"/>
          <w:color w:val="000000"/>
          <w:kern w:val="0"/>
          <w:sz w:val="24"/>
          <w:szCs w:val="24"/>
          <w:lang w:eastAsia="ru-RU"/>
        </w:rPr>
        <w:t xml:space="preserve"> .................................................................... 61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2.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перехід</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нових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комплексах</w:t>
      </w:r>
      <w:r w:rsidRPr="001A4AD3">
        <w:rPr>
          <w:rFonts w:ascii="Verdana" w:eastAsia="Times New Roman" w:hAnsi="Verdana" w:cs="Times New Roman"/>
          <w:color w:val="000000"/>
          <w:kern w:val="0"/>
          <w:sz w:val="24"/>
          <w:szCs w:val="24"/>
          <w:lang w:eastAsia="ru-RU"/>
        </w:rPr>
        <w:t xml:space="preserve"> Fe(II) </w:t>
      </w:r>
      <w:r w:rsidRPr="001A4AD3">
        <w:rPr>
          <w:rFonts w:ascii="Verdana" w:eastAsia="Times New Roman" w:hAnsi="Verdana" w:cs="Times New Roman" w:hint="eastAsia"/>
          <w:color w:val="000000"/>
          <w:kern w:val="0"/>
          <w:sz w:val="24"/>
          <w:szCs w:val="24"/>
          <w:lang w:eastAsia="ru-RU"/>
        </w:rPr>
        <w:t>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піразином</w:t>
      </w:r>
      <w:r w:rsidRPr="001A4AD3">
        <w:rPr>
          <w:rFonts w:ascii="Verdana" w:eastAsia="Times New Roman" w:hAnsi="Verdana" w:cs="Times New Roman"/>
          <w:color w:val="000000"/>
          <w:kern w:val="0"/>
          <w:sz w:val="24"/>
          <w:szCs w:val="24"/>
          <w:lang w:eastAsia="ru-RU"/>
        </w:rPr>
        <w:t xml:space="preserve"> ................. 63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2.1.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перехід</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[Fe(pz){Au(CN)2}2]....................................................... 63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2.2.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перехід</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[Fe(pz){Ag(CN)2}2]....................................................... 70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2.3.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2 ..................................................... 76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2.4.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2. .................................................................................. 78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3. </w:t>
      </w:r>
      <w:r w:rsidRPr="001A4AD3">
        <w:rPr>
          <w:rFonts w:ascii="Verdana" w:eastAsia="Times New Roman" w:hAnsi="Verdana" w:cs="Times New Roman" w:hint="eastAsia"/>
          <w:color w:val="000000"/>
          <w:kern w:val="0"/>
          <w:sz w:val="24"/>
          <w:szCs w:val="24"/>
          <w:lang w:eastAsia="ru-RU"/>
        </w:rPr>
        <w:t>Комплекси</w:t>
      </w:r>
      <w:r w:rsidRPr="001A4AD3">
        <w:rPr>
          <w:rFonts w:ascii="Verdana" w:eastAsia="Times New Roman" w:hAnsi="Verdana" w:cs="Times New Roman"/>
          <w:color w:val="000000"/>
          <w:kern w:val="0"/>
          <w:sz w:val="24"/>
          <w:szCs w:val="24"/>
          <w:lang w:eastAsia="ru-RU"/>
        </w:rPr>
        <w:t xml:space="preserve"> Fe(II) </w:t>
      </w:r>
      <w:r w:rsidRPr="001A4AD3">
        <w:rPr>
          <w:rFonts w:ascii="Verdana" w:eastAsia="Times New Roman" w:hAnsi="Verdana" w:cs="Times New Roman" w:hint="eastAsia"/>
          <w:color w:val="000000"/>
          <w:kern w:val="0"/>
          <w:sz w:val="24"/>
          <w:szCs w:val="24"/>
          <w:lang w:eastAsia="ru-RU"/>
        </w:rPr>
        <w:t>із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заміщеними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піразинами</w:t>
      </w:r>
      <w:r w:rsidRPr="001A4AD3">
        <w:rPr>
          <w:rFonts w:ascii="Verdana" w:eastAsia="Times New Roman" w:hAnsi="Verdana" w:cs="Times New Roman"/>
          <w:color w:val="000000"/>
          <w:kern w:val="0"/>
          <w:sz w:val="24"/>
          <w:szCs w:val="24"/>
          <w:lang w:eastAsia="ru-RU"/>
        </w:rPr>
        <w:t>....................................... 79</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3.1. Fe(II)-M(II) </w:t>
      </w:r>
      <w:r w:rsidRPr="001A4AD3">
        <w:rPr>
          <w:rFonts w:ascii="Verdana" w:eastAsia="Times New Roman" w:hAnsi="Verdana" w:cs="Times New Roman" w:hint="eastAsia"/>
          <w:color w:val="000000"/>
          <w:kern w:val="0"/>
          <w:sz w:val="24"/>
          <w:szCs w:val="24"/>
          <w:lang w:eastAsia="ru-RU"/>
        </w:rPr>
        <w:t>ціанометалати</w:t>
      </w:r>
      <w:r w:rsidRPr="001A4AD3">
        <w:rPr>
          <w:rFonts w:ascii="Verdana" w:eastAsia="Times New Roman" w:hAnsi="Verdana" w:cs="Times New Roman"/>
          <w:color w:val="000000"/>
          <w:kern w:val="0"/>
          <w:sz w:val="24"/>
          <w:szCs w:val="24"/>
          <w:lang w:eastAsia="ru-RU"/>
        </w:rPr>
        <w:t xml:space="preserve"> (M = Ni, Pd, Pt) ................................................. 79</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22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3.1.1. </w:t>
      </w:r>
      <w:r w:rsidRPr="001A4AD3">
        <w:rPr>
          <w:rFonts w:ascii="Verdana" w:eastAsia="Times New Roman" w:hAnsi="Verdana" w:cs="Times New Roman" w:hint="eastAsia"/>
          <w:color w:val="000000"/>
          <w:kern w:val="0"/>
          <w:sz w:val="24"/>
          <w:szCs w:val="24"/>
          <w:lang w:eastAsia="ru-RU"/>
        </w:rPr>
        <w:t>Кристалічні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структури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ціанобіметальних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сполук</w:t>
      </w:r>
      <w:r w:rsidRPr="001A4AD3">
        <w:rPr>
          <w:rFonts w:ascii="Verdana" w:eastAsia="Times New Roman" w:hAnsi="Verdana" w:cs="Times New Roman"/>
          <w:color w:val="000000"/>
          <w:kern w:val="0"/>
          <w:sz w:val="24"/>
          <w:szCs w:val="24"/>
          <w:lang w:eastAsia="ru-RU"/>
        </w:rPr>
        <w:t>................................ 79</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3.1.2. </w:t>
      </w:r>
      <w:r w:rsidRPr="001A4AD3">
        <w:rPr>
          <w:rFonts w:ascii="Verdana" w:eastAsia="Times New Roman" w:hAnsi="Verdana" w:cs="Times New Roman" w:hint="eastAsia"/>
          <w:color w:val="000000"/>
          <w:kern w:val="0"/>
          <w:sz w:val="24"/>
          <w:szCs w:val="24"/>
          <w:lang w:eastAsia="ru-RU"/>
        </w:rPr>
        <w:t>Магнітні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ціаногетеробіметальних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сполук</w:t>
      </w:r>
      <w:r w:rsidRPr="001A4AD3">
        <w:rPr>
          <w:rFonts w:ascii="Verdana" w:eastAsia="Times New Roman" w:hAnsi="Verdana" w:cs="Times New Roman"/>
          <w:color w:val="000000"/>
          <w:kern w:val="0"/>
          <w:sz w:val="24"/>
          <w:szCs w:val="24"/>
          <w:lang w:eastAsia="ru-RU"/>
        </w:rPr>
        <w:t xml:space="preserve"> ....................... 87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3.1.3. </w:t>
      </w:r>
      <w:r w:rsidRPr="001A4AD3">
        <w:rPr>
          <w:rFonts w:ascii="Verdana" w:eastAsia="Times New Roman" w:hAnsi="Verdana" w:cs="Times New Roman" w:hint="eastAsia"/>
          <w:color w:val="000000"/>
          <w:kern w:val="0"/>
          <w:sz w:val="24"/>
          <w:szCs w:val="24"/>
          <w:lang w:eastAsia="ru-RU"/>
        </w:rPr>
        <w:t>Мессбауерівські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дослідження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ціаногетеробіметальних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сполук</w:t>
      </w:r>
      <w:r w:rsidRPr="001A4AD3">
        <w:rPr>
          <w:rFonts w:ascii="Verdana" w:eastAsia="Times New Roman" w:hAnsi="Verdana" w:cs="Times New Roman"/>
          <w:color w:val="000000"/>
          <w:kern w:val="0"/>
          <w:sz w:val="24"/>
          <w:szCs w:val="24"/>
          <w:lang w:eastAsia="ru-RU"/>
        </w:rPr>
        <w:t>......... 91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3.2. Fe(II)-M(I) </w:t>
      </w:r>
      <w:r w:rsidRPr="001A4AD3">
        <w:rPr>
          <w:rFonts w:ascii="Verdana" w:eastAsia="Times New Roman" w:hAnsi="Verdana" w:cs="Times New Roman" w:hint="eastAsia"/>
          <w:color w:val="000000"/>
          <w:kern w:val="0"/>
          <w:sz w:val="24"/>
          <w:szCs w:val="24"/>
          <w:lang w:eastAsia="ru-RU"/>
        </w:rPr>
        <w:t>ціанометалати</w:t>
      </w:r>
      <w:r w:rsidRPr="001A4AD3">
        <w:rPr>
          <w:rFonts w:ascii="Verdana" w:eastAsia="Times New Roman" w:hAnsi="Verdana" w:cs="Times New Roman"/>
          <w:color w:val="000000"/>
          <w:kern w:val="0"/>
          <w:sz w:val="24"/>
          <w:szCs w:val="24"/>
          <w:lang w:eastAsia="ru-RU"/>
        </w:rPr>
        <w:t xml:space="preserve"> (M = Ag, Au)....................................................... 96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3.2.1. </w:t>
      </w:r>
      <w:r w:rsidRPr="001A4AD3">
        <w:rPr>
          <w:rFonts w:ascii="Verdana" w:eastAsia="Times New Roman" w:hAnsi="Verdana" w:cs="Times New Roman" w:hint="eastAsia"/>
          <w:color w:val="000000"/>
          <w:kern w:val="0"/>
          <w:sz w:val="24"/>
          <w:szCs w:val="24"/>
          <w:lang w:eastAsia="ru-RU"/>
        </w:rPr>
        <w:t>Кристалічні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структури</w:t>
      </w:r>
      <w:r w:rsidRPr="001A4AD3">
        <w:rPr>
          <w:rFonts w:ascii="Verdana" w:eastAsia="Times New Roman" w:hAnsi="Verdana" w:cs="Times New Roman"/>
          <w:color w:val="000000"/>
          <w:kern w:val="0"/>
          <w:sz w:val="24"/>
          <w:szCs w:val="24"/>
          <w:lang w:eastAsia="ru-RU"/>
        </w:rPr>
        <w:t xml:space="preserve"> ............................................................................ 96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3.2.2. </w:t>
      </w:r>
      <w:r w:rsidRPr="001A4AD3">
        <w:rPr>
          <w:rFonts w:ascii="Verdana" w:eastAsia="Times New Roman" w:hAnsi="Verdana" w:cs="Times New Roman" w:hint="eastAsia"/>
          <w:color w:val="000000"/>
          <w:kern w:val="0"/>
          <w:sz w:val="24"/>
          <w:szCs w:val="24"/>
          <w:lang w:eastAsia="ru-RU"/>
        </w:rPr>
        <w:t>Магнітні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101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3.2.3. </w:t>
      </w:r>
      <w:r w:rsidRPr="001A4AD3">
        <w:rPr>
          <w:rFonts w:ascii="Verdana" w:eastAsia="Times New Roman" w:hAnsi="Verdana" w:cs="Times New Roman" w:hint="eastAsia"/>
          <w:color w:val="000000"/>
          <w:kern w:val="0"/>
          <w:sz w:val="24"/>
          <w:szCs w:val="24"/>
          <w:lang w:eastAsia="ru-RU"/>
        </w:rPr>
        <w:t>Мессбауерівська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спектроскопія</w:t>
      </w:r>
      <w:r w:rsidRPr="001A4AD3">
        <w:rPr>
          <w:rFonts w:ascii="Verdana" w:eastAsia="Times New Roman" w:hAnsi="Verdana" w:cs="Times New Roman"/>
          <w:color w:val="000000"/>
          <w:kern w:val="0"/>
          <w:sz w:val="24"/>
          <w:szCs w:val="24"/>
          <w:lang w:eastAsia="ru-RU"/>
        </w:rPr>
        <w:t>........................................................... 105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3.3. </w:t>
      </w:r>
      <w:r w:rsidRPr="001A4AD3">
        <w:rPr>
          <w:rFonts w:ascii="Verdana" w:eastAsia="Times New Roman" w:hAnsi="Verdana" w:cs="Times New Roman" w:hint="eastAsia"/>
          <w:color w:val="000000"/>
          <w:kern w:val="0"/>
          <w:sz w:val="24"/>
          <w:szCs w:val="24"/>
          <w:lang w:eastAsia="ru-RU"/>
        </w:rPr>
        <w:t>Ізотіоціанатні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феруму</w:t>
      </w:r>
      <w:r w:rsidRPr="001A4AD3">
        <w:rPr>
          <w:rFonts w:ascii="Verdana" w:eastAsia="Times New Roman" w:hAnsi="Verdana" w:cs="Times New Roman"/>
          <w:color w:val="000000"/>
          <w:kern w:val="0"/>
          <w:sz w:val="24"/>
          <w:szCs w:val="24"/>
          <w:lang w:eastAsia="ru-RU"/>
        </w:rPr>
        <w:t>(</w:t>
      </w:r>
      <w:r w:rsidRPr="001A4AD3">
        <w:rPr>
          <w:rFonts w:ascii="Verdana" w:eastAsia="Times New Roman" w:hAnsi="Verdana" w:cs="Times New Roman" w:hint="eastAsia"/>
          <w:color w:val="000000"/>
          <w:kern w:val="0"/>
          <w:sz w:val="24"/>
          <w:szCs w:val="24"/>
          <w:lang w:eastAsia="ru-RU"/>
        </w:rPr>
        <w:t>ІІ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заміщеними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піразинами</w:t>
      </w:r>
      <w:r w:rsidRPr="001A4AD3">
        <w:rPr>
          <w:rFonts w:ascii="Verdana" w:eastAsia="Times New Roman" w:hAnsi="Verdana" w:cs="Times New Roman"/>
          <w:color w:val="000000"/>
          <w:kern w:val="0"/>
          <w:sz w:val="24"/>
          <w:szCs w:val="24"/>
          <w:lang w:eastAsia="ru-RU"/>
        </w:rPr>
        <w:t>............. 107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3.3.1. </w:t>
      </w:r>
      <w:r w:rsidRPr="001A4AD3">
        <w:rPr>
          <w:rFonts w:ascii="Verdana" w:eastAsia="Times New Roman" w:hAnsi="Verdana" w:cs="Times New Roman" w:hint="eastAsia"/>
          <w:color w:val="000000"/>
          <w:kern w:val="0"/>
          <w:sz w:val="24"/>
          <w:szCs w:val="24"/>
          <w:lang w:eastAsia="ru-RU"/>
        </w:rPr>
        <w:t>Кристалічні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структури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ізотіоціанатних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сполук</w:t>
      </w:r>
      <w:r w:rsidRPr="001A4AD3">
        <w:rPr>
          <w:rFonts w:ascii="Verdana" w:eastAsia="Times New Roman" w:hAnsi="Verdana" w:cs="Times New Roman"/>
          <w:color w:val="000000"/>
          <w:kern w:val="0"/>
          <w:sz w:val="24"/>
          <w:szCs w:val="24"/>
          <w:lang w:eastAsia="ru-RU"/>
        </w:rPr>
        <w:t xml:space="preserve"> ................................. 107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3.3.2.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стан</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феруму</w:t>
      </w:r>
      <w:r w:rsidRPr="001A4AD3">
        <w:rPr>
          <w:rFonts w:ascii="Verdana" w:eastAsia="Times New Roman" w:hAnsi="Verdana" w:cs="Times New Roman"/>
          <w:color w:val="000000"/>
          <w:kern w:val="0"/>
          <w:sz w:val="24"/>
          <w:szCs w:val="24"/>
          <w:lang w:eastAsia="ru-RU"/>
        </w:rPr>
        <w:t>(</w:t>
      </w:r>
      <w:r w:rsidRPr="001A4AD3">
        <w:rPr>
          <w:rFonts w:ascii="Verdana" w:eastAsia="Times New Roman" w:hAnsi="Verdana" w:cs="Times New Roman" w:hint="eastAsia"/>
          <w:color w:val="000000"/>
          <w:kern w:val="0"/>
          <w:sz w:val="24"/>
          <w:szCs w:val="24"/>
          <w:lang w:eastAsia="ru-RU"/>
        </w:rPr>
        <w:t>ІІ</w:t>
      </w:r>
      <w:r w:rsidRPr="001A4AD3">
        <w:rPr>
          <w:rFonts w:ascii="Verdana" w:eastAsia="Times New Roman" w:hAnsi="Verdana" w:cs="Times New Roman"/>
          <w:color w:val="000000"/>
          <w:kern w:val="0"/>
          <w:sz w:val="24"/>
          <w:szCs w:val="24"/>
          <w:lang w:eastAsia="ru-RU"/>
        </w:rPr>
        <w:t>) ....................... 116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3.4.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3 ................................................... 117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3.5.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3. ................................................................................ 122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4.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перехід</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ціанометалатах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піридазином</w:t>
      </w:r>
      <w:r w:rsidRPr="001A4AD3">
        <w:rPr>
          <w:rFonts w:ascii="Verdana" w:eastAsia="Times New Roman" w:hAnsi="Verdana" w:cs="Times New Roman"/>
          <w:color w:val="000000"/>
          <w:kern w:val="0"/>
          <w:sz w:val="24"/>
          <w:szCs w:val="24"/>
          <w:lang w:eastAsia="ru-RU"/>
        </w:rPr>
        <w:t xml:space="preserve"> .......................... 124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4.1. </w:t>
      </w:r>
      <w:r w:rsidRPr="001A4AD3">
        <w:rPr>
          <w:rFonts w:ascii="Verdana" w:eastAsia="Times New Roman" w:hAnsi="Verdana" w:cs="Times New Roman" w:hint="eastAsia"/>
          <w:color w:val="000000"/>
          <w:kern w:val="0"/>
          <w:sz w:val="24"/>
          <w:szCs w:val="24"/>
          <w:lang w:eastAsia="ru-RU"/>
        </w:rPr>
        <w:t>Структури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комплексів</w:t>
      </w:r>
      <w:r w:rsidRPr="001A4AD3">
        <w:rPr>
          <w:rFonts w:ascii="Verdana" w:eastAsia="Times New Roman" w:hAnsi="Verdana" w:cs="Times New Roman"/>
          <w:color w:val="000000"/>
          <w:kern w:val="0"/>
          <w:sz w:val="24"/>
          <w:szCs w:val="24"/>
          <w:lang w:eastAsia="ru-RU"/>
        </w:rPr>
        <w:t xml:space="preserve"> [Fe(pdz)2M(CN)4]................................................... 124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4.2.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комплексах</w:t>
      </w:r>
      <w:r w:rsidRPr="001A4AD3">
        <w:rPr>
          <w:rFonts w:ascii="Verdana" w:eastAsia="Times New Roman" w:hAnsi="Verdana" w:cs="Times New Roman"/>
          <w:color w:val="000000"/>
          <w:kern w:val="0"/>
          <w:sz w:val="24"/>
          <w:szCs w:val="24"/>
          <w:lang w:eastAsia="ru-RU"/>
        </w:rPr>
        <w:t xml:space="preserve"> [Fe(pdz)2M(CN)4]............................................................ 127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4.3.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4 ................................................... 134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4.4.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4 ................................................................................. 136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5. </w:t>
      </w:r>
      <w:r w:rsidRPr="001A4AD3">
        <w:rPr>
          <w:rFonts w:ascii="Verdana" w:eastAsia="Times New Roman" w:hAnsi="Verdana" w:cs="Times New Roman" w:hint="eastAsia"/>
          <w:color w:val="000000"/>
          <w:kern w:val="0"/>
          <w:sz w:val="24"/>
          <w:szCs w:val="24"/>
          <w:lang w:eastAsia="ru-RU"/>
        </w:rPr>
        <w:t>Комплекси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хелатними</w:t>
      </w:r>
      <w:r w:rsidRPr="001A4AD3">
        <w:rPr>
          <w:rFonts w:ascii="Verdana" w:eastAsia="Times New Roman" w:hAnsi="Verdana" w:cs="Times New Roman"/>
          <w:color w:val="000000"/>
          <w:kern w:val="0"/>
          <w:sz w:val="24"/>
          <w:szCs w:val="24"/>
          <w:lang w:eastAsia="ru-RU"/>
        </w:rPr>
        <w:t xml:space="preserve"> N-</w:t>
      </w:r>
      <w:r w:rsidRPr="001A4AD3">
        <w:rPr>
          <w:rFonts w:ascii="Verdana" w:eastAsia="Times New Roman" w:hAnsi="Verdana" w:cs="Times New Roman" w:hint="eastAsia"/>
          <w:color w:val="000000"/>
          <w:kern w:val="0"/>
          <w:sz w:val="24"/>
          <w:szCs w:val="24"/>
          <w:lang w:eastAsia="ru-RU"/>
        </w:rPr>
        <w:t>донорними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лігандами</w:t>
      </w:r>
      <w:r w:rsidRPr="001A4AD3">
        <w:rPr>
          <w:rFonts w:ascii="Verdana" w:eastAsia="Times New Roman" w:hAnsi="Verdana" w:cs="Times New Roman"/>
          <w:color w:val="000000"/>
          <w:kern w:val="0"/>
          <w:sz w:val="24"/>
          <w:szCs w:val="24"/>
          <w:lang w:eastAsia="ru-RU"/>
        </w:rPr>
        <w:t xml:space="preserve"> ............................ 137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5.1. </w:t>
      </w:r>
      <w:r w:rsidRPr="001A4AD3">
        <w:rPr>
          <w:rFonts w:ascii="Verdana" w:eastAsia="Times New Roman" w:hAnsi="Verdana" w:cs="Times New Roman" w:hint="eastAsia"/>
          <w:color w:val="000000"/>
          <w:kern w:val="0"/>
          <w:sz w:val="24"/>
          <w:szCs w:val="24"/>
          <w:lang w:eastAsia="ru-RU"/>
        </w:rPr>
        <w:t>Високотемпературні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молекулярних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комплексах</w:t>
      </w:r>
      <w:r w:rsidRPr="001A4AD3">
        <w:rPr>
          <w:rFonts w:ascii="Verdana" w:eastAsia="Times New Roman" w:hAnsi="Verdana" w:cs="Times New Roman"/>
          <w:color w:val="000000"/>
          <w:kern w:val="0"/>
          <w:sz w:val="24"/>
          <w:szCs w:val="24"/>
          <w:lang w:eastAsia="ru-RU"/>
        </w:rPr>
        <w:t xml:space="preserve"> ..... 137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 </w:t>
      </w:r>
      <w:r w:rsidRPr="001A4AD3">
        <w:rPr>
          <w:rFonts w:ascii="Verdana" w:eastAsia="Times New Roman" w:hAnsi="Verdana" w:cs="Times New Roman" w:hint="eastAsia"/>
          <w:color w:val="000000"/>
          <w:kern w:val="0"/>
          <w:sz w:val="24"/>
          <w:szCs w:val="24"/>
          <w:lang w:eastAsia="ru-RU"/>
        </w:rPr>
        <w:t>Поліморфізм</w:t>
      </w:r>
      <w:r w:rsidRPr="001A4AD3">
        <w:rPr>
          <w:rFonts w:ascii="Verdana" w:eastAsia="Times New Roman" w:hAnsi="Verdana" w:cs="Times New Roman"/>
          <w:color w:val="000000"/>
          <w:kern w:val="0"/>
          <w:sz w:val="24"/>
          <w:szCs w:val="24"/>
          <w:lang w:eastAsia="ru-RU"/>
        </w:rPr>
        <w:t>-</w:t>
      </w:r>
      <w:r w:rsidRPr="001A4AD3">
        <w:rPr>
          <w:rFonts w:ascii="Verdana" w:eastAsia="Times New Roman" w:hAnsi="Verdana" w:cs="Times New Roman" w:hint="eastAsia"/>
          <w:color w:val="000000"/>
          <w:kern w:val="0"/>
          <w:sz w:val="24"/>
          <w:szCs w:val="24"/>
          <w:lang w:eastAsia="ru-RU"/>
        </w:rPr>
        <w:t>залежний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перехід</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молекулярному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комплексі</w:t>
      </w:r>
      <w:r w:rsidRPr="001A4AD3">
        <w:rPr>
          <w:rFonts w:ascii="Verdana" w:eastAsia="Times New Roman" w:hAnsi="Verdana" w:cs="Times New Roman"/>
          <w:color w:val="000000"/>
          <w:kern w:val="0"/>
          <w:sz w:val="24"/>
          <w:szCs w:val="24"/>
          <w:lang w:eastAsia="ru-RU"/>
        </w:rPr>
        <w:t xml:space="preserve"> 147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5.2.1. </w:t>
      </w:r>
      <w:r w:rsidRPr="001A4AD3">
        <w:rPr>
          <w:rFonts w:ascii="Verdana" w:eastAsia="Times New Roman" w:hAnsi="Verdana" w:cs="Times New Roman" w:hint="eastAsia"/>
          <w:color w:val="000000"/>
          <w:kern w:val="0"/>
          <w:sz w:val="24"/>
          <w:szCs w:val="24"/>
          <w:lang w:eastAsia="ru-RU"/>
        </w:rPr>
        <w:t>Поліморфізм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[Fe(bpmea)(dca)2]......................................................... 148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5.2.2. </w:t>
      </w:r>
      <w:r w:rsidRPr="001A4AD3">
        <w:rPr>
          <w:rFonts w:ascii="Verdana" w:eastAsia="Times New Roman" w:hAnsi="Verdana" w:cs="Times New Roman" w:hint="eastAsia"/>
          <w:color w:val="000000"/>
          <w:kern w:val="0"/>
          <w:sz w:val="24"/>
          <w:szCs w:val="24"/>
          <w:lang w:eastAsia="ru-RU"/>
        </w:rPr>
        <w:t>Магнітні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поліморфів</w:t>
      </w:r>
      <w:r w:rsidRPr="001A4AD3">
        <w:rPr>
          <w:rFonts w:ascii="Verdana" w:eastAsia="Times New Roman" w:hAnsi="Verdana" w:cs="Times New Roman"/>
          <w:color w:val="000000"/>
          <w:kern w:val="0"/>
          <w:sz w:val="24"/>
          <w:szCs w:val="24"/>
          <w:lang w:eastAsia="ru-RU"/>
        </w:rPr>
        <w:t xml:space="preserve"> ........................................................ 149</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5.2.3. </w:t>
      </w:r>
      <w:r w:rsidRPr="001A4AD3">
        <w:rPr>
          <w:rFonts w:ascii="Verdana" w:eastAsia="Times New Roman" w:hAnsi="Verdana" w:cs="Times New Roman" w:hint="eastAsia"/>
          <w:color w:val="000000"/>
          <w:kern w:val="0"/>
          <w:sz w:val="24"/>
          <w:szCs w:val="24"/>
          <w:lang w:eastAsia="ru-RU"/>
        </w:rPr>
        <w:t>Кристалічна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структура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поліморфів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ВС</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стані</w:t>
      </w:r>
      <w:r w:rsidRPr="001A4AD3">
        <w:rPr>
          <w:rFonts w:ascii="Verdana" w:eastAsia="Times New Roman" w:hAnsi="Verdana" w:cs="Times New Roman"/>
          <w:color w:val="000000"/>
          <w:kern w:val="0"/>
          <w:sz w:val="24"/>
          <w:szCs w:val="24"/>
          <w:lang w:eastAsia="ru-RU"/>
        </w:rPr>
        <w:t xml:space="preserve"> .................................. 153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5.2.4. </w:t>
      </w:r>
      <w:r w:rsidRPr="001A4AD3">
        <w:rPr>
          <w:rFonts w:ascii="Verdana" w:eastAsia="Times New Roman" w:hAnsi="Verdana" w:cs="Times New Roman" w:hint="eastAsia"/>
          <w:color w:val="000000"/>
          <w:kern w:val="0"/>
          <w:sz w:val="24"/>
          <w:szCs w:val="24"/>
          <w:lang w:eastAsia="ru-RU"/>
        </w:rPr>
        <w:t>Кристалічна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структура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α</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β</w:t>
      </w:r>
      <w:r w:rsidRPr="001A4AD3">
        <w:rPr>
          <w:rFonts w:ascii="Verdana" w:eastAsia="Times New Roman" w:hAnsi="Verdana" w:cs="Times New Roman"/>
          <w:color w:val="000000"/>
          <w:kern w:val="0"/>
          <w:sz w:val="24"/>
          <w:szCs w:val="24"/>
          <w:lang w:eastAsia="ru-RU"/>
        </w:rPr>
        <w:t>-</w:t>
      </w:r>
      <w:r w:rsidRPr="001A4AD3">
        <w:rPr>
          <w:rFonts w:ascii="Verdana" w:eastAsia="Times New Roman" w:hAnsi="Verdana" w:cs="Times New Roman" w:hint="eastAsia"/>
          <w:color w:val="000000"/>
          <w:kern w:val="0"/>
          <w:sz w:val="24"/>
          <w:szCs w:val="24"/>
          <w:lang w:eastAsia="ru-RU"/>
        </w:rPr>
        <w:t>форм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різних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станах</w:t>
      </w:r>
      <w:r w:rsidRPr="001A4AD3">
        <w:rPr>
          <w:rFonts w:ascii="Verdana" w:eastAsia="Times New Roman" w:hAnsi="Verdana" w:cs="Times New Roman"/>
          <w:color w:val="000000"/>
          <w:kern w:val="0"/>
          <w:sz w:val="24"/>
          <w:szCs w:val="24"/>
          <w:lang w:eastAsia="ru-RU"/>
        </w:rPr>
        <w:t>........ 157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23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5.2.5. </w:t>
      </w:r>
      <w:r w:rsidRPr="001A4AD3">
        <w:rPr>
          <w:rFonts w:ascii="Verdana" w:eastAsia="Times New Roman" w:hAnsi="Verdana" w:cs="Times New Roman" w:hint="eastAsia"/>
          <w:color w:val="000000"/>
          <w:kern w:val="0"/>
          <w:sz w:val="24"/>
          <w:szCs w:val="24"/>
          <w:lang w:eastAsia="ru-RU"/>
        </w:rPr>
        <w:t>Кореляції</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між</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структурою</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поліморфах</w:t>
      </w:r>
      <w:r w:rsidRPr="001A4AD3">
        <w:rPr>
          <w:rFonts w:ascii="Verdana" w:eastAsia="Times New Roman" w:hAnsi="Verdana" w:cs="Times New Roman"/>
          <w:color w:val="000000"/>
          <w:kern w:val="0"/>
          <w:sz w:val="24"/>
          <w:szCs w:val="24"/>
          <w:lang w:eastAsia="ru-RU"/>
        </w:rPr>
        <w:t>................................... 162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5.2.6. </w:t>
      </w:r>
      <w:r w:rsidRPr="001A4AD3">
        <w:rPr>
          <w:rFonts w:ascii="Verdana" w:eastAsia="Times New Roman" w:hAnsi="Verdana" w:cs="Times New Roman" w:hint="eastAsia"/>
          <w:color w:val="000000"/>
          <w:kern w:val="0"/>
          <w:sz w:val="24"/>
          <w:szCs w:val="24"/>
          <w:lang w:eastAsia="ru-RU"/>
        </w:rPr>
        <w:t>Мессбауерівські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дослідження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поліморфів</w:t>
      </w:r>
      <w:r w:rsidRPr="001A4AD3">
        <w:rPr>
          <w:rFonts w:ascii="Verdana" w:eastAsia="Times New Roman" w:hAnsi="Verdana" w:cs="Times New Roman"/>
          <w:color w:val="000000"/>
          <w:kern w:val="0"/>
          <w:sz w:val="24"/>
          <w:szCs w:val="24"/>
          <w:lang w:eastAsia="ru-RU"/>
        </w:rPr>
        <w:t>.......................................... 164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5.3.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перехід</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w:t>
      </w:r>
      <w:r w:rsidRPr="001A4AD3">
        <w:rPr>
          <w:rFonts w:ascii="Verdana" w:eastAsia="Times New Roman" w:hAnsi="Verdana" w:cs="Times New Roman"/>
          <w:color w:val="000000"/>
          <w:kern w:val="0"/>
          <w:sz w:val="24"/>
          <w:szCs w:val="24"/>
          <w:lang w:eastAsia="ru-RU"/>
        </w:rPr>
        <w:t xml:space="preserve"> Fe-Co </w:t>
      </w:r>
      <w:r w:rsidRPr="001A4AD3">
        <w:rPr>
          <w:rFonts w:ascii="Verdana" w:eastAsia="Times New Roman" w:hAnsi="Verdana" w:cs="Times New Roman" w:hint="eastAsia"/>
          <w:color w:val="000000"/>
          <w:kern w:val="0"/>
          <w:sz w:val="24"/>
          <w:szCs w:val="24"/>
          <w:lang w:eastAsia="ru-RU"/>
        </w:rPr>
        <w:t>поліядерних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комплексах</w:t>
      </w:r>
      <w:r w:rsidRPr="001A4AD3">
        <w:rPr>
          <w:rFonts w:ascii="Verdana" w:eastAsia="Times New Roman" w:hAnsi="Verdana" w:cs="Times New Roman"/>
          <w:color w:val="000000"/>
          <w:kern w:val="0"/>
          <w:sz w:val="24"/>
          <w:szCs w:val="24"/>
          <w:lang w:eastAsia="ru-RU"/>
        </w:rPr>
        <w:t>................................. 168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5.4.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5 ................................................... 175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5.5.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5 ................................................................................. 183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6. </w:t>
      </w:r>
      <w:r w:rsidRPr="001A4AD3">
        <w:rPr>
          <w:rFonts w:ascii="Verdana" w:eastAsia="Times New Roman" w:hAnsi="Verdana" w:cs="Times New Roman" w:hint="eastAsia"/>
          <w:color w:val="000000"/>
          <w:kern w:val="0"/>
          <w:sz w:val="24"/>
          <w:szCs w:val="24"/>
          <w:lang w:eastAsia="ru-RU"/>
        </w:rPr>
        <w:t>Хіральні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матеріали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xml:space="preserve"> ....................................... 185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6.1. </w:t>
      </w:r>
      <w:r w:rsidRPr="001A4AD3">
        <w:rPr>
          <w:rFonts w:ascii="Verdana" w:eastAsia="Times New Roman" w:hAnsi="Verdana" w:cs="Times New Roman" w:hint="eastAsia"/>
          <w:color w:val="000000"/>
          <w:kern w:val="0"/>
          <w:sz w:val="24"/>
          <w:szCs w:val="24"/>
          <w:lang w:eastAsia="ru-RU"/>
        </w:rPr>
        <w:t>Хіральний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w:t>
      </w:r>
      <w:r w:rsidRPr="001A4AD3">
        <w:rPr>
          <w:rFonts w:ascii="Verdana" w:eastAsia="Times New Roman" w:hAnsi="Verdana" w:cs="Times New Roman"/>
          <w:color w:val="000000"/>
          <w:kern w:val="0"/>
          <w:sz w:val="24"/>
          <w:szCs w:val="24"/>
          <w:lang w:eastAsia="ru-RU"/>
        </w:rPr>
        <w:t xml:space="preserve"> [Fe(NH2trz)3](CSA)2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матеріали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його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185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6.2. </w:t>
      </w:r>
      <w:r w:rsidRPr="001A4AD3">
        <w:rPr>
          <w:rFonts w:ascii="Verdana" w:eastAsia="Times New Roman" w:hAnsi="Verdana" w:cs="Times New Roman" w:hint="eastAsia"/>
          <w:color w:val="000000"/>
          <w:kern w:val="0"/>
          <w:sz w:val="24"/>
          <w:szCs w:val="24"/>
          <w:lang w:eastAsia="ru-RU"/>
        </w:rPr>
        <w:t>Матеріали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змінними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хірооптичними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властивостями</w:t>
      </w:r>
      <w:r w:rsidRPr="001A4AD3">
        <w:rPr>
          <w:rFonts w:ascii="Verdana" w:eastAsia="Times New Roman" w:hAnsi="Verdana" w:cs="Times New Roman"/>
          <w:color w:val="000000"/>
          <w:kern w:val="0"/>
          <w:sz w:val="24"/>
          <w:szCs w:val="24"/>
          <w:lang w:eastAsia="ru-RU"/>
        </w:rPr>
        <w:t xml:space="preserve"> ........................... 191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6.3. </w:t>
      </w:r>
      <w:r w:rsidRPr="001A4AD3">
        <w:rPr>
          <w:rFonts w:ascii="Verdana" w:eastAsia="Times New Roman" w:hAnsi="Verdana" w:cs="Times New Roman" w:hint="eastAsia"/>
          <w:color w:val="000000"/>
          <w:kern w:val="0"/>
          <w:sz w:val="24"/>
          <w:szCs w:val="24"/>
          <w:lang w:eastAsia="ru-RU"/>
        </w:rPr>
        <w:t>Енантіоселективний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ефект</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гостя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стан</w:t>
      </w:r>
      <w:r w:rsidRPr="001A4AD3">
        <w:rPr>
          <w:rFonts w:ascii="Verdana" w:eastAsia="Times New Roman" w:hAnsi="Verdana" w:cs="Times New Roman"/>
          <w:color w:val="000000"/>
          <w:kern w:val="0"/>
          <w:sz w:val="24"/>
          <w:szCs w:val="24"/>
          <w:lang w:eastAsia="ru-RU"/>
        </w:rPr>
        <w:t xml:space="preserve"> .................................. 193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6.3.1. </w:t>
      </w:r>
      <w:r w:rsidRPr="001A4AD3">
        <w:rPr>
          <w:rFonts w:ascii="Verdana" w:eastAsia="Times New Roman" w:hAnsi="Verdana" w:cs="Times New Roman" w:hint="eastAsia"/>
          <w:color w:val="000000"/>
          <w:kern w:val="0"/>
          <w:sz w:val="24"/>
          <w:szCs w:val="24"/>
          <w:lang w:eastAsia="ru-RU"/>
        </w:rPr>
        <w:t>Стереоселективний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відгук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магнітних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вимірюваннях</w:t>
      </w:r>
      <w:r w:rsidRPr="001A4AD3">
        <w:rPr>
          <w:rFonts w:ascii="Verdana" w:eastAsia="Times New Roman" w:hAnsi="Verdana" w:cs="Times New Roman"/>
          <w:color w:val="000000"/>
          <w:kern w:val="0"/>
          <w:sz w:val="24"/>
          <w:szCs w:val="24"/>
          <w:lang w:eastAsia="ru-RU"/>
        </w:rPr>
        <w:t>..................... 194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6.3.2. </w:t>
      </w:r>
      <w:r w:rsidRPr="001A4AD3">
        <w:rPr>
          <w:rFonts w:ascii="Verdana" w:eastAsia="Times New Roman" w:hAnsi="Verdana" w:cs="Times New Roman" w:hint="eastAsia"/>
          <w:color w:val="000000"/>
          <w:kern w:val="0"/>
          <w:sz w:val="24"/>
          <w:szCs w:val="24"/>
          <w:lang w:eastAsia="ru-RU"/>
        </w:rPr>
        <w:t>Спостереження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стереоселективного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відгуку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допомогою</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Мессбауерівської</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спектроскопії</w:t>
      </w:r>
      <w:r w:rsidRPr="001A4AD3">
        <w:rPr>
          <w:rFonts w:ascii="Verdana" w:eastAsia="Times New Roman" w:hAnsi="Verdana" w:cs="Times New Roman"/>
          <w:color w:val="000000"/>
          <w:kern w:val="0"/>
          <w:sz w:val="24"/>
          <w:szCs w:val="24"/>
          <w:lang w:eastAsia="ru-RU"/>
        </w:rPr>
        <w:t xml:space="preserve"> .................................................................... 198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6.3.3. </w:t>
      </w:r>
      <w:r w:rsidRPr="001A4AD3">
        <w:rPr>
          <w:rFonts w:ascii="Verdana" w:eastAsia="Times New Roman" w:hAnsi="Verdana" w:cs="Times New Roman" w:hint="eastAsia"/>
          <w:color w:val="000000"/>
          <w:kern w:val="0"/>
          <w:sz w:val="24"/>
          <w:szCs w:val="24"/>
          <w:lang w:eastAsia="ru-RU"/>
        </w:rPr>
        <w:t>Сорбційний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механізм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енантіоселективності</w:t>
      </w:r>
      <w:r w:rsidRPr="001A4AD3">
        <w:rPr>
          <w:rFonts w:ascii="Verdana" w:eastAsia="Times New Roman" w:hAnsi="Verdana" w:cs="Times New Roman"/>
          <w:color w:val="000000"/>
          <w:kern w:val="0"/>
          <w:sz w:val="24"/>
          <w:szCs w:val="24"/>
          <w:lang w:eastAsia="ru-RU"/>
        </w:rPr>
        <w:t xml:space="preserve"> ...................................... 201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6.4.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6. .................................................. 201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6.5.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6 ................................................................................. 203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7. </w:t>
      </w:r>
      <w:r w:rsidRPr="001A4AD3">
        <w:rPr>
          <w:rFonts w:ascii="Verdana" w:eastAsia="Times New Roman" w:hAnsi="Verdana" w:cs="Times New Roman" w:hint="eastAsia"/>
          <w:color w:val="000000"/>
          <w:kern w:val="0"/>
          <w:sz w:val="24"/>
          <w:szCs w:val="24"/>
          <w:lang w:eastAsia="ru-RU"/>
        </w:rPr>
        <w:t>Механічні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матеріалів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204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7.1. </w:t>
      </w:r>
      <w:r w:rsidRPr="001A4AD3">
        <w:rPr>
          <w:rFonts w:ascii="Verdana" w:eastAsia="Times New Roman" w:hAnsi="Verdana" w:cs="Times New Roman" w:hint="eastAsia"/>
          <w:color w:val="000000"/>
          <w:kern w:val="0"/>
          <w:sz w:val="24"/>
          <w:szCs w:val="24"/>
          <w:lang w:eastAsia="ru-RU"/>
        </w:rPr>
        <w:t>Кантилевери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монокристалів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 205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7.1.1. </w:t>
      </w:r>
      <w:r w:rsidRPr="001A4AD3">
        <w:rPr>
          <w:rFonts w:ascii="Verdana" w:eastAsia="Times New Roman" w:hAnsi="Verdana" w:cs="Times New Roman" w:hint="eastAsia"/>
          <w:color w:val="000000"/>
          <w:kern w:val="0"/>
          <w:sz w:val="24"/>
          <w:szCs w:val="24"/>
          <w:lang w:eastAsia="ru-RU"/>
        </w:rPr>
        <w:t>Виготовлення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кантилеверів</w:t>
      </w:r>
      <w:r w:rsidRPr="001A4AD3">
        <w:rPr>
          <w:rFonts w:ascii="Verdana" w:eastAsia="Times New Roman" w:hAnsi="Verdana" w:cs="Times New Roman"/>
          <w:color w:val="000000"/>
          <w:kern w:val="0"/>
          <w:sz w:val="24"/>
          <w:szCs w:val="24"/>
          <w:lang w:eastAsia="ru-RU"/>
        </w:rPr>
        <w:t>.................................................................. 205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7.1.2. </w:t>
      </w:r>
      <w:r w:rsidRPr="001A4AD3">
        <w:rPr>
          <w:rFonts w:ascii="Verdana" w:eastAsia="Times New Roman" w:hAnsi="Verdana" w:cs="Times New Roman" w:hint="eastAsia"/>
          <w:color w:val="000000"/>
          <w:kern w:val="0"/>
          <w:sz w:val="24"/>
          <w:szCs w:val="24"/>
          <w:lang w:eastAsia="ru-RU"/>
        </w:rPr>
        <w:t>Температурноіндукований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рух</w:t>
      </w:r>
      <w:r w:rsidRPr="001A4AD3">
        <w:rPr>
          <w:rFonts w:ascii="Verdana" w:eastAsia="Times New Roman" w:hAnsi="Verdana" w:cs="Times New Roman"/>
          <w:color w:val="000000"/>
          <w:kern w:val="0"/>
          <w:sz w:val="24"/>
          <w:szCs w:val="24"/>
          <w:lang w:eastAsia="ru-RU"/>
        </w:rPr>
        <w:t xml:space="preserve"> ............................................................ 211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7.1.3. </w:t>
      </w:r>
      <w:r w:rsidRPr="001A4AD3">
        <w:rPr>
          <w:rFonts w:ascii="Verdana" w:eastAsia="Times New Roman" w:hAnsi="Verdana" w:cs="Times New Roman" w:hint="eastAsia"/>
          <w:color w:val="000000"/>
          <w:kern w:val="0"/>
          <w:sz w:val="24"/>
          <w:szCs w:val="24"/>
          <w:lang w:eastAsia="ru-RU"/>
        </w:rPr>
        <w:t>Рух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що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індукований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світлом</w:t>
      </w:r>
      <w:r w:rsidRPr="001A4AD3">
        <w:rPr>
          <w:rFonts w:ascii="Verdana" w:eastAsia="Times New Roman" w:hAnsi="Verdana" w:cs="Times New Roman"/>
          <w:color w:val="000000"/>
          <w:kern w:val="0"/>
          <w:sz w:val="24"/>
          <w:szCs w:val="24"/>
          <w:lang w:eastAsia="ru-RU"/>
        </w:rPr>
        <w:t>............................................................... 214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7.2. </w:t>
      </w:r>
      <w:r w:rsidRPr="001A4AD3">
        <w:rPr>
          <w:rFonts w:ascii="Verdana" w:eastAsia="Times New Roman" w:hAnsi="Verdana" w:cs="Times New Roman" w:hint="eastAsia"/>
          <w:color w:val="000000"/>
          <w:kern w:val="0"/>
          <w:sz w:val="24"/>
          <w:szCs w:val="24"/>
          <w:lang w:eastAsia="ru-RU"/>
        </w:rPr>
        <w:t>Композитні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кантилевери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216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7.2.1. </w:t>
      </w:r>
      <w:r w:rsidRPr="001A4AD3">
        <w:rPr>
          <w:rFonts w:ascii="Verdana" w:eastAsia="Times New Roman" w:hAnsi="Verdana" w:cs="Times New Roman" w:hint="eastAsia"/>
          <w:color w:val="000000"/>
          <w:kern w:val="0"/>
          <w:sz w:val="24"/>
          <w:szCs w:val="24"/>
          <w:lang w:eastAsia="ru-RU"/>
        </w:rPr>
        <w:t>Виготовлення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композитів</w:t>
      </w:r>
      <w:r w:rsidRPr="001A4AD3">
        <w:rPr>
          <w:rFonts w:ascii="Verdana" w:eastAsia="Times New Roman" w:hAnsi="Verdana" w:cs="Times New Roman"/>
          <w:color w:val="000000"/>
          <w:kern w:val="0"/>
          <w:sz w:val="24"/>
          <w:szCs w:val="24"/>
          <w:lang w:eastAsia="ru-RU"/>
        </w:rPr>
        <w:t>..................................................................... 216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7.2.2. </w:t>
      </w:r>
      <w:r w:rsidRPr="001A4AD3">
        <w:rPr>
          <w:rFonts w:ascii="Verdana" w:eastAsia="Times New Roman" w:hAnsi="Verdana" w:cs="Times New Roman" w:hint="eastAsia"/>
          <w:color w:val="000000"/>
          <w:kern w:val="0"/>
          <w:sz w:val="24"/>
          <w:szCs w:val="24"/>
          <w:lang w:eastAsia="ru-RU"/>
        </w:rPr>
        <w:t>Двошарові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полімерні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кантилевери</w:t>
      </w:r>
      <w:r w:rsidRPr="001A4AD3">
        <w:rPr>
          <w:rFonts w:ascii="Verdana" w:eastAsia="Times New Roman" w:hAnsi="Verdana" w:cs="Times New Roman"/>
          <w:color w:val="000000"/>
          <w:kern w:val="0"/>
          <w:sz w:val="24"/>
          <w:szCs w:val="24"/>
          <w:lang w:eastAsia="ru-RU"/>
        </w:rPr>
        <w:t xml:space="preserve"> ...................................................... 220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7.2.3. </w:t>
      </w:r>
      <w:r w:rsidRPr="001A4AD3">
        <w:rPr>
          <w:rFonts w:ascii="Verdana" w:eastAsia="Times New Roman" w:hAnsi="Verdana" w:cs="Times New Roman" w:hint="eastAsia"/>
          <w:color w:val="000000"/>
          <w:kern w:val="0"/>
          <w:sz w:val="24"/>
          <w:szCs w:val="24"/>
          <w:lang w:eastAsia="ru-RU"/>
        </w:rPr>
        <w:t>Температурноіндукований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рух</w:t>
      </w:r>
      <w:r w:rsidRPr="001A4AD3">
        <w:rPr>
          <w:rFonts w:ascii="Verdana" w:eastAsia="Times New Roman" w:hAnsi="Verdana" w:cs="Times New Roman"/>
          <w:color w:val="000000"/>
          <w:kern w:val="0"/>
          <w:sz w:val="24"/>
          <w:szCs w:val="24"/>
          <w:lang w:eastAsia="ru-RU"/>
        </w:rPr>
        <w:t xml:space="preserve"> ............................................................ 221</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24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7.2.4. </w:t>
      </w:r>
      <w:r w:rsidRPr="001A4AD3">
        <w:rPr>
          <w:rFonts w:ascii="Verdana" w:eastAsia="Times New Roman" w:hAnsi="Verdana" w:cs="Times New Roman" w:hint="eastAsia"/>
          <w:color w:val="000000"/>
          <w:kern w:val="0"/>
          <w:sz w:val="24"/>
          <w:szCs w:val="24"/>
          <w:lang w:eastAsia="ru-RU"/>
        </w:rPr>
        <w:t>Рух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індукований</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електротермічно</w:t>
      </w:r>
      <w:r w:rsidRPr="001A4AD3">
        <w:rPr>
          <w:rFonts w:ascii="Verdana" w:eastAsia="Times New Roman" w:hAnsi="Verdana" w:cs="Times New Roman"/>
          <w:color w:val="000000"/>
          <w:kern w:val="0"/>
          <w:sz w:val="24"/>
          <w:szCs w:val="24"/>
          <w:lang w:eastAsia="ru-RU"/>
        </w:rPr>
        <w:t>...................................................... 223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7.2.5. </w:t>
      </w:r>
      <w:r w:rsidRPr="001A4AD3">
        <w:rPr>
          <w:rFonts w:ascii="Verdana" w:eastAsia="Times New Roman" w:hAnsi="Verdana" w:cs="Times New Roman" w:hint="eastAsia"/>
          <w:color w:val="000000"/>
          <w:kern w:val="0"/>
          <w:sz w:val="24"/>
          <w:szCs w:val="24"/>
          <w:lang w:eastAsia="ru-RU"/>
        </w:rPr>
        <w:t>Композитні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кантилевери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різними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комплексами</w:t>
      </w:r>
      <w:r w:rsidRPr="001A4AD3">
        <w:rPr>
          <w:rFonts w:ascii="Verdana" w:eastAsia="Times New Roman" w:hAnsi="Verdana" w:cs="Times New Roman"/>
          <w:color w:val="000000"/>
          <w:kern w:val="0"/>
          <w:sz w:val="24"/>
          <w:szCs w:val="24"/>
          <w:lang w:eastAsia="ru-RU"/>
        </w:rPr>
        <w:t xml:space="preserve"> ............................. 227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7.3. </w:t>
      </w:r>
      <w:r w:rsidRPr="001A4AD3">
        <w:rPr>
          <w:rFonts w:ascii="Verdana" w:eastAsia="Times New Roman" w:hAnsi="Verdana" w:cs="Times New Roman" w:hint="eastAsia"/>
          <w:color w:val="000000"/>
          <w:kern w:val="0"/>
          <w:sz w:val="24"/>
          <w:szCs w:val="24"/>
          <w:lang w:eastAsia="ru-RU"/>
        </w:rPr>
        <w:t>Теоретичне</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моделювання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ефективності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кантилеверів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229</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7.4.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7. .................................................. 236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7.5.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7 ................................................................................. 240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8. </w:t>
      </w:r>
      <w:r w:rsidRPr="001A4AD3">
        <w:rPr>
          <w:rFonts w:ascii="Verdana" w:eastAsia="Times New Roman" w:hAnsi="Verdana" w:cs="Times New Roman" w:hint="eastAsia"/>
          <w:color w:val="000000"/>
          <w:kern w:val="0"/>
          <w:sz w:val="24"/>
          <w:szCs w:val="24"/>
          <w:lang w:eastAsia="ru-RU"/>
        </w:rPr>
        <w:t>Електричні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матеріалів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242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8.1. </w:t>
      </w:r>
      <w:r w:rsidRPr="001A4AD3">
        <w:rPr>
          <w:rFonts w:ascii="Verdana" w:eastAsia="Times New Roman" w:hAnsi="Verdana" w:cs="Times New Roman" w:hint="eastAsia"/>
          <w:color w:val="000000"/>
          <w:kern w:val="0"/>
          <w:sz w:val="24"/>
          <w:szCs w:val="24"/>
          <w:lang w:eastAsia="ru-RU"/>
        </w:rPr>
        <w:t>Змінні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електричні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xml:space="preserve"> ........ 242</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8.2. </w:t>
      </w:r>
      <w:r w:rsidRPr="001A4AD3">
        <w:rPr>
          <w:rFonts w:ascii="Verdana" w:eastAsia="Times New Roman" w:hAnsi="Verdana" w:cs="Times New Roman" w:hint="eastAsia"/>
          <w:color w:val="000000"/>
          <w:kern w:val="0"/>
          <w:sz w:val="24"/>
          <w:szCs w:val="24"/>
          <w:lang w:eastAsia="ru-RU"/>
        </w:rPr>
        <w:t>Діелектричні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комплексу</w:t>
      </w:r>
      <w:r w:rsidRPr="001A4AD3">
        <w:rPr>
          <w:rFonts w:ascii="Verdana" w:eastAsia="Times New Roman" w:hAnsi="Verdana" w:cs="Times New Roman"/>
          <w:color w:val="000000"/>
          <w:kern w:val="0"/>
          <w:sz w:val="24"/>
          <w:szCs w:val="24"/>
          <w:lang w:eastAsia="ru-RU"/>
        </w:rPr>
        <w:t xml:space="preserve"> [Fe(Htrz)2(trz)](BF4)....................... 248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8.2.1. AC </w:t>
      </w:r>
      <w:r w:rsidRPr="001A4AD3">
        <w:rPr>
          <w:rFonts w:ascii="Verdana" w:eastAsia="Times New Roman" w:hAnsi="Verdana" w:cs="Times New Roman" w:hint="eastAsia"/>
          <w:color w:val="000000"/>
          <w:kern w:val="0"/>
          <w:sz w:val="24"/>
          <w:szCs w:val="24"/>
          <w:lang w:eastAsia="ru-RU"/>
        </w:rPr>
        <w:t>електропровідність</w:t>
      </w:r>
      <w:r w:rsidRPr="001A4AD3">
        <w:rPr>
          <w:rFonts w:ascii="Verdana" w:eastAsia="Times New Roman" w:hAnsi="Verdana" w:cs="Times New Roman"/>
          <w:color w:val="000000"/>
          <w:kern w:val="0"/>
          <w:sz w:val="24"/>
          <w:szCs w:val="24"/>
          <w:lang w:eastAsia="ru-RU"/>
        </w:rPr>
        <w:t xml:space="preserve"> ......................................................................... 248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8.2.2. </w:t>
      </w:r>
      <w:r w:rsidRPr="001A4AD3">
        <w:rPr>
          <w:rFonts w:ascii="Verdana" w:eastAsia="Times New Roman" w:hAnsi="Verdana" w:cs="Times New Roman" w:hint="eastAsia"/>
          <w:color w:val="000000"/>
          <w:kern w:val="0"/>
          <w:sz w:val="24"/>
          <w:szCs w:val="24"/>
          <w:lang w:eastAsia="ru-RU"/>
        </w:rPr>
        <w:t>Діелектрична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проникність</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електричні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модулі</w:t>
      </w:r>
      <w:r w:rsidRPr="001A4AD3">
        <w:rPr>
          <w:rFonts w:ascii="Verdana" w:eastAsia="Times New Roman" w:hAnsi="Verdana" w:cs="Times New Roman"/>
          <w:color w:val="000000"/>
          <w:kern w:val="0"/>
          <w:sz w:val="24"/>
          <w:szCs w:val="24"/>
          <w:lang w:eastAsia="ru-RU"/>
        </w:rPr>
        <w:t>............................... 250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8.3. </w:t>
      </w:r>
      <w:r w:rsidRPr="001A4AD3">
        <w:rPr>
          <w:rFonts w:ascii="Verdana" w:eastAsia="Times New Roman" w:hAnsi="Verdana" w:cs="Times New Roman" w:hint="eastAsia"/>
          <w:color w:val="000000"/>
          <w:kern w:val="0"/>
          <w:sz w:val="24"/>
          <w:szCs w:val="24"/>
          <w:lang w:eastAsia="ru-RU"/>
        </w:rPr>
        <w:t>Наноорганізація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253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8.4.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8 ................................................... 263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8.5.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8 ................................................................................. 266</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РОЗДІЛ</w:t>
      </w:r>
      <w:r w:rsidRPr="001A4AD3">
        <w:rPr>
          <w:rFonts w:ascii="Verdana" w:eastAsia="Times New Roman" w:hAnsi="Verdana" w:cs="Times New Roman"/>
          <w:color w:val="000000"/>
          <w:kern w:val="0"/>
          <w:sz w:val="24"/>
          <w:szCs w:val="24"/>
          <w:lang w:eastAsia="ru-RU"/>
        </w:rPr>
        <w:t xml:space="preserve"> 9. </w:t>
      </w:r>
      <w:r w:rsidRPr="001A4AD3">
        <w:rPr>
          <w:rFonts w:ascii="Verdana" w:eastAsia="Times New Roman" w:hAnsi="Verdana" w:cs="Times New Roman" w:hint="eastAsia"/>
          <w:color w:val="000000"/>
          <w:kern w:val="0"/>
          <w:sz w:val="24"/>
          <w:szCs w:val="24"/>
          <w:lang w:eastAsia="ru-RU"/>
        </w:rPr>
        <w:t>Матеріали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спіновим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переходом</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як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мікрохвильові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перемикачі</w:t>
      </w:r>
      <w:r w:rsidRPr="001A4AD3">
        <w:rPr>
          <w:rFonts w:ascii="Verdana" w:eastAsia="Times New Roman" w:hAnsi="Verdana" w:cs="Times New Roman"/>
          <w:color w:val="000000"/>
          <w:kern w:val="0"/>
          <w:sz w:val="24"/>
          <w:szCs w:val="24"/>
          <w:lang w:eastAsia="ru-RU"/>
        </w:rPr>
        <w:t>.... 268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9.1. </w:t>
      </w:r>
      <w:r w:rsidRPr="001A4AD3">
        <w:rPr>
          <w:rFonts w:ascii="Verdana" w:eastAsia="Times New Roman" w:hAnsi="Verdana" w:cs="Times New Roman" w:hint="eastAsia"/>
          <w:color w:val="000000"/>
          <w:kern w:val="0"/>
          <w:sz w:val="24"/>
          <w:szCs w:val="24"/>
          <w:lang w:eastAsia="ru-RU"/>
        </w:rPr>
        <w:t>Мікрохвильові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властивості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комплексу</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СП</w:t>
      </w:r>
      <w:r w:rsidRPr="001A4AD3">
        <w:rPr>
          <w:rFonts w:ascii="Verdana" w:eastAsia="Times New Roman" w:hAnsi="Verdana" w:cs="Times New Roman"/>
          <w:color w:val="000000"/>
          <w:kern w:val="0"/>
          <w:sz w:val="24"/>
          <w:szCs w:val="24"/>
          <w:lang w:eastAsia="ru-RU"/>
        </w:rPr>
        <w:t xml:space="preserve"> [Fe(Htrz)2(trz)]BF4 ............ 268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9.1.1. </w:t>
      </w:r>
      <w:r w:rsidRPr="001A4AD3">
        <w:rPr>
          <w:rFonts w:ascii="Verdana" w:eastAsia="Times New Roman" w:hAnsi="Verdana" w:cs="Times New Roman" w:hint="eastAsia"/>
          <w:color w:val="000000"/>
          <w:kern w:val="0"/>
          <w:sz w:val="24"/>
          <w:szCs w:val="24"/>
          <w:lang w:eastAsia="ru-RU"/>
        </w:rPr>
        <w:t>Згасання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мікрохвильового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випромінення</w:t>
      </w:r>
      <w:r w:rsidRPr="001A4AD3">
        <w:rPr>
          <w:rFonts w:ascii="Verdana" w:eastAsia="Times New Roman" w:hAnsi="Verdana" w:cs="Times New Roman"/>
          <w:color w:val="000000"/>
          <w:kern w:val="0"/>
          <w:sz w:val="24"/>
          <w:szCs w:val="24"/>
          <w:lang w:eastAsia="ru-RU"/>
        </w:rPr>
        <w:t>........................................... 268</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9.1.2. </w:t>
      </w:r>
      <w:r w:rsidRPr="001A4AD3">
        <w:rPr>
          <w:rFonts w:ascii="Verdana" w:eastAsia="Times New Roman" w:hAnsi="Verdana" w:cs="Times New Roman" w:hint="eastAsia"/>
          <w:color w:val="000000"/>
          <w:kern w:val="0"/>
          <w:sz w:val="24"/>
          <w:szCs w:val="24"/>
          <w:lang w:eastAsia="ru-RU"/>
        </w:rPr>
        <w:t>Вимірювання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показників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заломлення</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та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поглинання</w:t>
      </w:r>
      <w:r w:rsidRPr="001A4AD3">
        <w:rPr>
          <w:rFonts w:ascii="Verdana" w:eastAsia="Times New Roman" w:hAnsi="Verdana" w:cs="Times New Roman"/>
          <w:color w:val="000000"/>
          <w:kern w:val="0"/>
          <w:sz w:val="24"/>
          <w:szCs w:val="24"/>
          <w:lang w:eastAsia="ru-RU"/>
        </w:rPr>
        <w:t xml:space="preserve"> ....................... 270</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9.2. </w:t>
      </w:r>
      <w:r w:rsidRPr="001A4AD3">
        <w:rPr>
          <w:rFonts w:ascii="Verdana" w:eastAsia="Times New Roman" w:hAnsi="Verdana" w:cs="Times New Roman" w:hint="eastAsia"/>
          <w:color w:val="000000"/>
          <w:kern w:val="0"/>
          <w:sz w:val="24"/>
          <w:szCs w:val="24"/>
          <w:lang w:eastAsia="ru-RU"/>
        </w:rPr>
        <w:t>Мікрохвильові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перемикачі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основі</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аналогів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клатратів</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Гофманна</w:t>
      </w:r>
      <w:r w:rsidRPr="001A4AD3">
        <w:rPr>
          <w:rFonts w:ascii="Verdana" w:eastAsia="Times New Roman" w:hAnsi="Verdana" w:cs="Times New Roman"/>
          <w:color w:val="000000"/>
          <w:kern w:val="0"/>
          <w:sz w:val="24"/>
          <w:szCs w:val="24"/>
          <w:lang w:eastAsia="ru-RU"/>
        </w:rPr>
        <w:t xml:space="preserve"> ...... 273</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9.3. </w:t>
      </w:r>
      <w:r w:rsidRPr="001A4AD3">
        <w:rPr>
          <w:rFonts w:ascii="Verdana" w:eastAsia="Times New Roman" w:hAnsi="Verdana" w:cs="Times New Roman" w:hint="eastAsia"/>
          <w:color w:val="000000"/>
          <w:kern w:val="0"/>
          <w:sz w:val="24"/>
          <w:szCs w:val="24"/>
          <w:lang w:eastAsia="ru-RU"/>
        </w:rPr>
        <w:t>Експериментальна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частина</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9 ................................................... 274</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color w:val="000000"/>
          <w:kern w:val="0"/>
          <w:sz w:val="24"/>
          <w:szCs w:val="24"/>
          <w:lang w:eastAsia="ru-RU"/>
        </w:rPr>
        <w:t xml:space="preserve">9.4. </w:t>
      </w: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до</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Розділу</w:t>
      </w:r>
      <w:r w:rsidRPr="001A4AD3">
        <w:rPr>
          <w:rFonts w:ascii="Verdana" w:eastAsia="Times New Roman" w:hAnsi="Verdana" w:cs="Times New Roman"/>
          <w:color w:val="000000"/>
          <w:kern w:val="0"/>
          <w:sz w:val="24"/>
          <w:szCs w:val="24"/>
          <w:lang w:eastAsia="ru-RU"/>
        </w:rPr>
        <w:t xml:space="preserve"> 9 ................................................................................. 275</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ВИСНОВКИ</w:t>
      </w:r>
      <w:r w:rsidRPr="001A4AD3">
        <w:rPr>
          <w:rFonts w:ascii="Verdana" w:eastAsia="Times New Roman" w:hAnsi="Verdana" w:cs="Times New Roman"/>
          <w:color w:val="000000"/>
          <w:kern w:val="0"/>
          <w:sz w:val="24"/>
          <w:szCs w:val="24"/>
          <w:lang w:eastAsia="ru-RU"/>
        </w:rPr>
        <w:t>............................................................................................................. 277</w:t>
      </w:r>
    </w:p>
    <w:p w:rsidR="001A4AD3" w:rsidRPr="001A4AD3"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СПИСОК</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ВИКОРИСТАНИХ</w:t>
      </w:r>
      <w:r w:rsidRPr="001A4AD3">
        <w:rPr>
          <w:rFonts w:ascii="Verdana" w:eastAsia="Times New Roman" w:hAnsi="Verdana" w:cs="Times New Roman"/>
          <w:color w:val="000000"/>
          <w:kern w:val="0"/>
          <w:sz w:val="24"/>
          <w:szCs w:val="24"/>
          <w:lang w:eastAsia="ru-RU"/>
        </w:rPr>
        <w:t xml:space="preserve"> </w:t>
      </w:r>
      <w:r w:rsidRPr="001A4AD3">
        <w:rPr>
          <w:rFonts w:ascii="Verdana" w:eastAsia="Times New Roman" w:hAnsi="Verdana" w:cs="Times New Roman" w:hint="eastAsia"/>
          <w:color w:val="000000"/>
          <w:kern w:val="0"/>
          <w:sz w:val="24"/>
          <w:szCs w:val="24"/>
          <w:lang w:eastAsia="ru-RU"/>
        </w:rPr>
        <w:t>ДЖЕРЕЛ</w:t>
      </w:r>
      <w:r w:rsidRPr="001A4AD3">
        <w:rPr>
          <w:rFonts w:ascii="Verdana" w:eastAsia="Times New Roman" w:hAnsi="Verdana" w:cs="Times New Roman"/>
          <w:color w:val="000000"/>
          <w:kern w:val="0"/>
          <w:sz w:val="24"/>
          <w:szCs w:val="24"/>
          <w:lang w:eastAsia="ru-RU"/>
        </w:rPr>
        <w:t>............................................................... 282</w:t>
      </w:r>
    </w:p>
    <w:p w:rsidR="0050692A" w:rsidRDefault="001A4AD3" w:rsidP="001A4AD3">
      <w:pPr>
        <w:rPr>
          <w:rFonts w:ascii="Verdana" w:eastAsia="Times New Roman" w:hAnsi="Verdana" w:cs="Times New Roman"/>
          <w:color w:val="000000"/>
          <w:kern w:val="0"/>
          <w:sz w:val="24"/>
          <w:szCs w:val="24"/>
          <w:lang w:eastAsia="ru-RU"/>
        </w:rPr>
      </w:pPr>
      <w:r w:rsidRPr="001A4AD3">
        <w:rPr>
          <w:rFonts w:ascii="Verdana" w:eastAsia="Times New Roman" w:hAnsi="Verdana" w:cs="Times New Roman" w:hint="eastAsia"/>
          <w:color w:val="000000"/>
          <w:kern w:val="0"/>
          <w:sz w:val="24"/>
          <w:szCs w:val="24"/>
          <w:lang w:eastAsia="ru-RU"/>
        </w:rPr>
        <w:t>ДОДАТКИ</w:t>
      </w:r>
      <w:r w:rsidRPr="001A4AD3">
        <w:rPr>
          <w:rFonts w:ascii="Verdana" w:eastAsia="Times New Roman" w:hAnsi="Verdana" w:cs="Times New Roman"/>
          <w:color w:val="000000"/>
          <w:kern w:val="0"/>
          <w:sz w:val="24"/>
          <w:szCs w:val="24"/>
          <w:lang w:eastAsia="ru-RU"/>
        </w:rPr>
        <w:t>................................................................................................................ 321</w:t>
      </w:r>
    </w:p>
    <w:p w:rsidR="001A4AD3" w:rsidRDefault="001A4AD3" w:rsidP="001A4AD3">
      <w:pPr>
        <w:rPr>
          <w:rFonts w:ascii="Verdana" w:eastAsia="Times New Roman" w:hAnsi="Verdana" w:cs="Times New Roman"/>
          <w:color w:val="000000"/>
          <w:kern w:val="0"/>
          <w:sz w:val="24"/>
          <w:szCs w:val="24"/>
          <w:lang w:eastAsia="ru-RU"/>
        </w:rPr>
      </w:pPr>
    </w:p>
    <w:p w:rsidR="001A4AD3" w:rsidRDefault="001A4AD3" w:rsidP="001A4AD3">
      <w:pPr>
        <w:rPr>
          <w:rFonts w:ascii="Verdana" w:eastAsia="Times New Roman" w:hAnsi="Verdana" w:cs="Times New Roman"/>
          <w:color w:val="000000"/>
          <w:kern w:val="0"/>
          <w:sz w:val="24"/>
          <w:szCs w:val="24"/>
          <w:lang w:eastAsia="ru-RU"/>
        </w:rPr>
      </w:pPr>
    </w:p>
    <w:p w:rsidR="001A4AD3" w:rsidRDefault="001A4AD3" w:rsidP="001A4AD3">
      <w:pPr>
        <w:rPr>
          <w:rFonts w:ascii="Verdana" w:eastAsia="Times New Roman" w:hAnsi="Verdana" w:cs="Times New Roman"/>
          <w:color w:val="000000"/>
          <w:kern w:val="0"/>
          <w:sz w:val="24"/>
          <w:szCs w:val="24"/>
          <w:lang w:eastAsia="ru-RU"/>
        </w:rPr>
      </w:pPr>
    </w:p>
    <w:p w:rsidR="001A4AD3" w:rsidRDefault="001A4AD3" w:rsidP="001A4AD3">
      <w:r>
        <w:rPr>
          <w:rFonts w:hint="eastAsia"/>
        </w:rPr>
        <w:t>ВИСНОВКИ</w:t>
      </w:r>
    </w:p>
    <w:p w:rsidR="001A4AD3" w:rsidRDefault="001A4AD3" w:rsidP="001A4AD3">
      <w:r>
        <w:t></w:t>
      </w:r>
      <w:r>
        <w:t></w:t>
      </w:r>
      <w:r>
        <w:t></w:t>
      </w:r>
      <w:r>
        <w:rPr>
          <w:rFonts w:hint="eastAsia"/>
        </w:rPr>
        <w:t>На</w:t>
      </w:r>
      <w:r>
        <w:t></w:t>
      </w:r>
      <w:r>
        <w:rPr>
          <w:rFonts w:hint="eastAsia"/>
        </w:rPr>
        <w:t>основі</w:t>
      </w:r>
      <w:r>
        <w:t></w:t>
      </w:r>
      <w:r>
        <w:rPr>
          <w:rFonts w:hint="eastAsia"/>
        </w:rPr>
        <w:t>результатів</w:t>
      </w:r>
      <w:r>
        <w:t></w:t>
      </w:r>
      <w:r>
        <w:rPr>
          <w:rFonts w:hint="eastAsia"/>
        </w:rPr>
        <w:t>проведених</w:t>
      </w:r>
      <w:r>
        <w:t></w:t>
      </w:r>
      <w:r>
        <w:rPr>
          <w:rFonts w:hint="eastAsia"/>
        </w:rPr>
        <w:t>систематичних</w:t>
      </w:r>
      <w:r>
        <w:t></w:t>
      </w:r>
      <w:r>
        <w:rPr>
          <w:rFonts w:hint="eastAsia"/>
        </w:rPr>
        <w:t>досліджень</w:t>
      </w:r>
      <w:r>
        <w:t></w:t>
      </w:r>
      <w:r>
        <w:rPr>
          <w:rFonts w:hint="eastAsia"/>
        </w:rPr>
        <w:t>комплексів</w:t>
      </w:r>
      <w:r>
        <w:t></w:t>
      </w:r>
      <w:r>
        <w:rPr>
          <w:rFonts w:hint="eastAsia"/>
        </w:rPr>
        <w:t>та</w:t>
      </w:r>
    </w:p>
    <w:p w:rsidR="001A4AD3" w:rsidRDefault="001A4AD3" w:rsidP="001A4AD3">
      <w:r>
        <w:rPr>
          <w:rFonts w:hint="eastAsia"/>
        </w:rPr>
        <w:t>матеріалів</w:t>
      </w:r>
      <w:r>
        <w:t></w:t>
      </w:r>
      <w:r>
        <w:rPr>
          <w:rFonts w:hint="eastAsia"/>
        </w:rPr>
        <w:t>зі</w:t>
      </w:r>
      <w:r>
        <w:t></w:t>
      </w:r>
      <w:r>
        <w:rPr>
          <w:rFonts w:hint="eastAsia"/>
        </w:rPr>
        <w:t>спіновим</w:t>
      </w:r>
      <w:r>
        <w:t></w:t>
      </w:r>
      <w:r>
        <w:rPr>
          <w:rFonts w:hint="eastAsia"/>
        </w:rPr>
        <w:t>переходом</w:t>
      </w:r>
      <w:r>
        <w:t></w:t>
      </w:r>
      <w:r>
        <w:t></w:t>
      </w:r>
      <w:r>
        <w:rPr>
          <w:rFonts w:hint="eastAsia"/>
        </w:rPr>
        <w:t>СП</w:t>
      </w:r>
      <w:r>
        <w:t></w:t>
      </w:r>
      <w:r>
        <w:t></w:t>
      </w:r>
      <w:r>
        <w:rPr>
          <w:rFonts w:hint="eastAsia"/>
        </w:rPr>
        <w:t>сформульовано</w:t>
      </w:r>
      <w:r>
        <w:t></w:t>
      </w:r>
      <w:r>
        <w:rPr>
          <w:rFonts w:hint="eastAsia"/>
        </w:rPr>
        <w:t>концептуальні</w:t>
      </w:r>
      <w:r>
        <w:t></w:t>
      </w:r>
      <w:r>
        <w:rPr>
          <w:rFonts w:hint="eastAsia"/>
        </w:rPr>
        <w:t>засади</w:t>
      </w:r>
    </w:p>
    <w:p w:rsidR="001A4AD3" w:rsidRDefault="001A4AD3" w:rsidP="001A4AD3">
      <w:r>
        <w:rPr>
          <w:rFonts w:hint="eastAsia"/>
        </w:rPr>
        <w:t>дизайну</w:t>
      </w:r>
      <w:r>
        <w:t></w:t>
      </w:r>
      <w:r>
        <w:rPr>
          <w:rFonts w:hint="eastAsia"/>
        </w:rPr>
        <w:t>та</w:t>
      </w:r>
      <w:r>
        <w:t></w:t>
      </w:r>
      <w:r>
        <w:rPr>
          <w:rFonts w:hint="eastAsia"/>
        </w:rPr>
        <w:t>синтезу</w:t>
      </w:r>
      <w:r>
        <w:t></w:t>
      </w:r>
      <w:r>
        <w:rPr>
          <w:rFonts w:hint="eastAsia"/>
        </w:rPr>
        <w:t>ряду</w:t>
      </w:r>
      <w:r>
        <w:t></w:t>
      </w:r>
      <w:r>
        <w:rPr>
          <w:rFonts w:hint="eastAsia"/>
        </w:rPr>
        <w:t>перспективних</w:t>
      </w:r>
      <w:r>
        <w:t></w:t>
      </w:r>
      <w:r>
        <w:rPr>
          <w:rFonts w:hint="eastAsia"/>
        </w:rPr>
        <w:t>перемикачів</w:t>
      </w:r>
      <w:r>
        <w:t></w:t>
      </w:r>
      <w:r>
        <w:rPr>
          <w:rFonts w:hint="eastAsia"/>
        </w:rPr>
        <w:t>з</w:t>
      </w:r>
      <w:r>
        <w:t></w:t>
      </w:r>
      <w:r>
        <w:rPr>
          <w:rFonts w:hint="eastAsia"/>
        </w:rPr>
        <w:t>різноманітними</w:t>
      </w:r>
    </w:p>
    <w:p w:rsidR="001A4AD3" w:rsidRDefault="001A4AD3" w:rsidP="001A4AD3">
      <w:r>
        <w:rPr>
          <w:rFonts w:hint="eastAsia"/>
        </w:rPr>
        <w:t>характеристиками</w:t>
      </w:r>
      <w:r>
        <w:t></w:t>
      </w:r>
      <w:r>
        <w:rPr>
          <w:rFonts w:hint="eastAsia"/>
        </w:rPr>
        <w:t>процесу</w:t>
      </w:r>
      <w:r>
        <w:t></w:t>
      </w:r>
      <w:r>
        <w:rPr>
          <w:rFonts w:hint="eastAsia"/>
        </w:rPr>
        <w:t>зміни</w:t>
      </w:r>
      <w:r>
        <w:t></w:t>
      </w:r>
      <w:r>
        <w:rPr>
          <w:rFonts w:hint="eastAsia"/>
        </w:rPr>
        <w:t>спінового</w:t>
      </w:r>
      <w:r>
        <w:t></w:t>
      </w:r>
      <w:r>
        <w:rPr>
          <w:rFonts w:hint="eastAsia"/>
        </w:rPr>
        <w:t>стану</w:t>
      </w:r>
      <w:r>
        <w:t></w:t>
      </w:r>
      <w:r>
        <w:t></w:t>
      </w:r>
      <w:r>
        <w:rPr>
          <w:rFonts w:hint="eastAsia"/>
        </w:rPr>
        <w:t>Розроблені</w:t>
      </w:r>
      <w:r>
        <w:t></w:t>
      </w:r>
      <w:r>
        <w:rPr>
          <w:rFonts w:hint="eastAsia"/>
        </w:rPr>
        <w:t>уніфіковані</w:t>
      </w:r>
    </w:p>
    <w:p w:rsidR="001A4AD3" w:rsidRDefault="001A4AD3" w:rsidP="001A4AD3">
      <w:r>
        <w:rPr>
          <w:rFonts w:hint="eastAsia"/>
        </w:rPr>
        <w:t>підходи</w:t>
      </w:r>
      <w:r>
        <w:t></w:t>
      </w:r>
      <w:r>
        <w:rPr>
          <w:rFonts w:hint="eastAsia"/>
        </w:rPr>
        <w:t>до</w:t>
      </w:r>
      <w:r>
        <w:t></w:t>
      </w:r>
      <w:r>
        <w:rPr>
          <w:rFonts w:hint="eastAsia"/>
        </w:rPr>
        <w:t>синтезу</w:t>
      </w:r>
      <w:r>
        <w:t></w:t>
      </w:r>
      <w:r>
        <w:rPr>
          <w:rFonts w:hint="eastAsia"/>
        </w:rPr>
        <w:t>нових</w:t>
      </w:r>
      <w:r>
        <w:t></w:t>
      </w:r>
      <w:r>
        <w:rPr>
          <w:rFonts w:hint="eastAsia"/>
        </w:rPr>
        <w:t>комплексів</w:t>
      </w:r>
      <w:r>
        <w:t></w:t>
      </w:r>
      <w:r>
        <w:t></w:t>
      </w:r>
      <w:r>
        <w:rPr>
          <w:rFonts w:hint="eastAsia"/>
        </w:rPr>
        <w:t>нано</w:t>
      </w:r>
      <w:r>
        <w:t></w:t>
      </w:r>
      <w:r>
        <w:rPr>
          <w:rFonts w:hint="eastAsia"/>
        </w:rPr>
        <w:t>та</w:t>
      </w:r>
      <w:r>
        <w:t></w:t>
      </w:r>
      <w:r>
        <w:rPr>
          <w:rFonts w:hint="eastAsia"/>
        </w:rPr>
        <w:t>композитних</w:t>
      </w:r>
      <w:r>
        <w:t></w:t>
      </w:r>
      <w:r>
        <w:rPr>
          <w:rFonts w:hint="eastAsia"/>
        </w:rPr>
        <w:t>матеріалів</w:t>
      </w:r>
      <w:r>
        <w:t></w:t>
      </w:r>
      <w:r>
        <w:rPr>
          <w:rFonts w:hint="eastAsia"/>
        </w:rPr>
        <w:t>на</w:t>
      </w:r>
      <w:r>
        <w:t></w:t>
      </w:r>
      <w:r>
        <w:rPr>
          <w:rFonts w:hint="eastAsia"/>
        </w:rPr>
        <w:t>їх</w:t>
      </w:r>
    </w:p>
    <w:p w:rsidR="001A4AD3" w:rsidRDefault="001A4AD3" w:rsidP="001A4AD3">
      <w:r>
        <w:rPr>
          <w:rFonts w:hint="eastAsia"/>
        </w:rPr>
        <w:t>основі</w:t>
      </w:r>
      <w:r>
        <w:t></w:t>
      </w:r>
      <w:r>
        <w:rPr>
          <w:rFonts w:hint="eastAsia"/>
        </w:rPr>
        <w:t>дозволили</w:t>
      </w:r>
      <w:r>
        <w:t></w:t>
      </w:r>
      <w:r>
        <w:rPr>
          <w:rFonts w:hint="eastAsia"/>
        </w:rPr>
        <w:t>отримати</w:t>
      </w:r>
      <w:r>
        <w:t></w:t>
      </w:r>
      <w:r>
        <w:rPr>
          <w:rFonts w:hint="eastAsia"/>
        </w:rPr>
        <w:t>ряд</w:t>
      </w:r>
      <w:r>
        <w:t></w:t>
      </w:r>
      <w:r>
        <w:rPr>
          <w:rFonts w:hint="eastAsia"/>
        </w:rPr>
        <w:t>нових</w:t>
      </w:r>
      <w:r>
        <w:t></w:t>
      </w:r>
      <w:r>
        <w:rPr>
          <w:rFonts w:hint="eastAsia"/>
        </w:rPr>
        <w:t>об’єктів</w:t>
      </w:r>
      <w:r>
        <w:t></w:t>
      </w:r>
      <w:r>
        <w:t></w:t>
      </w:r>
      <w:r>
        <w:rPr>
          <w:rFonts w:hint="eastAsia"/>
        </w:rPr>
        <w:t>яким</w:t>
      </w:r>
      <w:r>
        <w:t></w:t>
      </w:r>
      <w:r>
        <w:rPr>
          <w:rFonts w:hint="eastAsia"/>
        </w:rPr>
        <w:t>властивий</w:t>
      </w:r>
      <w:r>
        <w:t></w:t>
      </w:r>
      <w:r>
        <w:rPr>
          <w:rFonts w:hint="eastAsia"/>
        </w:rPr>
        <w:t>СП</w:t>
      </w:r>
      <w:r>
        <w:t></w:t>
      </w:r>
      <w:r>
        <w:t></w:t>
      </w:r>
      <w:r>
        <w:rPr>
          <w:rFonts w:hint="eastAsia"/>
        </w:rPr>
        <w:t>В</w:t>
      </w:r>
      <w:r>
        <w:t></w:t>
      </w:r>
      <w:r>
        <w:rPr>
          <w:rFonts w:hint="eastAsia"/>
        </w:rPr>
        <w:t>даній</w:t>
      </w:r>
    </w:p>
    <w:p w:rsidR="001A4AD3" w:rsidRDefault="001A4AD3" w:rsidP="001A4AD3">
      <w:r>
        <w:rPr>
          <w:rFonts w:hint="eastAsia"/>
        </w:rPr>
        <w:t>роботі</w:t>
      </w:r>
      <w:r>
        <w:t></w:t>
      </w:r>
      <w:r>
        <w:rPr>
          <w:rFonts w:hint="eastAsia"/>
        </w:rPr>
        <w:t>запропоновано</w:t>
      </w:r>
      <w:r>
        <w:t></w:t>
      </w:r>
      <w:r>
        <w:rPr>
          <w:rFonts w:hint="eastAsia"/>
        </w:rPr>
        <w:t>концепцію</w:t>
      </w:r>
      <w:r>
        <w:t></w:t>
      </w:r>
      <w:r>
        <w:rPr>
          <w:rFonts w:hint="eastAsia"/>
        </w:rPr>
        <w:t>використання</w:t>
      </w:r>
      <w:r>
        <w:t></w:t>
      </w:r>
      <w:r>
        <w:rPr>
          <w:rFonts w:hint="eastAsia"/>
        </w:rPr>
        <w:t>сполук</w:t>
      </w:r>
      <w:r>
        <w:t></w:t>
      </w:r>
      <w:r>
        <w:rPr>
          <w:rFonts w:hint="eastAsia"/>
        </w:rPr>
        <w:t>та</w:t>
      </w:r>
      <w:r>
        <w:t></w:t>
      </w:r>
      <w:r>
        <w:rPr>
          <w:rFonts w:hint="eastAsia"/>
        </w:rPr>
        <w:t>матеріалів</w:t>
      </w:r>
      <w:r>
        <w:t></w:t>
      </w:r>
      <w:r>
        <w:rPr>
          <w:rFonts w:hint="eastAsia"/>
        </w:rPr>
        <w:t>зі</w:t>
      </w:r>
      <w:r>
        <w:t></w:t>
      </w:r>
      <w:r>
        <w:rPr>
          <w:rFonts w:hint="eastAsia"/>
        </w:rPr>
        <w:t>СП</w:t>
      </w:r>
      <w:r>
        <w:t></w:t>
      </w:r>
      <w:r>
        <w:rPr>
          <w:rFonts w:hint="eastAsia"/>
        </w:rPr>
        <w:t>в</w:t>
      </w:r>
    </w:p>
    <w:p w:rsidR="001A4AD3" w:rsidRDefault="001A4AD3" w:rsidP="001A4AD3">
      <w:r>
        <w:rPr>
          <w:rFonts w:hint="eastAsia"/>
        </w:rPr>
        <w:t>якості</w:t>
      </w:r>
      <w:r>
        <w:t></w:t>
      </w:r>
      <w:r>
        <w:rPr>
          <w:rFonts w:hint="eastAsia"/>
        </w:rPr>
        <w:t>хірооптичних</w:t>
      </w:r>
      <w:r>
        <w:t></w:t>
      </w:r>
      <w:r>
        <w:t></w:t>
      </w:r>
      <w:r>
        <w:rPr>
          <w:rFonts w:hint="eastAsia"/>
        </w:rPr>
        <w:t>електричних</w:t>
      </w:r>
      <w:r>
        <w:t></w:t>
      </w:r>
      <w:r>
        <w:t></w:t>
      </w:r>
      <w:r>
        <w:rPr>
          <w:rFonts w:hint="eastAsia"/>
        </w:rPr>
        <w:t>механічних</w:t>
      </w:r>
      <w:r>
        <w:t></w:t>
      </w:r>
      <w:r>
        <w:rPr>
          <w:rFonts w:hint="eastAsia"/>
        </w:rPr>
        <w:t>та</w:t>
      </w:r>
      <w:r>
        <w:t></w:t>
      </w:r>
      <w:r>
        <w:rPr>
          <w:rFonts w:hint="eastAsia"/>
        </w:rPr>
        <w:t>радіохвильових</w:t>
      </w:r>
      <w:r>
        <w:t></w:t>
      </w:r>
      <w:r>
        <w:rPr>
          <w:rFonts w:hint="eastAsia"/>
        </w:rPr>
        <w:t>перемикачів</w:t>
      </w:r>
      <w:r>
        <w:t></w:t>
      </w:r>
    </w:p>
    <w:p w:rsidR="001A4AD3" w:rsidRDefault="001A4AD3" w:rsidP="001A4AD3">
      <w:r>
        <w:t></w:t>
      </w:r>
      <w:r>
        <w:t></w:t>
      </w:r>
      <w:r>
        <w:t></w:t>
      </w:r>
      <w:r>
        <w:rPr>
          <w:rFonts w:hint="eastAsia"/>
        </w:rPr>
        <w:t>Гетерометальні</w:t>
      </w:r>
      <w:r>
        <w:t></w:t>
      </w:r>
      <w:r>
        <w:rPr>
          <w:rFonts w:hint="eastAsia"/>
        </w:rPr>
        <w:t>ціанометалатні</w:t>
      </w:r>
      <w:r>
        <w:t></w:t>
      </w:r>
      <w:r>
        <w:rPr>
          <w:rFonts w:hint="eastAsia"/>
        </w:rPr>
        <w:t>комплекси</w:t>
      </w:r>
      <w:r>
        <w:t></w:t>
      </w:r>
      <w:r>
        <w:t></w:t>
      </w:r>
      <w:r>
        <w:t></w:t>
      </w:r>
      <w:r>
        <w:t></w:t>
      </w:r>
      <w:r>
        <w:t></w:t>
      </w:r>
      <w:r>
        <w:t></w:t>
      </w:r>
      <w:r>
        <w:t></w:t>
      </w:r>
      <w:r>
        <w:t></w:t>
      </w:r>
      <w:r>
        <w:rPr>
          <w:rFonts w:hint="eastAsia"/>
        </w:rPr>
        <w:t>можуть</w:t>
      </w:r>
      <w:r>
        <w:t></w:t>
      </w:r>
      <w:r>
        <w:rPr>
          <w:rFonts w:hint="eastAsia"/>
        </w:rPr>
        <w:t>мати</w:t>
      </w:r>
    </w:p>
    <w:p w:rsidR="001A4AD3" w:rsidRDefault="001A4AD3" w:rsidP="001A4AD3">
      <w:r>
        <w:rPr>
          <w:rFonts w:hint="eastAsia"/>
        </w:rPr>
        <w:t>температурноіндукований</w:t>
      </w:r>
      <w:r>
        <w:t></w:t>
      </w:r>
      <w:r>
        <w:rPr>
          <w:rFonts w:hint="eastAsia"/>
        </w:rPr>
        <w:t>СП</w:t>
      </w:r>
      <w:r>
        <w:t></w:t>
      </w:r>
      <w:r>
        <w:rPr>
          <w:rFonts w:hint="eastAsia"/>
        </w:rPr>
        <w:t>з</w:t>
      </w:r>
      <w:r>
        <w:t></w:t>
      </w:r>
      <w:r>
        <w:rPr>
          <w:rFonts w:hint="eastAsia"/>
        </w:rPr>
        <w:t>варіабельними</w:t>
      </w:r>
      <w:r>
        <w:t></w:t>
      </w:r>
      <w:r>
        <w:rPr>
          <w:rFonts w:hint="eastAsia"/>
        </w:rPr>
        <w:t>характеристиками</w:t>
      </w:r>
    </w:p>
    <w:p w:rsidR="001A4AD3" w:rsidRDefault="001A4AD3" w:rsidP="001A4AD3">
      <w:r>
        <w:t></w:t>
      </w:r>
      <w:r>
        <w:rPr>
          <w:rFonts w:hint="eastAsia"/>
        </w:rPr>
        <w:t>температурою</w:t>
      </w:r>
      <w:r>
        <w:t></w:t>
      </w:r>
      <w:r>
        <w:rPr>
          <w:rFonts w:hint="eastAsia"/>
        </w:rPr>
        <w:t>переходу</w:t>
      </w:r>
      <w:r>
        <w:t></w:t>
      </w:r>
      <w:r>
        <w:t></w:t>
      </w:r>
      <w:r>
        <w:rPr>
          <w:rFonts w:hint="eastAsia"/>
        </w:rPr>
        <w:t>різкістю</w:t>
      </w:r>
      <w:r>
        <w:t></w:t>
      </w:r>
      <w:r>
        <w:t></w:t>
      </w:r>
      <w:r>
        <w:rPr>
          <w:rFonts w:hint="eastAsia"/>
        </w:rPr>
        <w:t>повнотою</w:t>
      </w:r>
      <w:r>
        <w:t></w:t>
      </w:r>
      <w:r>
        <w:rPr>
          <w:rFonts w:hint="eastAsia"/>
        </w:rPr>
        <w:t>та</w:t>
      </w:r>
      <w:r>
        <w:t></w:t>
      </w:r>
      <w:r>
        <w:rPr>
          <w:rFonts w:hint="eastAsia"/>
        </w:rPr>
        <w:t>термічним</w:t>
      </w:r>
      <w:r>
        <w:t></w:t>
      </w:r>
      <w:r>
        <w:rPr>
          <w:rFonts w:hint="eastAsia"/>
        </w:rPr>
        <w:t>гістерезисом</w:t>
      </w:r>
      <w:r>
        <w:t></w:t>
      </w:r>
      <w:r>
        <w:t></w:t>
      </w:r>
    </w:p>
    <w:p w:rsidR="001A4AD3" w:rsidRDefault="001A4AD3" w:rsidP="001A4AD3">
      <w:r>
        <w:rPr>
          <w:rFonts w:hint="eastAsia"/>
        </w:rPr>
        <w:t>Показана</w:t>
      </w:r>
      <w:r>
        <w:t></w:t>
      </w:r>
      <w:r>
        <w:rPr>
          <w:rFonts w:hint="eastAsia"/>
        </w:rPr>
        <w:t>перспективність</w:t>
      </w:r>
      <w:r>
        <w:t></w:t>
      </w:r>
      <w:r>
        <w:rPr>
          <w:rFonts w:hint="eastAsia"/>
        </w:rPr>
        <w:t>піридазину</w:t>
      </w:r>
      <w:r>
        <w:t></w:t>
      </w:r>
      <w:r>
        <w:t></w:t>
      </w:r>
      <w:r>
        <w:rPr>
          <w:rFonts w:hint="eastAsia"/>
        </w:rPr>
        <w:t>піразину</w:t>
      </w:r>
      <w:r>
        <w:t></w:t>
      </w:r>
      <w:r>
        <w:rPr>
          <w:rFonts w:hint="eastAsia"/>
        </w:rPr>
        <w:t>та</w:t>
      </w:r>
      <w:r>
        <w:t></w:t>
      </w:r>
      <w:r>
        <w:rPr>
          <w:rFonts w:hint="eastAsia"/>
        </w:rPr>
        <w:t>заміщених</w:t>
      </w:r>
      <w:r>
        <w:t></w:t>
      </w:r>
      <w:r>
        <w:rPr>
          <w:rFonts w:hint="eastAsia"/>
        </w:rPr>
        <w:t>піразинів</w:t>
      </w:r>
      <w:r>
        <w:t></w:t>
      </w:r>
      <w:r>
        <w:rPr>
          <w:rFonts w:hint="eastAsia"/>
        </w:rPr>
        <w:t>для</w:t>
      </w:r>
    </w:p>
    <w:p w:rsidR="001A4AD3" w:rsidRDefault="001A4AD3" w:rsidP="001A4AD3">
      <w:r>
        <w:rPr>
          <w:rFonts w:hint="eastAsia"/>
        </w:rPr>
        <w:t>дизайну</w:t>
      </w:r>
      <w:r>
        <w:t></w:t>
      </w:r>
      <w:r>
        <w:rPr>
          <w:rFonts w:hint="eastAsia"/>
        </w:rPr>
        <w:t>гетерометальних</w:t>
      </w:r>
      <w:r>
        <w:t></w:t>
      </w:r>
      <w:r>
        <w:rPr>
          <w:rFonts w:hint="eastAsia"/>
        </w:rPr>
        <w:t>сполук</w:t>
      </w:r>
      <w:r>
        <w:t></w:t>
      </w:r>
      <w:r>
        <w:rPr>
          <w:rFonts w:hint="eastAsia"/>
        </w:rPr>
        <w:t>зі</w:t>
      </w:r>
      <w:r>
        <w:t></w:t>
      </w:r>
      <w:r>
        <w:rPr>
          <w:rFonts w:hint="eastAsia"/>
        </w:rPr>
        <w:t>спіновим</w:t>
      </w:r>
      <w:r>
        <w:t></w:t>
      </w:r>
      <w:r>
        <w:rPr>
          <w:rFonts w:hint="eastAsia"/>
        </w:rPr>
        <w:t>переходом</w:t>
      </w:r>
      <w:r>
        <w:t></w:t>
      </w:r>
      <w:r>
        <w:t></w:t>
      </w:r>
      <w:r>
        <w:rPr>
          <w:rFonts w:hint="eastAsia"/>
        </w:rPr>
        <w:t>Усі</w:t>
      </w:r>
      <w:r>
        <w:t></w:t>
      </w:r>
      <w:r>
        <w:rPr>
          <w:rFonts w:hint="eastAsia"/>
        </w:rPr>
        <w:t>нові</w:t>
      </w:r>
      <w:r>
        <w:t></w:t>
      </w:r>
      <w:r>
        <w:rPr>
          <w:rFonts w:hint="eastAsia"/>
        </w:rPr>
        <w:t>координаційні</w:t>
      </w:r>
    </w:p>
    <w:p w:rsidR="001A4AD3" w:rsidRDefault="001A4AD3" w:rsidP="001A4AD3">
      <w:r>
        <w:rPr>
          <w:rFonts w:hint="eastAsia"/>
        </w:rPr>
        <w:t>сполуки</w:t>
      </w:r>
      <w:r>
        <w:t></w:t>
      </w:r>
      <w:r>
        <w:rPr>
          <w:rFonts w:hint="eastAsia"/>
        </w:rPr>
        <w:t>зі</w:t>
      </w:r>
      <w:r>
        <w:t></w:t>
      </w:r>
      <w:r>
        <w:rPr>
          <w:rFonts w:hint="eastAsia"/>
        </w:rPr>
        <w:t>спіновим</w:t>
      </w:r>
      <w:r>
        <w:t></w:t>
      </w:r>
      <w:r>
        <w:rPr>
          <w:rFonts w:hint="eastAsia"/>
        </w:rPr>
        <w:t>переходом</w:t>
      </w:r>
      <w:r>
        <w:t></w:t>
      </w:r>
      <w:r>
        <w:rPr>
          <w:rFonts w:hint="eastAsia"/>
        </w:rPr>
        <w:t>проявляють</w:t>
      </w:r>
      <w:r>
        <w:t></w:t>
      </w:r>
      <w:r>
        <w:rPr>
          <w:rFonts w:hint="eastAsia"/>
        </w:rPr>
        <w:t>термохромні</w:t>
      </w:r>
      <w:r>
        <w:t></w:t>
      </w:r>
      <w:r>
        <w:rPr>
          <w:rFonts w:hint="eastAsia"/>
        </w:rPr>
        <w:t>властивості</w:t>
      </w:r>
      <w:r>
        <w:t></w:t>
      </w:r>
    </w:p>
    <w:p w:rsidR="001A4AD3" w:rsidRDefault="001A4AD3" w:rsidP="001A4AD3">
      <w:r>
        <w:t></w:t>
      </w:r>
      <w:r>
        <w:t></w:t>
      </w:r>
      <w:r>
        <w:t></w:t>
      </w:r>
      <w:r>
        <w:rPr>
          <w:rFonts w:hint="eastAsia"/>
        </w:rPr>
        <w:t>У</w:t>
      </w:r>
      <w:r>
        <w:t></w:t>
      </w:r>
      <w:r>
        <w:rPr>
          <w:rFonts w:hint="eastAsia"/>
        </w:rPr>
        <w:t>диціанометалатних</w:t>
      </w:r>
      <w:r>
        <w:t></w:t>
      </w:r>
      <w:r>
        <w:rPr>
          <w:rFonts w:hint="eastAsia"/>
        </w:rPr>
        <w:t>комплексах</w:t>
      </w:r>
      <w:r>
        <w:t></w:t>
      </w:r>
      <w:r>
        <w:rPr>
          <w:rFonts w:hint="eastAsia"/>
        </w:rPr>
        <w:t>піразин</w:t>
      </w:r>
      <w:r>
        <w:t></w:t>
      </w:r>
      <w:r>
        <w:rPr>
          <w:rFonts w:hint="eastAsia"/>
        </w:rPr>
        <w:t>виконує</w:t>
      </w:r>
      <w:r>
        <w:t></w:t>
      </w:r>
      <w:r>
        <w:rPr>
          <w:rFonts w:hint="eastAsia"/>
        </w:rPr>
        <w:t>містково</w:t>
      </w:r>
      <w:r>
        <w:t></w:t>
      </w:r>
      <w:r>
        <w:rPr>
          <w:rFonts w:hint="eastAsia"/>
        </w:rPr>
        <w:t>бідентатну</w:t>
      </w:r>
    </w:p>
    <w:p w:rsidR="001A4AD3" w:rsidRDefault="001A4AD3" w:rsidP="001A4AD3">
      <w:r>
        <w:rPr>
          <w:rFonts w:hint="eastAsia"/>
        </w:rPr>
        <w:t>функцію</w:t>
      </w:r>
      <w:r>
        <w:t></w:t>
      </w:r>
      <w:r>
        <w:t></w:t>
      </w:r>
      <w:r>
        <w:rPr>
          <w:rFonts w:hint="eastAsia"/>
        </w:rPr>
        <w:t>зв’язуючи</w:t>
      </w:r>
      <w:r>
        <w:t></w:t>
      </w:r>
      <w:r>
        <w:rPr>
          <w:rFonts w:hint="eastAsia"/>
        </w:rPr>
        <w:t>ціанометалатні</w:t>
      </w:r>
      <w:r>
        <w:t></w:t>
      </w:r>
      <w:r>
        <w:rPr>
          <w:rFonts w:hint="eastAsia"/>
        </w:rPr>
        <w:t>шари</w:t>
      </w:r>
      <w:r>
        <w:t></w:t>
      </w:r>
      <w:r>
        <w:rPr>
          <w:rFonts w:hint="eastAsia"/>
        </w:rPr>
        <w:t>у</w:t>
      </w:r>
      <w:r>
        <w:t></w:t>
      </w:r>
      <w:r>
        <w:t></w:t>
      </w:r>
      <w:r>
        <w:t></w:t>
      </w:r>
      <w:r>
        <w:t></w:t>
      </w:r>
      <w:r>
        <w:rPr>
          <w:rFonts w:hint="eastAsia"/>
        </w:rPr>
        <w:t>каркаси</w:t>
      </w:r>
      <w:r>
        <w:t></w:t>
      </w:r>
      <w:r>
        <w:t></w:t>
      </w:r>
      <w:r>
        <w:rPr>
          <w:rFonts w:hint="eastAsia"/>
        </w:rPr>
        <w:t>а</w:t>
      </w:r>
      <w:r>
        <w:t></w:t>
      </w:r>
      <w:r>
        <w:rPr>
          <w:rFonts w:hint="eastAsia"/>
        </w:rPr>
        <w:t>у</w:t>
      </w:r>
    </w:p>
    <w:p w:rsidR="001A4AD3" w:rsidRDefault="001A4AD3" w:rsidP="001A4AD3">
      <w:r>
        <w:rPr>
          <w:rFonts w:hint="eastAsia"/>
        </w:rPr>
        <w:t>тетраціанометалатних</w:t>
      </w:r>
      <w:r>
        <w:t></w:t>
      </w:r>
      <w:r>
        <w:rPr>
          <w:rFonts w:hint="eastAsia"/>
        </w:rPr>
        <w:t>комплексах</w:t>
      </w:r>
      <w:r>
        <w:t></w:t>
      </w:r>
      <w:r>
        <w:rPr>
          <w:rFonts w:hint="eastAsia"/>
        </w:rPr>
        <w:t>піридазин</w:t>
      </w:r>
      <w:r>
        <w:t></w:t>
      </w:r>
      <w:r>
        <w:rPr>
          <w:rFonts w:hint="eastAsia"/>
        </w:rPr>
        <w:t>виступає</w:t>
      </w:r>
      <w:r>
        <w:t></w:t>
      </w:r>
      <w:r>
        <w:rPr>
          <w:rFonts w:hint="eastAsia"/>
        </w:rPr>
        <w:t>як</w:t>
      </w:r>
      <w:r>
        <w:t></w:t>
      </w:r>
      <w:r>
        <w:rPr>
          <w:rFonts w:hint="eastAsia"/>
        </w:rPr>
        <w:t>монодентатний</w:t>
      </w:r>
      <w:r>
        <w:t></w:t>
      </w:r>
      <w:r>
        <w:rPr>
          <w:rFonts w:hint="eastAsia"/>
        </w:rPr>
        <w:t>ліганд</w:t>
      </w:r>
      <w:r>
        <w:t></w:t>
      </w:r>
    </w:p>
    <w:p w:rsidR="001A4AD3" w:rsidRDefault="001A4AD3" w:rsidP="001A4AD3">
      <w:r>
        <w:rPr>
          <w:rFonts w:hint="eastAsia"/>
        </w:rPr>
        <w:t>провокуючи</w:t>
      </w:r>
      <w:r>
        <w:t></w:t>
      </w:r>
      <w:r>
        <w:rPr>
          <w:rFonts w:hint="eastAsia"/>
        </w:rPr>
        <w:t>утворення</w:t>
      </w:r>
      <w:r>
        <w:t></w:t>
      </w:r>
      <w:r>
        <w:t></w:t>
      </w:r>
      <w:r>
        <w:t></w:t>
      </w:r>
      <w:r>
        <w:t></w:t>
      </w:r>
      <w:r>
        <w:rPr>
          <w:rFonts w:hint="eastAsia"/>
        </w:rPr>
        <w:t>шаруватих</w:t>
      </w:r>
      <w:r>
        <w:t></w:t>
      </w:r>
      <w:r>
        <w:rPr>
          <w:rFonts w:hint="eastAsia"/>
        </w:rPr>
        <w:t>структур</w:t>
      </w:r>
      <w:r>
        <w:t></w:t>
      </w:r>
      <w:r>
        <w:t></w:t>
      </w:r>
      <w:r>
        <w:rPr>
          <w:rFonts w:hint="eastAsia"/>
        </w:rPr>
        <w:t>Спіновий</w:t>
      </w:r>
      <w:r>
        <w:t></w:t>
      </w:r>
      <w:r>
        <w:rPr>
          <w:rFonts w:hint="eastAsia"/>
        </w:rPr>
        <w:t>перехід</w:t>
      </w:r>
      <w:r>
        <w:t></w:t>
      </w:r>
      <w:r>
        <w:rPr>
          <w:rFonts w:hint="eastAsia"/>
        </w:rPr>
        <w:t>в</w:t>
      </w:r>
      <w:r>
        <w:t></w:t>
      </w:r>
      <w:r>
        <w:rPr>
          <w:rFonts w:hint="eastAsia"/>
        </w:rPr>
        <w:t>комплексах</w:t>
      </w:r>
    </w:p>
    <w:p w:rsidR="001A4AD3" w:rsidRDefault="001A4AD3" w:rsidP="001A4AD3">
      <w:r>
        <w:t></w:t>
      </w:r>
      <w:r>
        <w:t></w:t>
      </w:r>
      <w:r>
        <w:t></w:t>
      </w:r>
      <w:r>
        <w:t></w:t>
      </w:r>
      <w:r>
        <w:rPr>
          <w:rFonts w:hint="eastAsia"/>
        </w:rPr>
        <w:t>піразин</w:t>
      </w:r>
      <w:r>
        <w:t></w:t>
      </w:r>
      <w:r>
        <w:t></w:t>
      </w:r>
      <w:r>
        <w:t></w:t>
      </w:r>
      <w:r>
        <w:t></w:t>
      </w:r>
      <w:r>
        <w:t></w:t>
      </w:r>
      <w:r>
        <w:t></w:t>
      </w:r>
      <w:r>
        <w:t></w:t>
      </w:r>
      <w:r>
        <w:t></w:t>
      </w:r>
      <w:r>
        <w:t></w:t>
      </w:r>
      <w:r>
        <w:t></w:t>
      </w:r>
      <w:r>
        <w:t></w:t>
      </w:r>
      <w:r>
        <w:t></w:t>
      </w:r>
      <w:r>
        <w:rPr>
          <w:rFonts w:hint="eastAsia"/>
        </w:rPr>
        <w:t>має</w:t>
      </w:r>
      <w:r>
        <w:t></w:t>
      </w:r>
      <w:r>
        <w:rPr>
          <w:rFonts w:hint="eastAsia"/>
        </w:rPr>
        <w:t>місце</w:t>
      </w:r>
      <w:r>
        <w:t></w:t>
      </w:r>
      <w:r>
        <w:rPr>
          <w:rFonts w:hint="eastAsia"/>
        </w:rPr>
        <w:t>за</w:t>
      </w:r>
      <w:r>
        <w:t></w:t>
      </w:r>
      <w:r>
        <w:rPr>
          <w:rFonts w:hint="eastAsia"/>
        </w:rPr>
        <w:t>високих</w:t>
      </w:r>
      <w:r>
        <w:t></w:t>
      </w:r>
      <w:r>
        <w:rPr>
          <w:rFonts w:hint="eastAsia"/>
        </w:rPr>
        <w:t>температур</w:t>
      </w:r>
      <w:r>
        <w:t></w:t>
      </w:r>
      <w:r>
        <w:t></w:t>
      </w:r>
      <w:r>
        <w:t>↑</w:t>
      </w:r>
      <w:r>
        <w:t></w:t>
      </w:r>
      <w:r>
        <w:t></w:t>
      </w:r>
      <w:r>
        <w:t></w:t>
      </w:r>
      <w:r>
        <w:t></w:t>
      </w:r>
      <w:r>
        <w:t></w:t>
      </w:r>
      <w:r>
        <w:t></w:t>
      </w:r>
      <w:r>
        <w:t></w:t>
      </w:r>
      <w:r>
        <w:t></w:t>
      </w:r>
      <w:r>
        <w:t></w:t>
      </w:r>
      <w:r>
        <w:t></w:t>
      </w:r>
      <w:r>
        <w:rPr>
          <w:rFonts w:hint="eastAsia"/>
        </w:rPr>
        <w:t>К</w:t>
      </w:r>
      <w:r>
        <w:t></w:t>
      </w:r>
      <w:r>
        <w:rPr>
          <w:rFonts w:hint="eastAsia"/>
        </w:rPr>
        <w:t>та</w:t>
      </w:r>
      <w:r>
        <w:t></w:t>
      </w:r>
      <w:r>
        <w:t>↓</w:t>
      </w:r>
      <w:r>
        <w:t></w:t>
      </w:r>
      <w:r>
        <w:t></w:t>
      </w:r>
      <w:r>
        <w:t></w:t>
      </w:r>
      <w:r>
        <w:t></w:t>
      </w:r>
      <w:r>
        <w:t></w:t>
      </w:r>
    </w:p>
    <w:p w:rsidR="001A4AD3" w:rsidRDefault="001A4AD3" w:rsidP="001A4AD3">
      <w:r>
        <w:t></w:t>
      </w:r>
      <w:r>
        <w:t></w:t>
      </w:r>
      <w:r>
        <w:t></w:t>
      </w:r>
      <w:r>
        <w:t></w:t>
      </w:r>
      <w:r>
        <w:rPr>
          <w:rFonts w:hint="eastAsia"/>
        </w:rPr>
        <w:t>К</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rPr>
          <w:rFonts w:hint="eastAsia"/>
        </w:rPr>
        <w:t>та</w:t>
      </w:r>
      <w:r>
        <w:t></w:t>
      </w:r>
      <w:r>
        <w:t>↓</w:t>
      </w:r>
      <w:r>
        <w:t></w:t>
      </w:r>
      <w:r>
        <w:t></w:t>
      </w:r>
      <w:r>
        <w:t></w:t>
      </w:r>
      <w:r>
        <w:t></w:t>
      </w:r>
      <w:r>
        <w:t></w:t>
      </w:r>
      <w:r>
        <w:t></w:t>
      </w:r>
      <w:r>
        <w:t></w:t>
      </w:r>
      <w:r>
        <w:t></w:t>
      </w:r>
      <w:r>
        <w:t></w:t>
      </w:r>
      <w:r>
        <w:t></w:t>
      </w:r>
      <w:r>
        <w:rPr>
          <w:rFonts w:hint="eastAsia"/>
        </w:rPr>
        <w:t>К</w:t>
      </w:r>
      <w:r>
        <w:t></w:t>
      </w:r>
      <w:r>
        <w:t></w:t>
      </w:r>
      <w:r>
        <w:t></w:t>
      </w:r>
      <w:r>
        <w:t></w:t>
      </w:r>
      <w:r>
        <w:t></w:t>
      </w:r>
      <w:r>
        <w:t></w:t>
      </w:r>
      <w:r>
        <w:t></w:t>
      </w:r>
      <w:r>
        <w:t></w:t>
      </w:r>
      <w:r>
        <w:t></w:t>
      </w:r>
      <w:r>
        <w:t></w:t>
      </w:r>
      <w:r>
        <w:t></w:t>
      </w:r>
      <w:r>
        <w:rPr>
          <w:rFonts w:hint="eastAsia"/>
        </w:rPr>
        <w:t>Спіновий</w:t>
      </w:r>
      <w:r>
        <w:t></w:t>
      </w:r>
      <w:r>
        <w:rPr>
          <w:rFonts w:hint="eastAsia"/>
        </w:rPr>
        <w:t>перехід</w:t>
      </w:r>
      <w:r>
        <w:t></w:t>
      </w:r>
      <w:r>
        <w:rPr>
          <w:rFonts w:hint="eastAsia"/>
        </w:rPr>
        <w:t>в</w:t>
      </w:r>
    </w:p>
    <w:p w:rsidR="001A4AD3" w:rsidRDefault="001A4AD3" w:rsidP="001A4AD3">
      <w:r>
        <w:rPr>
          <w:rFonts w:hint="eastAsia"/>
        </w:rPr>
        <w:t>комплексах</w:t>
      </w:r>
      <w:r>
        <w:t></w:t>
      </w:r>
      <w:r>
        <w:t></w:t>
      </w:r>
      <w:r>
        <w:t></w:t>
      </w:r>
      <w:r>
        <w:t></w:t>
      </w:r>
      <w:r>
        <w:t></w:t>
      </w:r>
      <w:r>
        <w:rPr>
          <w:rFonts w:hint="eastAsia"/>
        </w:rPr>
        <w:t>піридазин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відбувається</w:t>
      </w:r>
      <w:r>
        <w:t></w:t>
      </w:r>
      <w:r>
        <w:rPr>
          <w:rFonts w:hint="eastAsia"/>
        </w:rPr>
        <w:t>за</w:t>
      </w:r>
      <w:r>
        <w:t></w:t>
      </w:r>
      <w:r>
        <w:rPr>
          <w:rFonts w:hint="eastAsia"/>
        </w:rPr>
        <w:t>температур</w:t>
      </w:r>
    </w:p>
    <w:p w:rsidR="001A4AD3" w:rsidRDefault="001A4AD3" w:rsidP="001A4AD3">
      <w:r>
        <w:rPr>
          <w:rFonts w:hint="eastAsia"/>
        </w:rPr>
        <w:t>нижче</w:t>
      </w:r>
      <w:r>
        <w:t></w:t>
      </w:r>
      <w:r>
        <w:rPr>
          <w:rFonts w:hint="eastAsia"/>
        </w:rPr>
        <w:t>кімнатної</w:t>
      </w:r>
      <w:r>
        <w:t></w:t>
      </w:r>
    </w:p>
    <w:p w:rsidR="001A4AD3" w:rsidRDefault="001A4AD3" w:rsidP="001A4AD3">
      <w:r>
        <w:t></w:t>
      </w:r>
      <w:r>
        <w:t></w:t>
      </w:r>
      <w:r>
        <w:t></w:t>
      </w:r>
      <w:r>
        <w:rPr>
          <w:rFonts w:hint="eastAsia"/>
        </w:rPr>
        <w:t>Показано</w:t>
      </w:r>
      <w:r>
        <w:t></w:t>
      </w:r>
      <w:r>
        <w:t></w:t>
      </w:r>
      <w:r>
        <w:rPr>
          <w:rFonts w:hint="eastAsia"/>
        </w:rPr>
        <w:t>що</w:t>
      </w:r>
      <w:r>
        <w:t></w:t>
      </w:r>
      <w:r>
        <w:t></w:t>
      </w:r>
      <w:r>
        <w:t></w:t>
      </w:r>
      <w:r>
        <w:t></w:t>
      </w:r>
      <w:r>
        <w:t></w:t>
      </w:r>
      <w:r>
        <w:rPr>
          <w:rFonts w:hint="eastAsia"/>
        </w:rPr>
        <w:t>піразин</w:t>
      </w:r>
      <w:r>
        <w:t></w:t>
      </w:r>
      <w:r>
        <w:t></w:t>
      </w:r>
      <w:r>
        <w:t></w:t>
      </w:r>
      <w:r>
        <w:t></w:t>
      </w:r>
      <w:r>
        <w:t></w:t>
      </w:r>
      <w:r>
        <w:t></w:t>
      </w:r>
      <w:r>
        <w:t></w:t>
      </w:r>
      <w:r>
        <w:t></w:t>
      </w:r>
      <w:r>
        <w:t></w:t>
      </w:r>
      <w:r>
        <w:t></w:t>
      </w:r>
      <w:r>
        <w:t></w:t>
      </w:r>
      <w:r>
        <w:t></w:t>
      </w:r>
      <w:r>
        <w:t></w:t>
      </w:r>
      <w:r>
        <w:rPr>
          <w:rFonts w:hint="eastAsia"/>
        </w:rPr>
        <w:t>не</w:t>
      </w:r>
      <w:r>
        <w:t></w:t>
      </w:r>
      <w:r>
        <w:rPr>
          <w:rFonts w:hint="eastAsia"/>
        </w:rPr>
        <w:t>має</w:t>
      </w:r>
      <w:r>
        <w:t></w:t>
      </w:r>
      <w:r>
        <w:rPr>
          <w:rFonts w:hint="eastAsia"/>
        </w:rPr>
        <w:t>пор</w:t>
      </w:r>
      <w:r>
        <w:t></w:t>
      </w:r>
      <w:r>
        <w:t></w:t>
      </w:r>
      <w:r>
        <w:rPr>
          <w:rFonts w:hint="eastAsia"/>
        </w:rPr>
        <w:t>доступних</w:t>
      </w:r>
      <w:r>
        <w:t></w:t>
      </w:r>
      <w:r>
        <w:rPr>
          <w:rFonts w:hint="eastAsia"/>
        </w:rPr>
        <w:t>для</w:t>
      </w:r>
      <w:r>
        <w:t></w:t>
      </w:r>
      <w:r>
        <w:rPr>
          <w:rFonts w:hint="eastAsia"/>
        </w:rPr>
        <w:t>гостьових</w:t>
      </w:r>
    </w:p>
    <w:p w:rsidR="001A4AD3" w:rsidRDefault="001A4AD3" w:rsidP="001A4AD3">
      <w:r>
        <w:rPr>
          <w:rFonts w:hint="eastAsia"/>
        </w:rPr>
        <w:t>молекул</w:t>
      </w:r>
      <w:r>
        <w:t></w:t>
      </w:r>
      <w:r>
        <w:t></w:t>
      </w:r>
      <w:r>
        <w:rPr>
          <w:rFonts w:hint="eastAsia"/>
        </w:rPr>
        <w:t>що</w:t>
      </w:r>
      <w:r>
        <w:t></w:t>
      </w:r>
      <w:r>
        <w:rPr>
          <w:rFonts w:hint="eastAsia"/>
        </w:rPr>
        <w:t>забезпечує</w:t>
      </w:r>
      <w:r>
        <w:t></w:t>
      </w:r>
      <w:r>
        <w:rPr>
          <w:rFonts w:hint="eastAsia"/>
        </w:rPr>
        <w:t>стабільність</w:t>
      </w:r>
      <w:r>
        <w:t></w:t>
      </w:r>
      <w:r>
        <w:rPr>
          <w:rFonts w:hint="eastAsia"/>
        </w:rPr>
        <w:t>його</w:t>
      </w:r>
      <w:r>
        <w:t></w:t>
      </w:r>
      <w:r>
        <w:rPr>
          <w:rFonts w:hint="eastAsia"/>
        </w:rPr>
        <w:t>спінового</w:t>
      </w:r>
      <w:r>
        <w:t></w:t>
      </w:r>
      <w:r>
        <w:rPr>
          <w:rFonts w:hint="eastAsia"/>
        </w:rPr>
        <w:t>переходу</w:t>
      </w:r>
      <w:r>
        <w:t></w:t>
      </w:r>
    </w:p>
    <w:p w:rsidR="001A4AD3" w:rsidRDefault="001A4AD3" w:rsidP="001A4AD3">
      <w:r>
        <w:t></w:t>
      </w:r>
      <w:r>
        <w:t></w:t>
      </w:r>
      <w:r>
        <w:t></w:t>
      </w:r>
      <w:r>
        <w:t></w:t>
      </w:r>
      <w:r>
        <w:rPr>
          <w:rFonts w:hint="eastAsia"/>
        </w:rPr>
        <w:t>піразин</w:t>
      </w:r>
      <w:r>
        <w:t></w:t>
      </w:r>
      <w:r>
        <w:t></w:t>
      </w:r>
      <w:r>
        <w:t></w:t>
      </w:r>
      <w:r>
        <w:t></w:t>
      </w:r>
      <w:r>
        <w:t></w:t>
      </w:r>
      <w:r>
        <w:t></w:t>
      </w:r>
      <w:r>
        <w:t></w:t>
      </w:r>
      <w:r>
        <w:t></w:t>
      </w:r>
      <w:r>
        <w:t></w:t>
      </w:r>
      <w:r>
        <w:t></w:t>
      </w:r>
      <w:r>
        <w:t></w:t>
      </w:r>
      <w:r>
        <w:t></w:t>
      </w:r>
      <w:r>
        <w:t></w:t>
      </w:r>
      <w:r>
        <w:rPr>
          <w:rFonts w:hint="eastAsia"/>
        </w:rPr>
        <w:t>може</w:t>
      </w:r>
      <w:r>
        <w:t></w:t>
      </w:r>
      <w:r>
        <w:rPr>
          <w:rFonts w:hint="eastAsia"/>
        </w:rPr>
        <w:t>включати</w:t>
      </w:r>
      <w:r>
        <w:t></w:t>
      </w:r>
      <w:r>
        <w:rPr>
          <w:rFonts w:hint="eastAsia"/>
        </w:rPr>
        <w:t>гостьовий</w:t>
      </w:r>
      <w:r>
        <w:t></w:t>
      </w:r>
      <w:r>
        <w:rPr>
          <w:rFonts w:hint="eastAsia"/>
        </w:rPr>
        <w:t>ацетонітрил</w:t>
      </w:r>
      <w:r>
        <w:t></w:t>
      </w:r>
      <w:r>
        <w:t></w:t>
      </w:r>
      <w:r>
        <w:rPr>
          <w:rFonts w:hint="eastAsia"/>
        </w:rPr>
        <w:t>який</w:t>
      </w:r>
      <w:r>
        <w:t></w:t>
      </w:r>
      <w:r>
        <w:rPr>
          <w:rFonts w:hint="eastAsia"/>
        </w:rPr>
        <w:t>впливає</w:t>
      </w:r>
      <w:r>
        <w:t></w:t>
      </w:r>
      <w:r>
        <w:rPr>
          <w:rFonts w:hint="eastAsia"/>
        </w:rPr>
        <w:t>на</w:t>
      </w:r>
    </w:p>
    <w:p w:rsidR="001A4AD3" w:rsidRDefault="001A4AD3" w:rsidP="001A4AD3">
      <w:r>
        <w:rPr>
          <w:rFonts w:hint="eastAsia"/>
        </w:rPr>
        <w:t>спіновий</w:t>
      </w:r>
      <w:r>
        <w:t></w:t>
      </w:r>
      <w:r>
        <w:rPr>
          <w:rFonts w:hint="eastAsia"/>
        </w:rPr>
        <w:t>перехід</w:t>
      </w:r>
      <w:r>
        <w:t></w:t>
      </w:r>
      <w:r>
        <w:t></w:t>
      </w:r>
      <w:r>
        <w:rPr>
          <w:rFonts w:hint="eastAsia"/>
        </w:rPr>
        <w:t>Комплекси</w:t>
      </w:r>
      <w:r>
        <w:t></w:t>
      </w:r>
      <w:r>
        <w:t></w:t>
      </w:r>
      <w:r>
        <w:t></w:t>
      </w:r>
      <w:r>
        <w:t></w:t>
      </w:r>
      <w:r>
        <w:t></w:t>
      </w:r>
      <w:r>
        <w:rPr>
          <w:rFonts w:hint="eastAsia"/>
        </w:rPr>
        <w:t>піридазин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можуть</w:t>
      </w:r>
    </w:p>
    <w:p w:rsidR="001A4AD3" w:rsidRDefault="001A4AD3" w:rsidP="001A4AD3">
      <w:r>
        <w:rPr>
          <w:rFonts w:hint="eastAsia"/>
        </w:rPr>
        <w:t>включати</w:t>
      </w:r>
      <w:r>
        <w:t></w:t>
      </w:r>
      <w:r>
        <w:rPr>
          <w:rFonts w:hint="eastAsia"/>
        </w:rPr>
        <w:t>гостьову</w:t>
      </w:r>
      <w:r>
        <w:t></w:t>
      </w:r>
      <w:r>
        <w:rPr>
          <w:rFonts w:hint="eastAsia"/>
        </w:rPr>
        <w:t>воду</w:t>
      </w:r>
      <w:r>
        <w:t></w:t>
      </w:r>
      <w:r>
        <w:rPr>
          <w:rFonts w:hint="eastAsia"/>
        </w:rPr>
        <w:t>в</w:t>
      </w:r>
      <w:r>
        <w:t></w:t>
      </w:r>
      <w:r>
        <w:rPr>
          <w:rFonts w:hint="eastAsia"/>
        </w:rPr>
        <w:t>структуру</w:t>
      </w:r>
      <w:r>
        <w:t></w:t>
      </w:r>
      <w:r>
        <w:t></w:t>
      </w:r>
      <w:r>
        <w:rPr>
          <w:rFonts w:hint="eastAsia"/>
        </w:rPr>
        <w:t>що</w:t>
      </w:r>
      <w:r>
        <w:t></w:t>
      </w:r>
      <w:r>
        <w:rPr>
          <w:rFonts w:hint="eastAsia"/>
        </w:rPr>
        <w:t>веде</w:t>
      </w:r>
      <w:r>
        <w:t></w:t>
      </w:r>
      <w:r>
        <w:rPr>
          <w:rFonts w:hint="eastAsia"/>
        </w:rPr>
        <w:t>до</w:t>
      </w:r>
      <w:r>
        <w:t></w:t>
      </w:r>
      <w:r>
        <w:rPr>
          <w:rFonts w:hint="eastAsia"/>
        </w:rPr>
        <w:t>виникнення</w:t>
      </w:r>
      <w:r>
        <w:t></w:t>
      </w:r>
      <w:r>
        <w:rPr>
          <w:rFonts w:hint="eastAsia"/>
        </w:rPr>
        <w:t>фракції</w:t>
      </w:r>
    </w:p>
    <w:p w:rsidR="001A4AD3" w:rsidRDefault="001A4AD3" w:rsidP="001A4AD3">
      <w:r>
        <w:rPr>
          <w:rFonts w:hint="eastAsia"/>
        </w:rPr>
        <w:t>високоспінових</w:t>
      </w:r>
      <w:r>
        <w:t></w:t>
      </w:r>
      <w:r>
        <w:rPr>
          <w:rFonts w:hint="eastAsia"/>
        </w:rPr>
        <w:t>центрів</w:t>
      </w:r>
      <w:r>
        <w:t></w:t>
      </w:r>
      <w:r>
        <w:rPr>
          <w:rFonts w:hint="eastAsia"/>
        </w:rPr>
        <w:t>феруму</w:t>
      </w:r>
      <w:r>
        <w:t></w:t>
      </w:r>
      <w:r>
        <w:t></w:t>
      </w:r>
      <w:r>
        <w:rPr>
          <w:rFonts w:hint="eastAsia"/>
        </w:rPr>
        <w:t>які</w:t>
      </w:r>
      <w:r>
        <w:t></w:t>
      </w:r>
      <w:r>
        <w:rPr>
          <w:rFonts w:hint="eastAsia"/>
        </w:rPr>
        <w:t>не</w:t>
      </w:r>
      <w:r>
        <w:t></w:t>
      </w:r>
      <w:r>
        <w:rPr>
          <w:rFonts w:hint="eastAsia"/>
        </w:rPr>
        <w:t>зазнають</w:t>
      </w:r>
      <w:r>
        <w:t></w:t>
      </w:r>
      <w:r>
        <w:rPr>
          <w:rFonts w:hint="eastAsia"/>
        </w:rPr>
        <w:t>спінового</w:t>
      </w:r>
      <w:r>
        <w:t></w:t>
      </w:r>
      <w:r>
        <w:rPr>
          <w:rFonts w:hint="eastAsia"/>
        </w:rPr>
        <w:t>переходу</w:t>
      </w:r>
      <w:r>
        <w:t></w:t>
      </w:r>
      <w:r>
        <w:t></w:t>
      </w:r>
      <w:r>
        <w:rPr>
          <w:rFonts w:hint="eastAsia"/>
        </w:rPr>
        <w:t>Вилучення</w:t>
      </w:r>
      <w:r>
        <w:t></w:t>
      </w:r>
    </w:p>
    <w:p w:rsidR="001A4AD3" w:rsidRDefault="001A4AD3" w:rsidP="001A4AD3">
      <w:r>
        <w:t></w:t>
      </w:r>
      <w:r>
        <w:t></w:t>
      </w:r>
      <w:r>
        <w:t></w:t>
      </w:r>
    </w:p>
    <w:p w:rsidR="001A4AD3" w:rsidRDefault="001A4AD3" w:rsidP="001A4AD3">
      <w:r>
        <w:rPr>
          <w:rFonts w:hint="eastAsia"/>
        </w:rPr>
        <w:t>гостьової</w:t>
      </w:r>
      <w:r>
        <w:t></w:t>
      </w:r>
      <w:r>
        <w:rPr>
          <w:rFonts w:hint="eastAsia"/>
        </w:rPr>
        <w:t>води</w:t>
      </w:r>
      <w:r>
        <w:t></w:t>
      </w:r>
      <w:r>
        <w:rPr>
          <w:rFonts w:hint="eastAsia"/>
        </w:rPr>
        <w:t>не</w:t>
      </w:r>
      <w:r>
        <w:t></w:t>
      </w:r>
      <w:r>
        <w:rPr>
          <w:rFonts w:hint="eastAsia"/>
        </w:rPr>
        <w:t>викликає</w:t>
      </w:r>
      <w:r>
        <w:t></w:t>
      </w:r>
      <w:r>
        <w:rPr>
          <w:rFonts w:hint="eastAsia"/>
        </w:rPr>
        <w:t>руйнування</w:t>
      </w:r>
      <w:r>
        <w:t></w:t>
      </w:r>
      <w:r>
        <w:rPr>
          <w:rFonts w:hint="eastAsia"/>
        </w:rPr>
        <w:t>каркасів</w:t>
      </w:r>
      <w:r>
        <w:t></w:t>
      </w:r>
      <w:r>
        <w:t></w:t>
      </w:r>
      <w:r>
        <w:rPr>
          <w:rFonts w:hint="eastAsia"/>
        </w:rPr>
        <w:t>а</w:t>
      </w:r>
      <w:r>
        <w:t></w:t>
      </w:r>
      <w:r>
        <w:rPr>
          <w:rFonts w:hint="eastAsia"/>
        </w:rPr>
        <w:t>безводні</w:t>
      </w:r>
      <w:r>
        <w:t></w:t>
      </w:r>
      <w:r>
        <w:rPr>
          <w:rFonts w:hint="eastAsia"/>
        </w:rPr>
        <w:t>комплекси</w:t>
      </w:r>
    </w:p>
    <w:p w:rsidR="001A4AD3" w:rsidRDefault="001A4AD3" w:rsidP="001A4AD3">
      <w:r>
        <w:rPr>
          <w:rFonts w:hint="eastAsia"/>
        </w:rPr>
        <w:t>характеризуються</w:t>
      </w:r>
      <w:r>
        <w:t></w:t>
      </w:r>
      <w:r>
        <w:rPr>
          <w:rFonts w:hint="eastAsia"/>
        </w:rPr>
        <w:t>повними</w:t>
      </w:r>
      <w:r>
        <w:t></w:t>
      </w:r>
      <w:r>
        <w:rPr>
          <w:rFonts w:hint="eastAsia"/>
        </w:rPr>
        <w:t>спіновими</w:t>
      </w:r>
      <w:r>
        <w:t></w:t>
      </w:r>
      <w:r>
        <w:rPr>
          <w:rFonts w:hint="eastAsia"/>
        </w:rPr>
        <w:t>переходами</w:t>
      </w:r>
      <w:r>
        <w:t></w:t>
      </w:r>
      <w:r>
        <w:t></w:t>
      </w:r>
      <w:r>
        <w:rPr>
          <w:rFonts w:hint="eastAsia"/>
        </w:rPr>
        <w:t>Це</w:t>
      </w:r>
      <w:r>
        <w:t></w:t>
      </w:r>
      <w:r>
        <w:rPr>
          <w:rFonts w:hint="eastAsia"/>
        </w:rPr>
        <w:t>робить</w:t>
      </w:r>
      <w:r>
        <w:t></w:t>
      </w:r>
      <w:r>
        <w:rPr>
          <w:rFonts w:hint="eastAsia"/>
        </w:rPr>
        <w:t>дані</w:t>
      </w:r>
      <w:r>
        <w:t></w:t>
      </w:r>
      <w:r>
        <w:rPr>
          <w:rFonts w:hint="eastAsia"/>
        </w:rPr>
        <w:t>комплекси</w:t>
      </w:r>
    </w:p>
    <w:p w:rsidR="001A4AD3" w:rsidRDefault="001A4AD3" w:rsidP="001A4AD3">
      <w:r>
        <w:rPr>
          <w:rFonts w:hint="eastAsia"/>
        </w:rPr>
        <w:t>перспективними</w:t>
      </w:r>
      <w:r>
        <w:t></w:t>
      </w:r>
      <w:r>
        <w:rPr>
          <w:rFonts w:hint="eastAsia"/>
        </w:rPr>
        <w:t>кандидатами</w:t>
      </w:r>
      <w:r>
        <w:t></w:t>
      </w:r>
      <w:r>
        <w:rPr>
          <w:rFonts w:hint="eastAsia"/>
        </w:rPr>
        <w:t>для</w:t>
      </w:r>
      <w:r>
        <w:t></w:t>
      </w:r>
      <w:r>
        <w:rPr>
          <w:rFonts w:hint="eastAsia"/>
        </w:rPr>
        <w:t>сенсорики</w:t>
      </w:r>
      <w:r>
        <w:t></w:t>
      </w:r>
      <w:r>
        <w:rPr>
          <w:rFonts w:hint="eastAsia"/>
        </w:rPr>
        <w:t>малих</w:t>
      </w:r>
      <w:r>
        <w:t></w:t>
      </w:r>
      <w:r>
        <w:rPr>
          <w:rFonts w:hint="eastAsia"/>
        </w:rPr>
        <w:t>молекул</w:t>
      </w:r>
      <w:r>
        <w:t></w:t>
      </w:r>
    </w:p>
    <w:p w:rsidR="001A4AD3" w:rsidRDefault="001A4AD3" w:rsidP="001A4AD3">
      <w:r>
        <w:t></w:t>
      </w:r>
      <w:r>
        <w:t></w:t>
      </w:r>
      <w:r>
        <w:t></w:t>
      </w:r>
      <w:r>
        <w:rPr>
          <w:rFonts w:hint="eastAsia"/>
        </w:rPr>
        <w:t>В</w:t>
      </w:r>
      <w:r>
        <w:t></w:t>
      </w:r>
      <w:r>
        <w:rPr>
          <w:rFonts w:hint="eastAsia"/>
        </w:rPr>
        <w:t>отриманих</w:t>
      </w:r>
      <w:r>
        <w:t></w:t>
      </w:r>
      <w:r>
        <w:rPr>
          <w:rFonts w:hint="eastAsia"/>
        </w:rPr>
        <w:t>ціанометалатних</w:t>
      </w:r>
      <w:r>
        <w:t></w:t>
      </w:r>
      <w:r>
        <w:rPr>
          <w:rFonts w:hint="eastAsia"/>
        </w:rPr>
        <w:t>комплексах</w:t>
      </w:r>
      <w:r>
        <w:t></w:t>
      </w:r>
      <w:r>
        <w:rPr>
          <w:rFonts w:hint="eastAsia"/>
        </w:rPr>
        <w:t>СП</w:t>
      </w:r>
      <w:r>
        <w:t></w:t>
      </w:r>
      <w:r>
        <w:rPr>
          <w:rFonts w:hint="eastAsia"/>
        </w:rPr>
        <w:t>супроводжується</w:t>
      </w:r>
      <w:r>
        <w:t></w:t>
      </w:r>
      <w:r>
        <w:rPr>
          <w:rFonts w:hint="eastAsia"/>
        </w:rPr>
        <w:t>великою</w:t>
      </w:r>
    </w:p>
    <w:p w:rsidR="001A4AD3" w:rsidRDefault="001A4AD3" w:rsidP="001A4AD3">
      <w:r>
        <w:rPr>
          <w:rFonts w:hint="eastAsia"/>
        </w:rPr>
        <w:t>зміною</w:t>
      </w:r>
      <w:r>
        <w:t></w:t>
      </w:r>
      <w:r>
        <w:rPr>
          <w:rFonts w:hint="eastAsia"/>
        </w:rPr>
        <w:t>об’єму</w:t>
      </w:r>
      <w:r>
        <w:t></w:t>
      </w:r>
      <w:r>
        <w:rPr>
          <w:rFonts w:hint="eastAsia"/>
        </w:rPr>
        <w:t>каркасів</w:t>
      </w:r>
      <w:r>
        <w:t></w:t>
      </w:r>
      <w:r>
        <w:t></w:t>
      </w:r>
      <w:r>
        <w:rPr>
          <w:rFonts w:hint="eastAsia"/>
        </w:rPr>
        <w:t>що</w:t>
      </w:r>
      <w:r>
        <w:t></w:t>
      </w:r>
      <w:r>
        <w:rPr>
          <w:rFonts w:hint="eastAsia"/>
        </w:rPr>
        <w:t>у</w:t>
      </w:r>
      <w:r>
        <w:t></w:t>
      </w:r>
      <w:r>
        <w:rPr>
          <w:rFonts w:hint="eastAsia"/>
        </w:rPr>
        <w:t>випадку</w:t>
      </w:r>
      <w:r>
        <w:t></w:t>
      </w:r>
      <w:r>
        <w:t></w:t>
      </w:r>
      <w:r>
        <w:t></w:t>
      </w:r>
      <w:r>
        <w:t></w:t>
      </w:r>
      <w:r>
        <w:t></w:t>
      </w:r>
      <w:r>
        <w:rPr>
          <w:rFonts w:hint="eastAsia"/>
        </w:rPr>
        <w:t>піридазин</w:t>
      </w:r>
      <w:r>
        <w:t></w:t>
      </w:r>
      <w:r>
        <w:t></w:t>
      </w:r>
      <w:r>
        <w:t></w:t>
      </w:r>
      <w:r>
        <w:t></w:t>
      </w:r>
      <w:r>
        <w:t></w:t>
      </w:r>
      <w:r>
        <w:t></w:t>
      </w:r>
      <w:r>
        <w:t></w:t>
      </w:r>
      <w:r>
        <w:t></w:t>
      </w:r>
      <w:r>
        <w:t></w:t>
      </w:r>
      <w:r>
        <w:t></w:t>
      </w:r>
      <w:r>
        <w:t></w:t>
      </w:r>
      <w:r>
        <w:rPr>
          <w:rFonts w:hint="eastAsia"/>
        </w:rPr>
        <w:t>сягає</w:t>
      </w:r>
      <w:r>
        <w:t></w:t>
      </w:r>
      <w:r>
        <w:t></w:t>
      </w:r>
      <w:r>
        <w:t></w:t>
      </w:r>
      <w:r>
        <w:t></w:t>
      </w:r>
      <w:r>
        <w:t></w:t>
      </w:r>
    </w:p>
    <w:p w:rsidR="001A4AD3" w:rsidRDefault="001A4AD3" w:rsidP="001A4AD3">
      <w:r>
        <w:rPr>
          <w:rFonts w:hint="eastAsia"/>
        </w:rPr>
        <w:t>Кардинальні</w:t>
      </w:r>
      <w:r>
        <w:t></w:t>
      </w:r>
      <w:r>
        <w:rPr>
          <w:rFonts w:hint="eastAsia"/>
        </w:rPr>
        <w:t>структурні</w:t>
      </w:r>
      <w:r>
        <w:t></w:t>
      </w:r>
      <w:r>
        <w:rPr>
          <w:rFonts w:hint="eastAsia"/>
        </w:rPr>
        <w:t>деформації</w:t>
      </w:r>
      <w:r>
        <w:t></w:t>
      </w:r>
      <w:r>
        <w:rPr>
          <w:rFonts w:hint="eastAsia"/>
        </w:rPr>
        <w:t>при</w:t>
      </w:r>
      <w:r>
        <w:t></w:t>
      </w:r>
      <w:r>
        <w:rPr>
          <w:rFonts w:hint="eastAsia"/>
        </w:rPr>
        <w:t>переході</w:t>
      </w:r>
      <w:r>
        <w:t></w:t>
      </w:r>
      <w:r>
        <w:rPr>
          <w:rFonts w:hint="eastAsia"/>
        </w:rPr>
        <w:t>в</w:t>
      </w:r>
      <w:r>
        <w:t></w:t>
      </w:r>
      <w:r>
        <w:t></w:t>
      </w:r>
      <w:r>
        <w:t></w:t>
      </w:r>
      <w:r>
        <w:t></w:t>
      </w:r>
      <w:r>
        <w:t></w:t>
      </w:r>
      <w:r>
        <w:rPr>
          <w:rFonts w:hint="eastAsia"/>
        </w:rPr>
        <w:t>піразин</w:t>
      </w:r>
      <w:r>
        <w:t></w:t>
      </w:r>
      <w:r>
        <w:t></w:t>
      </w:r>
      <w:r>
        <w:t></w:t>
      </w:r>
      <w:r>
        <w:t></w:t>
      </w:r>
      <w:r>
        <w:t></w:t>
      </w:r>
      <w:r>
        <w:t></w:t>
      </w:r>
      <w:r>
        <w:t></w:t>
      </w:r>
      <w:r>
        <w:t></w:t>
      </w:r>
      <w:r>
        <w:t></w:t>
      </w:r>
      <w:r>
        <w:t></w:t>
      </w:r>
      <w:r>
        <w:t></w:t>
      </w:r>
      <w:r>
        <w:t></w:t>
      </w:r>
    </w:p>
    <w:p w:rsidR="001A4AD3" w:rsidRDefault="001A4AD3" w:rsidP="001A4AD3">
      <w:r>
        <w:rPr>
          <w:rFonts w:hint="eastAsia"/>
        </w:rPr>
        <w:t>призводять</w:t>
      </w:r>
      <w:r>
        <w:t></w:t>
      </w:r>
      <w:r>
        <w:rPr>
          <w:rFonts w:hint="eastAsia"/>
        </w:rPr>
        <w:t>до</w:t>
      </w:r>
      <w:r>
        <w:t></w:t>
      </w:r>
      <w:r>
        <w:rPr>
          <w:rFonts w:hint="eastAsia"/>
        </w:rPr>
        <w:t>одновісного</w:t>
      </w:r>
      <w:r>
        <w:t></w:t>
      </w:r>
      <w:r>
        <w:rPr>
          <w:rFonts w:hint="eastAsia"/>
        </w:rPr>
        <w:t>стиснення</w:t>
      </w:r>
      <w:r>
        <w:t></w:t>
      </w:r>
      <w:r>
        <w:rPr>
          <w:rFonts w:hint="eastAsia"/>
        </w:rPr>
        <w:t>на</w:t>
      </w:r>
      <w:r>
        <w:t></w:t>
      </w:r>
      <w:r>
        <w:t></w:t>
      </w:r>
      <w:r>
        <w:t></w:t>
      </w:r>
      <w:r>
        <w:t></w:t>
      </w:r>
      <w:r>
        <w:t></w:t>
      </w:r>
      <w:r>
        <w:t></w:t>
      </w:r>
      <w:r>
        <w:t></w:t>
      </w:r>
      <w:r>
        <w:rPr>
          <w:rFonts w:hint="eastAsia"/>
        </w:rPr>
        <w:t>що</w:t>
      </w:r>
      <w:r>
        <w:t></w:t>
      </w:r>
      <w:r>
        <w:rPr>
          <w:rFonts w:hint="eastAsia"/>
        </w:rPr>
        <w:t>робить</w:t>
      </w:r>
      <w:r>
        <w:t></w:t>
      </w:r>
      <w:r>
        <w:rPr>
          <w:rFonts w:hint="eastAsia"/>
        </w:rPr>
        <w:t>його</w:t>
      </w:r>
      <w:r>
        <w:t></w:t>
      </w:r>
      <w:r>
        <w:rPr>
          <w:rFonts w:hint="eastAsia"/>
        </w:rPr>
        <w:t>перспективним</w:t>
      </w:r>
    </w:p>
    <w:p w:rsidR="001A4AD3" w:rsidRDefault="001A4AD3" w:rsidP="001A4AD3">
      <w:r>
        <w:rPr>
          <w:rFonts w:hint="eastAsia"/>
        </w:rPr>
        <w:t>матеріалом</w:t>
      </w:r>
      <w:r>
        <w:t></w:t>
      </w:r>
      <w:r>
        <w:rPr>
          <w:rFonts w:hint="eastAsia"/>
        </w:rPr>
        <w:t>із</w:t>
      </w:r>
      <w:r>
        <w:t></w:t>
      </w:r>
      <w:r>
        <w:rPr>
          <w:rFonts w:hint="eastAsia"/>
        </w:rPr>
        <w:t>негативним</w:t>
      </w:r>
      <w:r>
        <w:t></w:t>
      </w:r>
      <w:r>
        <w:rPr>
          <w:rFonts w:hint="eastAsia"/>
        </w:rPr>
        <w:t>термічним</w:t>
      </w:r>
      <w:r>
        <w:t></w:t>
      </w:r>
      <w:r>
        <w:rPr>
          <w:rFonts w:hint="eastAsia"/>
        </w:rPr>
        <w:t>розширенням</w:t>
      </w:r>
      <w:r>
        <w:t></w:t>
      </w:r>
    </w:p>
    <w:p w:rsidR="001A4AD3" w:rsidRDefault="001A4AD3" w:rsidP="001A4AD3">
      <w:r>
        <w:t></w:t>
      </w:r>
      <w:r>
        <w:t></w:t>
      </w:r>
      <w:r>
        <w:t></w:t>
      </w:r>
      <w:r>
        <w:rPr>
          <w:rFonts w:hint="eastAsia"/>
        </w:rPr>
        <w:t>Комплекси</w:t>
      </w:r>
      <w:r>
        <w:t></w:t>
      </w:r>
      <w:r>
        <w:rPr>
          <w:rFonts w:hint="eastAsia"/>
        </w:rPr>
        <w:t>на</w:t>
      </w:r>
      <w:r>
        <w:t></w:t>
      </w:r>
      <w:r>
        <w:rPr>
          <w:rFonts w:hint="eastAsia"/>
        </w:rPr>
        <w:t>основі</w:t>
      </w:r>
      <w:r>
        <w:t></w:t>
      </w:r>
      <w:r>
        <w:rPr>
          <w:rFonts w:hint="eastAsia"/>
        </w:rPr>
        <w:t>заміщених</w:t>
      </w:r>
      <w:r>
        <w:t></w:t>
      </w:r>
      <w:r>
        <w:rPr>
          <w:rFonts w:hint="eastAsia"/>
        </w:rPr>
        <w:t>піразинів</w:t>
      </w:r>
      <w:r>
        <w:t></w:t>
      </w:r>
      <w:r>
        <w:rPr>
          <w:rFonts w:hint="eastAsia"/>
        </w:rPr>
        <w:t>та</w:t>
      </w:r>
      <w:r>
        <w:t></w:t>
      </w:r>
      <w:r>
        <w:rPr>
          <w:rFonts w:hint="eastAsia"/>
        </w:rPr>
        <w:t>тетраціанометалатів</w:t>
      </w:r>
      <w:r>
        <w:t></w:t>
      </w:r>
      <w:r>
        <w:rPr>
          <w:rFonts w:hint="eastAsia"/>
        </w:rPr>
        <w:t>мають</w:t>
      </w:r>
      <w:r>
        <w:t></w:t>
      </w:r>
      <w:r>
        <w:t></w:t>
      </w:r>
      <w:r>
        <w:t></w:t>
      </w:r>
    </w:p>
    <w:p w:rsidR="001A4AD3" w:rsidRDefault="001A4AD3" w:rsidP="001A4AD3">
      <w:r>
        <w:rPr>
          <w:rFonts w:hint="eastAsia"/>
        </w:rPr>
        <w:t>полімерну</w:t>
      </w:r>
      <w:r>
        <w:t></w:t>
      </w:r>
      <w:r>
        <w:rPr>
          <w:rFonts w:hint="eastAsia"/>
        </w:rPr>
        <w:t>будову</w:t>
      </w:r>
      <w:r>
        <w:t></w:t>
      </w:r>
      <w:r>
        <w:t></w:t>
      </w:r>
      <w:r>
        <w:rPr>
          <w:rFonts w:hint="eastAsia"/>
        </w:rPr>
        <w:t>В</w:t>
      </w:r>
      <w:r>
        <w:t></w:t>
      </w:r>
      <w:r>
        <w:rPr>
          <w:rFonts w:hint="eastAsia"/>
        </w:rPr>
        <w:t>комплексах</w:t>
      </w:r>
      <w:r>
        <w:t></w:t>
      </w:r>
      <w:r>
        <w:rPr>
          <w:rFonts w:hint="eastAsia"/>
        </w:rPr>
        <w:t>з</w:t>
      </w:r>
      <w:r>
        <w:t></w:t>
      </w:r>
      <w:r>
        <w:rPr>
          <w:rFonts w:hint="eastAsia"/>
        </w:rPr>
        <w:t>метил</w:t>
      </w:r>
      <w:r>
        <w:t></w:t>
      </w:r>
      <w:r>
        <w:t></w:t>
      </w:r>
      <w:r>
        <w:rPr>
          <w:rFonts w:hint="eastAsia"/>
        </w:rPr>
        <w:t>та</w:t>
      </w:r>
      <w:r>
        <w:t></w:t>
      </w:r>
      <w:r>
        <w:rPr>
          <w:rFonts w:hint="eastAsia"/>
        </w:rPr>
        <w:t>хлоропіразином</w:t>
      </w:r>
      <w:r>
        <w:t></w:t>
      </w:r>
      <w:r>
        <w:t></w:t>
      </w:r>
      <w:r>
        <w:t></w:t>
      </w:r>
      <w:r>
        <w:t></w:t>
      </w:r>
      <w:r>
        <w:t></w:t>
      </w:r>
      <w:r>
        <w:t></w:t>
      </w:r>
      <w:r>
        <w:t></w:t>
      </w:r>
      <w:r>
        <w:t></w:t>
      </w:r>
      <w:r>
        <w:t></w:t>
      </w:r>
      <w:r>
        <w:t></w:t>
      </w:r>
      <w:r>
        <w:t></w:t>
      </w:r>
      <w:r>
        <w:t></w:t>
      </w:r>
      <w:r>
        <w:t></w:t>
      </w:r>
      <w:r>
        <w:t></w:t>
      </w:r>
      <w:r>
        <w:t></w:t>
      </w:r>
      <w:r>
        <w:t></w:t>
      </w:r>
    </w:p>
    <w:p w:rsidR="001A4AD3" w:rsidRDefault="001A4AD3" w:rsidP="001A4AD3">
      <w:r>
        <w:rPr>
          <w:rFonts w:hint="eastAsia"/>
        </w:rPr>
        <w:t>має</w:t>
      </w:r>
      <w:r>
        <w:t></w:t>
      </w:r>
      <w:r>
        <w:rPr>
          <w:rFonts w:hint="eastAsia"/>
        </w:rPr>
        <w:t>координаційне</w:t>
      </w:r>
      <w:r>
        <w:t></w:t>
      </w:r>
      <w:r>
        <w:rPr>
          <w:rFonts w:hint="eastAsia"/>
        </w:rPr>
        <w:t>оточення</w:t>
      </w:r>
      <w:r>
        <w:t></w:t>
      </w:r>
      <w:r>
        <w:t></w:t>
      </w:r>
      <w:r>
        <w:t></w:t>
      </w:r>
      <w:r>
        <w:t></w:t>
      </w:r>
      <w:r>
        <w:t></w:t>
      </w:r>
      <w:r>
        <w:rPr>
          <w:rFonts w:hint="eastAsia"/>
        </w:rPr>
        <w:t>а</w:t>
      </w:r>
      <w:r>
        <w:t></w:t>
      </w:r>
      <w:r>
        <w:rPr>
          <w:rFonts w:hint="eastAsia"/>
        </w:rPr>
        <w:t>у</w:t>
      </w:r>
      <w:r>
        <w:t></w:t>
      </w:r>
      <w:r>
        <w:rPr>
          <w:rFonts w:hint="eastAsia"/>
        </w:rPr>
        <w:t>випадку</w:t>
      </w:r>
      <w:r>
        <w:t></w:t>
      </w:r>
      <w:r>
        <w:rPr>
          <w:rFonts w:hint="eastAsia"/>
        </w:rPr>
        <w:t>йодопіразину</w:t>
      </w:r>
      <w:r>
        <w:t></w:t>
      </w:r>
      <w:r>
        <w:rPr>
          <w:rFonts w:hint="eastAsia"/>
        </w:rPr>
        <w:t>стеричні</w:t>
      </w:r>
      <w:r>
        <w:t></w:t>
      </w:r>
      <w:r>
        <w:rPr>
          <w:rFonts w:hint="eastAsia"/>
        </w:rPr>
        <w:t>фактори</w:t>
      </w:r>
    </w:p>
    <w:p w:rsidR="001A4AD3" w:rsidRDefault="001A4AD3" w:rsidP="001A4AD3">
      <w:r>
        <w:rPr>
          <w:rFonts w:hint="eastAsia"/>
        </w:rPr>
        <w:t>сприяють</w:t>
      </w:r>
      <w:r>
        <w:t></w:t>
      </w:r>
      <w:r>
        <w:rPr>
          <w:rFonts w:hint="eastAsia"/>
        </w:rPr>
        <w:t>утворенню</w:t>
      </w:r>
      <w:r>
        <w:t></w:t>
      </w:r>
      <w:r>
        <w:rPr>
          <w:rFonts w:hint="eastAsia"/>
        </w:rPr>
        <w:t>аквакомплексів</w:t>
      </w:r>
      <w:r>
        <w:t></w:t>
      </w:r>
      <w:r>
        <w:t></w:t>
      </w:r>
      <w:r>
        <w:t></w:t>
      </w:r>
      <w:r>
        <w:t></w:t>
      </w:r>
      <w:r>
        <w:t></w:t>
      </w:r>
      <w:r>
        <w:t></w:t>
      </w:r>
      <w:r>
        <w:t></w:t>
      </w:r>
      <w:r>
        <w:t></w:t>
      </w:r>
      <w:r>
        <w:t></w:t>
      </w:r>
      <w:r>
        <w:t></w:t>
      </w:r>
      <w:r>
        <w:t></w:t>
      </w:r>
      <w:r>
        <w:t></w:t>
      </w:r>
      <w:r>
        <w:t></w:t>
      </w:r>
      <w:r>
        <w:t></w:t>
      </w:r>
      <w:r>
        <w:t></w:t>
      </w:r>
      <w:r>
        <w:t></w:t>
      </w:r>
      <w:r>
        <w:t></w:t>
      </w:r>
      <w:r>
        <w:t></w:t>
      </w:r>
      <w:r>
        <w:rPr>
          <w:rFonts w:hint="eastAsia"/>
        </w:rPr>
        <w:t>із</w:t>
      </w:r>
      <w:r>
        <w:t></w:t>
      </w:r>
      <w:r>
        <w:rPr>
          <w:rFonts w:hint="eastAsia"/>
        </w:rPr>
        <w:t>координаційним</w:t>
      </w:r>
    </w:p>
    <w:p w:rsidR="001A4AD3" w:rsidRDefault="001A4AD3" w:rsidP="001A4AD3">
      <w:r>
        <w:rPr>
          <w:rFonts w:hint="eastAsia"/>
        </w:rPr>
        <w:t>оточенням</w:t>
      </w:r>
      <w:r>
        <w:t></w:t>
      </w:r>
      <w:r>
        <w:rPr>
          <w:rFonts w:hint="eastAsia"/>
        </w:rPr>
        <w:t>феруму</w:t>
      </w:r>
      <w:r>
        <w:t></w:t>
      </w:r>
      <w:r>
        <w:t></w:t>
      </w:r>
      <w:r>
        <w:t></w:t>
      </w:r>
      <w:r>
        <w:t></w:t>
      </w:r>
      <w:r>
        <w:t></w:t>
      </w:r>
      <w:r>
        <w:t></w:t>
      </w:r>
      <w:r>
        <w:rPr>
          <w:rFonts w:hint="eastAsia"/>
        </w:rPr>
        <w:t>Ціанометалатні</w:t>
      </w:r>
      <w:r>
        <w:t></w:t>
      </w:r>
      <w:r>
        <w:rPr>
          <w:rFonts w:hint="eastAsia"/>
        </w:rPr>
        <w:t>комплекси</w:t>
      </w:r>
      <w:r>
        <w:t></w:t>
      </w:r>
      <w:r>
        <w:t></w:t>
      </w:r>
      <w:r>
        <w:rPr>
          <w:rFonts w:hint="eastAsia"/>
        </w:rPr>
        <w:t>на</w:t>
      </w:r>
      <w:r>
        <w:t></w:t>
      </w:r>
      <w:r>
        <w:rPr>
          <w:rFonts w:hint="eastAsia"/>
        </w:rPr>
        <w:t>відміну</w:t>
      </w:r>
      <w:r>
        <w:t></w:t>
      </w:r>
      <w:r>
        <w:rPr>
          <w:rFonts w:hint="eastAsia"/>
        </w:rPr>
        <w:t>від</w:t>
      </w:r>
      <w:r>
        <w:t></w:t>
      </w:r>
      <w:r>
        <w:rPr>
          <w:rFonts w:hint="eastAsia"/>
        </w:rPr>
        <w:t>тіоціанатних</w:t>
      </w:r>
    </w:p>
    <w:p w:rsidR="001A4AD3" w:rsidRDefault="001A4AD3" w:rsidP="001A4AD3">
      <w:r>
        <w:rPr>
          <w:rFonts w:hint="eastAsia"/>
        </w:rPr>
        <w:t>комплексів</w:t>
      </w:r>
      <w:r>
        <w:t></w:t>
      </w:r>
      <w:r>
        <w:rPr>
          <w:rFonts w:hint="eastAsia"/>
        </w:rPr>
        <w:t>з</w:t>
      </w:r>
      <w:r>
        <w:t></w:t>
      </w:r>
      <w:r>
        <w:rPr>
          <w:rFonts w:hint="eastAsia"/>
        </w:rPr>
        <w:t>аналогічними</w:t>
      </w:r>
      <w:r>
        <w:t></w:t>
      </w:r>
      <w:r>
        <w:rPr>
          <w:rFonts w:hint="eastAsia"/>
        </w:rPr>
        <w:t>лігандами</w:t>
      </w:r>
      <w:r>
        <w:t></w:t>
      </w:r>
      <w:r>
        <w:t></w:t>
      </w:r>
      <w:r>
        <w:rPr>
          <w:rFonts w:hint="eastAsia"/>
        </w:rPr>
        <w:t>можуть</w:t>
      </w:r>
      <w:r>
        <w:t></w:t>
      </w:r>
      <w:r>
        <w:rPr>
          <w:rFonts w:hint="eastAsia"/>
        </w:rPr>
        <w:t>характеризуватися</w:t>
      </w:r>
      <w:r>
        <w:t></w:t>
      </w:r>
      <w:r>
        <w:rPr>
          <w:rFonts w:hint="eastAsia"/>
        </w:rPr>
        <w:t>спіновим</w:t>
      </w:r>
    </w:p>
    <w:p w:rsidR="001A4AD3" w:rsidRDefault="001A4AD3" w:rsidP="001A4AD3">
      <w:r>
        <w:rPr>
          <w:rFonts w:hint="eastAsia"/>
        </w:rPr>
        <w:t>переходом</w:t>
      </w:r>
      <w:r>
        <w:t></w:t>
      </w:r>
      <w:r>
        <w:t></w:t>
      </w:r>
      <w:r>
        <w:rPr>
          <w:rFonts w:hint="eastAsia"/>
        </w:rPr>
        <w:t>Показано</w:t>
      </w:r>
      <w:r>
        <w:t></w:t>
      </w:r>
      <w:r>
        <w:t></w:t>
      </w:r>
      <w:r>
        <w:rPr>
          <w:rFonts w:hint="eastAsia"/>
        </w:rPr>
        <w:t>що</w:t>
      </w:r>
      <w:r>
        <w:t></w:t>
      </w:r>
      <w:r>
        <w:rPr>
          <w:rFonts w:hint="eastAsia"/>
        </w:rPr>
        <w:t>в</w:t>
      </w:r>
      <w:r>
        <w:t></w:t>
      </w:r>
      <w:r>
        <w:rPr>
          <w:rFonts w:hint="eastAsia"/>
        </w:rPr>
        <w:t>одержаних</w:t>
      </w:r>
      <w:r>
        <w:t></w:t>
      </w:r>
      <w:r>
        <w:rPr>
          <w:rFonts w:hint="eastAsia"/>
        </w:rPr>
        <w:t>комплексах</w:t>
      </w:r>
      <w:r>
        <w:t></w:t>
      </w:r>
      <w:r>
        <w:rPr>
          <w:rFonts w:hint="eastAsia"/>
        </w:rPr>
        <w:t>температура</w:t>
      </w:r>
      <w:r>
        <w:t></w:t>
      </w:r>
      <w:r>
        <w:rPr>
          <w:rFonts w:hint="eastAsia"/>
        </w:rPr>
        <w:t>спінового</w:t>
      </w:r>
    </w:p>
    <w:p w:rsidR="001A4AD3" w:rsidRDefault="001A4AD3" w:rsidP="001A4AD3">
      <w:r>
        <w:rPr>
          <w:rFonts w:hint="eastAsia"/>
        </w:rPr>
        <w:t>переходу</w:t>
      </w:r>
      <w:r>
        <w:t></w:t>
      </w:r>
      <w:r>
        <w:rPr>
          <w:rFonts w:hint="eastAsia"/>
        </w:rPr>
        <w:t>монотонно</w:t>
      </w:r>
      <w:r>
        <w:t></w:t>
      </w:r>
      <w:r>
        <w:rPr>
          <w:rFonts w:hint="eastAsia"/>
        </w:rPr>
        <w:t>зменшується</w:t>
      </w:r>
      <w:r>
        <w:t></w:t>
      </w:r>
      <w:r>
        <w:rPr>
          <w:rFonts w:hint="eastAsia"/>
        </w:rPr>
        <w:t>в</w:t>
      </w:r>
      <w:r>
        <w:t></w:t>
      </w:r>
      <w:r>
        <w:rPr>
          <w:rFonts w:hint="eastAsia"/>
        </w:rPr>
        <w:t>ряду</w:t>
      </w:r>
      <w:r>
        <w:t></w:t>
      </w:r>
      <w:r>
        <w:t></w:t>
      </w:r>
      <w:r>
        <w:t></w:t>
      </w:r>
      <w:r>
        <w:t></w:t>
      </w:r>
      <w:r>
        <w:t></w:t>
      </w:r>
      <w:r>
        <w:t></w:t>
      </w:r>
      <w:r>
        <w:t></w:t>
      </w:r>
      <w:r>
        <w:t></w:t>
      </w:r>
      <w:r>
        <w:t></w:t>
      </w:r>
      <w:r>
        <w:t></w:t>
      </w:r>
      <w:r>
        <w:t></w:t>
      </w:r>
      <w:r>
        <w:t></w:t>
      </w:r>
      <w:r>
        <w:t></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строгої</w:t>
      </w:r>
    </w:p>
    <w:p w:rsidR="001A4AD3" w:rsidRDefault="001A4AD3" w:rsidP="001A4AD3">
      <w:r>
        <w:rPr>
          <w:rFonts w:hint="eastAsia"/>
        </w:rPr>
        <w:t>залежності</w:t>
      </w:r>
      <w:r>
        <w:t></w:t>
      </w:r>
      <w:r>
        <w:rPr>
          <w:rFonts w:hint="eastAsia"/>
        </w:rPr>
        <w:t>ширини</w:t>
      </w:r>
      <w:r>
        <w:t></w:t>
      </w:r>
      <w:r>
        <w:rPr>
          <w:rFonts w:hint="eastAsia"/>
        </w:rPr>
        <w:t>термічного</w:t>
      </w:r>
      <w:r>
        <w:t></w:t>
      </w:r>
      <w:r>
        <w:rPr>
          <w:rFonts w:hint="eastAsia"/>
        </w:rPr>
        <w:t>гістерезису</w:t>
      </w:r>
      <w:r>
        <w:t></w:t>
      </w:r>
      <w:r>
        <w:rPr>
          <w:rFonts w:hint="eastAsia"/>
        </w:rPr>
        <w:t>СП</w:t>
      </w:r>
      <w:r>
        <w:t></w:t>
      </w:r>
      <w:r>
        <w:rPr>
          <w:rFonts w:hint="eastAsia"/>
        </w:rPr>
        <w:t>від</w:t>
      </w:r>
      <w:r>
        <w:t></w:t>
      </w:r>
      <w:r>
        <w:rPr>
          <w:rFonts w:hint="eastAsia"/>
        </w:rPr>
        <w:t>природи</w:t>
      </w:r>
      <w:r>
        <w:t></w:t>
      </w:r>
      <w:r>
        <w:rPr>
          <w:rFonts w:hint="eastAsia"/>
        </w:rPr>
        <w:t>металу</w:t>
      </w:r>
      <w:r>
        <w:t></w:t>
      </w:r>
      <w:r>
        <w:rPr>
          <w:rFonts w:hint="eastAsia"/>
        </w:rPr>
        <w:t>немає</w:t>
      </w:r>
      <w:r>
        <w:t></w:t>
      </w:r>
      <w:r>
        <w:t></w:t>
      </w:r>
      <w:r>
        <w:t></w:t>
      </w:r>
      <w:r>
        <w:t></w:t>
      </w:r>
    </w:p>
    <w:p w:rsidR="001A4AD3" w:rsidRDefault="001A4AD3" w:rsidP="001A4AD3">
      <w:r>
        <w:rPr>
          <w:rFonts w:hint="eastAsia"/>
        </w:rPr>
        <w:t>ауратний</w:t>
      </w:r>
      <w:r>
        <w:t></w:t>
      </w:r>
      <w:r>
        <w:rPr>
          <w:rFonts w:hint="eastAsia"/>
        </w:rPr>
        <w:t>комплекс</w:t>
      </w:r>
      <w:r>
        <w:t></w:t>
      </w:r>
      <w:r>
        <w:rPr>
          <w:rFonts w:hint="eastAsia"/>
        </w:rPr>
        <w:t>з</w:t>
      </w:r>
      <w:r>
        <w:t></w:t>
      </w:r>
      <w:r>
        <w:rPr>
          <w:rFonts w:hint="eastAsia"/>
        </w:rPr>
        <w:t>метилпіразином</w:t>
      </w:r>
      <w:r>
        <w:t></w:t>
      </w:r>
      <w:r>
        <w:rPr>
          <w:rFonts w:hint="eastAsia"/>
        </w:rPr>
        <w:t>характеризується</w:t>
      </w:r>
      <w:r>
        <w:t></w:t>
      </w:r>
      <w:r>
        <w:rPr>
          <w:rFonts w:hint="eastAsia"/>
        </w:rPr>
        <w:t>незавершеним</w:t>
      </w:r>
    </w:p>
    <w:p w:rsidR="001A4AD3" w:rsidRDefault="001A4AD3" w:rsidP="001A4AD3">
      <w:r>
        <w:rPr>
          <w:rFonts w:hint="eastAsia"/>
        </w:rPr>
        <w:t>двоетапним</w:t>
      </w:r>
      <w:r>
        <w:t></w:t>
      </w:r>
      <w:r>
        <w:rPr>
          <w:rFonts w:hint="eastAsia"/>
        </w:rPr>
        <w:t>спіновим</w:t>
      </w:r>
      <w:r>
        <w:t></w:t>
      </w:r>
      <w:r>
        <w:rPr>
          <w:rFonts w:hint="eastAsia"/>
        </w:rPr>
        <w:t>переходом</w:t>
      </w:r>
      <w:r>
        <w:t></w:t>
      </w:r>
      <w:r>
        <w:t></w:t>
      </w:r>
      <w:r>
        <w:rPr>
          <w:rFonts w:hint="eastAsia"/>
        </w:rPr>
        <w:t>що</w:t>
      </w:r>
      <w:r>
        <w:t></w:t>
      </w:r>
      <w:r>
        <w:rPr>
          <w:rFonts w:hint="eastAsia"/>
        </w:rPr>
        <w:t>можна</w:t>
      </w:r>
      <w:r>
        <w:t></w:t>
      </w:r>
      <w:r>
        <w:rPr>
          <w:rFonts w:hint="eastAsia"/>
        </w:rPr>
        <w:t>пояснити</w:t>
      </w:r>
      <w:r>
        <w:t></w:t>
      </w:r>
      <w:r>
        <w:rPr>
          <w:rFonts w:hint="eastAsia"/>
        </w:rPr>
        <w:t>існуванням</w:t>
      </w:r>
      <w:r>
        <w:t></w:t>
      </w:r>
      <w:r>
        <w:rPr>
          <w:rFonts w:hint="eastAsia"/>
        </w:rPr>
        <w:t>трьох</w:t>
      </w:r>
      <w:r>
        <w:t></w:t>
      </w:r>
      <w:r>
        <w:rPr>
          <w:rFonts w:hint="eastAsia"/>
        </w:rPr>
        <w:t>типів</w:t>
      </w:r>
    </w:p>
    <w:p w:rsidR="001A4AD3" w:rsidRDefault="001A4AD3" w:rsidP="001A4AD3">
      <w:r>
        <w:rPr>
          <w:rFonts w:hint="eastAsia"/>
        </w:rPr>
        <w:t>атомів</w:t>
      </w:r>
      <w:r>
        <w:t></w:t>
      </w:r>
      <w:r>
        <w:t></w:t>
      </w:r>
      <w:r>
        <w:t></w:t>
      </w:r>
      <w:r>
        <w:t></w:t>
      </w:r>
      <w:r>
        <w:rPr>
          <w:rFonts w:hint="eastAsia"/>
        </w:rPr>
        <w:t>через</w:t>
      </w:r>
      <w:r>
        <w:t></w:t>
      </w:r>
      <w:r>
        <w:rPr>
          <w:rFonts w:hint="eastAsia"/>
        </w:rPr>
        <w:t>розупорядкуванням</w:t>
      </w:r>
      <w:r>
        <w:t></w:t>
      </w:r>
      <w:r>
        <w:rPr>
          <w:rFonts w:hint="eastAsia"/>
        </w:rPr>
        <w:t>аксіальних</w:t>
      </w:r>
      <w:r>
        <w:t></w:t>
      </w:r>
      <w:r>
        <w:rPr>
          <w:rFonts w:hint="eastAsia"/>
        </w:rPr>
        <w:t>метилпіразинових</w:t>
      </w:r>
      <w:r>
        <w:t></w:t>
      </w:r>
      <w:r>
        <w:rPr>
          <w:rFonts w:hint="eastAsia"/>
        </w:rPr>
        <w:t>лігандів</w:t>
      </w:r>
      <w:r>
        <w:t></w:t>
      </w:r>
    </w:p>
    <w:p w:rsidR="001A4AD3" w:rsidRDefault="001A4AD3" w:rsidP="001A4AD3">
      <w:r>
        <w:rPr>
          <w:rFonts w:hint="eastAsia"/>
        </w:rPr>
        <w:t>Аргентатний</w:t>
      </w:r>
      <w:r>
        <w:t></w:t>
      </w:r>
      <w:r>
        <w:rPr>
          <w:rFonts w:hint="eastAsia"/>
        </w:rPr>
        <w:t>комплекс</w:t>
      </w:r>
      <w:r>
        <w:t></w:t>
      </w:r>
      <w:r>
        <w:rPr>
          <w:rFonts w:hint="eastAsia"/>
        </w:rPr>
        <w:t>з</w:t>
      </w:r>
      <w:r>
        <w:t></w:t>
      </w:r>
      <w:r>
        <w:rPr>
          <w:rFonts w:hint="eastAsia"/>
        </w:rPr>
        <w:t>метилпіразином</w:t>
      </w:r>
      <w:r>
        <w:t></w:t>
      </w:r>
      <w:r>
        <w:rPr>
          <w:rFonts w:hint="eastAsia"/>
        </w:rPr>
        <w:t>не</w:t>
      </w:r>
      <w:r>
        <w:t></w:t>
      </w:r>
      <w:r>
        <w:rPr>
          <w:rFonts w:hint="eastAsia"/>
        </w:rPr>
        <w:t>має</w:t>
      </w:r>
      <w:r>
        <w:t></w:t>
      </w:r>
      <w:r>
        <w:rPr>
          <w:rFonts w:hint="eastAsia"/>
        </w:rPr>
        <w:t>спінового</w:t>
      </w:r>
      <w:r>
        <w:t></w:t>
      </w:r>
      <w:r>
        <w:rPr>
          <w:rFonts w:hint="eastAsia"/>
        </w:rPr>
        <w:t>переходу</w:t>
      </w:r>
      <w:r>
        <w:t></w:t>
      </w:r>
      <w:r>
        <w:t></w:t>
      </w:r>
      <w:r>
        <w:rPr>
          <w:rFonts w:hint="eastAsia"/>
        </w:rPr>
        <w:t>оскільки</w:t>
      </w:r>
    </w:p>
    <w:p w:rsidR="001A4AD3" w:rsidRDefault="001A4AD3" w:rsidP="001A4AD3">
      <w:r>
        <w:rPr>
          <w:rFonts w:hint="eastAsia"/>
        </w:rPr>
        <w:t>перехід</w:t>
      </w:r>
      <w:r>
        <w:t></w:t>
      </w:r>
      <w:r>
        <w:rPr>
          <w:rFonts w:hint="eastAsia"/>
        </w:rPr>
        <w:t>у</w:t>
      </w:r>
      <w:r>
        <w:t></w:t>
      </w:r>
      <w:r>
        <w:rPr>
          <w:rFonts w:hint="eastAsia"/>
        </w:rPr>
        <w:t>низькоспіновий</w:t>
      </w:r>
      <w:r>
        <w:t></w:t>
      </w:r>
      <w:r>
        <w:rPr>
          <w:rFonts w:hint="eastAsia"/>
        </w:rPr>
        <w:t>стан</w:t>
      </w:r>
      <w:r>
        <w:t></w:t>
      </w:r>
      <w:r>
        <w:rPr>
          <w:rFonts w:hint="eastAsia"/>
        </w:rPr>
        <w:t>вимагає</w:t>
      </w:r>
      <w:r>
        <w:t></w:t>
      </w:r>
      <w:r>
        <w:rPr>
          <w:rFonts w:hint="eastAsia"/>
        </w:rPr>
        <w:t>кардинальних</w:t>
      </w:r>
      <w:r>
        <w:t></w:t>
      </w:r>
      <w:r>
        <w:rPr>
          <w:rFonts w:hint="eastAsia"/>
        </w:rPr>
        <w:t>структурних</w:t>
      </w:r>
      <w:r>
        <w:t></w:t>
      </w:r>
      <w:r>
        <w:rPr>
          <w:rFonts w:hint="eastAsia"/>
        </w:rPr>
        <w:t>змін</w:t>
      </w:r>
      <w:r>
        <w:t></w:t>
      </w:r>
      <w:r>
        <w:rPr>
          <w:rFonts w:hint="eastAsia"/>
        </w:rPr>
        <w:t>із</w:t>
      </w:r>
    </w:p>
    <w:p w:rsidR="001A4AD3" w:rsidRDefault="001A4AD3" w:rsidP="001A4AD3">
      <w:r>
        <w:rPr>
          <w:rFonts w:hint="eastAsia"/>
        </w:rPr>
        <w:t>руйнуванням</w:t>
      </w:r>
      <w:r>
        <w:t></w:t>
      </w:r>
      <w:r>
        <w:rPr>
          <w:rFonts w:hint="eastAsia"/>
        </w:rPr>
        <w:t>слабких</w:t>
      </w:r>
      <w:r>
        <w:t></w:t>
      </w:r>
      <w:r>
        <w:rPr>
          <w:rFonts w:hint="eastAsia"/>
        </w:rPr>
        <w:t>взаємодій</w:t>
      </w:r>
      <w:r>
        <w:t></w:t>
      </w:r>
    </w:p>
    <w:p w:rsidR="001A4AD3" w:rsidRDefault="001A4AD3" w:rsidP="001A4AD3">
      <w:r>
        <w:t></w:t>
      </w:r>
      <w:r>
        <w:t></w:t>
      </w:r>
      <w:r>
        <w:t></w:t>
      </w:r>
      <w:r>
        <w:rPr>
          <w:rFonts w:hint="eastAsia"/>
        </w:rPr>
        <w:t>Було</w:t>
      </w:r>
      <w:r>
        <w:t></w:t>
      </w:r>
      <w:r>
        <w:rPr>
          <w:rFonts w:hint="eastAsia"/>
        </w:rPr>
        <w:t>встановлено</w:t>
      </w:r>
      <w:r>
        <w:t></w:t>
      </w:r>
      <w:r>
        <w:t></w:t>
      </w:r>
      <w:r>
        <w:rPr>
          <w:rFonts w:hint="eastAsia"/>
        </w:rPr>
        <w:t>що</w:t>
      </w:r>
      <w:r>
        <w:t></w:t>
      </w:r>
      <w:r>
        <w:rPr>
          <w:rFonts w:hint="eastAsia"/>
        </w:rPr>
        <w:t>полі</w:t>
      </w:r>
      <w:r>
        <w:t></w:t>
      </w:r>
      <w:r>
        <w:t></w:t>
      </w:r>
      <w:r>
        <w:t></w:t>
      </w:r>
      <w:r>
        <w:rPr>
          <w:rFonts w:hint="eastAsia"/>
        </w:rPr>
        <w:t>донорні</w:t>
      </w:r>
      <w:r>
        <w:t></w:t>
      </w:r>
      <w:r>
        <w:rPr>
          <w:rFonts w:hint="eastAsia"/>
        </w:rPr>
        <w:t>азин</w:t>
      </w:r>
      <w:r>
        <w:t></w:t>
      </w:r>
      <w:r>
        <w:rPr>
          <w:rFonts w:hint="eastAsia"/>
        </w:rPr>
        <w:t>азольні</w:t>
      </w:r>
      <w:r>
        <w:t></w:t>
      </w:r>
      <w:r>
        <w:rPr>
          <w:rFonts w:hint="eastAsia"/>
        </w:rPr>
        <w:t>та</w:t>
      </w:r>
      <w:r>
        <w:t></w:t>
      </w:r>
      <w:r>
        <w:rPr>
          <w:rFonts w:hint="eastAsia"/>
        </w:rPr>
        <w:t>азин</w:t>
      </w:r>
      <w:r>
        <w:t></w:t>
      </w:r>
      <w:r>
        <w:rPr>
          <w:rFonts w:hint="eastAsia"/>
        </w:rPr>
        <w:t>амінні</w:t>
      </w:r>
      <w:r>
        <w:t></w:t>
      </w:r>
      <w:r>
        <w:rPr>
          <w:rFonts w:hint="eastAsia"/>
        </w:rPr>
        <w:t>ліганди</w:t>
      </w:r>
      <w:r>
        <w:t></w:t>
      </w:r>
      <w:r>
        <w:rPr>
          <w:rFonts w:hint="eastAsia"/>
        </w:rPr>
        <w:t>є</w:t>
      </w:r>
    </w:p>
    <w:p w:rsidR="001A4AD3" w:rsidRDefault="001A4AD3" w:rsidP="001A4AD3">
      <w:r>
        <w:rPr>
          <w:rFonts w:hint="eastAsia"/>
        </w:rPr>
        <w:t>перспективними</w:t>
      </w:r>
      <w:r>
        <w:t></w:t>
      </w:r>
      <w:r>
        <w:rPr>
          <w:rFonts w:hint="eastAsia"/>
        </w:rPr>
        <w:t>для</w:t>
      </w:r>
      <w:r>
        <w:t></w:t>
      </w:r>
      <w:r>
        <w:rPr>
          <w:rFonts w:hint="eastAsia"/>
        </w:rPr>
        <w:t>дизайну</w:t>
      </w:r>
      <w:r>
        <w:t></w:t>
      </w:r>
      <w:r>
        <w:rPr>
          <w:rFonts w:hint="eastAsia"/>
        </w:rPr>
        <w:t>молекулярних</w:t>
      </w:r>
      <w:r>
        <w:t></w:t>
      </w:r>
      <w:r>
        <w:rPr>
          <w:rFonts w:hint="eastAsia"/>
        </w:rPr>
        <w:t>комплексів</w:t>
      </w:r>
      <w:r>
        <w:t></w:t>
      </w:r>
      <w:r>
        <w:rPr>
          <w:rFonts w:hint="eastAsia"/>
        </w:rPr>
        <w:t>феруму</w:t>
      </w:r>
      <w:r>
        <w:t></w:t>
      </w:r>
      <w:r>
        <w:rPr>
          <w:rFonts w:hint="eastAsia"/>
        </w:rPr>
        <w:t>ІІ</w:t>
      </w:r>
      <w:r>
        <w:t></w:t>
      </w:r>
      <w:r>
        <w:t></w:t>
      </w:r>
      <w:r>
        <w:rPr>
          <w:rFonts w:hint="eastAsia"/>
        </w:rPr>
        <w:t>зі</w:t>
      </w:r>
      <w:r>
        <w:t></w:t>
      </w:r>
      <w:r>
        <w:rPr>
          <w:rFonts w:hint="eastAsia"/>
        </w:rPr>
        <w:t>спіновим</w:t>
      </w:r>
    </w:p>
    <w:p w:rsidR="001A4AD3" w:rsidRDefault="001A4AD3" w:rsidP="001A4AD3">
      <w:r>
        <w:rPr>
          <w:rFonts w:hint="eastAsia"/>
        </w:rPr>
        <w:t>переходом</w:t>
      </w:r>
      <w:r>
        <w:t></w:t>
      </w:r>
      <w:r>
        <w:t></w:t>
      </w:r>
      <w:r>
        <w:rPr>
          <w:rFonts w:hint="eastAsia"/>
        </w:rPr>
        <w:t>Два</w:t>
      </w:r>
      <w:r>
        <w:t></w:t>
      </w:r>
      <w:r>
        <w:rPr>
          <w:rFonts w:hint="eastAsia"/>
        </w:rPr>
        <w:t>нові</w:t>
      </w:r>
      <w:r>
        <w:t></w:t>
      </w:r>
      <w:r>
        <w:rPr>
          <w:rFonts w:hint="eastAsia"/>
        </w:rPr>
        <w:t>стабільні</w:t>
      </w:r>
      <w:r>
        <w:t></w:t>
      </w:r>
      <w:r>
        <w:rPr>
          <w:rFonts w:hint="eastAsia"/>
        </w:rPr>
        <w:t>комплекси</w:t>
      </w:r>
      <w:r>
        <w:t></w:t>
      </w:r>
      <w:r>
        <w:rPr>
          <w:rFonts w:hint="eastAsia"/>
        </w:rPr>
        <w:t>з</w:t>
      </w:r>
      <w:r>
        <w:t></w:t>
      </w:r>
      <w:r>
        <w:rPr>
          <w:rFonts w:hint="eastAsia"/>
        </w:rPr>
        <w:t>триазолбіспіридильними</w:t>
      </w:r>
      <w:r>
        <w:t></w:t>
      </w:r>
      <w:r>
        <w:rPr>
          <w:rFonts w:hint="eastAsia"/>
        </w:rPr>
        <w:t>лігандами</w:t>
      </w:r>
    </w:p>
    <w:p w:rsidR="001A4AD3" w:rsidRDefault="001A4AD3" w:rsidP="001A4AD3">
      <w:r>
        <w:rPr>
          <w:rFonts w:hint="eastAsia"/>
        </w:rPr>
        <w:t>мають</w:t>
      </w:r>
      <w:r>
        <w:t></w:t>
      </w:r>
      <w:r>
        <w:rPr>
          <w:rFonts w:hint="eastAsia"/>
        </w:rPr>
        <w:t>рекордно</w:t>
      </w:r>
      <w:r>
        <w:t></w:t>
      </w:r>
      <w:r>
        <w:rPr>
          <w:rFonts w:hint="eastAsia"/>
        </w:rPr>
        <w:t>високі</w:t>
      </w:r>
      <w:r>
        <w:t></w:t>
      </w:r>
      <w:r>
        <w:rPr>
          <w:rFonts w:hint="eastAsia"/>
        </w:rPr>
        <w:t>температури</w:t>
      </w:r>
      <w:r>
        <w:t></w:t>
      </w:r>
      <w:r>
        <w:rPr>
          <w:rFonts w:hint="eastAsia"/>
        </w:rPr>
        <w:t>спінових</w:t>
      </w:r>
      <w:r>
        <w:t></w:t>
      </w:r>
      <w:r>
        <w:rPr>
          <w:rFonts w:hint="eastAsia"/>
        </w:rPr>
        <w:t>переходів</w:t>
      </w:r>
      <w:r>
        <w:t></w:t>
      </w:r>
      <w:r>
        <w:t></w:t>
      </w:r>
      <w:r>
        <w:t></w:t>
      </w:r>
      <w:r>
        <w:t></w:t>
      </w:r>
      <w:r>
        <w:t></w:t>
      </w:r>
      <w:r>
        <w:t></w:t>
      </w:r>
      <w:r>
        <w:rPr>
          <w:rFonts w:hint="eastAsia"/>
        </w:rPr>
        <w:t>К</w:t>
      </w:r>
      <w:r>
        <w:t></w:t>
      </w:r>
      <w:r>
        <w:rPr>
          <w:rFonts w:hint="eastAsia"/>
        </w:rPr>
        <w:t>та</w:t>
      </w:r>
      <w:r>
        <w:t></w:t>
      </w:r>
      <w:r>
        <w:t></w:t>
      </w:r>
      <w:r>
        <w:t></w:t>
      </w:r>
      <w:r>
        <w:t></w:t>
      </w:r>
      <w:r>
        <w:t></w:t>
      </w:r>
      <w:r>
        <w:rPr>
          <w:rFonts w:hint="eastAsia"/>
        </w:rPr>
        <w:t>К</w:t>
      </w:r>
      <w:r>
        <w:t></w:t>
      </w:r>
      <w:r>
        <w:t></w:t>
      </w:r>
      <w:r>
        <w:rPr>
          <w:rFonts w:hint="eastAsia"/>
        </w:rPr>
        <w:t>СП</w:t>
      </w:r>
      <w:r>
        <w:t></w:t>
      </w:r>
      <w:r>
        <w:rPr>
          <w:rFonts w:hint="eastAsia"/>
        </w:rPr>
        <w:t>в</w:t>
      </w:r>
    </w:p>
    <w:p w:rsidR="001A4AD3" w:rsidRDefault="001A4AD3" w:rsidP="001A4AD3">
      <w:r>
        <w:rPr>
          <w:rFonts w:hint="eastAsia"/>
        </w:rPr>
        <w:t>даних</w:t>
      </w:r>
      <w:r>
        <w:t></w:t>
      </w:r>
      <w:r>
        <w:rPr>
          <w:rFonts w:hint="eastAsia"/>
        </w:rPr>
        <w:t>каркасах</w:t>
      </w:r>
      <w:r>
        <w:t></w:t>
      </w:r>
      <w:r>
        <w:rPr>
          <w:rFonts w:hint="eastAsia"/>
        </w:rPr>
        <w:t>має</w:t>
      </w:r>
      <w:r>
        <w:t></w:t>
      </w:r>
      <w:r>
        <w:rPr>
          <w:rFonts w:hint="eastAsia"/>
        </w:rPr>
        <w:t>двоетапний</w:t>
      </w:r>
      <w:r>
        <w:t></w:t>
      </w:r>
      <w:r>
        <w:rPr>
          <w:rFonts w:hint="eastAsia"/>
        </w:rPr>
        <w:t>характер</w:t>
      </w:r>
      <w:r>
        <w:t></w:t>
      </w:r>
      <w:r>
        <w:rPr>
          <w:rFonts w:hint="eastAsia"/>
        </w:rPr>
        <w:t>через</w:t>
      </w:r>
      <w:r>
        <w:t></w:t>
      </w:r>
      <w:r>
        <w:rPr>
          <w:rFonts w:hint="eastAsia"/>
        </w:rPr>
        <w:t>існування</w:t>
      </w:r>
      <w:r>
        <w:t></w:t>
      </w:r>
      <w:r>
        <w:rPr>
          <w:rFonts w:hint="eastAsia"/>
        </w:rPr>
        <w:t>двох</w:t>
      </w:r>
      <w:r>
        <w:t></w:t>
      </w:r>
      <w:r>
        <w:rPr>
          <w:rFonts w:hint="eastAsia"/>
        </w:rPr>
        <w:t>кристалографічно</w:t>
      </w:r>
      <w:r>
        <w:t></w:t>
      </w:r>
    </w:p>
    <w:p w:rsidR="001A4AD3" w:rsidRDefault="001A4AD3" w:rsidP="001A4AD3">
      <w:r>
        <w:t></w:t>
      </w:r>
      <w:r>
        <w:t></w:t>
      </w:r>
      <w:r>
        <w:t></w:t>
      </w:r>
    </w:p>
    <w:p w:rsidR="001A4AD3" w:rsidRDefault="001A4AD3" w:rsidP="001A4AD3">
      <w:r>
        <w:rPr>
          <w:rFonts w:hint="eastAsia"/>
        </w:rPr>
        <w:t>нееквівалентних</w:t>
      </w:r>
      <w:r>
        <w:t></w:t>
      </w:r>
      <w:r>
        <w:rPr>
          <w:rFonts w:hint="eastAsia"/>
        </w:rPr>
        <w:t>центрів</w:t>
      </w:r>
      <w:r>
        <w:t></w:t>
      </w:r>
      <w:r>
        <w:rPr>
          <w:rFonts w:hint="eastAsia"/>
        </w:rPr>
        <w:t>феруму</w:t>
      </w:r>
      <w:r>
        <w:t></w:t>
      </w:r>
      <w:r>
        <w:rPr>
          <w:rFonts w:hint="eastAsia"/>
        </w:rPr>
        <w:t>та</w:t>
      </w:r>
      <w:r>
        <w:t></w:t>
      </w:r>
      <w:r>
        <w:rPr>
          <w:rFonts w:hint="eastAsia"/>
        </w:rPr>
        <w:t>антикооперативні</w:t>
      </w:r>
      <w:r>
        <w:t></w:t>
      </w:r>
      <w:r>
        <w:rPr>
          <w:rFonts w:hint="eastAsia"/>
        </w:rPr>
        <w:t>супрамолекулярні</w:t>
      </w:r>
    </w:p>
    <w:p w:rsidR="001A4AD3" w:rsidRDefault="001A4AD3" w:rsidP="001A4AD3">
      <w:r>
        <w:rPr>
          <w:rFonts w:hint="eastAsia"/>
        </w:rPr>
        <w:t>взаємодії</w:t>
      </w:r>
      <w:r>
        <w:t></w:t>
      </w:r>
    </w:p>
    <w:p w:rsidR="001A4AD3" w:rsidRDefault="001A4AD3" w:rsidP="001A4AD3">
      <w:r>
        <w:t></w:t>
      </w:r>
      <w:r>
        <w:t></w:t>
      </w:r>
      <w:r>
        <w:t></w:t>
      </w:r>
      <w:r>
        <w:rPr>
          <w:rFonts w:hint="eastAsia"/>
        </w:rPr>
        <w:t>Комплекс</w:t>
      </w:r>
      <w:r>
        <w:t></w:t>
      </w:r>
      <w:r>
        <w:rPr>
          <w:rFonts w:hint="eastAsia"/>
        </w:rPr>
        <w:t>з</w:t>
      </w:r>
      <w:r>
        <w:t></w:t>
      </w:r>
      <w:r>
        <w:rPr>
          <w:rFonts w:hint="eastAsia"/>
        </w:rPr>
        <w:t>новим</w:t>
      </w:r>
      <w:r>
        <w:t></w:t>
      </w:r>
      <w:r>
        <w:rPr>
          <w:rFonts w:hint="eastAsia"/>
        </w:rPr>
        <w:t>піразин</w:t>
      </w:r>
      <w:r>
        <w:t></w:t>
      </w:r>
      <w:r>
        <w:rPr>
          <w:rFonts w:hint="eastAsia"/>
        </w:rPr>
        <w:t>амінним</w:t>
      </w:r>
      <w:r>
        <w:t></w:t>
      </w:r>
      <w:r>
        <w:rPr>
          <w:rFonts w:hint="eastAsia"/>
        </w:rPr>
        <w:t>лігандом</w:t>
      </w:r>
      <w:r>
        <w:t></w:t>
      </w:r>
      <w:r>
        <w:rPr>
          <w:rFonts w:hint="eastAsia"/>
        </w:rPr>
        <w:t>може</w:t>
      </w:r>
      <w:r>
        <w:t></w:t>
      </w:r>
      <w:r>
        <w:rPr>
          <w:rFonts w:hint="eastAsia"/>
        </w:rPr>
        <w:t>бути</w:t>
      </w:r>
      <w:r>
        <w:t></w:t>
      </w:r>
      <w:r>
        <w:rPr>
          <w:rFonts w:hint="eastAsia"/>
        </w:rPr>
        <w:t>отриманий</w:t>
      </w:r>
      <w:r>
        <w:t></w:t>
      </w:r>
      <w:r>
        <w:rPr>
          <w:rFonts w:hint="eastAsia"/>
        </w:rPr>
        <w:t>у</w:t>
      </w:r>
      <w:r>
        <w:t></w:t>
      </w:r>
      <w:r>
        <w:rPr>
          <w:rFonts w:hint="eastAsia"/>
        </w:rPr>
        <w:t>трьох</w:t>
      </w:r>
    </w:p>
    <w:p w:rsidR="001A4AD3" w:rsidRDefault="001A4AD3" w:rsidP="001A4AD3">
      <w:r>
        <w:rPr>
          <w:rFonts w:hint="eastAsia"/>
        </w:rPr>
        <w:t>поліморфних</w:t>
      </w:r>
      <w:r>
        <w:t></w:t>
      </w:r>
      <w:r>
        <w:rPr>
          <w:rFonts w:hint="eastAsia"/>
        </w:rPr>
        <w:t>формах</w:t>
      </w:r>
      <w:r>
        <w:t></w:t>
      </w:r>
      <w:r>
        <w:t></w:t>
      </w:r>
      <w:r>
        <w:rPr>
          <w:rFonts w:hint="eastAsia"/>
        </w:rPr>
        <w:t>які</w:t>
      </w:r>
      <w:r>
        <w:t></w:t>
      </w:r>
      <w:r>
        <w:rPr>
          <w:rFonts w:hint="eastAsia"/>
        </w:rPr>
        <w:t>демонструють</w:t>
      </w:r>
      <w:r>
        <w:t></w:t>
      </w:r>
      <w:r>
        <w:rPr>
          <w:rFonts w:hint="eastAsia"/>
        </w:rPr>
        <w:t>різні</w:t>
      </w:r>
      <w:r>
        <w:t></w:t>
      </w:r>
      <w:r>
        <w:rPr>
          <w:rFonts w:hint="eastAsia"/>
        </w:rPr>
        <w:t>магнітні</w:t>
      </w:r>
      <w:r>
        <w:t></w:t>
      </w:r>
      <w:r>
        <w:rPr>
          <w:rFonts w:hint="eastAsia"/>
        </w:rPr>
        <w:t>властивості</w:t>
      </w:r>
      <w:r>
        <w:t></w:t>
      </w:r>
      <w:r>
        <w:t></w:t>
      </w:r>
      <w:r>
        <w:rPr>
          <w:rFonts w:hint="eastAsia"/>
        </w:rPr>
        <w:t>У</w:t>
      </w:r>
      <w:r>
        <w:t></w:t>
      </w:r>
      <w:r>
        <w:rPr>
          <w:rFonts w:hint="eastAsia"/>
        </w:rPr>
        <w:t>α</w:t>
      </w:r>
      <w:r>
        <w:t></w:t>
      </w:r>
      <w:r>
        <w:rPr>
          <w:rFonts w:hint="eastAsia"/>
        </w:rPr>
        <w:t>формі</w:t>
      </w:r>
    </w:p>
    <w:p w:rsidR="001A4AD3" w:rsidRDefault="001A4AD3" w:rsidP="001A4AD3">
      <w:r>
        <w:rPr>
          <w:rFonts w:hint="eastAsia"/>
        </w:rPr>
        <w:t>відбувається</w:t>
      </w:r>
      <w:r>
        <w:t></w:t>
      </w:r>
      <w:r>
        <w:rPr>
          <w:rFonts w:hint="eastAsia"/>
        </w:rPr>
        <w:t>одноетапний</w:t>
      </w:r>
      <w:r>
        <w:t></w:t>
      </w:r>
      <w:r>
        <w:rPr>
          <w:rFonts w:hint="eastAsia"/>
        </w:rPr>
        <w:t>СП</w:t>
      </w:r>
      <w:r>
        <w:t></w:t>
      </w:r>
      <w:r>
        <w:rPr>
          <w:rFonts w:hint="eastAsia"/>
        </w:rPr>
        <w:t>близько</w:t>
      </w:r>
      <w:r>
        <w:t></w:t>
      </w:r>
      <w:r>
        <w:t></w:t>
      </w:r>
      <w:r>
        <w:t></w:t>
      </w:r>
      <w:r>
        <w:t></w:t>
      </w:r>
      <w:r>
        <w:t></w:t>
      </w:r>
      <w:r>
        <w:rPr>
          <w:rFonts w:hint="eastAsia"/>
        </w:rPr>
        <w:t>К</w:t>
      </w:r>
      <w:r>
        <w:t></w:t>
      </w:r>
      <w:r>
        <w:rPr>
          <w:rFonts w:hint="eastAsia"/>
        </w:rPr>
        <w:t>з</w:t>
      </w:r>
      <w:r>
        <w:t></w:t>
      </w:r>
      <w:r>
        <w:rPr>
          <w:rFonts w:hint="eastAsia"/>
        </w:rPr>
        <w:t>гістерезисом</w:t>
      </w:r>
      <w:r>
        <w:t></w:t>
      </w:r>
      <w:r>
        <w:rPr>
          <w:rFonts w:hint="eastAsia"/>
        </w:rPr>
        <w:t>шириною</w:t>
      </w:r>
      <w:r>
        <w:t></w:t>
      </w:r>
      <w:r>
        <w:t></w:t>
      </w:r>
      <w:r>
        <w:t></w:t>
      </w:r>
      <w:r>
        <w:t></w:t>
      </w:r>
      <w:r>
        <w:t></w:t>
      </w:r>
      <w:r>
        <w:rPr>
          <w:rFonts w:hint="eastAsia"/>
        </w:rPr>
        <w:t>К</w:t>
      </w:r>
      <w:r>
        <w:t></w:t>
      </w:r>
      <w:r>
        <w:t></w:t>
      </w:r>
      <w:r>
        <w:rPr>
          <w:rFonts w:hint="eastAsia"/>
        </w:rPr>
        <w:t>У</w:t>
      </w:r>
      <w:r>
        <w:t></w:t>
      </w:r>
      <w:r>
        <w:rPr>
          <w:rFonts w:hint="eastAsia"/>
        </w:rPr>
        <w:t>βполіморфі</w:t>
      </w:r>
      <w:r>
        <w:t></w:t>
      </w:r>
      <w:r>
        <w:rPr>
          <w:rFonts w:hint="eastAsia"/>
        </w:rPr>
        <w:t>спостерігається</w:t>
      </w:r>
      <w:r>
        <w:t></w:t>
      </w:r>
      <w:r>
        <w:rPr>
          <w:rFonts w:hint="eastAsia"/>
        </w:rPr>
        <w:t>двоетапний</w:t>
      </w:r>
      <w:r>
        <w:t></w:t>
      </w:r>
      <w:r>
        <w:rPr>
          <w:rFonts w:hint="eastAsia"/>
        </w:rPr>
        <w:t>СП</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rPr>
          <w:rFonts w:hint="eastAsia"/>
        </w:rPr>
        <w:t>з</w:t>
      </w:r>
      <w:r>
        <w:t></w:t>
      </w:r>
      <w:r>
        <w:rPr>
          <w:rFonts w:hint="eastAsia"/>
        </w:rPr>
        <w:t>гістерезисом</w:t>
      </w:r>
    </w:p>
    <w:p w:rsidR="001A4AD3" w:rsidRDefault="001A4AD3" w:rsidP="001A4AD3">
      <w:r>
        <w:rPr>
          <w:rFonts w:hint="eastAsia"/>
        </w:rPr>
        <w:t>шириною</w:t>
      </w:r>
      <w:r>
        <w:t></w:t>
      </w:r>
      <w:r>
        <w:t></w:t>
      </w:r>
      <w:r>
        <w:t></w:t>
      </w:r>
      <w:r>
        <w:t></w:t>
      </w:r>
      <w:r>
        <w:t></w:t>
      </w:r>
      <w:r>
        <w:rPr>
          <w:rFonts w:hint="eastAsia"/>
        </w:rPr>
        <w:t>К</w:t>
      </w:r>
      <w:r>
        <w:t></w:t>
      </w:r>
      <w:r>
        <w:rPr>
          <w:rFonts w:hint="eastAsia"/>
        </w:rPr>
        <w:t>для</w:t>
      </w:r>
      <w:r>
        <w:t></w:t>
      </w:r>
      <w:r>
        <w:rPr>
          <w:rFonts w:hint="eastAsia"/>
        </w:rPr>
        <w:t>кожного</w:t>
      </w:r>
      <w:r>
        <w:t></w:t>
      </w:r>
      <w:r>
        <w:rPr>
          <w:rFonts w:hint="eastAsia"/>
        </w:rPr>
        <w:t>етапу</w:t>
      </w:r>
      <w:r>
        <w:t></w:t>
      </w:r>
      <w:r>
        <w:t></w:t>
      </w:r>
      <w:r>
        <w:rPr>
          <w:rFonts w:hint="eastAsia"/>
        </w:rPr>
        <w:t>γ</w:t>
      </w:r>
      <w:r>
        <w:t></w:t>
      </w:r>
      <w:r>
        <w:rPr>
          <w:rFonts w:hint="eastAsia"/>
        </w:rPr>
        <w:t>форма</w:t>
      </w:r>
      <w:r>
        <w:t></w:t>
      </w:r>
      <w:r>
        <w:rPr>
          <w:rFonts w:hint="eastAsia"/>
        </w:rPr>
        <w:t>знаходиться</w:t>
      </w:r>
      <w:r>
        <w:t></w:t>
      </w:r>
      <w:r>
        <w:rPr>
          <w:rFonts w:hint="eastAsia"/>
        </w:rPr>
        <w:t>у</w:t>
      </w:r>
      <w:r>
        <w:t></w:t>
      </w:r>
      <w:r>
        <w:rPr>
          <w:rFonts w:hint="eastAsia"/>
        </w:rPr>
        <w:t>ВС</w:t>
      </w:r>
      <w:r>
        <w:t></w:t>
      </w:r>
      <w:r>
        <w:rPr>
          <w:rFonts w:hint="eastAsia"/>
        </w:rPr>
        <w:t>стані</w:t>
      </w:r>
      <w:r>
        <w:t></w:t>
      </w:r>
      <w:r>
        <w:rPr>
          <w:rFonts w:hint="eastAsia"/>
        </w:rPr>
        <w:t>в</w:t>
      </w:r>
      <w:r>
        <w:t></w:t>
      </w:r>
      <w:r>
        <w:rPr>
          <w:rFonts w:hint="eastAsia"/>
        </w:rPr>
        <w:t>усьому</w:t>
      </w:r>
    </w:p>
    <w:p w:rsidR="001A4AD3" w:rsidRDefault="001A4AD3" w:rsidP="001A4AD3">
      <w:r>
        <w:rPr>
          <w:rFonts w:hint="eastAsia"/>
        </w:rPr>
        <w:t>температурному</w:t>
      </w:r>
      <w:r>
        <w:t></w:t>
      </w:r>
      <w:r>
        <w:rPr>
          <w:rFonts w:hint="eastAsia"/>
        </w:rPr>
        <w:t>діапазоні</w:t>
      </w:r>
      <w:r>
        <w:t></w:t>
      </w:r>
      <w:r>
        <w:t></w:t>
      </w:r>
      <w:r>
        <w:rPr>
          <w:rFonts w:hint="eastAsia"/>
        </w:rPr>
        <w:t>Структурна</w:t>
      </w:r>
      <w:r>
        <w:t></w:t>
      </w:r>
      <w:r>
        <w:rPr>
          <w:rFonts w:hint="eastAsia"/>
        </w:rPr>
        <w:t>різноманітність</w:t>
      </w:r>
      <w:r>
        <w:t></w:t>
      </w:r>
      <w:r>
        <w:rPr>
          <w:rFonts w:hint="eastAsia"/>
        </w:rPr>
        <w:t>основним</w:t>
      </w:r>
      <w:r>
        <w:t></w:t>
      </w:r>
      <w:r>
        <w:rPr>
          <w:rFonts w:hint="eastAsia"/>
        </w:rPr>
        <w:t>чином</w:t>
      </w:r>
    </w:p>
    <w:p w:rsidR="001A4AD3" w:rsidRDefault="001A4AD3" w:rsidP="001A4AD3">
      <w:r>
        <w:rPr>
          <w:rFonts w:hint="eastAsia"/>
        </w:rPr>
        <w:t>походить</w:t>
      </w:r>
      <w:r>
        <w:t></w:t>
      </w:r>
      <w:r>
        <w:rPr>
          <w:rFonts w:hint="eastAsia"/>
        </w:rPr>
        <w:t>від</w:t>
      </w:r>
      <w:r>
        <w:t></w:t>
      </w:r>
      <w:r>
        <w:rPr>
          <w:rFonts w:hint="eastAsia"/>
        </w:rPr>
        <w:t>гнучкої</w:t>
      </w:r>
      <w:r>
        <w:t></w:t>
      </w:r>
      <w:r>
        <w:rPr>
          <w:rFonts w:hint="eastAsia"/>
        </w:rPr>
        <w:t>координаційної</w:t>
      </w:r>
      <w:r>
        <w:t></w:t>
      </w:r>
      <w:r>
        <w:rPr>
          <w:rFonts w:hint="eastAsia"/>
        </w:rPr>
        <w:t>геометрії</w:t>
      </w:r>
      <w:r>
        <w:t></w:t>
      </w:r>
      <w:r>
        <w:t></w:t>
      </w:r>
      <w:r>
        <w:rPr>
          <w:rFonts w:hint="eastAsia"/>
        </w:rPr>
        <w:t>якої</w:t>
      </w:r>
      <w:r>
        <w:t></w:t>
      </w:r>
      <w:r>
        <w:rPr>
          <w:rFonts w:hint="eastAsia"/>
        </w:rPr>
        <w:t>набуває</w:t>
      </w:r>
      <w:r>
        <w:t></w:t>
      </w:r>
      <w:r>
        <w:rPr>
          <w:rFonts w:hint="eastAsia"/>
        </w:rPr>
        <w:t>монодентатний</w:t>
      </w:r>
    </w:p>
    <w:p w:rsidR="001A4AD3" w:rsidRDefault="001A4AD3" w:rsidP="001A4AD3">
      <w:r>
        <w:rPr>
          <w:rFonts w:hint="eastAsia"/>
        </w:rPr>
        <w:t>диціанамід</w:t>
      </w:r>
      <w:r>
        <w:t></w:t>
      </w:r>
      <w:r>
        <w:t></w:t>
      </w:r>
      <w:r>
        <w:rPr>
          <w:rFonts w:hint="eastAsia"/>
        </w:rPr>
        <w:t>Водневі</w:t>
      </w:r>
      <w:r>
        <w:t></w:t>
      </w:r>
      <w:r>
        <w:rPr>
          <w:rFonts w:hint="eastAsia"/>
        </w:rPr>
        <w:t>зв’язки</w:t>
      </w:r>
      <w:r>
        <w:t></w:t>
      </w:r>
      <w:r>
        <w:t></w:t>
      </w:r>
      <w:r>
        <w:t></w:t>
      </w:r>
      <w:r>
        <w:rPr>
          <w:rFonts w:hint="eastAsia"/>
        </w:rPr>
        <w:t>···</w:t>
      </w:r>
      <w:r>
        <w:t></w:t>
      </w:r>
      <w:r>
        <w:t></w:t>
      </w:r>
      <w:r>
        <w:t></w:t>
      </w:r>
      <w:r>
        <w:rPr>
          <w:rFonts w:hint="eastAsia"/>
        </w:rPr>
        <w:t>відіграють</w:t>
      </w:r>
      <w:r>
        <w:t></w:t>
      </w:r>
      <w:r>
        <w:rPr>
          <w:rFonts w:hint="eastAsia"/>
        </w:rPr>
        <w:t>ключову</w:t>
      </w:r>
      <w:r>
        <w:t></w:t>
      </w:r>
      <w:r>
        <w:rPr>
          <w:rFonts w:hint="eastAsia"/>
        </w:rPr>
        <w:t>роль</w:t>
      </w:r>
      <w:r>
        <w:t></w:t>
      </w:r>
      <w:r>
        <w:rPr>
          <w:rFonts w:hint="eastAsia"/>
        </w:rPr>
        <w:t>у</w:t>
      </w:r>
      <w:r>
        <w:t></w:t>
      </w:r>
      <w:r>
        <w:rPr>
          <w:rFonts w:hint="eastAsia"/>
        </w:rPr>
        <w:t>виникненні</w:t>
      </w:r>
    </w:p>
    <w:p w:rsidR="001A4AD3" w:rsidRDefault="001A4AD3" w:rsidP="001A4AD3">
      <w:r>
        <w:rPr>
          <w:rFonts w:hint="eastAsia"/>
        </w:rPr>
        <w:t>різних</w:t>
      </w:r>
      <w:r>
        <w:t></w:t>
      </w:r>
      <w:r>
        <w:rPr>
          <w:rFonts w:hint="eastAsia"/>
        </w:rPr>
        <w:t>магнітних</w:t>
      </w:r>
      <w:r>
        <w:t></w:t>
      </w:r>
      <w:r>
        <w:rPr>
          <w:rFonts w:hint="eastAsia"/>
        </w:rPr>
        <w:t>властивостей</w:t>
      </w:r>
      <w:r>
        <w:t></w:t>
      </w:r>
      <w:r>
        <w:rPr>
          <w:rFonts w:hint="eastAsia"/>
        </w:rPr>
        <w:t>трьох</w:t>
      </w:r>
      <w:r>
        <w:t></w:t>
      </w:r>
      <w:r>
        <w:rPr>
          <w:rFonts w:hint="eastAsia"/>
        </w:rPr>
        <w:t>поліморфів</w:t>
      </w:r>
      <w:r>
        <w:t></w:t>
      </w:r>
      <w:r>
        <w:t></w:t>
      </w:r>
      <w:r>
        <w:rPr>
          <w:rFonts w:hint="eastAsia"/>
        </w:rPr>
        <w:t>Двоетапний</w:t>
      </w:r>
      <w:r>
        <w:t></w:t>
      </w:r>
      <w:r>
        <w:rPr>
          <w:rFonts w:hint="eastAsia"/>
        </w:rPr>
        <w:t>СП</w:t>
      </w:r>
      <w:r>
        <w:t></w:t>
      </w:r>
      <w:r>
        <w:rPr>
          <w:rFonts w:hint="eastAsia"/>
        </w:rPr>
        <w:t>у</w:t>
      </w:r>
      <w:r>
        <w:t></w:t>
      </w:r>
      <w:r>
        <w:rPr>
          <w:rFonts w:hint="eastAsia"/>
        </w:rPr>
        <w:t>β</w:t>
      </w:r>
      <w:r>
        <w:t></w:t>
      </w:r>
      <w:r>
        <w:rPr>
          <w:rFonts w:hint="eastAsia"/>
        </w:rPr>
        <w:t>формі</w:t>
      </w:r>
    </w:p>
    <w:p w:rsidR="001A4AD3" w:rsidRDefault="001A4AD3" w:rsidP="001A4AD3">
      <w:r>
        <w:rPr>
          <w:rFonts w:hint="eastAsia"/>
        </w:rPr>
        <w:t>пов’язаний</w:t>
      </w:r>
      <w:r>
        <w:t></w:t>
      </w:r>
      <w:r>
        <w:rPr>
          <w:rFonts w:hint="eastAsia"/>
        </w:rPr>
        <w:t>зі</w:t>
      </w:r>
      <w:r>
        <w:t></w:t>
      </w:r>
      <w:r>
        <w:rPr>
          <w:rFonts w:hint="eastAsia"/>
        </w:rPr>
        <w:t>зміною</w:t>
      </w:r>
      <w:r>
        <w:t></w:t>
      </w:r>
      <w:r>
        <w:rPr>
          <w:rFonts w:hint="eastAsia"/>
        </w:rPr>
        <w:t>симетрії</w:t>
      </w:r>
      <w:r>
        <w:t></w:t>
      </w:r>
      <w:r>
        <w:t></w:t>
      </w:r>
      <w:r>
        <w:rPr>
          <w:rFonts w:hint="eastAsia"/>
        </w:rPr>
        <w:t>завдяки</w:t>
      </w:r>
      <w:r>
        <w:t></w:t>
      </w:r>
      <w:r>
        <w:rPr>
          <w:rFonts w:hint="eastAsia"/>
        </w:rPr>
        <w:t>якій</w:t>
      </w:r>
      <w:r>
        <w:t></w:t>
      </w:r>
      <w:r>
        <w:rPr>
          <w:rFonts w:hint="eastAsia"/>
        </w:rPr>
        <w:t>виникає</w:t>
      </w:r>
      <w:r>
        <w:t></w:t>
      </w:r>
      <w:r>
        <w:rPr>
          <w:rFonts w:hint="eastAsia"/>
        </w:rPr>
        <w:t>впорядкована</w:t>
      </w:r>
      <w:r>
        <w:t></w:t>
      </w:r>
      <w:r>
        <w:rPr>
          <w:rFonts w:hint="eastAsia"/>
        </w:rPr>
        <w:t>ВС</w:t>
      </w:r>
      <w:r>
        <w:t></w:t>
      </w:r>
      <w:r>
        <w:rPr>
          <w:rFonts w:hint="eastAsia"/>
        </w:rPr>
        <w:t>НС</w:t>
      </w:r>
      <w:r>
        <w:t></w:t>
      </w:r>
      <w:r>
        <w:rPr>
          <w:rFonts w:hint="eastAsia"/>
        </w:rPr>
        <w:t>фаза</w:t>
      </w:r>
      <w:r>
        <w:t></w:t>
      </w:r>
      <w:r>
        <w:rPr>
          <w:rFonts w:hint="eastAsia"/>
        </w:rPr>
        <w:t>в</w:t>
      </w:r>
    </w:p>
    <w:p w:rsidR="001A4AD3" w:rsidRDefault="001A4AD3" w:rsidP="001A4AD3">
      <w:r>
        <w:rPr>
          <w:rFonts w:hint="eastAsia"/>
        </w:rPr>
        <w:t>області</w:t>
      </w:r>
      <w:r>
        <w:t></w:t>
      </w:r>
      <w:r>
        <w:rPr>
          <w:rFonts w:hint="eastAsia"/>
        </w:rPr>
        <w:t>плато</w:t>
      </w:r>
      <w:r>
        <w:t></w:t>
      </w:r>
      <w:r>
        <w:t></w:t>
      </w:r>
      <w:r>
        <w:rPr>
          <w:rFonts w:hint="eastAsia"/>
        </w:rPr>
        <w:t>Мессбауерівська</w:t>
      </w:r>
      <w:r>
        <w:t></w:t>
      </w:r>
      <w:r>
        <w:rPr>
          <w:rFonts w:hint="eastAsia"/>
        </w:rPr>
        <w:t>спектроскопія</w:t>
      </w:r>
      <w:r>
        <w:t></w:t>
      </w:r>
      <w:r>
        <w:rPr>
          <w:rFonts w:hint="eastAsia"/>
        </w:rPr>
        <w:t>демонструє</w:t>
      </w:r>
      <w:r>
        <w:t></w:t>
      </w:r>
      <w:r>
        <w:rPr>
          <w:rFonts w:hint="eastAsia"/>
        </w:rPr>
        <w:t>незвичайний</w:t>
      </w:r>
      <w:r>
        <w:t></w:t>
      </w:r>
      <w:r>
        <w:rPr>
          <w:rFonts w:hint="eastAsia"/>
        </w:rPr>
        <w:t>склад</w:t>
      </w:r>
    </w:p>
    <w:p w:rsidR="001A4AD3" w:rsidRDefault="001A4AD3" w:rsidP="001A4AD3">
      <w:r>
        <w:rPr>
          <w:rFonts w:hint="eastAsia"/>
        </w:rPr>
        <w:t>ВС</w:t>
      </w:r>
      <w:r>
        <w:t></w:t>
      </w:r>
      <w:r>
        <w:t></w:t>
      </w:r>
      <w:r>
        <w:rPr>
          <w:rFonts w:hint="eastAsia"/>
        </w:rPr>
        <w:t>ВС</w:t>
      </w:r>
      <w:r>
        <w:t></w:t>
      </w:r>
      <w:r>
        <w:rPr>
          <w:rFonts w:hint="eastAsia"/>
        </w:rPr>
        <w:t>НС</w:t>
      </w:r>
      <w:r>
        <w:t></w:t>
      </w:r>
      <w:r>
        <w:rPr>
          <w:rFonts w:hint="eastAsia"/>
        </w:rPr>
        <w:t>та</w:t>
      </w:r>
      <w:r>
        <w:t></w:t>
      </w:r>
      <w:r>
        <w:rPr>
          <w:rFonts w:hint="eastAsia"/>
        </w:rPr>
        <w:t>НС</w:t>
      </w:r>
      <w:r>
        <w:t></w:t>
      </w:r>
      <w:r>
        <w:rPr>
          <w:rFonts w:hint="eastAsia"/>
        </w:rPr>
        <w:t>фаз</w:t>
      </w:r>
      <w:r>
        <w:t></w:t>
      </w:r>
      <w:r>
        <w:rPr>
          <w:rFonts w:hint="eastAsia"/>
        </w:rPr>
        <w:t>під</w:t>
      </w:r>
      <w:r>
        <w:t></w:t>
      </w:r>
      <w:r>
        <w:rPr>
          <w:rFonts w:hint="eastAsia"/>
        </w:rPr>
        <w:t>час</w:t>
      </w:r>
      <w:r>
        <w:t></w:t>
      </w:r>
      <w:r>
        <w:rPr>
          <w:rFonts w:hint="eastAsia"/>
        </w:rPr>
        <w:t>двоетапного</w:t>
      </w:r>
      <w:r>
        <w:t></w:t>
      </w:r>
      <w:r>
        <w:rPr>
          <w:rFonts w:hint="eastAsia"/>
        </w:rPr>
        <w:t>СП</w:t>
      </w:r>
      <w:r>
        <w:t></w:t>
      </w:r>
    </w:p>
    <w:p w:rsidR="001A4AD3" w:rsidRDefault="001A4AD3" w:rsidP="001A4AD3">
      <w:r>
        <w:t></w:t>
      </w:r>
      <w:r>
        <w:t></w:t>
      </w:r>
      <w:r>
        <w:t></w:t>
      </w:r>
      <w:r>
        <w:rPr>
          <w:rFonts w:hint="eastAsia"/>
        </w:rPr>
        <w:t>На</w:t>
      </w:r>
      <w:r>
        <w:t></w:t>
      </w:r>
      <w:r>
        <w:rPr>
          <w:rFonts w:hint="eastAsia"/>
        </w:rPr>
        <w:t>основі</w:t>
      </w:r>
      <w:r>
        <w:t></w:t>
      </w:r>
      <w:r>
        <w:rPr>
          <w:rFonts w:hint="eastAsia"/>
        </w:rPr>
        <w:t>тетрадентатного</w:t>
      </w:r>
      <w:r>
        <w:t></w:t>
      </w:r>
      <w:r>
        <w:rPr>
          <w:rFonts w:hint="eastAsia"/>
        </w:rPr>
        <w:t>ліганду</w:t>
      </w:r>
      <w:r>
        <w:t></w:t>
      </w:r>
      <w:r>
        <w:rPr>
          <w:rFonts w:hint="eastAsia"/>
        </w:rPr>
        <w:t>в</w:t>
      </w:r>
      <w:r>
        <w:t></w:t>
      </w:r>
      <w:r>
        <w:rPr>
          <w:rFonts w:hint="eastAsia"/>
        </w:rPr>
        <w:t>сольвотермальних</w:t>
      </w:r>
      <w:r>
        <w:t></w:t>
      </w:r>
      <w:r>
        <w:rPr>
          <w:rFonts w:hint="eastAsia"/>
        </w:rPr>
        <w:t>умовах</w:t>
      </w:r>
      <w:r>
        <w:t></w:t>
      </w:r>
      <w:r>
        <w:rPr>
          <w:rFonts w:hint="eastAsia"/>
        </w:rPr>
        <w:t>було</w:t>
      </w:r>
      <w:r>
        <w:t></w:t>
      </w:r>
      <w:r>
        <w:rPr>
          <w:rFonts w:hint="eastAsia"/>
        </w:rPr>
        <w:t>отримано</w:t>
      </w:r>
    </w:p>
    <w:p w:rsidR="001A4AD3" w:rsidRDefault="001A4AD3" w:rsidP="001A4AD3">
      <w:r>
        <w:rPr>
          <w:rFonts w:hint="eastAsia"/>
        </w:rPr>
        <w:t>п’ятиядерний</w:t>
      </w:r>
      <w:r>
        <w:t></w:t>
      </w:r>
      <w:r>
        <w:rPr>
          <w:rFonts w:hint="eastAsia"/>
        </w:rPr>
        <w:t>комплекс</w:t>
      </w:r>
      <w:r>
        <w:t></w:t>
      </w:r>
      <w:r>
        <w:t></w:t>
      </w:r>
      <w:r>
        <w:t></w:t>
      </w:r>
      <w:r>
        <w:t></w:t>
      </w:r>
      <w:r>
        <w:t></w:t>
      </w:r>
      <w:r>
        <w:t></w:t>
      </w:r>
    </w:p>
    <w:p w:rsidR="001A4AD3" w:rsidRDefault="001A4AD3" w:rsidP="001A4AD3">
      <w:r>
        <w:t></w:t>
      </w:r>
      <w:r>
        <w:t></w:t>
      </w:r>
      <w:r>
        <w:t></w:t>
      </w:r>
      <w:r>
        <w:t></w:t>
      </w:r>
      <w:r>
        <w:t></w:t>
      </w:r>
      <w:r>
        <w:t></w:t>
      </w:r>
    </w:p>
    <w:p w:rsidR="001A4AD3" w:rsidRDefault="001A4AD3" w:rsidP="001A4AD3">
      <w:r>
        <w:t></w:t>
      </w:r>
      <w:r>
        <w:t></w:t>
      </w:r>
      <w:r>
        <w:t></w:t>
      </w:r>
      <w:r>
        <w:t></w:t>
      </w:r>
      <w:r>
        <w:rPr>
          <w:rFonts w:hint="eastAsia"/>
        </w:rPr>
        <w:t>Легуючи</w:t>
      </w:r>
      <w:r>
        <w:t></w:t>
      </w:r>
      <w:r>
        <w:rPr>
          <w:rFonts w:hint="eastAsia"/>
        </w:rPr>
        <w:t>отриману</w:t>
      </w:r>
      <w:r>
        <w:t></w:t>
      </w:r>
      <w:r>
        <w:rPr>
          <w:rFonts w:hint="eastAsia"/>
        </w:rPr>
        <w:t>сполуку</w:t>
      </w:r>
      <w:r>
        <w:t></w:t>
      </w:r>
      <w:r>
        <w:rPr>
          <w:rFonts w:hint="eastAsia"/>
        </w:rPr>
        <w:t>йонами</w:t>
      </w:r>
      <w:r>
        <w:t></w:t>
      </w:r>
      <w:r>
        <w:t></w:t>
      </w:r>
      <w:r>
        <w:t></w:t>
      </w:r>
      <w:r>
        <w:t></w:t>
      </w:r>
      <w:r>
        <w:t></w:t>
      </w:r>
    </w:p>
    <w:p w:rsidR="001A4AD3" w:rsidRDefault="001A4AD3" w:rsidP="001A4AD3">
      <w:r>
        <w:t></w:t>
      </w:r>
    </w:p>
    <w:p w:rsidR="001A4AD3" w:rsidRDefault="001A4AD3" w:rsidP="001A4AD3">
      <w:r>
        <w:rPr>
          <w:rFonts w:hint="eastAsia"/>
        </w:rPr>
        <w:t>було</w:t>
      </w:r>
      <w:r>
        <w:t></w:t>
      </w:r>
      <w:r>
        <w:rPr>
          <w:rFonts w:hint="eastAsia"/>
        </w:rPr>
        <w:t>отримано</w:t>
      </w:r>
      <w:r>
        <w:t></w:t>
      </w:r>
      <w:r>
        <w:rPr>
          <w:rFonts w:hint="eastAsia"/>
        </w:rPr>
        <w:t>три</w:t>
      </w:r>
      <w:r>
        <w:t></w:t>
      </w:r>
      <w:r>
        <w:rPr>
          <w:rFonts w:hint="eastAsia"/>
        </w:rPr>
        <w:t>гетероядерні</w:t>
      </w:r>
      <w:r>
        <w:t></w:t>
      </w:r>
      <w:r>
        <w:rPr>
          <w:rFonts w:hint="eastAsia"/>
        </w:rPr>
        <w:t>комплекси</w:t>
      </w:r>
      <w:r>
        <w:t></w:t>
      </w:r>
      <w:r>
        <w:rPr>
          <w:rFonts w:hint="eastAsia"/>
        </w:rPr>
        <w:t>зі</w:t>
      </w:r>
      <w:r>
        <w:t></w:t>
      </w:r>
      <w:r>
        <w:rPr>
          <w:rFonts w:hint="eastAsia"/>
        </w:rPr>
        <w:t>СП</w:t>
      </w:r>
      <w:r>
        <w:t></w:t>
      </w:r>
      <w:r>
        <w:rPr>
          <w:rFonts w:hint="eastAsia"/>
        </w:rPr>
        <w:t>з</w:t>
      </w:r>
      <w:r>
        <w:t></w:t>
      </w:r>
      <w:r>
        <w:rPr>
          <w:rFonts w:hint="eastAsia"/>
        </w:rPr>
        <w:t>різним</w:t>
      </w:r>
      <w:r>
        <w:t></w:t>
      </w:r>
      <w:r>
        <w:rPr>
          <w:rFonts w:hint="eastAsia"/>
        </w:rPr>
        <w:t>співвідношенням</w:t>
      </w:r>
    </w:p>
    <w:p w:rsidR="001A4AD3" w:rsidRDefault="001A4AD3" w:rsidP="001A4AD3">
      <w:r>
        <w:t></w:t>
      </w:r>
      <w:r>
        <w:t></w:t>
      </w:r>
      <w:r>
        <w:t></w:t>
      </w:r>
      <w:r>
        <w:t></w:t>
      </w:r>
      <w:r>
        <w:t></w:t>
      </w:r>
      <w:r>
        <w:t></w:t>
      </w:r>
      <w:r>
        <w:t></w:t>
      </w:r>
      <w:r>
        <w:t></w:t>
      </w:r>
      <w:r>
        <w:t></w:t>
      </w:r>
      <w:r>
        <w:t></w:t>
      </w:r>
      <w:r>
        <w:t></w:t>
      </w:r>
      <w:r>
        <w:rPr>
          <w:rFonts w:hint="eastAsia"/>
        </w:rPr>
        <w:t>Кількість</w:t>
      </w:r>
      <w:r>
        <w:t></w:t>
      </w:r>
      <w:r>
        <w:rPr>
          <w:rFonts w:hint="eastAsia"/>
        </w:rPr>
        <w:t>центрів</w:t>
      </w:r>
      <w:r>
        <w:t></w:t>
      </w:r>
      <w:r>
        <w:t></w:t>
      </w:r>
      <w:r>
        <w:rPr>
          <w:rFonts w:hint="eastAsia"/>
        </w:rPr>
        <w:t>що</w:t>
      </w:r>
      <w:r>
        <w:t></w:t>
      </w:r>
      <w:r>
        <w:rPr>
          <w:rFonts w:hint="eastAsia"/>
        </w:rPr>
        <w:t>проявляють</w:t>
      </w:r>
      <w:r>
        <w:t></w:t>
      </w:r>
      <w:r>
        <w:rPr>
          <w:rFonts w:hint="eastAsia"/>
        </w:rPr>
        <w:t>СП</w:t>
      </w:r>
      <w:r>
        <w:t></w:t>
      </w:r>
      <w:r>
        <w:t></w:t>
      </w:r>
      <w:r>
        <w:rPr>
          <w:rFonts w:hint="eastAsia"/>
        </w:rPr>
        <w:t>можна</w:t>
      </w:r>
      <w:r>
        <w:t></w:t>
      </w:r>
      <w:r>
        <w:rPr>
          <w:rFonts w:hint="eastAsia"/>
        </w:rPr>
        <w:t>ефективно</w:t>
      </w:r>
      <w:r>
        <w:t></w:t>
      </w:r>
      <w:r>
        <w:rPr>
          <w:rFonts w:hint="eastAsia"/>
        </w:rPr>
        <w:t>контролювати</w:t>
      </w:r>
    </w:p>
    <w:p w:rsidR="001A4AD3" w:rsidRDefault="001A4AD3" w:rsidP="001A4AD3">
      <w:r>
        <w:rPr>
          <w:rFonts w:hint="eastAsia"/>
        </w:rPr>
        <w:t>за</w:t>
      </w:r>
      <w:r>
        <w:t></w:t>
      </w:r>
      <w:r>
        <w:rPr>
          <w:rFonts w:hint="eastAsia"/>
        </w:rPr>
        <w:t>ступенем</w:t>
      </w:r>
      <w:r>
        <w:t></w:t>
      </w:r>
      <w:r>
        <w:rPr>
          <w:rFonts w:hint="eastAsia"/>
        </w:rPr>
        <w:t>легування</w:t>
      </w:r>
      <w:r>
        <w:t></w:t>
      </w:r>
      <w:r>
        <w:t></w:t>
      </w:r>
      <w:r>
        <w:rPr>
          <w:rFonts w:hint="eastAsia"/>
        </w:rPr>
        <w:t>при</w:t>
      </w:r>
      <w:r>
        <w:t></w:t>
      </w:r>
      <w:r>
        <w:rPr>
          <w:rFonts w:hint="eastAsia"/>
        </w:rPr>
        <w:t>цьому</w:t>
      </w:r>
      <w:r>
        <w:t></w:t>
      </w:r>
      <w:r>
        <w:rPr>
          <w:rFonts w:hint="eastAsia"/>
        </w:rPr>
        <w:t>температура</w:t>
      </w:r>
      <w:r>
        <w:t></w:t>
      </w:r>
      <w:r>
        <w:rPr>
          <w:rFonts w:hint="eastAsia"/>
        </w:rPr>
        <w:t>переходу</w:t>
      </w:r>
      <w:r>
        <w:t></w:t>
      </w:r>
      <w:r>
        <w:rPr>
          <w:rFonts w:hint="eastAsia"/>
        </w:rPr>
        <w:t>не</w:t>
      </w:r>
      <w:r>
        <w:t></w:t>
      </w:r>
      <w:r>
        <w:rPr>
          <w:rFonts w:hint="eastAsia"/>
        </w:rPr>
        <w:t>змінюється</w:t>
      </w:r>
      <w:r>
        <w:t></w:t>
      </w:r>
    </w:p>
    <w:p w:rsidR="001A4AD3" w:rsidRDefault="001A4AD3" w:rsidP="001A4AD3">
      <w:r>
        <w:t></w:t>
      </w:r>
      <w:r>
        <w:t></w:t>
      </w:r>
      <w:r>
        <w:t></w:t>
      </w:r>
      <w:r>
        <w:t></w:t>
      </w:r>
      <w:r>
        <w:rPr>
          <w:rFonts w:hint="eastAsia"/>
        </w:rPr>
        <w:t>Було</w:t>
      </w:r>
      <w:r>
        <w:t></w:t>
      </w:r>
      <w:r>
        <w:rPr>
          <w:rFonts w:hint="eastAsia"/>
        </w:rPr>
        <w:t>показано</w:t>
      </w:r>
      <w:r>
        <w:t></w:t>
      </w:r>
      <w:r>
        <w:t></w:t>
      </w:r>
      <w:r>
        <w:rPr>
          <w:rFonts w:hint="eastAsia"/>
        </w:rPr>
        <w:t>що</w:t>
      </w:r>
      <w:r>
        <w:t></w:t>
      </w:r>
      <w:r>
        <w:rPr>
          <w:rFonts w:hint="eastAsia"/>
        </w:rPr>
        <w:t>включення</w:t>
      </w:r>
      <w:r>
        <w:t></w:t>
      </w:r>
      <w:r>
        <w:rPr>
          <w:rFonts w:hint="eastAsia"/>
        </w:rPr>
        <w:t>хірального</w:t>
      </w:r>
      <w:r>
        <w:t></w:t>
      </w:r>
      <w:r>
        <w:rPr>
          <w:rFonts w:hint="eastAsia"/>
        </w:rPr>
        <w:t>аніону</w:t>
      </w:r>
      <w:r>
        <w:t></w:t>
      </w:r>
      <w:r>
        <w:rPr>
          <w:rFonts w:hint="eastAsia"/>
        </w:rPr>
        <w:t>до</w:t>
      </w:r>
      <w:r>
        <w:t></w:t>
      </w:r>
      <w:r>
        <w:rPr>
          <w:rFonts w:hint="eastAsia"/>
        </w:rPr>
        <w:t>координаційної</w:t>
      </w:r>
      <w:r>
        <w:t></w:t>
      </w:r>
      <w:r>
        <w:rPr>
          <w:rFonts w:hint="eastAsia"/>
        </w:rPr>
        <w:t>сполуки</w:t>
      </w:r>
    </w:p>
    <w:p w:rsidR="001A4AD3" w:rsidRDefault="001A4AD3" w:rsidP="001A4AD3">
      <w:r>
        <w:rPr>
          <w:rFonts w:hint="eastAsia"/>
        </w:rPr>
        <w:t>дозволяє</w:t>
      </w:r>
      <w:r>
        <w:t></w:t>
      </w:r>
      <w:r>
        <w:rPr>
          <w:rFonts w:hint="eastAsia"/>
        </w:rPr>
        <w:t>отримати</w:t>
      </w:r>
      <w:r>
        <w:t></w:t>
      </w:r>
      <w:r>
        <w:rPr>
          <w:rFonts w:hint="eastAsia"/>
        </w:rPr>
        <w:t>ряд</w:t>
      </w:r>
      <w:r>
        <w:t></w:t>
      </w:r>
      <w:r>
        <w:rPr>
          <w:rFonts w:hint="eastAsia"/>
        </w:rPr>
        <w:t>хіральних</w:t>
      </w:r>
      <w:r>
        <w:t></w:t>
      </w:r>
      <w:r>
        <w:rPr>
          <w:rFonts w:hint="eastAsia"/>
        </w:rPr>
        <w:t>функціональних</w:t>
      </w:r>
      <w:r>
        <w:t></w:t>
      </w:r>
      <w:r>
        <w:rPr>
          <w:rFonts w:hint="eastAsia"/>
        </w:rPr>
        <w:t>матеріалів</w:t>
      </w:r>
      <w:r>
        <w:t></w:t>
      </w:r>
      <w:r>
        <w:rPr>
          <w:rFonts w:hint="eastAsia"/>
        </w:rPr>
        <w:t>зі</w:t>
      </w:r>
      <w:r>
        <w:t></w:t>
      </w:r>
      <w:r>
        <w:rPr>
          <w:rFonts w:hint="eastAsia"/>
        </w:rPr>
        <w:t>СП</w:t>
      </w:r>
      <w:r>
        <w:t></w:t>
      </w:r>
      <w:r>
        <w:t></w:t>
      </w:r>
      <w:r>
        <w:rPr>
          <w:rFonts w:hint="eastAsia"/>
        </w:rPr>
        <w:t>Показано</w:t>
      </w:r>
      <w:r>
        <w:t></w:t>
      </w:r>
    </w:p>
    <w:p w:rsidR="001A4AD3" w:rsidRDefault="001A4AD3" w:rsidP="001A4AD3">
      <w:r>
        <w:rPr>
          <w:rFonts w:hint="eastAsia"/>
        </w:rPr>
        <w:t>що</w:t>
      </w:r>
      <w:r>
        <w:t></w:t>
      </w:r>
      <w:r>
        <w:rPr>
          <w:rFonts w:hint="eastAsia"/>
        </w:rPr>
        <w:t>СП</w:t>
      </w:r>
      <w:r>
        <w:t></w:t>
      </w:r>
      <w:r>
        <w:rPr>
          <w:rFonts w:hint="eastAsia"/>
        </w:rPr>
        <w:t>в</w:t>
      </w:r>
      <w:r>
        <w:t></w:t>
      </w:r>
      <w:r>
        <w:rPr>
          <w:rFonts w:hint="eastAsia"/>
        </w:rPr>
        <w:t>наночастинках</w:t>
      </w:r>
      <w:r>
        <w:t></w:t>
      </w:r>
      <w:r>
        <w:rPr>
          <w:rFonts w:hint="eastAsia"/>
        </w:rPr>
        <w:t>та</w:t>
      </w:r>
      <w:r>
        <w:t></w:t>
      </w:r>
      <w:r>
        <w:rPr>
          <w:rFonts w:hint="eastAsia"/>
        </w:rPr>
        <w:t>гелях</w:t>
      </w:r>
      <w:r>
        <w:t></w:t>
      </w:r>
      <w:r>
        <w:rPr>
          <w:rFonts w:hint="eastAsia"/>
        </w:rPr>
        <w:t>на</w:t>
      </w:r>
      <w:r>
        <w:t></w:t>
      </w:r>
      <w:r>
        <w:rPr>
          <w:rFonts w:hint="eastAsia"/>
        </w:rPr>
        <w:t>основі</w:t>
      </w:r>
      <w:r>
        <w:t></w:t>
      </w:r>
      <w:r>
        <w:rPr>
          <w:rFonts w:hint="eastAsia"/>
        </w:rPr>
        <w:t>хірального</w:t>
      </w:r>
      <w:r>
        <w:t></w:t>
      </w:r>
      <w:r>
        <w:rPr>
          <w:rFonts w:hint="eastAsia"/>
        </w:rPr>
        <w:t>комплексу</w:t>
      </w:r>
    </w:p>
    <w:p w:rsidR="001A4AD3" w:rsidRDefault="001A4AD3" w:rsidP="001A4AD3">
      <w:r>
        <w:rPr>
          <w:rFonts w:hint="eastAsia"/>
        </w:rPr>
        <w:t>супроводжується</w:t>
      </w:r>
      <w:r>
        <w:t></w:t>
      </w:r>
      <w:r>
        <w:rPr>
          <w:rFonts w:hint="eastAsia"/>
        </w:rPr>
        <w:t>кардинальною</w:t>
      </w:r>
      <w:r>
        <w:t></w:t>
      </w:r>
      <w:r>
        <w:rPr>
          <w:rFonts w:hint="eastAsia"/>
        </w:rPr>
        <w:t>зміною</w:t>
      </w:r>
      <w:r>
        <w:t></w:t>
      </w:r>
      <w:r>
        <w:rPr>
          <w:rFonts w:hint="eastAsia"/>
        </w:rPr>
        <w:t>хірооптичних</w:t>
      </w:r>
      <w:r>
        <w:t></w:t>
      </w:r>
      <w:r>
        <w:rPr>
          <w:rFonts w:hint="eastAsia"/>
        </w:rPr>
        <w:t>властивостей</w:t>
      </w:r>
      <w:r>
        <w:t></w:t>
      </w:r>
      <w:r>
        <w:t></w:t>
      </w:r>
      <w:r>
        <w:rPr>
          <w:rFonts w:hint="eastAsia"/>
        </w:rPr>
        <w:t>Завдяки</w:t>
      </w:r>
    </w:p>
    <w:p w:rsidR="001A4AD3" w:rsidRDefault="001A4AD3" w:rsidP="001A4AD3">
      <w:r>
        <w:rPr>
          <w:rFonts w:hint="eastAsia"/>
        </w:rPr>
        <w:t>наявності</w:t>
      </w:r>
      <w:r>
        <w:t></w:t>
      </w:r>
      <w:r>
        <w:rPr>
          <w:rFonts w:hint="eastAsia"/>
        </w:rPr>
        <w:t>гістерезису</w:t>
      </w:r>
      <w:r>
        <w:t></w:t>
      </w:r>
      <w:r>
        <w:rPr>
          <w:rFonts w:hint="eastAsia"/>
        </w:rPr>
        <w:t>СП</w:t>
      </w:r>
      <w:r>
        <w:t></w:t>
      </w:r>
      <w:r>
        <w:t></w:t>
      </w:r>
      <w:r>
        <w:rPr>
          <w:rFonts w:hint="eastAsia"/>
        </w:rPr>
        <w:t>ця</w:t>
      </w:r>
      <w:r>
        <w:t></w:t>
      </w:r>
      <w:r>
        <w:rPr>
          <w:rFonts w:hint="eastAsia"/>
        </w:rPr>
        <w:t>зміна</w:t>
      </w:r>
      <w:r>
        <w:t></w:t>
      </w:r>
      <w:r>
        <w:rPr>
          <w:rFonts w:hint="eastAsia"/>
        </w:rPr>
        <w:t>із</w:t>
      </w:r>
      <w:r>
        <w:t></w:t>
      </w:r>
      <w:r>
        <w:rPr>
          <w:rFonts w:hint="eastAsia"/>
        </w:rPr>
        <w:t>температурою</w:t>
      </w:r>
      <w:r>
        <w:t></w:t>
      </w:r>
      <w:r>
        <w:rPr>
          <w:rFonts w:hint="eastAsia"/>
        </w:rPr>
        <w:t>відрізняється</w:t>
      </w:r>
      <w:r>
        <w:t></w:t>
      </w:r>
      <w:r>
        <w:rPr>
          <w:rFonts w:hint="eastAsia"/>
        </w:rPr>
        <w:t>у</w:t>
      </w:r>
      <w:r>
        <w:t></w:t>
      </w:r>
      <w:r>
        <w:rPr>
          <w:rFonts w:hint="eastAsia"/>
        </w:rPr>
        <w:t>режимах</w:t>
      </w:r>
    </w:p>
    <w:p w:rsidR="001A4AD3" w:rsidRDefault="001A4AD3" w:rsidP="001A4AD3">
      <w:r>
        <w:rPr>
          <w:rFonts w:hint="eastAsia"/>
        </w:rPr>
        <w:t>нагрівання</w:t>
      </w:r>
      <w:r>
        <w:t></w:t>
      </w:r>
      <w:r>
        <w:rPr>
          <w:rFonts w:hint="eastAsia"/>
        </w:rPr>
        <w:t>та</w:t>
      </w:r>
      <w:r>
        <w:t></w:t>
      </w:r>
      <w:r>
        <w:rPr>
          <w:rFonts w:hint="eastAsia"/>
        </w:rPr>
        <w:t>охолодження</w:t>
      </w:r>
      <w:r>
        <w:t></w:t>
      </w:r>
      <w:r>
        <w:t></w:t>
      </w:r>
      <w:r>
        <w:rPr>
          <w:rFonts w:hint="eastAsia"/>
        </w:rPr>
        <w:t>Було</w:t>
      </w:r>
      <w:r>
        <w:t></w:t>
      </w:r>
      <w:r>
        <w:rPr>
          <w:rFonts w:hint="eastAsia"/>
        </w:rPr>
        <w:t>вперше</w:t>
      </w:r>
      <w:r>
        <w:t></w:t>
      </w:r>
      <w:r>
        <w:rPr>
          <w:rFonts w:hint="eastAsia"/>
        </w:rPr>
        <w:t>встановлено</w:t>
      </w:r>
      <w:r>
        <w:t></w:t>
      </w:r>
      <w:r>
        <w:t></w:t>
      </w:r>
      <w:r>
        <w:rPr>
          <w:rFonts w:hint="eastAsia"/>
        </w:rPr>
        <w:t>що</w:t>
      </w:r>
      <w:r>
        <w:t></w:t>
      </w:r>
      <w:r>
        <w:rPr>
          <w:rFonts w:hint="eastAsia"/>
        </w:rPr>
        <w:t>завдяки</w:t>
      </w:r>
      <w:r>
        <w:t></w:t>
      </w:r>
      <w:r>
        <w:rPr>
          <w:rFonts w:hint="eastAsia"/>
        </w:rPr>
        <w:t>хіральності</w:t>
      </w:r>
    </w:p>
    <w:p w:rsidR="001A4AD3" w:rsidRDefault="001A4AD3" w:rsidP="001A4AD3">
      <w:r>
        <w:rPr>
          <w:rFonts w:hint="eastAsia"/>
        </w:rPr>
        <w:t>координаційної</w:t>
      </w:r>
      <w:r>
        <w:t></w:t>
      </w:r>
      <w:r>
        <w:rPr>
          <w:rFonts w:hint="eastAsia"/>
        </w:rPr>
        <w:t>сполуки</w:t>
      </w:r>
      <w:r>
        <w:t></w:t>
      </w:r>
      <w:r>
        <w:t></w:t>
      </w:r>
      <w:r>
        <w:rPr>
          <w:rFonts w:hint="eastAsia"/>
        </w:rPr>
        <w:t>при</w:t>
      </w:r>
      <w:r>
        <w:t></w:t>
      </w:r>
      <w:r>
        <w:rPr>
          <w:rFonts w:hint="eastAsia"/>
        </w:rPr>
        <w:t>включенні</w:t>
      </w:r>
      <w:r>
        <w:t></w:t>
      </w:r>
      <w:r>
        <w:rPr>
          <w:rFonts w:hint="eastAsia"/>
        </w:rPr>
        <w:t>гостьових</w:t>
      </w:r>
      <w:r>
        <w:t></w:t>
      </w:r>
      <w:r>
        <w:rPr>
          <w:rFonts w:hint="eastAsia"/>
        </w:rPr>
        <w:t>хіральних</w:t>
      </w:r>
      <w:r>
        <w:t></w:t>
      </w:r>
      <w:r>
        <w:rPr>
          <w:rFonts w:hint="eastAsia"/>
        </w:rPr>
        <w:t>молекул</w:t>
      </w:r>
    </w:p>
    <w:p w:rsidR="001A4AD3" w:rsidRDefault="001A4AD3" w:rsidP="001A4AD3">
      <w:r>
        <w:rPr>
          <w:rFonts w:hint="eastAsia"/>
        </w:rPr>
        <w:t>спостерігається</w:t>
      </w:r>
      <w:r>
        <w:t></w:t>
      </w:r>
      <w:r>
        <w:rPr>
          <w:rFonts w:hint="eastAsia"/>
        </w:rPr>
        <w:t>різна</w:t>
      </w:r>
      <w:r>
        <w:t></w:t>
      </w:r>
      <w:r>
        <w:rPr>
          <w:rFonts w:hint="eastAsia"/>
        </w:rPr>
        <w:t>сорбція</w:t>
      </w:r>
      <w:r>
        <w:t></w:t>
      </w:r>
      <w:r>
        <w:rPr>
          <w:rFonts w:hint="eastAsia"/>
        </w:rPr>
        <w:t>двох</w:t>
      </w:r>
      <w:r>
        <w:t></w:t>
      </w:r>
      <w:r>
        <w:rPr>
          <w:rFonts w:hint="eastAsia"/>
        </w:rPr>
        <w:t>оптичних</w:t>
      </w:r>
      <w:r>
        <w:t></w:t>
      </w:r>
      <w:r>
        <w:rPr>
          <w:rFonts w:hint="eastAsia"/>
        </w:rPr>
        <w:t>ізомерів</w:t>
      </w:r>
      <w:r>
        <w:t></w:t>
      </w:r>
      <w:r>
        <w:rPr>
          <w:rFonts w:hint="eastAsia"/>
        </w:rPr>
        <w:t>гостя</w:t>
      </w:r>
      <w:r>
        <w:t></w:t>
      </w:r>
      <w:r>
        <w:t></w:t>
      </w:r>
      <w:r>
        <w:rPr>
          <w:rFonts w:hint="eastAsia"/>
        </w:rPr>
        <w:t>що</w:t>
      </w:r>
      <w:r>
        <w:t></w:t>
      </w:r>
      <w:r>
        <w:rPr>
          <w:rFonts w:hint="eastAsia"/>
        </w:rPr>
        <w:t>призводить</w:t>
      </w:r>
      <w:r>
        <w:t></w:t>
      </w:r>
      <w:r>
        <w:rPr>
          <w:rFonts w:hint="eastAsia"/>
        </w:rPr>
        <w:t>до</w:t>
      </w:r>
    </w:p>
    <w:p w:rsidR="001A4AD3" w:rsidRDefault="001A4AD3" w:rsidP="001A4AD3">
      <w:r>
        <w:rPr>
          <w:rFonts w:hint="eastAsia"/>
        </w:rPr>
        <w:t>енантіоселективного</w:t>
      </w:r>
      <w:r>
        <w:t></w:t>
      </w:r>
      <w:r>
        <w:rPr>
          <w:rFonts w:hint="eastAsia"/>
        </w:rPr>
        <w:t>зсуву</w:t>
      </w:r>
      <w:r>
        <w:t></w:t>
      </w:r>
      <w:r>
        <w:rPr>
          <w:rFonts w:hint="eastAsia"/>
        </w:rPr>
        <w:t>температури</w:t>
      </w:r>
      <w:r>
        <w:t></w:t>
      </w:r>
      <w:r>
        <w:rPr>
          <w:rFonts w:hint="eastAsia"/>
        </w:rPr>
        <w:t>СП</w:t>
      </w:r>
      <w:r>
        <w:t></w:t>
      </w:r>
      <w:r>
        <w:t></w:t>
      </w:r>
    </w:p>
    <w:p w:rsidR="001A4AD3" w:rsidRDefault="001A4AD3" w:rsidP="001A4AD3">
      <w:r>
        <w:t></w:t>
      </w:r>
      <w:r>
        <w:t></w:t>
      </w:r>
      <w:r>
        <w:t></w:t>
      </w:r>
    </w:p>
    <w:p w:rsidR="001A4AD3" w:rsidRDefault="001A4AD3" w:rsidP="001A4AD3">
      <w:r>
        <w:t></w:t>
      </w:r>
      <w:r>
        <w:t></w:t>
      </w:r>
      <w:r>
        <w:t></w:t>
      </w:r>
      <w:r>
        <w:t></w:t>
      </w:r>
      <w:r>
        <w:rPr>
          <w:rFonts w:hint="eastAsia"/>
        </w:rPr>
        <w:t>Вперше</w:t>
      </w:r>
      <w:r>
        <w:t></w:t>
      </w:r>
      <w:r>
        <w:rPr>
          <w:rFonts w:hint="eastAsia"/>
        </w:rPr>
        <w:t>було</w:t>
      </w:r>
      <w:r>
        <w:t></w:t>
      </w:r>
      <w:r>
        <w:rPr>
          <w:rFonts w:hint="eastAsia"/>
        </w:rPr>
        <w:t>показано</w:t>
      </w:r>
      <w:r>
        <w:t></w:t>
      </w:r>
      <w:r>
        <w:t></w:t>
      </w:r>
      <w:r>
        <w:rPr>
          <w:rFonts w:hint="eastAsia"/>
        </w:rPr>
        <w:t>що</w:t>
      </w:r>
      <w:r>
        <w:t></w:t>
      </w:r>
      <w:r>
        <w:rPr>
          <w:rFonts w:hint="eastAsia"/>
        </w:rPr>
        <w:t>зміна</w:t>
      </w:r>
      <w:r>
        <w:t></w:t>
      </w:r>
      <w:r>
        <w:rPr>
          <w:rFonts w:hint="eastAsia"/>
        </w:rPr>
        <w:t>об’єму</w:t>
      </w:r>
      <w:r>
        <w:t></w:t>
      </w:r>
      <w:r>
        <w:rPr>
          <w:rFonts w:hint="eastAsia"/>
        </w:rPr>
        <w:t>ґратки</w:t>
      </w:r>
      <w:r>
        <w:t></w:t>
      </w:r>
      <w:r>
        <w:rPr>
          <w:rFonts w:hint="eastAsia"/>
        </w:rPr>
        <w:t>при</w:t>
      </w:r>
      <w:r>
        <w:t></w:t>
      </w:r>
      <w:r>
        <w:rPr>
          <w:rFonts w:hint="eastAsia"/>
        </w:rPr>
        <w:t>СП</w:t>
      </w:r>
      <w:r>
        <w:t></w:t>
      </w:r>
      <w:r>
        <w:rPr>
          <w:rFonts w:hint="eastAsia"/>
        </w:rPr>
        <w:t>може</w:t>
      </w:r>
      <w:r>
        <w:t></w:t>
      </w:r>
      <w:r>
        <w:rPr>
          <w:rFonts w:hint="eastAsia"/>
        </w:rPr>
        <w:t>бути</w:t>
      </w:r>
    </w:p>
    <w:p w:rsidR="001A4AD3" w:rsidRDefault="001A4AD3" w:rsidP="001A4AD3">
      <w:r>
        <w:rPr>
          <w:rFonts w:hint="eastAsia"/>
        </w:rPr>
        <w:t>використатана</w:t>
      </w:r>
      <w:r>
        <w:t></w:t>
      </w:r>
      <w:r>
        <w:rPr>
          <w:rFonts w:hint="eastAsia"/>
        </w:rPr>
        <w:t>для</w:t>
      </w:r>
      <w:r>
        <w:t></w:t>
      </w:r>
      <w:r>
        <w:rPr>
          <w:rFonts w:hint="eastAsia"/>
        </w:rPr>
        <w:t>генерації</w:t>
      </w:r>
      <w:r>
        <w:t></w:t>
      </w:r>
      <w:r>
        <w:rPr>
          <w:rFonts w:hint="eastAsia"/>
        </w:rPr>
        <w:t>механічного</w:t>
      </w:r>
      <w:r>
        <w:t></w:t>
      </w:r>
      <w:r>
        <w:rPr>
          <w:rFonts w:hint="eastAsia"/>
        </w:rPr>
        <w:t>руху</w:t>
      </w:r>
      <w:r>
        <w:t></w:t>
      </w:r>
      <w:r>
        <w:rPr>
          <w:rFonts w:hint="eastAsia"/>
        </w:rPr>
        <w:t>в</w:t>
      </w:r>
      <w:r>
        <w:t></w:t>
      </w:r>
      <w:r>
        <w:rPr>
          <w:rFonts w:hint="eastAsia"/>
        </w:rPr>
        <w:t>двошарових</w:t>
      </w:r>
      <w:r>
        <w:t></w:t>
      </w:r>
      <w:r>
        <w:rPr>
          <w:rFonts w:hint="eastAsia"/>
        </w:rPr>
        <w:t>кантилеверах</w:t>
      </w:r>
      <w:r>
        <w:t></w:t>
      </w:r>
    </w:p>
    <w:p w:rsidR="001A4AD3" w:rsidRDefault="001A4AD3" w:rsidP="001A4AD3">
      <w:r>
        <w:rPr>
          <w:rFonts w:hint="eastAsia"/>
        </w:rPr>
        <w:t>Встановлено</w:t>
      </w:r>
      <w:r>
        <w:t></w:t>
      </w:r>
      <w:r>
        <w:t></w:t>
      </w:r>
      <w:r>
        <w:rPr>
          <w:rFonts w:hint="eastAsia"/>
        </w:rPr>
        <w:t>що</w:t>
      </w:r>
      <w:r>
        <w:t></w:t>
      </w:r>
      <w:r>
        <w:rPr>
          <w:rFonts w:hint="eastAsia"/>
        </w:rPr>
        <w:t>активним</w:t>
      </w:r>
      <w:r>
        <w:t></w:t>
      </w:r>
      <w:r>
        <w:rPr>
          <w:rFonts w:hint="eastAsia"/>
        </w:rPr>
        <w:t>шаром</w:t>
      </w:r>
      <w:r>
        <w:t></w:t>
      </w:r>
      <w:r>
        <w:rPr>
          <w:rFonts w:hint="eastAsia"/>
        </w:rPr>
        <w:t>в</w:t>
      </w:r>
      <w:r>
        <w:t></w:t>
      </w:r>
      <w:r>
        <w:rPr>
          <w:rFonts w:hint="eastAsia"/>
        </w:rPr>
        <w:t>мікромеханічних</w:t>
      </w:r>
      <w:r>
        <w:t></w:t>
      </w:r>
      <w:r>
        <w:rPr>
          <w:rFonts w:hint="eastAsia"/>
        </w:rPr>
        <w:t>конструкціях</w:t>
      </w:r>
      <w:r>
        <w:t></w:t>
      </w:r>
      <w:r>
        <w:rPr>
          <w:rFonts w:hint="eastAsia"/>
        </w:rPr>
        <w:t>можуть</w:t>
      </w:r>
    </w:p>
    <w:p w:rsidR="001A4AD3" w:rsidRDefault="001A4AD3" w:rsidP="001A4AD3">
      <w:r>
        <w:rPr>
          <w:rFonts w:hint="eastAsia"/>
        </w:rPr>
        <w:t>виступати</w:t>
      </w:r>
      <w:r>
        <w:t></w:t>
      </w:r>
      <w:r>
        <w:rPr>
          <w:rFonts w:hint="eastAsia"/>
        </w:rPr>
        <w:t>як</w:t>
      </w:r>
      <w:r>
        <w:t></w:t>
      </w:r>
      <w:r>
        <w:rPr>
          <w:rFonts w:hint="eastAsia"/>
        </w:rPr>
        <w:t>монокристали</w:t>
      </w:r>
      <w:r>
        <w:t></w:t>
      </w:r>
      <w:r>
        <w:rPr>
          <w:rFonts w:hint="eastAsia"/>
        </w:rPr>
        <w:t>комплексу</w:t>
      </w:r>
      <w:r>
        <w:t></w:t>
      </w:r>
      <w:r>
        <w:t></w:t>
      </w:r>
      <w:r>
        <w:rPr>
          <w:rFonts w:hint="eastAsia"/>
        </w:rPr>
        <w:t>так</w:t>
      </w:r>
      <w:r>
        <w:t></w:t>
      </w:r>
      <w:r>
        <w:rPr>
          <w:rFonts w:hint="eastAsia"/>
        </w:rPr>
        <w:t>і</w:t>
      </w:r>
      <w:r>
        <w:t></w:t>
      </w:r>
      <w:r>
        <w:rPr>
          <w:rFonts w:hint="eastAsia"/>
        </w:rPr>
        <w:t>композити</w:t>
      </w:r>
      <w:r>
        <w:t></w:t>
      </w:r>
      <w:r>
        <w:rPr>
          <w:rFonts w:hint="eastAsia"/>
        </w:rPr>
        <w:t>з</w:t>
      </w:r>
      <w:r>
        <w:t></w:t>
      </w:r>
      <w:r>
        <w:rPr>
          <w:rFonts w:hint="eastAsia"/>
        </w:rPr>
        <w:t>органічними</w:t>
      </w:r>
    </w:p>
    <w:p w:rsidR="001A4AD3" w:rsidRDefault="001A4AD3" w:rsidP="001A4AD3">
      <w:r>
        <w:rPr>
          <w:rFonts w:hint="eastAsia"/>
        </w:rPr>
        <w:t>полімерами</w:t>
      </w:r>
      <w:r>
        <w:t></w:t>
      </w:r>
      <w:r>
        <w:t></w:t>
      </w:r>
      <w:r>
        <w:rPr>
          <w:rFonts w:hint="eastAsia"/>
        </w:rPr>
        <w:t>Знайдено</w:t>
      </w:r>
      <w:r>
        <w:t></w:t>
      </w:r>
      <w:r>
        <w:t></w:t>
      </w:r>
      <w:r>
        <w:rPr>
          <w:rFonts w:hint="eastAsia"/>
        </w:rPr>
        <w:t>що</w:t>
      </w:r>
      <w:r>
        <w:t></w:t>
      </w:r>
      <w:r>
        <w:rPr>
          <w:rFonts w:hint="eastAsia"/>
        </w:rPr>
        <w:t>рух</w:t>
      </w:r>
      <w:r>
        <w:t></w:t>
      </w:r>
      <w:r>
        <w:rPr>
          <w:rFonts w:hint="eastAsia"/>
        </w:rPr>
        <w:t>кантилеверів</w:t>
      </w:r>
      <w:r>
        <w:t></w:t>
      </w:r>
      <w:r>
        <w:rPr>
          <w:rFonts w:hint="eastAsia"/>
        </w:rPr>
        <w:t>зі</w:t>
      </w:r>
      <w:r>
        <w:t></w:t>
      </w:r>
      <w:r>
        <w:rPr>
          <w:rFonts w:hint="eastAsia"/>
        </w:rPr>
        <w:t>СП</w:t>
      </w:r>
      <w:r>
        <w:t></w:t>
      </w:r>
      <w:r>
        <w:rPr>
          <w:rFonts w:hint="eastAsia"/>
        </w:rPr>
        <w:t>може</w:t>
      </w:r>
      <w:r>
        <w:t></w:t>
      </w:r>
      <w:r>
        <w:rPr>
          <w:rFonts w:hint="eastAsia"/>
        </w:rPr>
        <w:t>бути</w:t>
      </w:r>
      <w:r>
        <w:t></w:t>
      </w:r>
      <w:r>
        <w:rPr>
          <w:rFonts w:hint="eastAsia"/>
        </w:rPr>
        <w:t>викликаний</w:t>
      </w:r>
    </w:p>
    <w:p w:rsidR="001A4AD3" w:rsidRDefault="001A4AD3" w:rsidP="001A4AD3">
      <w:r>
        <w:rPr>
          <w:rFonts w:hint="eastAsia"/>
        </w:rPr>
        <w:t>термічно</w:t>
      </w:r>
      <w:r>
        <w:t></w:t>
      </w:r>
      <w:r>
        <w:t></w:t>
      </w:r>
      <w:r>
        <w:rPr>
          <w:rFonts w:hint="eastAsia"/>
        </w:rPr>
        <w:t>електротермічно</w:t>
      </w:r>
      <w:r>
        <w:t></w:t>
      </w:r>
      <w:r>
        <w:t></w:t>
      </w:r>
      <w:r>
        <w:rPr>
          <w:rFonts w:hint="eastAsia"/>
        </w:rPr>
        <w:t>а</w:t>
      </w:r>
      <w:r>
        <w:t></w:t>
      </w:r>
      <w:r>
        <w:rPr>
          <w:rFonts w:hint="eastAsia"/>
        </w:rPr>
        <w:t>також</w:t>
      </w:r>
      <w:r>
        <w:t></w:t>
      </w:r>
      <w:r>
        <w:rPr>
          <w:rFonts w:hint="eastAsia"/>
        </w:rPr>
        <w:t>під</w:t>
      </w:r>
      <w:r>
        <w:t></w:t>
      </w:r>
      <w:r>
        <w:rPr>
          <w:rFonts w:hint="eastAsia"/>
        </w:rPr>
        <w:t>дією</w:t>
      </w:r>
      <w:r>
        <w:t></w:t>
      </w:r>
      <w:r>
        <w:rPr>
          <w:rFonts w:hint="eastAsia"/>
        </w:rPr>
        <w:t>світлового</w:t>
      </w:r>
      <w:r>
        <w:t></w:t>
      </w:r>
      <w:r>
        <w:rPr>
          <w:rFonts w:hint="eastAsia"/>
        </w:rPr>
        <w:t>опромінення</w:t>
      </w:r>
      <w:r>
        <w:t></w:t>
      </w:r>
    </w:p>
    <w:p w:rsidR="001A4AD3" w:rsidRDefault="001A4AD3" w:rsidP="001A4AD3">
      <w:r>
        <w:rPr>
          <w:rFonts w:hint="eastAsia"/>
        </w:rPr>
        <w:t>Встановлено</w:t>
      </w:r>
      <w:r>
        <w:t></w:t>
      </w:r>
      <w:r>
        <w:t></w:t>
      </w:r>
      <w:r>
        <w:rPr>
          <w:rFonts w:hint="eastAsia"/>
        </w:rPr>
        <w:t>що</w:t>
      </w:r>
      <w:r>
        <w:t></w:t>
      </w:r>
      <w:r>
        <w:rPr>
          <w:rFonts w:hint="eastAsia"/>
        </w:rPr>
        <w:t>при</w:t>
      </w:r>
      <w:r>
        <w:t></w:t>
      </w:r>
      <w:r>
        <w:rPr>
          <w:rFonts w:hint="eastAsia"/>
        </w:rPr>
        <w:t>використанні</w:t>
      </w:r>
      <w:r>
        <w:t></w:t>
      </w:r>
      <w:r>
        <w:rPr>
          <w:rFonts w:hint="eastAsia"/>
        </w:rPr>
        <w:t>електротермічного</w:t>
      </w:r>
      <w:r>
        <w:t></w:t>
      </w:r>
      <w:r>
        <w:rPr>
          <w:rFonts w:hint="eastAsia"/>
        </w:rPr>
        <w:t>стимулу</w:t>
      </w:r>
      <w:r>
        <w:t></w:t>
      </w:r>
      <w:r>
        <w:rPr>
          <w:rFonts w:hint="eastAsia"/>
        </w:rPr>
        <w:t>можна</w:t>
      </w:r>
    </w:p>
    <w:p w:rsidR="001A4AD3" w:rsidRDefault="001A4AD3" w:rsidP="001A4AD3">
      <w:r>
        <w:rPr>
          <w:rFonts w:hint="eastAsia"/>
        </w:rPr>
        <w:t>змінювати</w:t>
      </w:r>
      <w:r>
        <w:t></w:t>
      </w:r>
      <w:r>
        <w:rPr>
          <w:rFonts w:hint="eastAsia"/>
        </w:rPr>
        <w:t>параметри</w:t>
      </w:r>
      <w:r>
        <w:t></w:t>
      </w:r>
      <w:r>
        <w:rPr>
          <w:rFonts w:hint="eastAsia"/>
        </w:rPr>
        <w:t>руху</w:t>
      </w:r>
      <w:r>
        <w:t></w:t>
      </w:r>
      <w:r>
        <w:rPr>
          <w:rFonts w:hint="eastAsia"/>
        </w:rPr>
        <w:t>через</w:t>
      </w:r>
      <w:r>
        <w:t></w:t>
      </w:r>
      <w:r>
        <w:rPr>
          <w:rFonts w:hint="eastAsia"/>
        </w:rPr>
        <w:t>варіювання</w:t>
      </w:r>
      <w:r>
        <w:t></w:t>
      </w:r>
      <w:r>
        <w:rPr>
          <w:rFonts w:hint="eastAsia"/>
        </w:rPr>
        <w:t>температури</w:t>
      </w:r>
      <w:r>
        <w:t></w:t>
      </w:r>
      <w:r>
        <w:t></w:t>
      </w:r>
      <w:r>
        <w:rPr>
          <w:rFonts w:hint="eastAsia"/>
        </w:rPr>
        <w:t>частоти</w:t>
      </w:r>
      <w:r>
        <w:t></w:t>
      </w:r>
      <w:r>
        <w:rPr>
          <w:rFonts w:hint="eastAsia"/>
        </w:rPr>
        <w:t>струму</w:t>
      </w:r>
      <w:r>
        <w:t></w:t>
      </w:r>
      <w:r>
        <w:rPr>
          <w:rFonts w:hint="eastAsia"/>
        </w:rPr>
        <w:t>або</w:t>
      </w:r>
    </w:p>
    <w:p w:rsidR="001A4AD3" w:rsidRDefault="001A4AD3" w:rsidP="001A4AD3">
      <w:r>
        <w:rPr>
          <w:rFonts w:hint="eastAsia"/>
        </w:rPr>
        <w:t>його</w:t>
      </w:r>
      <w:r>
        <w:t></w:t>
      </w:r>
      <w:r>
        <w:rPr>
          <w:rFonts w:hint="eastAsia"/>
        </w:rPr>
        <w:t>амплітуди</w:t>
      </w:r>
      <w:r>
        <w:t></w:t>
      </w:r>
    </w:p>
    <w:p w:rsidR="001A4AD3" w:rsidRDefault="001A4AD3" w:rsidP="001A4AD3">
      <w:r>
        <w:t></w:t>
      </w:r>
      <w:r>
        <w:t></w:t>
      </w:r>
      <w:r>
        <w:t></w:t>
      </w:r>
      <w:r>
        <w:t></w:t>
      </w:r>
      <w:r>
        <w:rPr>
          <w:rFonts w:hint="eastAsia"/>
        </w:rPr>
        <w:t>Було</w:t>
      </w:r>
      <w:r>
        <w:t></w:t>
      </w:r>
      <w:r>
        <w:rPr>
          <w:rFonts w:hint="eastAsia"/>
        </w:rPr>
        <w:t>показано</w:t>
      </w:r>
      <w:r>
        <w:t></w:t>
      </w:r>
      <w:r>
        <w:t></w:t>
      </w:r>
      <w:r>
        <w:rPr>
          <w:rFonts w:hint="eastAsia"/>
        </w:rPr>
        <w:t>що</w:t>
      </w:r>
      <w:r>
        <w:t></w:t>
      </w:r>
      <w:r>
        <w:rPr>
          <w:rFonts w:hint="eastAsia"/>
        </w:rPr>
        <w:t>СП</w:t>
      </w:r>
      <w:r>
        <w:t></w:t>
      </w:r>
      <w:r>
        <w:rPr>
          <w:rFonts w:hint="eastAsia"/>
        </w:rPr>
        <w:t>в</w:t>
      </w:r>
      <w:r>
        <w:t></w:t>
      </w:r>
      <w:r>
        <w:rPr>
          <w:rFonts w:hint="eastAsia"/>
        </w:rPr>
        <w:t>комплексі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триазол</w:t>
      </w:r>
      <w:r>
        <w:t></w:t>
      </w:r>
    </w:p>
    <w:p w:rsidR="001A4AD3" w:rsidRDefault="001A4AD3" w:rsidP="001A4AD3">
      <w:r>
        <w:rPr>
          <w:rFonts w:hint="eastAsia"/>
        </w:rPr>
        <w:t>супроводжується</w:t>
      </w:r>
      <w:r>
        <w:t></w:t>
      </w:r>
      <w:r>
        <w:rPr>
          <w:rFonts w:hint="eastAsia"/>
        </w:rPr>
        <w:t>зміною</w:t>
      </w:r>
      <w:r>
        <w:t></w:t>
      </w:r>
      <w:r>
        <w:rPr>
          <w:rFonts w:hint="eastAsia"/>
        </w:rPr>
        <w:t>електропровідності</w:t>
      </w:r>
      <w:r>
        <w:t></w:t>
      </w:r>
      <w:r>
        <w:t></w:t>
      </w:r>
      <w:r>
        <w:rPr>
          <w:rFonts w:hint="eastAsia"/>
        </w:rPr>
        <w:t>Знайдено</w:t>
      </w:r>
      <w:r>
        <w:t></w:t>
      </w:r>
      <w:r>
        <w:t></w:t>
      </w:r>
      <w:r>
        <w:rPr>
          <w:rFonts w:hint="eastAsia"/>
        </w:rPr>
        <w:t>що</w:t>
      </w:r>
      <w:r>
        <w:t></w:t>
      </w:r>
      <w:r>
        <w:rPr>
          <w:rFonts w:hint="eastAsia"/>
        </w:rPr>
        <w:t>провідність</w:t>
      </w:r>
      <w:r>
        <w:t></w:t>
      </w:r>
      <w:r>
        <w:rPr>
          <w:rFonts w:hint="eastAsia"/>
        </w:rPr>
        <w:t>сполуки</w:t>
      </w:r>
    </w:p>
    <w:p w:rsidR="001A4AD3" w:rsidRDefault="001A4AD3" w:rsidP="001A4AD3">
      <w:r>
        <w:rPr>
          <w:rFonts w:hint="eastAsia"/>
        </w:rPr>
        <w:t>є</w:t>
      </w:r>
      <w:r>
        <w:t></w:t>
      </w:r>
      <w:r>
        <w:rPr>
          <w:rFonts w:hint="eastAsia"/>
        </w:rPr>
        <w:t>вищою</w:t>
      </w:r>
      <w:r>
        <w:t></w:t>
      </w:r>
      <w:r>
        <w:rPr>
          <w:rFonts w:hint="eastAsia"/>
        </w:rPr>
        <w:t>в</w:t>
      </w:r>
      <w:r>
        <w:t></w:t>
      </w:r>
      <w:r>
        <w:rPr>
          <w:rFonts w:hint="eastAsia"/>
        </w:rPr>
        <w:t>НС</w:t>
      </w:r>
      <w:r>
        <w:t></w:t>
      </w:r>
      <w:r>
        <w:rPr>
          <w:rFonts w:hint="eastAsia"/>
        </w:rPr>
        <w:t>фазі</w:t>
      </w:r>
      <w:r>
        <w:t></w:t>
      </w:r>
      <w:r>
        <w:rPr>
          <w:rFonts w:hint="eastAsia"/>
        </w:rPr>
        <w:t>через</w:t>
      </w:r>
      <w:r>
        <w:t></w:t>
      </w:r>
      <w:r>
        <w:rPr>
          <w:rFonts w:hint="eastAsia"/>
        </w:rPr>
        <w:t>меншу</w:t>
      </w:r>
      <w:r>
        <w:t></w:t>
      </w:r>
      <w:r>
        <w:rPr>
          <w:rFonts w:hint="eastAsia"/>
        </w:rPr>
        <w:t>енергію</w:t>
      </w:r>
      <w:r>
        <w:t></w:t>
      </w:r>
      <w:r>
        <w:rPr>
          <w:rFonts w:hint="eastAsia"/>
        </w:rPr>
        <w:t>активації</w:t>
      </w:r>
      <w:r>
        <w:t></w:t>
      </w:r>
      <w:r>
        <w:rPr>
          <w:rFonts w:hint="eastAsia"/>
        </w:rPr>
        <w:t>провідності</w:t>
      </w:r>
      <w:r>
        <w:t></w:t>
      </w:r>
      <w:r>
        <w:t></w:t>
      </w:r>
      <w:r>
        <w:rPr>
          <w:rFonts w:hint="eastAsia"/>
        </w:rPr>
        <w:t>Встановлено</w:t>
      </w:r>
      <w:r>
        <w:t></w:t>
      </w:r>
      <w:r>
        <w:t></w:t>
      </w:r>
      <w:r>
        <w:rPr>
          <w:rFonts w:hint="eastAsia"/>
        </w:rPr>
        <w:t>що</w:t>
      </w:r>
    </w:p>
    <w:p w:rsidR="001A4AD3" w:rsidRDefault="001A4AD3" w:rsidP="001A4AD3">
      <w:r>
        <w:rPr>
          <w:rFonts w:hint="eastAsia"/>
        </w:rPr>
        <w:t>зміна</w:t>
      </w:r>
      <w:r>
        <w:t></w:t>
      </w:r>
      <w:r>
        <w:rPr>
          <w:rFonts w:hint="eastAsia"/>
        </w:rPr>
        <w:t>умов</w:t>
      </w:r>
      <w:r>
        <w:t></w:t>
      </w:r>
      <w:r>
        <w:rPr>
          <w:rFonts w:hint="eastAsia"/>
        </w:rPr>
        <w:t>синтезу</w:t>
      </w:r>
      <w:r>
        <w:t></w:t>
      </w:r>
      <w:r>
        <w:rPr>
          <w:rFonts w:hint="eastAsia"/>
        </w:rPr>
        <w:t>комплексу</w:t>
      </w:r>
      <w:r>
        <w:t></w:t>
      </w:r>
      <w:r>
        <w:rPr>
          <w:rFonts w:hint="eastAsia"/>
        </w:rPr>
        <w:t>може</w:t>
      </w:r>
      <w:r>
        <w:t></w:t>
      </w:r>
      <w:r>
        <w:rPr>
          <w:rFonts w:hint="eastAsia"/>
        </w:rPr>
        <w:t>сильно</w:t>
      </w:r>
      <w:r>
        <w:t></w:t>
      </w:r>
      <w:r>
        <w:rPr>
          <w:rFonts w:hint="eastAsia"/>
        </w:rPr>
        <w:t>впливати</w:t>
      </w:r>
      <w:r>
        <w:t></w:t>
      </w:r>
      <w:r>
        <w:rPr>
          <w:rFonts w:hint="eastAsia"/>
        </w:rPr>
        <w:t>на</w:t>
      </w:r>
      <w:r>
        <w:t></w:t>
      </w:r>
      <w:r>
        <w:rPr>
          <w:rFonts w:hint="eastAsia"/>
        </w:rPr>
        <w:t>зміну</w:t>
      </w:r>
      <w:r>
        <w:t></w:t>
      </w:r>
      <w:r>
        <w:rPr>
          <w:rFonts w:hint="eastAsia"/>
        </w:rPr>
        <w:t>провідності</w:t>
      </w:r>
      <w:r>
        <w:t></w:t>
      </w:r>
      <w:r>
        <w:rPr>
          <w:rFonts w:hint="eastAsia"/>
        </w:rPr>
        <w:t>при</w:t>
      </w:r>
    </w:p>
    <w:p w:rsidR="001A4AD3" w:rsidRDefault="001A4AD3" w:rsidP="001A4AD3">
      <w:r>
        <w:rPr>
          <w:rFonts w:hint="eastAsia"/>
        </w:rPr>
        <w:t>СП</w:t>
      </w:r>
      <w:r>
        <w:t></w:t>
      </w:r>
      <w:r>
        <w:t></w:t>
      </w:r>
      <w:r>
        <w:rPr>
          <w:rFonts w:hint="eastAsia"/>
        </w:rPr>
        <w:t>хоча</w:t>
      </w:r>
      <w:r>
        <w:t></w:t>
      </w:r>
      <w:r>
        <w:rPr>
          <w:rFonts w:hint="eastAsia"/>
        </w:rPr>
        <w:t>характеристики</w:t>
      </w:r>
      <w:r>
        <w:t></w:t>
      </w:r>
      <w:r>
        <w:rPr>
          <w:rFonts w:hint="eastAsia"/>
        </w:rPr>
        <w:t>самого</w:t>
      </w:r>
      <w:r>
        <w:t></w:t>
      </w:r>
      <w:r>
        <w:rPr>
          <w:rFonts w:hint="eastAsia"/>
        </w:rPr>
        <w:t>СП</w:t>
      </w:r>
      <w:r>
        <w:t></w:t>
      </w:r>
      <w:r>
        <w:rPr>
          <w:rFonts w:hint="eastAsia"/>
        </w:rPr>
        <w:t>залишаються</w:t>
      </w:r>
      <w:r>
        <w:t></w:t>
      </w:r>
      <w:r>
        <w:rPr>
          <w:rFonts w:hint="eastAsia"/>
        </w:rPr>
        <w:t>практично</w:t>
      </w:r>
      <w:r>
        <w:t></w:t>
      </w:r>
      <w:r>
        <w:rPr>
          <w:rFonts w:hint="eastAsia"/>
        </w:rPr>
        <w:t>незмінними</w:t>
      </w:r>
      <w:r>
        <w:t></w:t>
      </w:r>
    </w:p>
    <w:p w:rsidR="001A4AD3" w:rsidRDefault="001A4AD3" w:rsidP="001A4AD3">
      <w:r>
        <w:rPr>
          <w:rFonts w:hint="eastAsia"/>
        </w:rPr>
        <w:t>Частота</w:t>
      </w:r>
      <w:r>
        <w:t></w:t>
      </w:r>
      <w:r>
        <w:rPr>
          <w:rFonts w:hint="eastAsia"/>
        </w:rPr>
        <w:t>діелектричної</w:t>
      </w:r>
      <w:r>
        <w:t></w:t>
      </w:r>
      <w:r>
        <w:rPr>
          <w:rFonts w:hint="eastAsia"/>
        </w:rPr>
        <w:t>релаксації</w:t>
      </w:r>
      <w:r>
        <w:t></w:t>
      </w:r>
      <w:r>
        <w:rPr>
          <w:rFonts w:hint="eastAsia"/>
        </w:rPr>
        <w:t>сильно</w:t>
      </w:r>
      <w:r>
        <w:t></w:t>
      </w:r>
      <w:r>
        <w:rPr>
          <w:rFonts w:hint="eastAsia"/>
        </w:rPr>
        <w:t>залежить</w:t>
      </w:r>
      <w:r>
        <w:t></w:t>
      </w:r>
      <w:r>
        <w:rPr>
          <w:rFonts w:hint="eastAsia"/>
        </w:rPr>
        <w:t>від</w:t>
      </w:r>
      <w:r>
        <w:t></w:t>
      </w:r>
      <w:r>
        <w:rPr>
          <w:rFonts w:hint="eastAsia"/>
        </w:rPr>
        <w:t>спінового</w:t>
      </w:r>
      <w:r>
        <w:t></w:t>
      </w:r>
      <w:r>
        <w:rPr>
          <w:rFonts w:hint="eastAsia"/>
        </w:rPr>
        <w:t>стану</w:t>
      </w:r>
    </w:p>
    <w:p w:rsidR="001A4AD3" w:rsidRDefault="001A4AD3" w:rsidP="001A4AD3">
      <w:r>
        <w:rPr>
          <w:rFonts w:hint="eastAsia"/>
        </w:rPr>
        <w:t>комплексу</w:t>
      </w:r>
      <w:r>
        <w:t></w:t>
      </w:r>
      <w:r>
        <w:t></w:t>
      </w:r>
      <w:r>
        <w:rPr>
          <w:rFonts w:hint="eastAsia"/>
        </w:rPr>
        <w:t>що</w:t>
      </w:r>
      <w:r>
        <w:t></w:t>
      </w:r>
      <w:r>
        <w:rPr>
          <w:rFonts w:hint="eastAsia"/>
        </w:rPr>
        <w:t>відповідає</w:t>
      </w:r>
      <w:r>
        <w:t></w:t>
      </w:r>
      <w:r>
        <w:rPr>
          <w:rFonts w:hint="eastAsia"/>
        </w:rPr>
        <w:t>різним</w:t>
      </w:r>
      <w:r>
        <w:t></w:t>
      </w:r>
      <w:r>
        <w:rPr>
          <w:rFonts w:hint="eastAsia"/>
        </w:rPr>
        <w:t>механізмам</w:t>
      </w:r>
      <w:r>
        <w:t></w:t>
      </w:r>
      <w:r>
        <w:rPr>
          <w:rFonts w:hint="eastAsia"/>
        </w:rPr>
        <w:t>релаксації</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може</w:t>
      </w:r>
    </w:p>
    <w:p w:rsidR="001A4AD3" w:rsidRDefault="001A4AD3" w:rsidP="001A4AD3">
      <w:r>
        <w:rPr>
          <w:rFonts w:hint="eastAsia"/>
        </w:rPr>
        <w:t>бути</w:t>
      </w:r>
      <w:r>
        <w:t></w:t>
      </w:r>
      <w:r>
        <w:rPr>
          <w:rFonts w:hint="eastAsia"/>
        </w:rPr>
        <w:t>пов’язано</w:t>
      </w:r>
      <w:r>
        <w:t></w:t>
      </w:r>
      <w:r>
        <w:rPr>
          <w:rFonts w:hint="eastAsia"/>
        </w:rPr>
        <w:t>зі</w:t>
      </w:r>
      <w:r>
        <w:t></w:t>
      </w:r>
      <w:r>
        <w:rPr>
          <w:rFonts w:hint="eastAsia"/>
        </w:rPr>
        <w:t>структурними</w:t>
      </w:r>
      <w:r>
        <w:t></w:t>
      </w:r>
      <w:r>
        <w:rPr>
          <w:rFonts w:hint="eastAsia"/>
        </w:rPr>
        <w:t>змінами</w:t>
      </w:r>
      <w:r>
        <w:t></w:t>
      </w:r>
      <w:r>
        <w:rPr>
          <w:rFonts w:hint="eastAsia"/>
        </w:rPr>
        <w:t>при</w:t>
      </w:r>
      <w:r>
        <w:t></w:t>
      </w:r>
      <w:r>
        <w:rPr>
          <w:rFonts w:hint="eastAsia"/>
        </w:rPr>
        <w:t>СП</w:t>
      </w:r>
      <w:r>
        <w:t></w:t>
      </w:r>
      <w:r>
        <w:t></w:t>
      </w:r>
      <w:r>
        <w:t></w:t>
      </w:r>
      <w:r>
        <w:t></w:t>
      </w:r>
      <w:r>
        <w:t></w:t>
      </w:r>
      <w:r>
        <w:rPr>
          <w:rFonts w:hint="eastAsia"/>
        </w:rPr>
        <w:t>та</w:t>
      </w:r>
      <w:r>
        <w:t></w:t>
      </w:r>
      <w:r>
        <w:t></w:t>
      </w:r>
      <w:r>
        <w:t></w:t>
      </w:r>
      <w:r>
        <w:t></w:t>
      </w:r>
      <w:r>
        <w:rPr>
          <w:rFonts w:hint="eastAsia"/>
        </w:rPr>
        <w:t>провідності</w:t>
      </w:r>
      <w:r>
        <w:t></w:t>
      </w:r>
      <w:r>
        <w:t></w:t>
      </w:r>
      <w:r>
        <w:rPr>
          <w:rFonts w:hint="eastAsia"/>
        </w:rPr>
        <w:t>а</w:t>
      </w:r>
      <w:r>
        <w:t></w:t>
      </w:r>
      <w:r>
        <w:rPr>
          <w:rFonts w:hint="eastAsia"/>
        </w:rPr>
        <w:t>також</w:t>
      </w:r>
    </w:p>
    <w:p w:rsidR="001A4AD3" w:rsidRDefault="001A4AD3" w:rsidP="001A4AD3">
      <w:r>
        <w:rPr>
          <w:rFonts w:hint="eastAsia"/>
        </w:rPr>
        <w:t>діелектрична</w:t>
      </w:r>
      <w:r>
        <w:t></w:t>
      </w:r>
      <w:r>
        <w:rPr>
          <w:rFonts w:hint="eastAsia"/>
        </w:rPr>
        <w:t>проникність</w:t>
      </w:r>
      <w:r>
        <w:t></w:t>
      </w:r>
      <w:r>
        <w:rPr>
          <w:rFonts w:hint="eastAsia"/>
        </w:rPr>
        <w:t>та</w:t>
      </w:r>
      <w:r>
        <w:t></w:t>
      </w:r>
      <w:r>
        <w:rPr>
          <w:rFonts w:hint="eastAsia"/>
        </w:rPr>
        <w:t>частота</w:t>
      </w:r>
      <w:r>
        <w:t></w:t>
      </w:r>
      <w:r>
        <w:rPr>
          <w:rFonts w:hint="eastAsia"/>
        </w:rPr>
        <w:t>діелектричної</w:t>
      </w:r>
      <w:r>
        <w:t></w:t>
      </w:r>
      <w:r>
        <w:rPr>
          <w:rFonts w:hint="eastAsia"/>
        </w:rPr>
        <w:t>релаксації</w:t>
      </w:r>
      <w:r>
        <w:t></w:t>
      </w:r>
      <w:r>
        <w:rPr>
          <w:rFonts w:hint="eastAsia"/>
        </w:rPr>
        <w:t>мають</w:t>
      </w:r>
    </w:p>
    <w:p w:rsidR="001A4AD3" w:rsidRDefault="001A4AD3" w:rsidP="001A4AD3">
      <w:r>
        <w:rPr>
          <w:rFonts w:hint="eastAsia"/>
        </w:rPr>
        <w:t>гістерезисну</w:t>
      </w:r>
      <w:r>
        <w:t></w:t>
      </w:r>
      <w:r>
        <w:rPr>
          <w:rFonts w:hint="eastAsia"/>
        </w:rPr>
        <w:t>залежність</w:t>
      </w:r>
      <w:r>
        <w:t></w:t>
      </w:r>
      <w:r>
        <w:rPr>
          <w:rFonts w:hint="eastAsia"/>
        </w:rPr>
        <w:t>від</w:t>
      </w:r>
      <w:r>
        <w:t></w:t>
      </w:r>
      <w:r>
        <w:rPr>
          <w:rFonts w:hint="eastAsia"/>
        </w:rPr>
        <w:t>температури</w:t>
      </w:r>
      <w:r>
        <w:t></w:t>
      </w:r>
      <w:r>
        <w:t></w:t>
      </w:r>
      <w:r>
        <w:rPr>
          <w:rFonts w:hint="eastAsia"/>
        </w:rPr>
        <w:t>при</w:t>
      </w:r>
      <w:r>
        <w:t></w:t>
      </w:r>
      <w:r>
        <w:rPr>
          <w:rFonts w:hint="eastAsia"/>
        </w:rPr>
        <w:t>переході</w:t>
      </w:r>
      <w:r>
        <w:t></w:t>
      </w:r>
      <w:r>
        <w:rPr>
          <w:rFonts w:hint="eastAsia"/>
        </w:rPr>
        <w:t>з</w:t>
      </w:r>
      <w:r>
        <w:t></w:t>
      </w:r>
      <w:r>
        <w:rPr>
          <w:rFonts w:hint="eastAsia"/>
        </w:rPr>
        <w:t>НС</w:t>
      </w:r>
      <w:r>
        <w:t></w:t>
      </w:r>
      <w:r>
        <w:rPr>
          <w:rFonts w:hint="eastAsia"/>
        </w:rPr>
        <w:t>у</w:t>
      </w:r>
      <w:r>
        <w:t></w:t>
      </w:r>
      <w:r>
        <w:rPr>
          <w:rFonts w:hint="eastAsia"/>
        </w:rPr>
        <w:t>ВС</w:t>
      </w:r>
      <w:r>
        <w:t></w:t>
      </w:r>
      <w:r>
        <w:rPr>
          <w:rFonts w:hint="eastAsia"/>
        </w:rPr>
        <w:t>стан</w:t>
      </w:r>
      <w:r>
        <w:t></w:t>
      </w:r>
      <w:r>
        <w:rPr>
          <w:rFonts w:hint="eastAsia"/>
        </w:rPr>
        <w:t>дані</w:t>
      </w:r>
    </w:p>
    <w:p w:rsidR="001A4AD3" w:rsidRDefault="001A4AD3" w:rsidP="001A4AD3">
      <w:r>
        <w:rPr>
          <w:rFonts w:hint="eastAsia"/>
        </w:rPr>
        <w:t>величини</w:t>
      </w:r>
      <w:r>
        <w:t></w:t>
      </w:r>
      <w:r>
        <w:rPr>
          <w:rFonts w:hint="eastAsia"/>
        </w:rPr>
        <w:t>спадають</w:t>
      </w:r>
      <w:r>
        <w:t></w:t>
      </w:r>
      <w:r>
        <w:t></w:t>
      </w:r>
      <w:r>
        <w:rPr>
          <w:rFonts w:hint="eastAsia"/>
        </w:rPr>
        <w:t>Методом</w:t>
      </w:r>
      <w:r>
        <w:t></w:t>
      </w:r>
      <w:r>
        <w:rPr>
          <w:rFonts w:hint="eastAsia"/>
        </w:rPr>
        <w:t>діелектрофорезу</w:t>
      </w:r>
      <w:r>
        <w:t></w:t>
      </w:r>
      <w:r>
        <w:rPr>
          <w:rFonts w:hint="eastAsia"/>
        </w:rPr>
        <w:t>частинки</w:t>
      </w:r>
      <w:r>
        <w:t></w:t>
      </w:r>
      <w:r>
        <w:rPr>
          <w:rFonts w:hint="eastAsia"/>
        </w:rPr>
        <w:t>зі</w:t>
      </w:r>
      <w:r>
        <w:t></w:t>
      </w:r>
      <w:r>
        <w:rPr>
          <w:rFonts w:hint="eastAsia"/>
        </w:rPr>
        <w:t>СП</w:t>
      </w:r>
      <w:r>
        <w:t></w:t>
      </w:r>
      <w:r>
        <w:rPr>
          <w:rFonts w:hint="eastAsia"/>
        </w:rPr>
        <w:t>можуть</w:t>
      </w:r>
      <w:r>
        <w:t></w:t>
      </w:r>
      <w:r>
        <w:rPr>
          <w:rFonts w:hint="eastAsia"/>
        </w:rPr>
        <w:t>бути</w:t>
      </w:r>
    </w:p>
    <w:p w:rsidR="001A4AD3" w:rsidRDefault="001A4AD3" w:rsidP="001A4AD3">
      <w:r>
        <w:rPr>
          <w:rFonts w:hint="eastAsia"/>
        </w:rPr>
        <w:t>організовані</w:t>
      </w:r>
      <w:r>
        <w:t></w:t>
      </w:r>
      <w:r>
        <w:rPr>
          <w:rFonts w:hint="eastAsia"/>
        </w:rPr>
        <w:t>між</w:t>
      </w:r>
      <w:r>
        <w:t></w:t>
      </w:r>
      <w:r>
        <w:rPr>
          <w:rFonts w:hint="eastAsia"/>
        </w:rPr>
        <w:t>переплетеними</w:t>
      </w:r>
      <w:r>
        <w:t></w:t>
      </w:r>
      <w:r>
        <w:rPr>
          <w:rFonts w:hint="eastAsia"/>
        </w:rPr>
        <w:t>електродами</w:t>
      </w:r>
      <w:r>
        <w:t></w:t>
      </w:r>
      <w:r>
        <w:t></w:t>
      </w:r>
      <w:r>
        <w:rPr>
          <w:rFonts w:hint="eastAsia"/>
        </w:rPr>
        <w:t>при</w:t>
      </w:r>
      <w:r>
        <w:t></w:t>
      </w:r>
      <w:r>
        <w:rPr>
          <w:rFonts w:hint="eastAsia"/>
        </w:rPr>
        <w:t>цьому</w:t>
      </w:r>
      <w:r>
        <w:t></w:t>
      </w:r>
      <w:r>
        <w:rPr>
          <w:rFonts w:hint="eastAsia"/>
        </w:rPr>
        <w:t>метод</w:t>
      </w:r>
      <w:r>
        <w:t></w:t>
      </w:r>
      <w:r>
        <w:rPr>
          <w:rFonts w:hint="eastAsia"/>
        </w:rPr>
        <w:t>є</w:t>
      </w:r>
      <w:r>
        <w:t></w:t>
      </w:r>
      <w:r>
        <w:rPr>
          <w:rFonts w:hint="eastAsia"/>
        </w:rPr>
        <w:t>найбільш</w:t>
      </w:r>
    </w:p>
    <w:p w:rsidR="001A4AD3" w:rsidRDefault="001A4AD3" w:rsidP="001A4AD3">
      <w:r>
        <w:rPr>
          <w:rFonts w:hint="eastAsia"/>
        </w:rPr>
        <w:t>ефективним</w:t>
      </w:r>
      <w:r>
        <w:t></w:t>
      </w:r>
      <w:r>
        <w:rPr>
          <w:rFonts w:hint="eastAsia"/>
        </w:rPr>
        <w:t>у</w:t>
      </w:r>
      <w:r>
        <w:t></w:t>
      </w:r>
      <w:r>
        <w:rPr>
          <w:rFonts w:hint="eastAsia"/>
        </w:rPr>
        <w:t>випадку</w:t>
      </w:r>
      <w:r>
        <w:t></w:t>
      </w:r>
      <w:r>
        <w:rPr>
          <w:rFonts w:hint="eastAsia"/>
        </w:rPr>
        <w:t>частинок</w:t>
      </w:r>
      <w:r>
        <w:t></w:t>
      </w:r>
      <w:r>
        <w:rPr>
          <w:rFonts w:hint="eastAsia"/>
        </w:rPr>
        <w:t>з</w:t>
      </w:r>
      <w:r>
        <w:t></w:t>
      </w:r>
      <w:r>
        <w:rPr>
          <w:rFonts w:hint="eastAsia"/>
        </w:rPr>
        <w:t>великим</w:t>
      </w:r>
      <w:r>
        <w:t></w:t>
      </w:r>
      <w:r>
        <w:rPr>
          <w:rFonts w:hint="eastAsia"/>
        </w:rPr>
        <w:t>геометричним</w:t>
      </w:r>
      <w:r>
        <w:t></w:t>
      </w:r>
      <w:r>
        <w:rPr>
          <w:rFonts w:hint="eastAsia"/>
        </w:rPr>
        <w:t>співвідношенням</w:t>
      </w:r>
      <w:r>
        <w:t></w:t>
      </w:r>
    </w:p>
    <w:p w:rsidR="001A4AD3" w:rsidRDefault="001A4AD3" w:rsidP="001A4AD3">
      <w:r>
        <w:rPr>
          <w:rFonts w:hint="eastAsia"/>
        </w:rPr>
        <w:t>Електричні</w:t>
      </w:r>
      <w:r>
        <w:t></w:t>
      </w:r>
      <w:r>
        <w:rPr>
          <w:rFonts w:hint="eastAsia"/>
        </w:rPr>
        <w:t>характеристики</w:t>
      </w:r>
      <w:r>
        <w:t></w:t>
      </w:r>
      <w:r>
        <w:rPr>
          <w:rFonts w:hint="eastAsia"/>
        </w:rPr>
        <w:t>мікрострижнів</w:t>
      </w:r>
      <w:r>
        <w:t></w:t>
      </w:r>
      <w:r>
        <w:rPr>
          <w:rFonts w:hint="eastAsia"/>
        </w:rPr>
        <w:t>мають</w:t>
      </w:r>
      <w:r>
        <w:t></w:t>
      </w:r>
      <w:r>
        <w:rPr>
          <w:rFonts w:hint="eastAsia"/>
        </w:rPr>
        <w:t>термічний</w:t>
      </w:r>
      <w:r>
        <w:t></w:t>
      </w:r>
      <w:r>
        <w:rPr>
          <w:rFonts w:hint="eastAsia"/>
        </w:rPr>
        <w:t>гістерезис</w:t>
      </w:r>
      <w:r>
        <w:t></w:t>
      </w:r>
      <w:r>
        <w:rPr>
          <w:rFonts w:hint="eastAsia"/>
        </w:rPr>
        <w:t>сили</w:t>
      </w:r>
    </w:p>
    <w:p w:rsidR="001A4AD3" w:rsidRDefault="001A4AD3" w:rsidP="001A4AD3">
      <w:r>
        <w:rPr>
          <w:rFonts w:hint="eastAsia"/>
        </w:rPr>
        <w:t>струму</w:t>
      </w:r>
      <w:r>
        <w:t></w:t>
      </w:r>
      <w:r>
        <w:t></w:t>
      </w:r>
      <w:r>
        <w:rPr>
          <w:rFonts w:hint="eastAsia"/>
        </w:rPr>
        <w:t>із</w:t>
      </w:r>
      <w:r>
        <w:t></w:t>
      </w:r>
      <w:r>
        <w:rPr>
          <w:rFonts w:hint="eastAsia"/>
        </w:rPr>
        <w:t>підвищенням</w:t>
      </w:r>
      <w:r>
        <w:t></w:t>
      </w:r>
      <w:r>
        <w:rPr>
          <w:rFonts w:hint="eastAsia"/>
        </w:rPr>
        <w:t>струму</w:t>
      </w:r>
      <w:r>
        <w:t></w:t>
      </w:r>
      <w:r>
        <w:rPr>
          <w:rFonts w:hint="eastAsia"/>
        </w:rPr>
        <w:t>при</w:t>
      </w:r>
      <w:r>
        <w:t></w:t>
      </w:r>
      <w:r>
        <w:rPr>
          <w:rFonts w:hint="eastAsia"/>
        </w:rPr>
        <w:t>переході</w:t>
      </w:r>
      <w:r>
        <w:t></w:t>
      </w:r>
      <w:r>
        <w:rPr>
          <w:rFonts w:hint="eastAsia"/>
        </w:rPr>
        <w:t>частинок</w:t>
      </w:r>
      <w:r>
        <w:t></w:t>
      </w:r>
      <w:r>
        <w:rPr>
          <w:rFonts w:hint="eastAsia"/>
        </w:rPr>
        <w:t>із</w:t>
      </w:r>
      <w:r>
        <w:t></w:t>
      </w:r>
      <w:r>
        <w:rPr>
          <w:rFonts w:hint="eastAsia"/>
        </w:rPr>
        <w:t>ВС</w:t>
      </w:r>
      <w:r>
        <w:t></w:t>
      </w:r>
      <w:r>
        <w:rPr>
          <w:rFonts w:hint="eastAsia"/>
        </w:rPr>
        <w:t>до</w:t>
      </w:r>
      <w:r>
        <w:t></w:t>
      </w:r>
      <w:r>
        <w:rPr>
          <w:rFonts w:hint="eastAsia"/>
        </w:rPr>
        <w:t>НС</w:t>
      </w:r>
      <w:r>
        <w:t></w:t>
      </w:r>
      <w:r>
        <w:rPr>
          <w:rFonts w:hint="eastAsia"/>
        </w:rPr>
        <w:t>стану</w:t>
      </w:r>
      <w:r>
        <w:t></w:t>
      </w:r>
      <w:r>
        <w:t></w:t>
      </w:r>
      <w:r>
        <w:rPr>
          <w:rFonts w:hint="eastAsia"/>
        </w:rPr>
        <w:t>Таким</w:t>
      </w:r>
    </w:p>
    <w:p w:rsidR="001A4AD3" w:rsidRDefault="001A4AD3" w:rsidP="001A4AD3">
      <w:r>
        <w:rPr>
          <w:rFonts w:hint="eastAsia"/>
        </w:rPr>
        <w:t>чином</w:t>
      </w:r>
      <w:r>
        <w:t></w:t>
      </w:r>
      <w:r>
        <w:t></w:t>
      </w:r>
      <w:r>
        <w:rPr>
          <w:rFonts w:hint="eastAsia"/>
        </w:rPr>
        <w:t>одновимірні</w:t>
      </w:r>
      <w:r>
        <w:t></w:t>
      </w:r>
      <w:r>
        <w:rPr>
          <w:rFonts w:hint="eastAsia"/>
        </w:rPr>
        <w:t>мікро</w:t>
      </w:r>
      <w:r>
        <w:t></w:t>
      </w:r>
      <w:r>
        <w:rPr>
          <w:rFonts w:hint="eastAsia"/>
        </w:rPr>
        <w:t>наноструктури</w:t>
      </w:r>
      <w:r>
        <w:t></w:t>
      </w:r>
      <w:r>
        <w:rPr>
          <w:rFonts w:hint="eastAsia"/>
        </w:rPr>
        <w:t>є</w:t>
      </w:r>
      <w:r>
        <w:t></w:t>
      </w:r>
      <w:r>
        <w:rPr>
          <w:rFonts w:hint="eastAsia"/>
        </w:rPr>
        <w:t>привабливими</w:t>
      </w:r>
      <w:r>
        <w:t></w:t>
      </w:r>
      <w:r>
        <w:rPr>
          <w:rFonts w:hint="eastAsia"/>
        </w:rPr>
        <w:t>активними</w:t>
      </w:r>
    </w:p>
    <w:p w:rsidR="001A4AD3" w:rsidRDefault="001A4AD3" w:rsidP="001A4AD3">
      <w:r>
        <w:rPr>
          <w:rFonts w:hint="eastAsia"/>
        </w:rPr>
        <w:t>матеріалами</w:t>
      </w:r>
      <w:r>
        <w:t></w:t>
      </w:r>
      <w:r>
        <w:rPr>
          <w:rFonts w:hint="eastAsia"/>
        </w:rPr>
        <w:t>для</w:t>
      </w:r>
      <w:r>
        <w:t></w:t>
      </w:r>
      <w:r>
        <w:rPr>
          <w:rFonts w:hint="eastAsia"/>
        </w:rPr>
        <w:t>електричного</w:t>
      </w:r>
      <w:r>
        <w:t></w:t>
      </w:r>
      <w:r>
        <w:rPr>
          <w:rFonts w:hint="eastAsia"/>
        </w:rPr>
        <w:t>перемикання</w:t>
      </w:r>
      <w:r>
        <w:t></w:t>
      </w:r>
      <w:r>
        <w:rPr>
          <w:rFonts w:hint="eastAsia"/>
        </w:rPr>
        <w:t>та</w:t>
      </w:r>
      <w:r>
        <w:t></w:t>
      </w:r>
      <w:r>
        <w:rPr>
          <w:rFonts w:hint="eastAsia"/>
        </w:rPr>
        <w:t>створення</w:t>
      </w:r>
      <w:r>
        <w:t></w:t>
      </w:r>
      <w:r>
        <w:rPr>
          <w:rFonts w:hint="eastAsia"/>
        </w:rPr>
        <w:t>елементів</w:t>
      </w:r>
      <w:r>
        <w:t></w:t>
      </w:r>
      <w:r>
        <w:rPr>
          <w:rFonts w:hint="eastAsia"/>
        </w:rPr>
        <w:t>пам’яті</w:t>
      </w:r>
      <w:r>
        <w:t></w:t>
      </w:r>
      <w:r>
        <w:t></w:t>
      </w:r>
      <w:r>
        <w:rPr>
          <w:rFonts w:hint="eastAsia"/>
        </w:rPr>
        <w:t>а</w:t>
      </w:r>
    </w:p>
    <w:p w:rsidR="001A4AD3" w:rsidRDefault="001A4AD3" w:rsidP="001A4AD3">
      <w:r>
        <w:rPr>
          <w:rFonts w:hint="eastAsia"/>
        </w:rPr>
        <w:t>також</w:t>
      </w:r>
      <w:r>
        <w:t></w:t>
      </w:r>
      <w:r>
        <w:rPr>
          <w:rFonts w:hint="eastAsia"/>
        </w:rPr>
        <w:t>для</w:t>
      </w:r>
      <w:r>
        <w:t></w:t>
      </w:r>
      <w:r>
        <w:rPr>
          <w:rFonts w:hint="eastAsia"/>
        </w:rPr>
        <w:t>вивчення</w:t>
      </w:r>
      <w:r>
        <w:t></w:t>
      </w:r>
      <w:r>
        <w:rPr>
          <w:rFonts w:hint="eastAsia"/>
        </w:rPr>
        <w:t>ефектів</w:t>
      </w:r>
      <w:r>
        <w:t></w:t>
      </w:r>
      <w:r>
        <w:rPr>
          <w:rFonts w:hint="eastAsia"/>
        </w:rPr>
        <w:t>розміру</w:t>
      </w:r>
      <w:r>
        <w:t></w:t>
      </w:r>
      <w:r>
        <w:rPr>
          <w:rFonts w:hint="eastAsia"/>
        </w:rPr>
        <w:t>на</w:t>
      </w:r>
      <w:r>
        <w:t></w:t>
      </w:r>
      <w:r>
        <w:rPr>
          <w:rFonts w:hint="eastAsia"/>
        </w:rPr>
        <w:t>СП</w:t>
      </w:r>
      <w:r>
        <w:t></w:t>
      </w:r>
      <w:r>
        <w:rPr>
          <w:rFonts w:hint="eastAsia"/>
        </w:rPr>
        <w:t>в</w:t>
      </w:r>
      <w:r>
        <w:t></w:t>
      </w:r>
      <w:r>
        <w:rPr>
          <w:rFonts w:hint="eastAsia"/>
        </w:rPr>
        <w:t>нанооб’єктах</w:t>
      </w:r>
      <w:r>
        <w:t></w:t>
      </w:r>
    </w:p>
    <w:p w:rsidR="001A4AD3" w:rsidRDefault="001A4AD3" w:rsidP="001A4AD3">
      <w:r>
        <w:t></w:t>
      </w:r>
      <w:r>
        <w:t></w:t>
      </w:r>
      <w:r>
        <w:t></w:t>
      </w:r>
      <w:r>
        <w:t></w:t>
      </w:r>
      <w:r>
        <w:rPr>
          <w:rFonts w:hint="eastAsia"/>
        </w:rPr>
        <w:t>Запропоновано</w:t>
      </w:r>
      <w:r>
        <w:t></w:t>
      </w:r>
      <w:r>
        <w:rPr>
          <w:rFonts w:hint="eastAsia"/>
        </w:rPr>
        <w:t>новий</w:t>
      </w:r>
      <w:r>
        <w:t></w:t>
      </w:r>
      <w:r>
        <w:rPr>
          <w:rFonts w:hint="eastAsia"/>
        </w:rPr>
        <w:t>підхід</w:t>
      </w:r>
      <w:r>
        <w:t></w:t>
      </w:r>
      <w:r>
        <w:rPr>
          <w:rFonts w:hint="eastAsia"/>
        </w:rPr>
        <w:t>до</w:t>
      </w:r>
      <w:r>
        <w:t></w:t>
      </w:r>
      <w:r>
        <w:rPr>
          <w:rFonts w:hint="eastAsia"/>
        </w:rPr>
        <w:t>розробки</w:t>
      </w:r>
      <w:r>
        <w:t></w:t>
      </w:r>
      <w:r>
        <w:rPr>
          <w:rFonts w:hint="eastAsia"/>
        </w:rPr>
        <w:t>матеріалів</w:t>
      </w:r>
      <w:r>
        <w:t></w:t>
      </w:r>
      <w:r>
        <w:t></w:t>
      </w:r>
      <w:r>
        <w:rPr>
          <w:rFonts w:hint="eastAsia"/>
        </w:rPr>
        <w:t>що</w:t>
      </w:r>
      <w:r>
        <w:t></w:t>
      </w:r>
      <w:r>
        <w:rPr>
          <w:rFonts w:hint="eastAsia"/>
        </w:rPr>
        <w:t>здатні</w:t>
      </w:r>
      <w:r>
        <w:t></w:t>
      </w:r>
      <w:r>
        <w:rPr>
          <w:rFonts w:hint="eastAsia"/>
        </w:rPr>
        <w:t>ефективно</w:t>
      </w:r>
    </w:p>
    <w:p w:rsidR="001A4AD3" w:rsidRDefault="001A4AD3" w:rsidP="001A4AD3">
      <w:r>
        <w:rPr>
          <w:rFonts w:hint="eastAsia"/>
        </w:rPr>
        <w:t>перемикати</w:t>
      </w:r>
      <w:r>
        <w:t></w:t>
      </w:r>
      <w:r>
        <w:rPr>
          <w:rFonts w:hint="eastAsia"/>
        </w:rPr>
        <w:t>мікрохвильове</w:t>
      </w:r>
      <w:r>
        <w:t></w:t>
      </w:r>
      <w:r>
        <w:rPr>
          <w:rFonts w:hint="eastAsia"/>
        </w:rPr>
        <w:t>випромінення</w:t>
      </w:r>
      <w:r>
        <w:t></w:t>
      </w:r>
      <w:r>
        <w:t></w:t>
      </w:r>
      <w:r>
        <w:rPr>
          <w:rFonts w:hint="eastAsia"/>
        </w:rPr>
        <w:t>Вперше</w:t>
      </w:r>
      <w:r>
        <w:t></w:t>
      </w:r>
      <w:r>
        <w:rPr>
          <w:rFonts w:hint="eastAsia"/>
        </w:rPr>
        <w:t>було</w:t>
      </w:r>
      <w:r>
        <w:t></w:t>
      </w:r>
      <w:r>
        <w:rPr>
          <w:rFonts w:hint="eastAsia"/>
        </w:rPr>
        <w:t>показано</w:t>
      </w:r>
      <w:r>
        <w:t></w:t>
      </w:r>
      <w:r>
        <w:t></w:t>
      </w:r>
      <w:r>
        <w:rPr>
          <w:rFonts w:hint="eastAsia"/>
        </w:rPr>
        <w:t>що</w:t>
      </w:r>
      <w:r>
        <w:t></w:t>
      </w:r>
      <w:r>
        <w:rPr>
          <w:rFonts w:hint="eastAsia"/>
        </w:rPr>
        <w:t>сполуки</w:t>
      </w:r>
      <w:r>
        <w:t></w:t>
      </w:r>
      <w:r>
        <w:t></w:t>
      </w:r>
    </w:p>
    <w:p w:rsidR="001A4AD3" w:rsidRDefault="001A4AD3" w:rsidP="001A4AD3">
      <w:r>
        <w:t></w:t>
      </w:r>
      <w:r>
        <w:t></w:t>
      </w:r>
      <w:r>
        <w:t></w:t>
      </w:r>
    </w:p>
    <w:p w:rsidR="001A4AD3" w:rsidRDefault="001A4AD3" w:rsidP="001A4AD3">
      <w:r>
        <w:rPr>
          <w:rFonts w:hint="eastAsia"/>
        </w:rPr>
        <w:t>які</w:t>
      </w:r>
      <w:r>
        <w:t></w:t>
      </w:r>
      <w:r>
        <w:rPr>
          <w:rFonts w:hint="eastAsia"/>
        </w:rPr>
        <w:t>належать</w:t>
      </w:r>
      <w:r>
        <w:t></w:t>
      </w:r>
      <w:r>
        <w:rPr>
          <w:rFonts w:hint="eastAsia"/>
        </w:rPr>
        <w:t>до</w:t>
      </w:r>
      <w:r>
        <w:t></w:t>
      </w:r>
      <w:r>
        <w:rPr>
          <w:rFonts w:hint="eastAsia"/>
        </w:rPr>
        <w:t>різних</w:t>
      </w:r>
      <w:r>
        <w:t></w:t>
      </w:r>
      <w:r>
        <w:rPr>
          <w:rFonts w:hint="eastAsia"/>
        </w:rPr>
        <w:t>класів</w:t>
      </w:r>
      <w:r>
        <w:t></w:t>
      </w:r>
      <w:r>
        <w:rPr>
          <w:rFonts w:hint="eastAsia"/>
        </w:rPr>
        <w:t>комплексів</w:t>
      </w:r>
      <w:r>
        <w:t></w:t>
      </w:r>
      <w:r>
        <w:rPr>
          <w:rFonts w:hint="eastAsia"/>
        </w:rPr>
        <w:t>зі</w:t>
      </w:r>
      <w:r>
        <w:t></w:t>
      </w:r>
      <w:r>
        <w:rPr>
          <w:rFonts w:hint="eastAsia"/>
        </w:rPr>
        <w:t>СП</w:t>
      </w:r>
      <w:r>
        <w:t></w:t>
      </w:r>
      <w:r>
        <w:t></w:t>
      </w:r>
      <w:r>
        <w:rPr>
          <w:rFonts w:hint="eastAsia"/>
        </w:rPr>
        <w:t>під</w:t>
      </w:r>
      <w:r>
        <w:t></w:t>
      </w:r>
      <w:r>
        <w:rPr>
          <w:rFonts w:hint="eastAsia"/>
        </w:rPr>
        <w:t>впливом</w:t>
      </w:r>
      <w:r>
        <w:t></w:t>
      </w:r>
      <w:r>
        <w:rPr>
          <w:rFonts w:hint="eastAsia"/>
        </w:rPr>
        <w:t>зміни</w:t>
      </w:r>
      <w:r>
        <w:t></w:t>
      </w:r>
      <w:r>
        <w:rPr>
          <w:rFonts w:hint="eastAsia"/>
        </w:rPr>
        <w:t>температури</w:t>
      </w:r>
    </w:p>
    <w:p w:rsidR="001A4AD3" w:rsidRDefault="001A4AD3" w:rsidP="001A4AD3">
      <w:r>
        <w:rPr>
          <w:rFonts w:hint="eastAsia"/>
        </w:rPr>
        <w:t>здатні</w:t>
      </w:r>
      <w:r>
        <w:t></w:t>
      </w:r>
      <w:r>
        <w:rPr>
          <w:rFonts w:hint="eastAsia"/>
        </w:rPr>
        <w:t>модулювати</w:t>
      </w:r>
      <w:r>
        <w:t></w:t>
      </w:r>
      <w:r>
        <w:rPr>
          <w:rFonts w:hint="eastAsia"/>
        </w:rPr>
        <w:t>випромінення</w:t>
      </w:r>
      <w:r>
        <w:t></w:t>
      </w:r>
      <w:r>
        <w:rPr>
          <w:rFonts w:hint="eastAsia"/>
        </w:rPr>
        <w:t>мікрохвильового</w:t>
      </w:r>
      <w:r>
        <w:t></w:t>
      </w:r>
      <w:r>
        <w:rPr>
          <w:rFonts w:hint="eastAsia"/>
        </w:rPr>
        <w:t>діапазону</w:t>
      </w:r>
      <w:r>
        <w:t></w:t>
      </w:r>
      <w:r>
        <w:t></w:t>
      </w:r>
      <w:r>
        <w:rPr>
          <w:rFonts w:hint="eastAsia"/>
        </w:rPr>
        <w:t>Було</w:t>
      </w:r>
      <w:r>
        <w:t></w:t>
      </w:r>
      <w:r>
        <w:rPr>
          <w:rFonts w:hint="eastAsia"/>
        </w:rPr>
        <w:t>розроблено</w:t>
      </w:r>
    </w:p>
    <w:p w:rsidR="001A4AD3" w:rsidRDefault="001A4AD3" w:rsidP="001A4AD3">
      <w:r>
        <w:rPr>
          <w:rFonts w:hint="eastAsia"/>
        </w:rPr>
        <w:t>перемикачі</w:t>
      </w:r>
      <w:r>
        <w:t></w:t>
      </w:r>
      <w:r>
        <w:rPr>
          <w:rFonts w:hint="eastAsia"/>
        </w:rPr>
        <w:t>на</w:t>
      </w:r>
      <w:r>
        <w:t></w:t>
      </w:r>
      <w:r>
        <w:rPr>
          <w:rFonts w:hint="eastAsia"/>
        </w:rPr>
        <w:t>основі</w:t>
      </w:r>
      <w:r>
        <w:t></w:t>
      </w:r>
      <w:r>
        <w:rPr>
          <w:rFonts w:hint="eastAsia"/>
        </w:rPr>
        <w:t>комплексу</w:t>
      </w:r>
      <w:r>
        <w:t></w:t>
      </w:r>
      <w:r>
        <w:rPr>
          <w:rFonts w:hint="eastAsia"/>
        </w:rPr>
        <w:t>феруму</w:t>
      </w:r>
      <w:r>
        <w:t></w:t>
      </w:r>
      <w:r>
        <w:rPr>
          <w:rFonts w:hint="eastAsia"/>
        </w:rPr>
        <w:t>ІІ</w:t>
      </w:r>
      <w:r>
        <w:t></w:t>
      </w:r>
      <w:r>
        <w:t></w:t>
      </w:r>
      <w:r>
        <w:rPr>
          <w:rFonts w:hint="eastAsia"/>
        </w:rPr>
        <w:t>з</w:t>
      </w:r>
      <w:r>
        <w:t></w:t>
      </w:r>
      <w:r>
        <w:t></w:t>
      </w:r>
      <w:r>
        <w:t></w:t>
      </w:r>
      <w:r>
        <w:t></w:t>
      </w:r>
      <w:r>
        <w:t></w:t>
      </w:r>
      <w:r>
        <w:t></w:t>
      </w:r>
      <w:r>
        <w:t></w:t>
      </w:r>
      <w:r>
        <w:rPr>
          <w:rFonts w:hint="eastAsia"/>
        </w:rPr>
        <w:t>триазолом</w:t>
      </w:r>
      <w:r>
        <w:t></w:t>
      </w:r>
      <w:r>
        <w:rPr>
          <w:rFonts w:hint="eastAsia"/>
        </w:rPr>
        <w:t>та</w:t>
      </w:r>
      <w:r>
        <w:t></w:t>
      </w:r>
      <w:r>
        <w:rPr>
          <w:rFonts w:hint="eastAsia"/>
        </w:rPr>
        <w:t>двох</w:t>
      </w:r>
      <w:r>
        <w:t></w:t>
      </w:r>
      <w:r>
        <w:rPr>
          <w:rFonts w:hint="eastAsia"/>
        </w:rPr>
        <w:t>комплексів</w:t>
      </w:r>
      <w:r>
        <w:t></w:t>
      </w:r>
    </w:p>
    <w:p w:rsidR="001A4AD3" w:rsidRDefault="001A4AD3" w:rsidP="001A4AD3">
      <w:r>
        <w:rPr>
          <w:rFonts w:hint="eastAsia"/>
        </w:rPr>
        <w:t>що</w:t>
      </w:r>
      <w:r>
        <w:t></w:t>
      </w:r>
      <w:r>
        <w:rPr>
          <w:rFonts w:hint="eastAsia"/>
        </w:rPr>
        <w:t>є</w:t>
      </w:r>
      <w:r>
        <w:t></w:t>
      </w:r>
      <w:r>
        <w:rPr>
          <w:rFonts w:hint="eastAsia"/>
        </w:rPr>
        <w:t>аналогами</w:t>
      </w:r>
      <w:r>
        <w:t></w:t>
      </w:r>
      <w:r>
        <w:rPr>
          <w:rFonts w:hint="eastAsia"/>
        </w:rPr>
        <w:t>клатратів</w:t>
      </w:r>
      <w:r>
        <w:t></w:t>
      </w:r>
      <w:r>
        <w:rPr>
          <w:rFonts w:hint="eastAsia"/>
        </w:rPr>
        <w:t>Гофманна</w:t>
      </w:r>
      <w:r>
        <w:t></w:t>
      </w:r>
      <w:r>
        <w:t></w:t>
      </w:r>
      <w:r>
        <w:rPr>
          <w:rFonts w:hint="eastAsia"/>
        </w:rPr>
        <w:t>Зміна</w:t>
      </w:r>
      <w:r>
        <w:t></w:t>
      </w:r>
      <w:r>
        <w:rPr>
          <w:rFonts w:hint="eastAsia"/>
        </w:rPr>
        <w:t>мікрохвильового</w:t>
      </w:r>
      <w:r>
        <w:t></w:t>
      </w:r>
      <w:r>
        <w:rPr>
          <w:rFonts w:hint="eastAsia"/>
        </w:rPr>
        <w:t>поглинання</w:t>
      </w:r>
      <w:r>
        <w:t></w:t>
      </w:r>
      <w:r>
        <w:rPr>
          <w:rFonts w:hint="eastAsia"/>
        </w:rPr>
        <w:t>у</w:t>
      </w:r>
    </w:p>
    <w:p w:rsidR="001A4AD3" w:rsidRDefault="001A4AD3" w:rsidP="001A4AD3">
      <w:r>
        <w:rPr>
          <w:rFonts w:hint="eastAsia"/>
        </w:rPr>
        <w:t>запропонованих</w:t>
      </w:r>
      <w:r>
        <w:t></w:t>
      </w:r>
      <w:r>
        <w:rPr>
          <w:rFonts w:hint="eastAsia"/>
        </w:rPr>
        <w:t>комплексах</w:t>
      </w:r>
      <w:r>
        <w:t></w:t>
      </w:r>
      <w:r>
        <w:rPr>
          <w:rFonts w:hint="eastAsia"/>
        </w:rPr>
        <w:t>викликана</w:t>
      </w:r>
      <w:r>
        <w:t></w:t>
      </w:r>
      <w:r>
        <w:rPr>
          <w:rFonts w:hint="eastAsia"/>
        </w:rPr>
        <w:t>різким</w:t>
      </w:r>
      <w:r>
        <w:t></w:t>
      </w:r>
      <w:r>
        <w:rPr>
          <w:rFonts w:hint="eastAsia"/>
        </w:rPr>
        <w:t>підвищенням</w:t>
      </w:r>
      <w:r>
        <w:t></w:t>
      </w:r>
      <w:r>
        <w:rPr>
          <w:rFonts w:hint="eastAsia"/>
        </w:rPr>
        <w:t>діелектричної</w:t>
      </w:r>
    </w:p>
    <w:p w:rsidR="001A4AD3" w:rsidRDefault="001A4AD3" w:rsidP="001A4AD3">
      <w:r>
        <w:rPr>
          <w:rFonts w:hint="eastAsia"/>
        </w:rPr>
        <w:t>проникності</w:t>
      </w:r>
      <w:r>
        <w:t></w:t>
      </w:r>
      <w:r>
        <w:rPr>
          <w:rFonts w:hint="eastAsia"/>
        </w:rPr>
        <w:t>внаслідок</w:t>
      </w:r>
      <w:r>
        <w:t></w:t>
      </w:r>
      <w:r>
        <w:rPr>
          <w:rFonts w:hint="eastAsia"/>
        </w:rPr>
        <w:t>СП</w:t>
      </w:r>
      <w:r>
        <w:t></w:t>
      </w:r>
      <w:r>
        <w:t></w:t>
      </w:r>
      <w:r>
        <w:rPr>
          <w:rFonts w:hint="eastAsia"/>
        </w:rPr>
        <w:t>При</w:t>
      </w:r>
      <w:r>
        <w:t></w:t>
      </w:r>
      <w:r>
        <w:rPr>
          <w:rFonts w:hint="eastAsia"/>
        </w:rPr>
        <w:t>СП</w:t>
      </w:r>
      <w:r>
        <w:t></w:t>
      </w:r>
      <w:r>
        <w:rPr>
          <w:rFonts w:hint="eastAsia"/>
        </w:rPr>
        <w:t>можна</w:t>
      </w:r>
      <w:r>
        <w:t></w:t>
      </w:r>
      <w:r>
        <w:rPr>
          <w:rFonts w:hint="eastAsia"/>
        </w:rPr>
        <w:t>досягти</w:t>
      </w:r>
      <w:r>
        <w:t></w:t>
      </w:r>
      <w:r>
        <w:rPr>
          <w:rFonts w:hint="eastAsia"/>
        </w:rPr>
        <w:t>як</w:t>
      </w:r>
      <w:r>
        <w:t></w:t>
      </w:r>
      <w:r>
        <w:rPr>
          <w:rFonts w:hint="eastAsia"/>
        </w:rPr>
        <w:t>підвищення</w:t>
      </w:r>
      <w:r>
        <w:t></w:t>
      </w:r>
      <w:r>
        <w:t></w:t>
      </w:r>
      <w:r>
        <w:rPr>
          <w:rFonts w:hint="eastAsia"/>
        </w:rPr>
        <w:t>так</w:t>
      </w:r>
      <w:r>
        <w:t></w:t>
      </w:r>
      <w:r>
        <w:rPr>
          <w:rFonts w:hint="eastAsia"/>
        </w:rPr>
        <w:t>і</w:t>
      </w:r>
    </w:p>
    <w:p w:rsidR="001A4AD3" w:rsidRPr="001A4AD3" w:rsidRDefault="001A4AD3" w:rsidP="001A4AD3">
      <w:r>
        <w:rPr>
          <w:rFonts w:hint="eastAsia"/>
        </w:rPr>
        <w:t>зменшення</w:t>
      </w:r>
      <w:r>
        <w:t></w:t>
      </w:r>
      <w:r>
        <w:rPr>
          <w:rFonts w:hint="eastAsia"/>
        </w:rPr>
        <w:t>значення</w:t>
      </w:r>
      <w:r>
        <w:t></w:t>
      </w:r>
      <w:r>
        <w:rPr>
          <w:rFonts w:hint="eastAsia"/>
        </w:rPr>
        <w:t>мікрохвильового</w:t>
      </w:r>
      <w:r>
        <w:t></w:t>
      </w:r>
      <w:r>
        <w:rPr>
          <w:rFonts w:hint="eastAsia"/>
        </w:rPr>
        <w:t>пропускання</w:t>
      </w:r>
      <w:r>
        <w:t></w:t>
      </w:r>
      <w:r>
        <w:rPr>
          <w:rFonts w:hint="eastAsia"/>
        </w:rPr>
        <w:t>на</w:t>
      </w:r>
      <w:r>
        <w:t></w:t>
      </w:r>
      <w:r>
        <w:rPr>
          <w:rFonts w:hint="eastAsia"/>
        </w:rPr>
        <w:t>вибраних</w:t>
      </w:r>
      <w:r>
        <w:t></w:t>
      </w:r>
      <w:r>
        <w:rPr>
          <w:rFonts w:hint="eastAsia"/>
        </w:rPr>
        <w:t>частотах</w:t>
      </w:r>
      <w:r>
        <w:t></w:t>
      </w:r>
    </w:p>
    <w:sectPr w:rsidR="001A4AD3" w:rsidRPr="001A4A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1A4AD3" w:rsidRPr="001A4AD3">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20DA6-AED4-4BC4-BD4E-846D2F93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2789</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2021-09-19T16:35:00Z</dcterms:created>
  <dcterms:modified xsi:type="dcterms:W3CDTF">2021-09-19T17:12:00Z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