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2BF4"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Валиуллина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Айгуль</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Хабибулловна</w:t>
      </w:r>
      <w:r w:rsidRPr="00492CE0">
        <w:rPr>
          <w:rFonts w:ascii="Helvetica" w:hAnsi="Helvetica" w:cs="Helvetica"/>
          <w:b/>
          <w:bCs/>
          <w:color w:val="222222"/>
          <w:sz w:val="21"/>
          <w:szCs w:val="21"/>
        </w:rPr>
        <w:t>.</w:t>
      </w:r>
    </w:p>
    <w:p w14:paraId="36840C07"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Влияние</w:t>
      </w:r>
      <w:r w:rsidRPr="00492CE0">
        <w:rPr>
          <w:rFonts w:ascii="Helvetica" w:hAnsi="Helvetica" w:cs="Helvetica"/>
          <w:b/>
          <w:bCs/>
          <w:color w:val="222222"/>
          <w:sz w:val="21"/>
          <w:szCs w:val="21"/>
        </w:rPr>
        <w:t xml:space="preserve"> 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химерным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антигенным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рецептором</w:t>
      </w:r>
      <w:r w:rsidRPr="00492CE0">
        <w:rPr>
          <w:rFonts w:ascii="Helvetica" w:hAnsi="Helvetica" w:cs="Helvetica"/>
          <w:b/>
          <w:bCs/>
          <w:color w:val="222222"/>
          <w:sz w:val="21"/>
          <w:szCs w:val="21"/>
        </w:rPr>
        <w:t xml:space="preserve"> (CAR-T) </w:t>
      </w:r>
      <w:r w:rsidRPr="00492CE0">
        <w:rPr>
          <w:rFonts w:ascii="Helvetica" w:hAnsi="Helvetica" w:cs="Helvetica" w:hint="eastAsia"/>
          <w:b/>
          <w:bCs/>
          <w:color w:val="222222"/>
          <w:sz w:val="21"/>
          <w:szCs w:val="21"/>
        </w:rPr>
        <w:t>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клетки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r w:rsidRPr="00492CE0">
        <w:rPr>
          <w:rFonts w:ascii="Helvetica" w:hAnsi="Helvetica" w:cs="Helvetica"/>
          <w:b/>
          <w:bCs/>
          <w:color w:val="222222"/>
          <w:sz w:val="21"/>
          <w:szCs w:val="21"/>
        </w:rPr>
        <w:t xml:space="preserve"> : </w:t>
      </w:r>
      <w:r w:rsidRPr="00492CE0">
        <w:rPr>
          <w:rFonts w:ascii="Helvetica" w:hAnsi="Helvetica" w:cs="Helvetica" w:hint="eastAsia"/>
          <w:b/>
          <w:bCs/>
          <w:color w:val="222222"/>
          <w:sz w:val="21"/>
          <w:szCs w:val="21"/>
        </w:rPr>
        <w:t>диссертация</w:t>
      </w:r>
      <w:r w:rsidRPr="00492CE0">
        <w:rPr>
          <w:rFonts w:ascii="Helvetica" w:hAnsi="Helvetica" w:cs="Helvetica"/>
          <w:b/>
          <w:bCs/>
          <w:color w:val="222222"/>
          <w:sz w:val="21"/>
          <w:szCs w:val="21"/>
        </w:rPr>
        <w:t xml:space="preserve"> ... </w:t>
      </w:r>
      <w:r w:rsidRPr="00492CE0">
        <w:rPr>
          <w:rFonts w:ascii="Helvetica" w:hAnsi="Helvetica" w:cs="Helvetica" w:hint="eastAsia"/>
          <w:b/>
          <w:bCs/>
          <w:color w:val="222222"/>
          <w:sz w:val="21"/>
          <w:szCs w:val="21"/>
        </w:rPr>
        <w:t>кандидата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биологических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наук</w:t>
      </w:r>
      <w:r w:rsidRPr="00492CE0">
        <w:rPr>
          <w:rFonts w:ascii="Helvetica" w:hAnsi="Helvetica" w:cs="Helvetica"/>
          <w:b/>
          <w:bCs/>
          <w:color w:val="222222"/>
          <w:sz w:val="21"/>
          <w:szCs w:val="21"/>
        </w:rPr>
        <w:t xml:space="preserve"> : 03.01.04 / </w:t>
      </w:r>
      <w:r w:rsidRPr="00492CE0">
        <w:rPr>
          <w:rFonts w:ascii="Helvetica" w:hAnsi="Helvetica" w:cs="Helvetica" w:hint="eastAsia"/>
          <w:b/>
          <w:bCs/>
          <w:color w:val="222222"/>
          <w:sz w:val="21"/>
          <w:szCs w:val="21"/>
        </w:rPr>
        <w:t>Валиуллина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Айгуль</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Хабибулловна</w:t>
      </w:r>
      <w:r w:rsidRPr="00492CE0">
        <w:rPr>
          <w:rFonts w:ascii="Helvetica" w:hAnsi="Helvetica" w:cs="Helvetica"/>
          <w:b/>
          <w:bCs/>
          <w:color w:val="222222"/>
          <w:sz w:val="21"/>
          <w:szCs w:val="21"/>
        </w:rPr>
        <w:t>; [</w:t>
      </w:r>
      <w:r w:rsidRPr="00492CE0">
        <w:rPr>
          <w:rFonts w:ascii="Helvetica" w:hAnsi="Helvetica" w:cs="Helvetica" w:hint="eastAsia"/>
          <w:b/>
          <w:bCs/>
          <w:color w:val="222222"/>
          <w:sz w:val="21"/>
          <w:szCs w:val="21"/>
        </w:rPr>
        <w:t>Место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защиты</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ФГАОУ</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w:t>
      </w:r>
      <w:r w:rsidRPr="00492CE0">
        <w:rPr>
          <w:rFonts w:ascii="Helvetica" w:hAnsi="Helvetica" w:cs="Helvetica" w:hint="eastAsia"/>
          <w:b/>
          <w:bCs/>
          <w:color w:val="222222"/>
          <w:sz w:val="21"/>
          <w:szCs w:val="21"/>
        </w:rPr>
        <w:t>Казанский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Приволжский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федеральный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университет</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 </w:t>
      </w:r>
      <w:r w:rsidRPr="00492CE0">
        <w:rPr>
          <w:rFonts w:ascii="Helvetica" w:hAnsi="Helvetica" w:cs="Helvetica" w:hint="eastAsia"/>
          <w:b/>
          <w:bCs/>
          <w:color w:val="222222"/>
          <w:sz w:val="21"/>
          <w:szCs w:val="21"/>
        </w:rPr>
        <w:t>Казань</w:t>
      </w:r>
      <w:r w:rsidRPr="00492CE0">
        <w:rPr>
          <w:rFonts w:ascii="Helvetica" w:hAnsi="Helvetica" w:cs="Helvetica"/>
          <w:b/>
          <w:bCs/>
          <w:color w:val="222222"/>
          <w:sz w:val="21"/>
          <w:szCs w:val="21"/>
        </w:rPr>
        <w:t xml:space="preserve">, 2022. - 199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 </w:t>
      </w:r>
      <w:r w:rsidRPr="00492CE0">
        <w:rPr>
          <w:rFonts w:ascii="Helvetica" w:hAnsi="Helvetica" w:cs="Helvetica" w:hint="eastAsia"/>
          <w:b/>
          <w:bCs/>
          <w:color w:val="222222"/>
          <w:sz w:val="21"/>
          <w:szCs w:val="21"/>
        </w:rPr>
        <w:t>ил</w:t>
      </w:r>
      <w:r w:rsidRPr="00492CE0">
        <w:rPr>
          <w:rFonts w:ascii="Helvetica" w:hAnsi="Helvetica" w:cs="Helvetica"/>
          <w:b/>
          <w:bCs/>
          <w:color w:val="222222"/>
          <w:sz w:val="21"/>
          <w:szCs w:val="21"/>
        </w:rPr>
        <w:t>.</w:t>
      </w:r>
    </w:p>
    <w:p w14:paraId="02CE40F6"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больше</w:t>
      </w:r>
    </w:p>
    <w:p w14:paraId="3D9EDDBB"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Цитаты</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текста</w:t>
      </w:r>
      <w:r w:rsidRPr="00492CE0">
        <w:rPr>
          <w:rFonts w:ascii="Helvetica" w:hAnsi="Helvetica" w:cs="Helvetica"/>
          <w:b/>
          <w:bCs/>
          <w:color w:val="222222"/>
          <w:sz w:val="21"/>
          <w:szCs w:val="21"/>
        </w:rPr>
        <w:t>:</w:t>
      </w:r>
    </w:p>
    <w:p w14:paraId="12AD29E7"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стр</w:t>
      </w:r>
      <w:r w:rsidRPr="00492CE0">
        <w:rPr>
          <w:rFonts w:ascii="Helvetica" w:hAnsi="Helvetica" w:cs="Helvetica"/>
          <w:b/>
          <w:bCs/>
          <w:color w:val="222222"/>
          <w:sz w:val="21"/>
          <w:szCs w:val="21"/>
        </w:rPr>
        <w:t>. 1</w:t>
      </w:r>
    </w:p>
    <w:p w14:paraId="182D3AAB"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рукописи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Валиуллина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Айгуль</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Хабибулловна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Влияние</w:t>
      </w:r>
      <w:r w:rsidRPr="00492CE0">
        <w:rPr>
          <w:rFonts w:ascii="Helvetica" w:hAnsi="Helvetica" w:cs="Helvetica"/>
          <w:b/>
          <w:bCs/>
          <w:color w:val="222222"/>
          <w:sz w:val="21"/>
          <w:szCs w:val="21"/>
        </w:rPr>
        <w:t xml:space="preserve"> 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химерным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антигенным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рецептором</w:t>
      </w:r>
      <w:r w:rsidRPr="00492CE0">
        <w:rPr>
          <w:rFonts w:ascii="Helvetica" w:hAnsi="Helvetica" w:cs="Helvetica"/>
          <w:b/>
          <w:bCs/>
          <w:color w:val="222222"/>
          <w:sz w:val="21"/>
          <w:szCs w:val="21"/>
        </w:rPr>
        <w:t xml:space="preserve"> (CAR</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T) </w:t>
      </w:r>
      <w:r w:rsidRPr="00492CE0">
        <w:rPr>
          <w:rFonts w:ascii="Helvetica" w:hAnsi="Helvetica" w:cs="Helvetica" w:hint="eastAsia"/>
          <w:b/>
          <w:bCs/>
          <w:color w:val="222222"/>
          <w:sz w:val="21"/>
          <w:szCs w:val="21"/>
        </w:rPr>
        <w:t>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клетки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r w:rsidRPr="00492CE0">
        <w:rPr>
          <w:rFonts w:ascii="Helvetica" w:hAnsi="Helvetica" w:cs="Helvetica"/>
          <w:b/>
          <w:bCs/>
          <w:color w:val="222222"/>
          <w:sz w:val="21"/>
          <w:szCs w:val="21"/>
        </w:rPr>
        <w:t xml:space="preserve"> 03.01.04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Биохимия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ДИССЕРТАЦИЯ</w:t>
      </w:r>
    </w:p>
    <w:p w14:paraId="1A306AFF"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стр</w:t>
      </w:r>
      <w:r w:rsidRPr="00492CE0">
        <w:rPr>
          <w:rFonts w:ascii="Helvetica" w:hAnsi="Helvetica" w:cs="Helvetica"/>
          <w:b/>
          <w:bCs/>
          <w:color w:val="222222"/>
          <w:sz w:val="21"/>
          <w:szCs w:val="21"/>
        </w:rPr>
        <w:t>. 33</w:t>
      </w:r>
    </w:p>
    <w:p w14:paraId="4E8566F1"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CAR</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5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контроль</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качества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конечного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продукта</w:t>
      </w:r>
      <w:r w:rsidRPr="00492CE0">
        <w:rPr>
          <w:rFonts w:ascii="Helvetica" w:hAnsi="Helvetica" w:cs="Helvetica"/>
          <w:b/>
          <w:bCs/>
          <w:color w:val="222222"/>
          <w:sz w:val="21"/>
          <w:szCs w:val="21"/>
        </w:rPr>
        <w:t xml:space="preserve">; 6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инфузия</w:t>
      </w:r>
      <w:r w:rsidRPr="00492CE0">
        <w:rPr>
          <w:rFonts w:ascii="Helvetica" w:hAnsi="Helvetica" w:cs="Helvetica"/>
          <w:b/>
          <w:bCs/>
          <w:color w:val="222222"/>
          <w:sz w:val="21"/>
          <w:szCs w:val="21"/>
        </w:rPr>
        <w:t xml:space="preserve"> CAR</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организм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пациента</w:t>
      </w:r>
      <w:r w:rsidRPr="00492CE0">
        <w:rPr>
          <w:rFonts w:ascii="Helvetica" w:hAnsi="Helvetica" w:cs="Helvetica"/>
          <w:b/>
          <w:bCs/>
          <w:color w:val="222222"/>
          <w:sz w:val="21"/>
          <w:szCs w:val="21"/>
        </w:rPr>
        <w:t xml:space="preserve"> 34 1.2 </w:t>
      </w:r>
      <w:r w:rsidRPr="00492CE0">
        <w:rPr>
          <w:rFonts w:ascii="Helvetica" w:hAnsi="Helvetica" w:cs="Helvetica" w:hint="eastAsia"/>
          <w:b/>
          <w:bCs/>
          <w:color w:val="222222"/>
          <w:sz w:val="21"/>
          <w:szCs w:val="21"/>
        </w:rPr>
        <w:t>Солидные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взаимодействие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CAR</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T</w:t>
      </w:r>
      <w:r w:rsidRPr="00492CE0">
        <w:rPr>
          <w:rFonts w:ascii="Helvetica" w:hAnsi="Helvetica" w:cs="Helvetica" w:hint="eastAsia"/>
          <w:b/>
          <w:bCs/>
          <w:color w:val="222222"/>
          <w:sz w:val="21"/>
          <w:szCs w:val="21"/>
        </w:rPr>
        <w:t>­клетками</w:t>
      </w:r>
      <w:r w:rsidRPr="00492CE0">
        <w:rPr>
          <w:rFonts w:ascii="Helvetica" w:hAnsi="Helvetica" w:cs="Helvetica"/>
          <w:b/>
          <w:bCs/>
          <w:color w:val="222222"/>
          <w:sz w:val="21"/>
          <w:szCs w:val="21"/>
        </w:rPr>
        <w:t xml:space="preserve"> 1.2.1 </w:t>
      </w:r>
      <w:r w:rsidRPr="00492CE0">
        <w:rPr>
          <w:rFonts w:ascii="Helvetica" w:hAnsi="Helvetica" w:cs="Helvetica" w:hint="eastAsia"/>
          <w:b/>
          <w:bCs/>
          <w:color w:val="222222"/>
          <w:sz w:val="21"/>
          <w:szCs w:val="21"/>
        </w:rPr>
        <w:t>Строение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применение</w:t>
      </w:r>
      <w:r w:rsidRPr="00492CE0">
        <w:rPr>
          <w:rFonts w:ascii="Helvetica" w:hAnsi="Helvetica" w:cs="Helvetica"/>
          <w:b/>
          <w:bCs/>
          <w:color w:val="222222"/>
          <w:sz w:val="21"/>
          <w:szCs w:val="21"/>
        </w:rPr>
        <w:t xml:space="preserve"> CAR</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T </w:t>
      </w:r>
      <w:r w:rsidRPr="00492CE0">
        <w:rPr>
          <w:rFonts w:ascii="Helvetica" w:hAnsi="Helvetica" w:cs="Helvetica" w:hint="eastAsia"/>
          <w:b/>
          <w:bCs/>
          <w:color w:val="222222"/>
          <w:sz w:val="21"/>
          <w:szCs w:val="21"/>
        </w:rPr>
        <w:t>терапии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опухолях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представляют</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собой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сложные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неоднородные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органоподобные</w:t>
      </w:r>
    </w:p>
    <w:p w14:paraId="6ECB0F21"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стр</w:t>
      </w:r>
      <w:r w:rsidRPr="00492CE0">
        <w:rPr>
          <w:rFonts w:ascii="Helvetica" w:hAnsi="Helvetica" w:cs="Helvetica"/>
          <w:b/>
          <w:bCs/>
          <w:color w:val="222222"/>
          <w:sz w:val="21"/>
          <w:szCs w:val="21"/>
        </w:rPr>
        <w:t>. 164</w:t>
      </w:r>
    </w:p>
    <w:p w14:paraId="7F104E2F"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полиакриламидный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гель</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РНК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рибонуклеиновая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кислота</w:t>
      </w:r>
      <w:r w:rsidRPr="00492CE0">
        <w:rPr>
          <w:rFonts w:ascii="Helvetica" w:hAnsi="Helvetica" w:cs="Helvetica"/>
          <w:b/>
          <w:bCs/>
          <w:color w:val="222222"/>
          <w:sz w:val="21"/>
          <w:szCs w:val="21"/>
        </w:rPr>
        <w:t xml:space="preserve"> CMA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антиген</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созревания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СЦШ</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синдром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цитокинового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шторма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ТКР</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Т­клеточный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рецептор</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ТНБК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тринитробензолсульфиновая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кислота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ФАБ</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фибробласт</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активационный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белок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ХЛЛ</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хронический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лимфолейкоз</w:t>
      </w:r>
      <w:r w:rsidRPr="00492CE0">
        <w:rPr>
          <w:rFonts w:ascii="Helvetica" w:hAnsi="Helvetica" w:cs="Helvetica"/>
          <w:b/>
          <w:bCs/>
          <w:color w:val="222222"/>
          <w:sz w:val="21"/>
          <w:szCs w:val="21"/>
        </w:rPr>
        <w:t xml:space="preserve"> Ang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ангиотензин</w:t>
      </w:r>
      <w:r w:rsidRPr="00492CE0">
        <w:rPr>
          <w:rFonts w:ascii="Helvetica" w:hAnsi="Helvetica" w:cs="Helvetica"/>
          <w:b/>
          <w:bCs/>
          <w:color w:val="222222"/>
          <w:sz w:val="21"/>
          <w:szCs w:val="21"/>
        </w:rPr>
        <w:t xml:space="preserve"> CAR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химерный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антигенный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рецептор</w:t>
      </w:r>
      <w:r w:rsidRPr="00492CE0">
        <w:rPr>
          <w:rFonts w:ascii="Helvetica" w:hAnsi="Helvetica" w:cs="Helvetica"/>
          <w:b/>
          <w:bCs/>
          <w:color w:val="222222"/>
          <w:sz w:val="21"/>
          <w:szCs w:val="21"/>
        </w:rPr>
        <w:t xml:space="preserve"> CAR</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T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Т­клетки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экспрессирующие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химерный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антигенный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рецептор</w:t>
      </w:r>
      <w:r w:rsidRPr="00492CE0">
        <w:rPr>
          <w:rFonts w:ascii="Helvetica" w:hAnsi="Helvetica" w:cs="Helvetica"/>
          <w:b/>
          <w:bCs/>
          <w:color w:val="222222"/>
          <w:sz w:val="21"/>
          <w:szCs w:val="21"/>
        </w:rPr>
        <w:t xml:space="preserve"> CAAR </w:t>
      </w:r>
      <w:r w:rsidRPr="00492CE0">
        <w:rPr>
          <w:rFonts w:ascii="Helvetica" w:hAnsi="Helvetica" w:cs="Helvetica" w:hint="eastAsia"/>
          <w:b/>
          <w:bCs/>
          <w:color w:val="222222"/>
          <w:sz w:val="21"/>
          <w:szCs w:val="21"/>
        </w:rPr>
        <w:t>–</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химерный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рецептор</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аутоантитела</w:t>
      </w:r>
      <w:r w:rsidRPr="00492CE0">
        <w:rPr>
          <w:rFonts w:ascii="Helvetica" w:hAnsi="Helvetica" w:cs="Helvetica"/>
          <w:b/>
          <w:bCs/>
          <w:color w:val="222222"/>
          <w:sz w:val="21"/>
          <w:szCs w:val="21"/>
        </w:rPr>
        <w:t xml:space="preserve"> DPBS (</w:t>
      </w:r>
      <w:r w:rsidRPr="00492CE0">
        <w:rPr>
          <w:rFonts w:ascii="Helvetica" w:hAnsi="Helvetica" w:cs="Helvetica" w:hint="eastAsia"/>
          <w:b/>
          <w:bCs/>
          <w:color w:val="222222"/>
          <w:sz w:val="21"/>
          <w:szCs w:val="21"/>
        </w:rPr>
        <w:t>англ</w:t>
      </w:r>
      <w:r w:rsidRPr="00492CE0">
        <w:rPr>
          <w:rFonts w:ascii="Helvetica" w:hAnsi="Helvetica" w:cs="Helvetica"/>
          <w:b/>
          <w:bCs/>
          <w:color w:val="222222"/>
          <w:sz w:val="21"/>
          <w:szCs w:val="21"/>
        </w:rPr>
        <w:t>....</w:t>
      </w:r>
    </w:p>
    <w:p w14:paraId="2F94622D"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 </w:t>
      </w:r>
    </w:p>
    <w:p w14:paraId="6A8730F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lastRenderedPageBreak/>
        <w:t>Оглавление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диссертации</w:t>
      </w:r>
    </w:p>
    <w:p w14:paraId="5F6F2F2D"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кандидат</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наук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Валиуллина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Айгуль</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Хабибулловна</w:t>
      </w:r>
    </w:p>
    <w:p w14:paraId="4771C650"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ВВЕДЕНИЕ</w:t>
      </w:r>
    </w:p>
    <w:p w14:paraId="72D1B34A" w14:textId="77777777" w:rsidR="00492CE0" w:rsidRPr="00492CE0" w:rsidRDefault="00492CE0" w:rsidP="00492CE0">
      <w:pPr>
        <w:rPr>
          <w:rFonts w:ascii="Helvetica" w:hAnsi="Helvetica" w:cs="Helvetica"/>
          <w:b/>
          <w:bCs/>
          <w:color w:val="222222"/>
          <w:sz w:val="21"/>
          <w:szCs w:val="21"/>
        </w:rPr>
      </w:pPr>
    </w:p>
    <w:p w14:paraId="71D821FB"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ГЛАВА</w:t>
      </w:r>
      <w:r w:rsidRPr="00492CE0">
        <w:rPr>
          <w:rFonts w:ascii="Helvetica" w:hAnsi="Helvetica" w:cs="Helvetica"/>
          <w:b/>
          <w:bCs/>
          <w:color w:val="222222"/>
          <w:sz w:val="21"/>
          <w:szCs w:val="21"/>
        </w:rPr>
        <w:t xml:space="preserve"> 1. </w:t>
      </w:r>
      <w:r w:rsidRPr="00492CE0">
        <w:rPr>
          <w:rFonts w:ascii="Helvetica" w:hAnsi="Helvetica" w:cs="Helvetica" w:hint="eastAsia"/>
          <w:b/>
          <w:bCs/>
          <w:color w:val="222222"/>
          <w:sz w:val="21"/>
          <w:szCs w:val="21"/>
        </w:rPr>
        <w:t>ОБЗОР</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ЛИТЕРАТУРЫ</w:t>
      </w:r>
    </w:p>
    <w:p w14:paraId="0B9C7D04" w14:textId="77777777" w:rsidR="00492CE0" w:rsidRPr="00492CE0" w:rsidRDefault="00492CE0" w:rsidP="00492CE0">
      <w:pPr>
        <w:rPr>
          <w:rFonts w:ascii="Helvetica" w:hAnsi="Helvetica" w:cs="Helvetica"/>
          <w:b/>
          <w:bCs/>
          <w:color w:val="222222"/>
          <w:sz w:val="21"/>
          <w:szCs w:val="21"/>
        </w:rPr>
      </w:pPr>
    </w:p>
    <w:p w14:paraId="0D74CC69"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1.1 CAR-T-</w:t>
      </w:r>
      <w:r w:rsidRPr="00492CE0">
        <w:rPr>
          <w:rFonts w:ascii="Helvetica" w:hAnsi="Helvetica" w:cs="Helvetica" w:hint="eastAsia"/>
          <w:b/>
          <w:bCs/>
          <w:color w:val="222222"/>
          <w:sz w:val="21"/>
          <w:szCs w:val="21"/>
        </w:rPr>
        <w:t>клетки</w:t>
      </w:r>
    </w:p>
    <w:p w14:paraId="54D29656" w14:textId="77777777" w:rsidR="00492CE0" w:rsidRPr="00492CE0" w:rsidRDefault="00492CE0" w:rsidP="00492CE0">
      <w:pPr>
        <w:rPr>
          <w:rFonts w:ascii="Helvetica" w:hAnsi="Helvetica" w:cs="Helvetica"/>
          <w:b/>
          <w:bCs/>
          <w:color w:val="222222"/>
          <w:sz w:val="21"/>
          <w:szCs w:val="21"/>
        </w:rPr>
      </w:pPr>
    </w:p>
    <w:p w14:paraId="2DDE31F1"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1.1.1 </w:t>
      </w:r>
      <w:r w:rsidRPr="00492CE0">
        <w:rPr>
          <w:rFonts w:ascii="Helvetica" w:hAnsi="Helvetica" w:cs="Helvetica" w:hint="eastAsia"/>
          <w:b/>
          <w:bCs/>
          <w:color w:val="222222"/>
          <w:sz w:val="21"/>
          <w:szCs w:val="21"/>
        </w:rPr>
        <w:t>Общее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представление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клетках</w:t>
      </w:r>
    </w:p>
    <w:p w14:paraId="402EB614" w14:textId="77777777" w:rsidR="00492CE0" w:rsidRPr="00492CE0" w:rsidRDefault="00492CE0" w:rsidP="00492CE0">
      <w:pPr>
        <w:rPr>
          <w:rFonts w:ascii="Helvetica" w:hAnsi="Helvetica" w:cs="Helvetica"/>
          <w:b/>
          <w:bCs/>
          <w:color w:val="222222"/>
          <w:sz w:val="21"/>
          <w:szCs w:val="21"/>
        </w:rPr>
      </w:pPr>
    </w:p>
    <w:p w14:paraId="5B0BFAB3"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1.1.2 </w:t>
      </w:r>
      <w:r w:rsidRPr="00492CE0">
        <w:rPr>
          <w:rFonts w:ascii="Helvetica" w:hAnsi="Helvetica" w:cs="Helvetica" w:hint="eastAsia"/>
          <w:b/>
          <w:bCs/>
          <w:color w:val="222222"/>
          <w:sz w:val="21"/>
          <w:szCs w:val="21"/>
        </w:rPr>
        <w:t>Строение</w:t>
      </w:r>
      <w:r w:rsidRPr="00492CE0">
        <w:rPr>
          <w:rFonts w:ascii="Helvetica" w:hAnsi="Helvetica" w:cs="Helvetica"/>
          <w:b/>
          <w:bCs/>
          <w:color w:val="222222"/>
          <w:sz w:val="21"/>
          <w:szCs w:val="21"/>
        </w:rPr>
        <w:t xml:space="preserve"> CAR </w:t>
      </w:r>
      <w:r w:rsidRPr="00492CE0">
        <w:rPr>
          <w:rFonts w:ascii="Helvetica" w:hAnsi="Helvetica" w:cs="Helvetica" w:hint="eastAsia"/>
          <w:b/>
          <w:bCs/>
          <w:color w:val="222222"/>
          <w:sz w:val="21"/>
          <w:szCs w:val="21"/>
        </w:rPr>
        <w:t>рецептора</w:t>
      </w:r>
    </w:p>
    <w:p w14:paraId="759D9245" w14:textId="77777777" w:rsidR="00492CE0" w:rsidRPr="00492CE0" w:rsidRDefault="00492CE0" w:rsidP="00492CE0">
      <w:pPr>
        <w:rPr>
          <w:rFonts w:ascii="Helvetica" w:hAnsi="Helvetica" w:cs="Helvetica"/>
          <w:b/>
          <w:bCs/>
          <w:color w:val="222222"/>
          <w:sz w:val="21"/>
          <w:szCs w:val="21"/>
        </w:rPr>
      </w:pPr>
    </w:p>
    <w:p w14:paraId="39015AD3"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1.1.3 </w:t>
      </w:r>
      <w:r w:rsidRPr="00492CE0">
        <w:rPr>
          <w:rFonts w:ascii="Helvetica" w:hAnsi="Helvetica" w:cs="Helvetica" w:hint="eastAsia"/>
          <w:b/>
          <w:bCs/>
          <w:color w:val="222222"/>
          <w:sz w:val="21"/>
          <w:szCs w:val="21"/>
        </w:rPr>
        <w:t>Поколения</w:t>
      </w:r>
      <w:r w:rsidRPr="00492CE0">
        <w:rPr>
          <w:rFonts w:ascii="Helvetica" w:hAnsi="Helvetica" w:cs="Helvetica"/>
          <w:b/>
          <w:bCs/>
          <w:color w:val="222222"/>
          <w:sz w:val="21"/>
          <w:szCs w:val="21"/>
        </w:rPr>
        <w:t xml:space="preserve"> CAR </w:t>
      </w:r>
      <w:r w:rsidRPr="00492CE0">
        <w:rPr>
          <w:rFonts w:ascii="Helvetica" w:hAnsi="Helvetica" w:cs="Helvetica" w:hint="eastAsia"/>
          <w:b/>
          <w:bCs/>
          <w:color w:val="222222"/>
          <w:sz w:val="21"/>
          <w:szCs w:val="21"/>
        </w:rPr>
        <w:t>рецепторов</w:t>
      </w:r>
    </w:p>
    <w:p w14:paraId="040630F0" w14:textId="77777777" w:rsidR="00492CE0" w:rsidRPr="00492CE0" w:rsidRDefault="00492CE0" w:rsidP="00492CE0">
      <w:pPr>
        <w:rPr>
          <w:rFonts w:ascii="Helvetica" w:hAnsi="Helvetica" w:cs="Helvetica"/>
          <w:b/>
          <w:bCs/>
          <w:color w:val="222222"/>
          <w:sz w:val="21"/>
          <w:szCs w:val="21"/>
        </w:rPr>
      </w:pPr>
    </w:p>
    <w:p w14:paraId="7C902A52"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1.1.4 </w:t>
      </w:r>
      <w:r w:rsidRPr="00492CE0">
        <w:rPr>
          <w:rFonts w:ascii="Helvetica" w:hAnsi="Helvetica" w:cs="Helvetica" w:hint="eastAsia"/>
          <w:b/>
          <w:bCs/>
          <w:color w:val="222222"/>
          <w:sz w:val="21"/>
          <w:szCs w:val="21"/>
        </w:rPr>
        <w:t>Процесс</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получения</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p>
    <w:p w14:paraId="41B48267" w14:textId="77777777" w:rsidR="00492CE0" w:rsidRPr="00492CE0" w:rsidRDefault="00492CE0" w:rsidP="00492CE0">
      <w:pPr>
        <w:rPr>
          <w:rFonts w:ascii="Helvetica" w:hAnsi="Helvetica" w:cs="Helvetica"/>
          <w:b/>
          <w:bCs/>
          <w:color w:val="222222"/>
          <w:sz w:val="21"/>
          <w:szCs w:val="21"/>
        </w:rPr>
      </w:pPr>
    </w:p>
    <w:p w14:paraId="44FB7193"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1.2 </w:t>
      </w:r>
      <w:r w:rsidRPr="00492CE0">
        <w:rPr>
          <w:rFonts w:ascii="Helvetica" w:hAnsi="Helvetica" w:cs="Helvetica" w:hint="eastAsia"/>
          <w:b/>
          <w:bCs/>
          <w:color w:val="222222"/>
          <w:sz w:val="21"/>
          <w:szCs w:val="21"/>
        </w:rPr>
        <w:t>Солидные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взаимодействие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клетками</w:t>
      </w:r>
    </w:p>
    <w:p w14:paraId="7D40EB2A" w14:textId="77777777" w:rsidR="00492CE0" w:rsidRPr="00492CE0" w:rsidRDefault="00492CE0" w:rsidP="00492CE0">
      <w:pPr>
        <w:rPr>
          <w:rFonts w:ascii="Helvetica" w:hAnsi="Helvetica" w:cs="Helvetica"/>
          <w:b/>
          <w:bCs/>
          <w:color w:val="222222"/>
          <w:sz w:val="21"/>
          <w:szCs w:val="21"/>
        </w:rPr>
      </w:pPr>
    </w:p>
    <w:p w14:paraId="3E8AB780"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1.2.1 </w:t>
      </w:r>
      <w:r w:rsidRPr="00492CE0">
        <w:rPr>
          <w:rFonts w:ascii="Helvetica" w:hAnsi="Helvetica" w:cs="Helvetica" w:hint="eastAsia"/>
          <w:b/>
          <w:bCs/>
          <w:color w:val="222222"/>
          <w:sz w:val="21"/>
          <w:szCs w:val="21"/>
        </w:rPr>
        <w:t>Строение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применение</w:t>
      </w:r>
      <w:r w:rsidRPr="00492CE0">
        <w:rPr>
          <w:rFonts w:ascii="Helvetica" w:hAnsi="Helvetica" w:cs="Helvetica"/>
          <w:b/>
          <w:bCs/>
          <w:color w:val="222222"/>
          <w:sz w:val="21"/>
          <w:szCs w:val="21"/>
        </w:rPr>
        <w:t xml:space="preserve"> CAR-T </w:t>
      </w:r>
      <w:r w:rsidRPr="00492CE0">
        <w:rPr>
          <w:rFonts w:ascii="Helvetica" w:hAnsi="Helvetica" w:cs="Helvetica" w:hint="eastAsia"/>
          <w:b/>
          <w:bCs/>
          <w:color w:val="222222"/>
          <w:sz w:val="21"/>
          <w:szCs w:val="21"/>
        </w:rPr>
        <w:t>терапии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опухолях</w:t>
      </w:r>
    </w:p>
    <w:p w14:paraId="6AAE6C1C" w14:textId="77777777" w:rsidR="00492CE0" w:rsidRPr="00492CE0" w:rsidRDefault="00492CE0" w:rsidP="00492CE0">
      <w:pPr>
        <w:rPr>
          <w:rFonts w:ascii="Helvetica" w:hAnsi="Helvetica" w:cs="Helvetica"/>
          <w:b/>
          <w:bCs/>
          <w:color w:val="222222"/>
          <w:sz w:val="21"/>
          <w:szCs w:val="21"/>
        </w:rPr>
      </w:pPr>
    </w:p>
    <w:p w14:paraId="40765A5E"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1.2.2 </w:t>
      </w:r>
      <w:r w:rsidRPr="00492CE0">
        <w:rPr>
          <w:rFonts w:ascii="Helvetica" w:hAnsi="Helvetica" w:cs="Helvetica" w:hint="eastAsia"/>
          <w:b/>
          <w:bCs/>
          <w:color w:val="222222"/>
          <w:sz w:val="21"/>
          <w:szCs w:val="21"/>
        </w:rPr>
        <w:t>Клинические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испытания</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для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терапии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p>
    <w:p w14:paraId="1775AD14" w14:textId="77777777" w:rsidR="00492CE0" w:rsidRPr="00492CE0" w:rsidRDefault="00492CE0" w:rsidP="00492CE0">
      <w:pPr>
        <w:rPr>
          <w:rFonts w:ascii="Helvetica" w:hAnsi="Helvetica" w:cs="Helvetica"/>
          <w:b/>
          <w:bCs/>
          <w:color w:val="222222"/>
          <w:sz w:val="21"/>
          <w:szCs w:val="21"/>
        </w:rPr>
      </w:pPr>
    </w:p>
    <w:p w14:paraId="187DA572"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1.3 </w:t>
      </w:r>
      <w:r w:rsidRPr="00492CE0">
        <w:rPr>
          <w:rFonts w:ascii="Helvetica" w:hAnsi="Helvetica" w:cs="Helvetica" w:hint="eastAsia"/>
          <w:b/>
          <w:bCs/>
          <w:color w:val="222222"/>
          <w:sz w:val="21"/>
          <w:szCs w:val="21"/>
        </w:rPr>
        <w:t>Применение</w:t>
      </w:r>
      <w:r w:rsidRPr="00492CE0">
        <w:rPr>
          <w:rFonts w:ascii="Helvetica" w:hAnsi="Helvetica" w:cs="Helvetica"/>
          <w:b/>
          <w:bCs/>
          <w:color w:val="222222"/>
          <w:sz w:val="21"/>
          <w:szCs w:val="21"/>
        </w:rPr>
        <w:t xml:space="preserve"> CAR-T </w:t>
      </w:r>
      <w:r w:rsidRPr="00492CE0">
        <w:rPr>
          <w:rFonts w:ascii="Helvetica" w:hAnsi="Helvetica" w:cs="Helvetica" w:hint="eastAsia"/>
          <w:b/>
          <w:bCs/>
          <w:color w:val="222222"/>
          <w:sz w:val="21"/>
          <w:szCs w:val="21"/>
        </w:rPr>
        <w:t>терапии</w:t>
      </w:r>
    </w:p>
    <w:p w14:paraId="2740BD57" w14:textId="77777777" w:rsidR="00492CE0" w:rsidRPr="00492CE0" w:rsidRDefault="00492CE0" w:rsidP="00492CE0">
      <w:pPr>
        <w:rPr>
          <w:rFonts w:ascii="Helvetica" w:hAnsi="Helvetica" w:cs="Helvetica"/>
          <w:b/>
          <w:bCs/>
          <w:color w:val="222222"/>
          <w:sz w:val="21"/>
          <w:szCs w:val="21"/>
        </w:rPr>
      </w:pPr>
    </w:p>
    <w:p w14:paraId="79AC6B8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1.3.1 </w:t>
      </w:r>
      <w:r w:rsidRPr="00492CE0">
        <w:rPr>
          <w:rFonts w:ascii="Helvetica" w:hAnsi="Helvetica" w:cs="Helvetica" w:hint="eastAsia"/>
          <w:b/>
          <w:bCs/>
          <w:color w:val="222222"/>
          <w:sz w:val="21"/>
          <w:szCs w:val="21"/>
        </w:rPr>
        <w:t>Применение</w:t>
      </w:r>
      <w:r w:rsidRPr="00492CE0">
        <w:rPr>
          <w:rFonts w:ascii="Helvetica" w:hAnsi="Helvetica" w:cs="Helvetica"/>
          <w:b/>
          <w:bCs/>
          <w:color w:val="222222"/>
          <w:sz w:val="21"/>
          <w:szCs w:val="21"/>
        </w:rPr>
        <w:t xml:space="preserve"> CAR-T </w:t>
      </w:r>
      <w:r w:rsidRPr="00492CE0">
        <w:rPr>
          <w:rFonts w:ascii="Helvetica" w:hAnsi="Helvetica" w:cs="Helvetica" w:hint="eastAsia"/>
          <w:b/>
          <w:bCs/>
          <w:color w:val="222222"/>
          <w:sz w:val="21"/>
          <w:szCs w:val="21"/>
        </w:rPr>
        <w:t>терапии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злокачественных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lastRenderedPageBreak/>
        <w:t>гематологических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новообразованиях</w:t>
      </w:r>
    </w:p>
    <w:p w14:paraId="66A6DBDC" w14:textId="77777777" w:rsidR="00492CE0" w:rsidRPr="00492CE0" w:rsidRDefault="00492CE0" w:rsidP="00492CE0">
      <w:pPr>
        <w:rPr>
          <w:rFonts w:ascii="Helvetica" w:hAnsi="Helvetica" w:cs="Helvetica"/>
          <w:b/>
          <w:bCs/>
          <w:color w:val="222222"/>
          <w:sz w:val="21"/>
          <w:szCs w:val="21"/>
        </w:rPr>
      </w:pPr>
    </w:p>
    <w:p w14:paraId="2A4D6675"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1.3.2 </w:t>
      </w:r>
      <w:r w:rsidRPr="00492CE0">
        <w:rPr>
          <w:rFonts w:ascii="Helvetica" w:hAnsi="Helvetica" w:cs="Helvetica" w:hint="eastAsia"/>
          <w:b/>
          <w:bCs/>
          <w:color w:val="222222"/>
          <w:sz w:val="21"/>
          <w:szCs w:val="21"/>
        </w:rPr>
        <w:t>Применение</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для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эрадикации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очагов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ВИЧ</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инфекции</w:t>
      </w:r>
    </w:p>
    <w:p w14:paraId="766060AE" w14:textId="77777777" w:rsidR="00492CE0" w:rsidRPr="00492CE0" w:rsidRDefault="00492CE0" w:rsidP="00492CE0">
      <w:pPr>
        <w:rPr>
          <w:rFonts w:ascii="Helvetica" w:hAnsi="Helvetica" w:cs="Helvetica"/>
          <w:b/>
          <w:bCs/>
          <w:color w:val="222222"/>
          <w:sz w:val="21"/>
          <w:szCs w:val="21"/>
        </w:rPr>
      </w:pPr>
    </w:p>
    <w:p w14:paraId="6A69ECAB"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1.3.3 </w:t>
      </w:r>
      <w:r w:rsidRPr="00492CE0">
        <w:rPr>
          <w:rFonts w:ascii="Helvetica" w:hAnsi="Helvetica" w:cs="Helvetica" w:hint="eastAsia"/>
          <w:b/>
          <w:bCs/>
          <w:color w:val="222222"/>
          <w:sz w:val="21"/>
          <w:szCs w:val="21"/>
        </w:rPr>
        <w:t>Иммунотерапия</w:t>
      </w:r>
      <w:r w:rsidRPr="00492CE0">
        <w:rPr>
          <w:rFonts w:ascii="Helvetica" w:hAnsi="Helvetica" w:cs="Helvetica"/>
          <w:b/>
          <w:bCs/>
          <w:color w:val="222222"/>
          <w:sz w:val="21"/>
          <w:szCs w:val="21"/>
        </w:rPr>
        <w:t xml:space="preserve"> CARdiac </w:t>
      </w:r>
      <w:r w:rsidRPr="00492CE0">
        <w:rPr>
          <w:rFonts w:ascii="Helvetica" w:hAnsi="Helvetica" w:cs="Helvetica" w:hint="eastAsia"/>
          <w:b/>
          <w:bCs/>
          <w:color w:val="222222"/>
          <w:sz w:val="21"/>
          <w:szCs w:val="21"/>
        </w:rPr>
        <w:t>для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лечения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фиброза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сердца</w:t>
      </w:r>
    </w:p>
    <w:p w14:paraId="7CA946E4" w14:textId="77777777" w:rsidR="00492CE0" w:rsidRPr="00492CE0" w:rsidRDefault="00492CE0" w:rsidP="00492CE0">
      <w:pPr>
        <w:rPr>
          <w:rFonts w:ascii="Helvetica" w:hAnsi="Helvetica" w:cs="Helvetica"/>
          <w:b/>
          <w:bCs/>
          <w:color w:val="222222"/>
          <w:sz w:val="21"/>
          <w:szCs w:val="21"/>
        </w:rPr>
      </w:pPr>
    </w:p>
    <w:p w14:paraId="051192D1"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1.3.4 CAR-T </w:t>
      </w:r>
      <w:r w:rsidRPr="00492CE0">
        <w:rPr>
          <w:rFonts w:ascii="Helvetica" w:hAnsi="Helvetica" w:cs="Helvetica" w:hint="eastAsia"/>
          <w:b/>
          <w:bCs/>
          <w:color w:val="222222"/>
          <w:sz w:val="21"/>
          <w:szCs w:val="21"/>
        </w:rPr>
        <w:t>терапия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для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лечения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грибковой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инфекции</w:t>
      </w:r>
    </w:p>
    <w:p w14:paraId="0E3A0451" w14:textId="77777777" w:rsidR="00492CE0" w:rsidRPr="00492CE0" w:rsidRDefault="00492CE0" w:rsidP="00492CE0">
      <w:pPr>
        <w:rPr>
          <w:rFonts w:ascii="Helvetica" w:hAnsi="Helvetica" w:cs="Helvetica"/>
          <w:b/>
          <w:bCs/>
          <w:color w:val="222222"/>
          <w:sz w:val="21"/>
          <w:szCs w:val="21"/>
        </w:rPr>
      </w:pPr>
    </w:p>
    <w:p w14:paraId="62C4473A"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1.4 </w:t>
      </w:r>
      <w:r w:rsidRPr="00492CE0">
        <w:rPr>
          <w:rFonts w:ascii="Helvetica" w:hAnsi="Helvetica" w:cs="Helvetica" w:hint="eastAsia"/>
          <w:b/>
          <w:bCs/>
          <w:color w:val="222222"/>
          <w:sz w:val="21"/>
          <w:szCs w:val="21"/>
        </w:rPr>
        <w:t>Проблемы</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современного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применения</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p>
    <w:p w14:paraId="1EED77EE" w14:textId="77777777" w:rsidR="00492CE0" w:rsidRPr="00492CE0" w:rsidRDefault="00492CE0" w:rsidP="00492CE0">
      <w:pPr>
        <w:rPr>
          <w:rFonts w:ascii="Helvetica" w:hAnsi="Helvetica" w:cs="Helvetica"/>
          <w:b/>
          <w:bCs/>
          <w:color w:val="222222"/>
          <w:sz w:val="21"/>
          <w:szCs w:val="21"/>
        </w:rPr>
      </w:pPr>
    </w:p>
    <w:p w14:paraId="171EA29B"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1.4.1 </w:t>
      </w:r>
      <w:r w:rsidRPr="00492CE0">
        <w:rPr>
          <w:rFonts w:ascii="Helvetica" w:hAnsi="Helvetica" w:cs="Helvetica" w:hint="eastAsia"/>
          <w:b/>
          <w:bCs/>
          <w:color w:val="222222"/>
          <w:sz w:val="21"/>
          <w:szCs w:val="21"/>
        </w:rPr>
        <w:t>Синдром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цитокинового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шторма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СЦШ</w:t>
      </w:r>
      <w:r w:rsidRPr="00492CE0">
        <w:rPr>
          <w:rFonts w:ascii="Helvetica" w:hAnsi="Helvetica" w:cs="Helvetica"/>
          <w:b/>
          <w:bCs/>
          <w:color w:val="222222"/>
          <w:sz w:val="21"/>
          <w:szCs w:val="21"/>
        </w:rPr>
        <w:t>)</w:t>
      </w:r>
    </w:p>
    <w:p w14:paraId="0D50D02E" w14:textId="77777777" w:rsidR="00492CE0" w:rsidRPr="00492CE0" w:rsidRDefault="00492CE0" w:rsidP="00492CE0">
      <w:pPr>
        <w:rPr>
          <w:rFonts w:ascii="Helvetica" w:hAnsi="Helvetica" w:cs="Helvetica"/>
          <w:b/>
          <w:bCs/>
          <w:color w:val="222222"/>
          <w:sz w:val="21"/>
          <w:szCs w:val="21"/>
        </w:rPr>
      </w:pPr>
    </w:p>
    <w:p w14:paraId="704F2D34"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1.4.1.1 </w:t>
      </w:r>
      <w:r w:rsidRPr="00492CE0">
        <w:rPr>
          <w:rFonts w:ascii="Helvetica" w:hAnsi="Helvetica" w:cs="Helvetica" w:hint="eastAsia"/>
          <w:b/>
          <w:bCs/>
          <w:color w:val="222222"/>
          <w:sz w:val="21"/>
          <w:szCs w:val="21"/>
        </w:rPr>
        <w:t>Патогенез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СЦШ</w:t>
      </w:r>
    </w:p>
    <w:p w14:paraId="28862272" w14:textId="77777777" w:rsidR="00492CE0" w:rsidRPr="00492CE0" w:rsidRDefault="00492CE0" w:rsidP="00492CE0">
      <w:pPr>
        <w:rPr>
          <w:rFonts w:ascii="Helvetica" w:hAnsi="Helvetica" w:cs="Helvetica"/>
          <w:b/>
          <w:bCs/>
          <w:color w:val="222222"/>
          <w:sz w:val="21"/>
          <w:szCs w:val="21"/>
        </w:rPr>
      </w:pPr>
    </w:p>
    <w:p w14:paraId="3CE44150"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1.4.1.2 </w:t>
      </w:r>
      <w:r w:rsidRPr="00492CE0">
        <w:rPr>
          <w:rFonts w:ascii="Helvetica" w:hAnsi="Helvetica" w:cs="Helvetica" w:hint="eastAsia"/>
          <w:b/>
          <w:bCs/>
          <w:color w:val="222222"/>
          <w:sz w:val="21"/>
          <w:szCs w:val="21"/>
        </w:rPr>
        <w:t>Клинические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проявления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СЦШ</w:t>
      </w:r>
    </w:p>
    <w:p w14:paraId="1BAA61FF" w14:textId="77777777" w:rsidR="00492CE0" w:rsidRPr="00492CE0" w:rsidRDefault="00492CE0" w:rsidP="00492CE0">
      <w:pPr>
        <w:rPr>
          <w:rFonts w:ascii="Helvetica" w:hAnsi="Helvetica" w:cs="Helvetica"/>
          <w:b/>
          <w:bCs/>
          <w:color w:val="222222"/>
          <w:sz w:val="21"/>
          <w:szCs w:val="21"/>
        </w:rPr>
      </w:pPr>
    </w:p>
    <w:p w14:paraId="727E357F"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1.4.2 </w:t>
      </w:r>
      <w:r w:rsidRPr="00492CE0">
        <w:rPr>
          <w:rFonts w:ascii="Helvetica" w:hAnsi="Helvetica" w:cs="Helvetica" w:hint="eastAsia"/>
          <w:b/>
          <w:bCs/>
          <w:color w:val="222222"/>
          <w:sz w:val="21"/>
          <w:szCs w:val="21"/>
        </w:rPr>
        <w:t>Нейротоксичность</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CAR-T </w:t>
      </w:r>
      <w:r w:rsidRPr="00492CE0">
        <w:rPr>
          <w:rFonts w:ascii="Helvetica" w:hAnsi="Helvetica" w:cs="Helvetica" w:hint="eastAsia"/>
          <w:b/>
          <w:bCs/>
          <w:color w:val="222222"/>
          <w:sz w:val="21"/>
          <w:szCs w:val="21"/>
        </w:rPr>
        <w:t>терапии</w:t>
      </w:r>
    </w:p>
    <w:p w14:paraId="6ED73C60" w14:textId="77777777" w:rsidR="00492CE0" w:rsidRPr="00492CE0" w:rsidRDefault="00492CE0" w:rsidP="00492CE0">
      <w:pPr>
        <w:rPr>
          <w:rFonts w:ascii="Helvetica" w:hAnsi="Helvetica" w:cs="Helvetica"/>
          <w:b/>
          <w:bCs/>
          <w:color w:val="222222"/>
          <w:sz w:val="21"/>
          <w:szCs w:val="21"/>
        </w:rPr>
      </w:pPr>
    </w:p>
    <w:p w14:paraId="523416CD"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1.4.2.1 </w:t>
      </w:r>
      <w:r w:rsidRPr="00492CE0">
        <w:rPr>
          <w:rFonts w:ascii="Helvetica" w:hAnsi="Helvetica" w:cs="Helvetica" w:hint="eastAsia"/>
          <w:b/>
          <w:bCs/>
          <w:color w:val="222222"/>
          <w:sz w:val="21"/>
          <w:szCs w:val="21"/>
        </w:rPr>
        <w:t>Патогенез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прогноз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течения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нейротоксичности</w:t>
      </w:r>
    </w:p>
    <w:p w14:paraId="335B8DEA" w14:textId="77777777" w:rsidR="00492CE0" w:rsidRPr="00492CE0" w:rsidRDefault="00492CE0" w:rsidP="00492CE0">
      <w:pPr>
        <w:rPr>
          <w:rFonts w:ascii="Helvetica" w:hAnsi="Helvetica" w:cs="Helvetica"/>
          <w:b/>
          <w:bCs/>
          <w:color w:val="222222"/>
          <w:sz w:val="21"/>
          <w:szCs w:val="21"/>
        </w:rPr>
      </w:pPr>
    </w:p>
    <w:p w14:paraId="5A6022DF"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1.4.2.2 </w:t>
      </w:r>
      <w:r w:rsidRPr="00492CE0">
        <w:rPr>
          <w:rFonts w:ascii="Helvetica" w:hAnsi="Helvetica" w:cs="Helvetica" w:hint="eastAsia"/>
          <w:b/>
          <w:bCs/>
          <w:color w:val="222222"/>
          <w:sz w:val="21"/>
          <w:szCs w:val="21"/>
        </w:rPr>
        <w:t>Клиническая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диагностика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нейротоксичности</w:t>
      </w:r>
    </w:p>
    <w:p w14:paraId="3526AF30" w14:textId="77777777" w:rsidR="00492CE0" w:rsidRPr="00492CE0" w:rsidRDefault="00492CE0" w:rsidP="00492CE0">
      <w:pPr>
        <w:rPr>
          <w:rFonts w:ascii="Helvetica" w:hAnsi="Helvetica" w:cs="Helvetica"/>
          <w:b/>
          <w:bCs/>
          <w:color w:val="222222"/>
          <w:sz w:val="21"/>
          <w:szCs w:val="21"/>
        </w:rPr>
      </w:pPr>
    </w:p>
    <w:p w14:paraId="281B86AD"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1.4.3 </w:t>
      </w:r>
      <w:r w:rsidRPr="00492CE0">
        <w:rPr>
          <w:rFonts w:ascii="Helvetica" w:hAnsi="Helvetica" w:cs="Helvetica" w:hint="eastAsia"/>
          <w:b/>
          <w:bCs/>
          <w:color w:val="222222"/>
          <w:sz w:val="21"/>
          <w:szCs w:val="21"/>
        </w:rPr>
        <w:t>Потеря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антигена</w:t>
      </w:r>
    </w:p>
    <w:p w14:paraId="430A6434" w14:textId="77777777" w:rsidR="00492CE0" w:rsidRPr="00492CE0" w:rsidRDefault="00492CE0" w:rsidP="00492CE0">
      <w:pPr>
        <w:rPr>
          <w:rFonts w:ascii="Helvetica" w:hAnsi="Helvetica" w:cs="Helvetica"/>
          <w:b/>
          <w:bCs/>
          <w:color w:val="222222"/>
          <w:sz w:val="21"/>
          <w:szCs w:val="21"/>
        </w:rPr>
      </w:pPr>
    </w:p>
    <w:p w14:paraId="00B2F211"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lastRenderedPageBreak/>
        <w:t xml:space="preserve">1.5 </w:t>
      </w:r>
      <w:r w:rsidRPr="00492CE0">
        <w:rPr>
          <w:rFonts w:ascii="Helvetica" w:hAnsi="Helvetica" w:cs="Helvetica" w:hint="eastAsia"/>
          <w:b/>
          <w:bCs/>
          <w:color w:val="222222"/>
          <w:sz w:val="21"/>
          <w:szCs w:val="21"/>
        </w:rPr>
        <w:t>Перспективы</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применения</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опухолях</w:t>
      </w:r>
    </w:p>
    <w:p w14:paraId="6BFD1B1D" w14:textId="77777777" w:rsidR="00492CE0" w:rsidRPr="00492CE0" w:rsidRDefault="00492CE0" w:rsidP="00492CE0">
      <w:pPr>
        <w:rPr>
          <w:rFonts w:ascii="Helvetica" w:hAnsi="Helvetica" w:cs="Helvetica"/>
          <w:b/>
          <w:bCs/>
          <w:color w:val="222222"/>
          <w:sz w:val="21"/>
          <w:szCs w:val="21"/>
        </w:rPr>
      </w:pPr>
    </w:p>
    <w:p w14:paraId="6806166E"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1.6 </w:t>
      </w:r>
      <w:r w:rsidRPr="00492CE0">
        <w:rPr>
          <w:rFonts w:ascii="Helvetica" w:hAnsi="Helvetica" w:cs="Helvetica" w:hint="eastAsia"/>
          <w:b/>
          <w:bCs/>
          <w:color w:val="222222"/>
          <w:sz w:val="21"/>
          <w:szCs w:val="21"/>
        </w:rPr>
        <w:t>Заключение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обзору</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литературы</w:t>
      </w:r>
    </w:p>
    <w:p w14:paraId="4C9758BF" w14:textId="77777777" w:rsidR="00492CE0" w:rsidRPr="00492CE0" w:rsidRDefault="00492CE0" w:rsidP="00492CE0">
      <w:pPr>
        <w:rPr>
          <w:rFonts w:ascii="Helvetica" w:hAnsi="Helvetica" w:cs="Helvetica"/>
          <w:b/>
          <w:bCs/>
          <w:color w:val="222222"/>
          <w:sz w:val="21"/>
          <w:szCs w:val="21"/>
        </w:rPr>
      </w:pPr>
    </w:p>
    <w:p w14:paraId="6534689B"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ГЛАВА</w:t>
      </w:r>
      <w:r w:rsidRPr="00492CE0">
        <w:rPr>
          <w:rFonts w:ascii="Helvetica" w:hAnsi="Helvetica" w:cs="Helvetica"/>
          <w:b/>
          <w:bCs/>
          <w:color w:val="222222"/>
          <w:sz w:val="21"/>
          <w:szCs w:val="21"/>
        </w:rPr>
        <w:t xml:space="preserve"> 2. </w:t>
      </w:r>
      <w:r w:rsidRPr="00492CE0">
        <w:rPr>
          <w:rFonts w:ascii="Helvetica" w:hAnsi="Helvetica" w:cs="Helvetica" w:hint="eastAsia"/>
          <w:b/>
          <w:bCs/>
          <w:color w:val="222222"/>
          <w:sz w:val="21"/>
          <w:szCs w:val="21"/>
        </w:rPr>
        <w:t>МАТЕРИАЛЫ</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МЕТОДЫ</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ИССЛЕДОВАНИЯ</w:t>
      </w:r>
    </w:p>
    <w:p w14:paraId="269DFE9E" w14:textId="77777777" w:rsidR="00492CE0" w:rsidRPr="00492CE0" w:rsidRDefault="00492CE0" w:rsidP="00492CE0">
      <w:pPr>
        <w:rPr>
          <w:rFonts w:ascii="Helvetica" w:hAnsi="Helvetica" w:cs="Helvetica"/>
          <w:b/>
          <w:bCs/>
          <w:color w:val="222222"/>
          <w:sz w:val="21"/>
          <w:szCs w:val="21"/>
        </w:rPr>
      </w:pPr>
    </w:p>
    <w:p w14:paraId="163DB3FD"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 </w:t>
      </w:r>
      <w:r w:rsidRPr="00492CE0">
        <w:rPr>
          <w:rFonts w:ascii="Helvetica" w:hAnsi="Helvetica" w:cs="Helvetica" w:hint="eastAsia"/>
          <w:b/>
          <w:bCs/>
          <w:color w:val="222222"/>
          <w:sz w:val="21"/>
          <w:szCs w:val="21"/>
        </w:rPr>
        <w:t>Получение</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p>
    <w:p w14:paraId="582EBA6A" w14:textId="77777777" w:rsidR="00492CE0" w:rsidRPr="00492CE0" w:rsidRDefault="00492CE0" w:rsidP="00492CE0">
      <w:pPr>
        <w:rPr>
          <w:rFonts w:ascii="Helvetica" w:hAnsi="Helvetica" w:cs="Helvetica"/>
          <w:b/>
          <w:bCs/>
          <w:color w:val="222222"/>
          <w:sz w:val="21"/>
          <w:szCs w:val="21"/>
        </w:rPr>
      </w:pPr>
    </w:p>
    <w:p w14:paraId="13B2559E"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2.1.1 </w:t>
      </w:r>
      <w:r w:rsidRPr="00492CE0">
        <w:rPr>
          <w:rFonts w:ascii="Helvetica" w:hAnsi="Helvetica" w:cs="Helvetica" w:hint="eastAsia"/>
          <w:b/>
          <w:bCs/>
          <w:color w:val="222222"/>
          <w:sz w:val="21"/>
          <w:szCs w:val="21"/>
        </w:rPr>
        <w:t>Создание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лентивирусных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конструкций</w:t>
      </w:r>
    </w:p>
    <w:p w14:paraId="3B8B5176" w14:textId="77777777" w:rsidR="00492CE0" w:rsidRPr="00492CE0" w:rsidRDefault="00492CE0" w:rsidP="00492CE0">
      <w:pPr>
        <w:rPr>
          <w:rFonts w:ascii="Helvetica" w:hAnsi="Helvetica" w:cs="Helvetica"/>
          <w:b/>
          <w:bCs/>
          <w:color w:val="222222"/>
          <w:sz w:val="21"/>
          <w:szCs w:val="21"/>
        </w:rPr>
      </w:pPr>
    </w:p>
    <w:p w14:paraId="6AC0E525"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2.1.2 </w:t>
      </w:r>
      <w:r w:rsidRPr="00492CE0">
        <w:rPr>
          <w:rFonts w:ascii="Helvetica" w:hAnsi="Helvetica" w:cs="Helvetica" w:hint="eastAsia"/>
          <w:b/>
          <w:bCs/>
          <w:color w:val="222222"/>
          <w:sz w:val="21"/>
          <w:szCs w:val="21"/>
        </w:rPr>
        <w:t>Бактериальная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трансформация</w:t>
      </w:r>
    </w:p>
    <w:p w14:paraId="0523AF03" w14:textId="77777777" w:rsidR="00492CE0" w:rsidRPr="00492CE0" w:rsidRDefault="00492CE0" w:rsidP="00492CE0">
      <w:pPr>
        <w:rPr>
          <w:rFonts w:ascii="Helvetica" w:hAnsi="Helvetica" w:cs="Helvetica"/>
          <w:b/>
          <w:bCs/>
          <w:color w:val="222222"/>
          <w:sz w:val="21"/>
          <w:szCs w:val="21"/>
        </w:rPr>
      </w:pPr>
    </w:p>
    <w:p w14:paraId="44FDAF27"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2.1.3 </w:t>
      </w:r>
      <w:r w:rsidRPr="00492CE0">
        <w:rPr>
          <w:rFonts w:ascii="Helvetica" w:hAnsi="Helvetica" w:cs="Helvetica" w:hint="eastAsia"/>
          <w:b/>
          <w:bCs/>
          <w:color w:val="222222"/>
          <w:sz w:val="21"/>
          <w:szCs w:val="21"/>
        </w:rPr>
        <w:t>Выделение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плазмидной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ДНК</w:t>
      </w:r>
    </w:p>
    <w:p w14:paraId="53353353" w14:textId="77777777" w:rsidR="00492CE0" w:rsidRPr="00492CE0" w:rsidRDefault="00492CE0" w:rsidP="00492CE0">
      <w:pPr>
        <w:rPr>
          <w:rFonts w:ascii="Helvetica" w:hAnsi="Helvetica" w:cs="Helvetica"/>
          <w:b/>
          <w:bCs/>
          <w:color w:val="222222"/>
          <w:sz w:val="21"/>
          <w:szCs w:val="21"/>
        </w:rPr>
      </w:pPr>
    </w:p>
    <w:p w14:paraId="3AFECDE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2.1.4 </w:t>
      </w:r>
      <w:r w:rsidRPr="00492CE0">
        <w:rPr>
          <w:rFonts w:ascii="Helvetica" w:hAnsi="Helvetica" w:cs="Helvetica" w:hint="eastAsia"/>
          <w:b/>
          <w:bCs/>
          <w:color w:val="222222"/>
          <w:sz w:val="21"/>
          <w:szCs w:val="21"/>
        </w:rPr>
        <w:t>Трансфекция</w:t>
      </w:r>
      <w:r w:rsidRPr="00492CE0">
        <w:rPr>
          <w:rFonts w:ascii="Helvetica" w:hAnsi="Helvetica" w:cs="Helvetica"/>
          <w:b/>
          <w:bCs/>
          <w:color w:val="222222"/>
          <w:sz w:val="21"/>
          <w:szCs w:val="21"/>
        </w:rPr>
        <w:t xml:space="preserve"> HEK293FT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наработка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лентивируса</w:t>
      </w:r>
    </w:p>
    <w:p w14:paraId="5C2E973F" w14:textId="77777777" w:rsidR="00492CE0" w:rsidRPr="00492CE0" w:rsidRDefault="00492CE0" w:rsidP="00492CE0">
      <w:pPr>
        <w:rPr>
          <w:rFonts w:ascii="Helvetica" w:hAnsi="Helvetica" w:cs="Helvetica"/>
          <w:b/>
          <w:bCs/>
          <w:color w:val="222222"/>
          <w:sz w:val="21"/>
          <w:szCs w:val="21"/>
        </w:rPr>
      </w:pPr>
    </w:p>
    <w:p w14:paraId="026D34CA"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2.1.5 </w:t>
      </w:r>
      <w:r w:rsidRPr="00492CE0">
        <w:rPr>
          <w:rFonts w:ascii="Helvetica" w:hAnsi="Helvetica" w:cs="Helvetica" w:hint="eastAsia"/>
          <w:b/>
          <w:bCs/>
          <w:color w:val="222222"/>
          <w:sz w:val="21"/>
          <w:szCs w:val="21"/>
        </w:rPr>
        <w:t>Определение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титра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вируса</w:t>
      </w:r>
    </w:p>
    <w:p w14:paraId="328EE840" w14:textId="77777777" w:rsidR="00492CE0" w:rsidRPr="00492CE0" w:rsidRDefault="00492CE0" w:rsidP="00492CE0">
      <w:pPr>
        <w:rPr>
          <w:rFonts w:ascii="Helvetica" w:hAnsi="Helvetica" w:cs="Helvetica"/>
          <w:b/>
          <w:bCs/>
          <w:color w:val="222222"/>
          <w:sz w:val="21"/>
          <w:szCs w:val="21"/>
        </w:rPr>
      </w:pPr>
    </w:p>
    <w:p w14:paraId="2F70A1F1"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2.1.6 </w:t>
      </w:r>
      <w:r w:rsidRPr="00492CE0">
        <w:rPr>
          <w:rFonts w:ascii="Helvetica" w:hAnsi="Helvetica" w:cs="Helvetica" w:hint="eastAsia"/>
          <w:b/>
          <w:bCs/>
          <w:color w:val="222222"/>
          <w:sz w:val="21"/>
          <w:szCs w:val="21"/>
        </w:rPr>
        <w:t>Выделение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мононуклеарных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периферической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крови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человека</w:t>
      </w:r>
    </w:p>
    <w:p w14:paraId="0F0157FF" w14:textId="77777777" w:rsidR="00492CE0" w:rsidRPr="00492CE0" w:rsidRDefault="00492CE0" w:rsidP="00492CE0">
      <w:pPr>
        <w:rPr>
          <w:rFonts w:ascii="Helvetica" w:hAnsi="Helvetica" w:cs="Helvetica"/>
          <w:b/>
          <w:bCs/>
          <w:color w:val="222222"/>
          <w:sz w:val="21"/>
          <w:szCs w:val="21"/>
        </w:rPr>
      </w:pPr>
    </w:p>
    <w:p w14:paraId="41998304"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2.1.7 </w:t>
      </w:r>
      <w:r w:rsidRPr="00492CE0">
        <w:rPr>
          <w:rFonts w:ascii="Helvetica" w:hAnsi="Helvetica" w:cs="Helvetica" w:hint="eastAsia"/>
          <w:b/>
          <w:bCs/>
          <w:color w:val="222222"/>
          <w:sz w:val="21"/>
          <w:szCs w:val="21"/>
        </w:rPr>
        <w:t>Магнитная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сепарация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активация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лимфоцитов</w:t>
      </w:r>
    </w:p>
    <w:p w14:paraId="3943FED4" w14:textId="77777777" w:rsidR="00492CE0" w:rsidRPr="00492CE0" w:rsidRDefault="00492CE0" w:rsidP="00492CE0">
      <w:pPr>
        <w:rPr>
          <w:rFonts w:ascii="Helvetica" w:hAnsi="Helvetica" w:cs="Helvetica"/>
          <w:b/>
          <w:bCs/>
          <w:color w:val="222222"/>
          <w:sz w:val="21"/>
          <w:szCs w:val="21"/>
        </w:rPr>
      </w:pPr>
    </w:p>
    <w:p w14:paraId="0093E4B6"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2.1.8 </w:t>
      </w:r>
      <w:r w:rsidRPr="00492CE0">
        <w:rPr>
          <w:rFonts w:ascii="Helvetica" w:hAnsi="Helvetica" w:cs="Helvetica" w:hint="eastAsia"/>
          <w:b/>
          <w:bCs/>
          <w:color w:val="222222"/>
          <w:sz w:val="21"/>
          <w:szCs w:val="21"/>
        </w:rPr>
        <w:t>Вирусная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трансдукция</w:t>
      </w:r>
      <w:r w:rsidRPr="00492CE0">
        <w:rPr>
          <w:rFonts w:ascii="Helvetica" w:hAnsi="Helvetica" w:cs="Helvetica"/>
          <w:b/>
          <w:bCs/>
          <w:color w:val="222222"/>
          <w:sz w:val="21"/>
          <w:szCs w:val="21"/>
        </w:rPr>
        <w:t xml:space="preserve"> T-</w:t>
      </w:r>
      <w:r w:rsidRPr="00492CE0">
        <w:rPr>
          <w:rFonts w:ascii="Helvetica" w:hAnsi="Helvetica" w:cs="Helvetica" w:hint="eastAsia"/>
          <w:b/>
          <w:bCs/>
          <w:color w:val="222222"/>
          <w:sz w:val="21"/>
          <w:szCs w:val="21"/>
        </w:rPr>
        <w:t>лимфоцитов</w:t>
      </w:r>
    </w:p>
    <w:p w14:paraId="44B9B77D" w14:textId="77777777" w:rsidR="00492CE0" w:rsidRPr="00492CE0" w:rsidRDefault="00492CE0" w:rsidP="00492CE0">
      <w:pPr>
        <w:rPr>
          <w:rFonts w:ascii="Helvetica" w:hAnsi="Helvetica" w:cs="Helvetica"/>
          <w:b/>
          <w:bCs/>
          <w:color w:val="222222"/>
          <w:sz w:val="21"/>
          <w:szCs w:val="21"/>
        </w:rPr>
      </w:pPr>
    </w:p>
    <w:p w14:paraId="23C1180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2.1.9 </w:t>
      </w:r>
      <w:r w:rsidRPr="00492CE0">
        <w:rPr>
          <w:rFonts w:ascii="Helvetica" w:hAnsi="Helvetica" w:cs="Helvetica" w:hint="eastAsia"/>
          <w:b/>
          <w:bCs/>
          <w:color w:val="222222"/>
          <w:sz w:val="21"/>
          <w:szCs w:val="21"/>
        </w:rPr>
        <w:t>Фенотипирование</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p>
    <w:p w14:paraId="41C436F0" w14:textId="77777777" w:rsidR="00492CE0" w:rsidRPr="00492CE0" w:rsidRDefault="00492CE0" w:rsidP="00492CE0">
      <w:pPr>
        <w:rPr>
          <w:rFonts w:ascii="Helvetica" w:hAnsi="Helvetica" w:cs="Helvetica"/>
          <w:b/>
          <w:bCs/>
          <w:color w:val="222222"/>
          <w:sz w:val="21"/>
          <w:szCs w:val="21"/>
        </w:rPr>
      </w:pPr>
    </w:p>
    <w:p w14:paraId="1F7C5FF8"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2.2 </w:t>
      </w:r>
      <w:r w:rsidRPr="00492CE0">
        <w:rPr>
          <w:rFonts w:ascii="Helvetica" w:hAnsi="Helvetica" w:cs="Helvetica" w:hint="eastAsia"/>
          <w:b/>
          <w:bCs/>
          <w:color w:val="222222"/>
          <w:sz w:val="21"/>
          <w:szCs w:val="21"/>
        </w:rPr>
        <w:t>Вестерн</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блот</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уровня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экспрессии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D3Z-</w:t>
      </w:r>
      <w:r w:rsidRPr="00492CE0">
        <w:rPr>
          <w:rFonts w:ascii="Helvetica" w:hAnsi="Helvetica" w:cs="Helvetica" w:hint="eastAsia"/>
          <w:b/>
          <w:bCs/>
          <w:color w:val="222222"/>
          <w:sz w:val="21"/>
          <w:szCs w:val="21"/>
        </w:rPr>
        <w:t>цепи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клетках</w:t>
      </w:r>
    </w:p>
    <w:p w14:paraId="017A6B37" w14:textId="77777777" w:rsidR="00492CE0" w:rsidRPr="00492CE0" w:rsidRDefault="00492CE0" w:rsidP="00492CE0">
      <w:pPr>
        <w:rPr>
          <w:rFonts w:ascii="Helvetica" w:hAnsi="Helvetica" w:cs="Helvetica"/>
          <w:b/>
          <w:bCs/>
          <w:color w:val="222222"/>
          <w:sz w:val="21"/>
          <w:szCs w:val="21"/>
        </w:rPr>
      </w:pPr>
    </w:p>
    <w:p w14:paraId="506FC059"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2.2.1 </w:t>
      </w:r>
      <w:r w:rsidRPr="00492CE0">
        <w:rPr>
          <w:rFonts w:ascii="Helvetica" w:hAnsi="Helvetica" w:cs="Helvetica" w:hint="eastAsia"/>
          <w:b/>
          <w:bCs/>
          <w:color w:val="222222"/>
          <w:sz w:val="21"/>
          <w:szCs w:val="21"/>
        </w:rPr>
        <w:t>Выделение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общей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белковой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фракции</w:t>
      </w:r>
    </w:p>
    <w:p w14:paraId="6A32E5FB" w14:textId="77777777" w:rsidR="00492CE0" w:rsidRPr="00492CE0" w:rsidRDefault="00492CE0" w:rsidP="00492CE0">
      <w:pPr>
        <w:rPr>
          <w:rFonts w:ascii="Helvetica" w:hAnsi="Helvetica" w:cs="Helvetica"/>
          <w:b/>
          <w:bCs/>
          <w:color w:val="222222"/>
          <w:sz w:val="21"/>
          <w:szCs w:val="21"/>
        </w:rPr>
      </w:pPr>
    </w:p>
    <w:p w14:paraId="3DADB6B6"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2.2.2 </w:t>
      </w:r>
      <w:r w:rsidRPr="00492CE0">
        <w:rPr>
          <w:rFonts w:ascii="Helvetica" w:hAnsi="Helvetica" w:cs="Helvetica" w:hint="eastAsia"/>
          <w:b/>
          <w:bCs/>
          <w:color w:val="222222"/>
          <w:sz w:val="21"/>
          <w:szCs w:val="21"/>
        </w:rPr>
        <w:t>Определение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концентрации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белка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методу</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бицинхониновой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кислотой</w:t>
      </w:r>
    </w:p>
    <w:p w14:paraId="4C472681" w14:textId="77777777" w:rsidR="00492CE0" w:rsidRPr="00492CE0" w:rsidRDefault="00492CE0" w:rsidP="00492CE0">
      <w:pPr>
        <w:rPr>
          <w:rFonts w:ascii="Helvetica" w:hAnsi="Helvetica" w:cs="Helvetica"/>
          <w:b/>
          <w:bCs/>
          <w:color w:val="222222"/>
          <w:sz w:val="21"/>
          <w:szCs w:val="21"/>
        </w:rPr>
      </w:pPr>
    </w:p>
    <w:p w14:paraId="609CFA27"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2.2.3 </w:t>
      </w:r>
      <w:r w:rsidRPr="00492CE0">
        <w:rPr>
          <w:rFonts w:ascii="Helvetica" w:hAnsi="Helvetica" w:cs="Helvetica" w:hint="eastAsia"/>
          <w:b/>
          <w:bCs/>
          <w:color w:val="222222"/>
          <w:sz w:val="21"/>
          <w:szCs w:val="21"/>
        </w:rPr>
        <w:t>Вестерн</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блот</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p>
    <w:p w14:paraId="01359B77" w14:textId="77777777" w:rsidR="00492CE0" w:rsidRPr="00492CE0" w:rsidRDefault="00492CE0" w:rsidP="00492CE0">
      <w:pPr>
        <w:rPr>
          <w:rFonts w:ascii="Helvetica" w:hAnsi="Helvetica" w:cs="Helvetica"/>
          <w:b/>
          <w:bCs/>
          <w:color w:val="222222"/>
          <w:sz w:val="21"/>
          <w:szCs w:val="21"/>
        </w:rPr>
      </w:pPr>
    </w:p>
    <w:p w14:paraId="0099C9E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2.3 </w:t>
      </w:r>
      <w:r w:rsidRPr="00492CE0">
        <w:rPr>
          <w:rFonts w:ascii="Helvetica" w:hAnsi="Helvetica" w:cs="Helvetica" w:hint="eastAsia"/>
          <w:b/>
          <w:bCs/>
          <w:color w:val="222222"/>
          <w:sz w:val="21"/>
          <w:szCs w:val="21"/>
        </w:rPr>
        <w:t>Получение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клеточных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линий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стабильно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экспрессирующих</w:t>
      </w:r>
      <w:r w:rsidRPr="00492CE0">
        <w:rPr>
          <w:rFonts w:ascii="Helvetica" w:hAnsi="Helvetica" w:cs="Helvetica"/>
          <w:b/>
          <w:bCs/>
          <w:color w:val="222222"/>
          <w:sz w:val="21"/>
          <w:szCs w:val="21"/>
        </w:rPr>
        <w:t xml:space="preserve"> CD19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или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красный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флуоресцентный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белок</w:t>
      </w:r>
      <w:r w:rsidRPr="00492CE0">
        <w:rPr>
          <w:rFonts w:ascii="Helvetica" w:hAnsi="Helvetica" w:cs="Helvetica"/>
          <w:b/>
          <w:bCs/>
          <w:color w:val="222222"/>
          <w:sz w:val="21"/>
          <w:szCs w:val="21"/>
        </w:rPr>
        <w:t xml:space="preserve"> Katushka2S</w:t>
      </w:r>
    </w:p>
    <w:p w14:paraId="26E4243A" w14:textId="77777777" w:rsidR="00492CE0" w:rsidRPr="00492CE0" w:rsidRDefault="00492CE0" w:rsidP="00492CE0">
      <w:pPr>
        <w:rPr>
          <w:rFonts w:ascii="Helvetica" w:hAnsi="Helvetica" w:cs="Helvetica"/>
          <w:b/>
          <w:bCs/>
          <w:color w:val="222222"/>
          <w:sz w:val="21"/>
          <w:szCs w:val="21"/>
        </w:rPr>
      </w:pPr>
    </w:p>
    <w:p w14:paraId="194E7A9B"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2.3.1 </w:t>
      </w:r>
      <w:r w:rsidRPr="00492CE0">
        <w:rPr>
          <w:rFonts w:ascii="Helvetica" w:hAnsi="Helvetica" w:cs="Helvetica" w:hint="eastAsia"/>
          <w:b/>
          <w:bCs/>
          <w:color w:val="222222"/>
          <w:sz w:val="21"/>
          <w:szCs w:val="21"/>
        </w:rPr>
        <w:t>Получение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лентивирусных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частиц</w:t>
      </w:r>
    </w:p>
    <w:p w14:paraId="72C259F8" w14:textId="77777777" w:rsidR="00492CE0" w:rsidRPr="00492CE0" w:rsidRDefault="00492CE0" w:rsidP="00492CE0">
      <w:pPr>
        <w:rPr>
          <w:rFonts w:ascii="Helvetica" w:hAnsi="Helvetica" w:cs="Helvetica"/>
          <w:b/>
          <w:bCs/>
          <w:color w:val="222222"/>
          <w:sz w:val="21"/>
          <w:szCs w:val="21"/>
        </w:rPr>
      </w:pPr>
    </w:p>
    <w:p w14:paraId="2502767E"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2.3.2 </w:t>
      </w:r>
      <w:r w:rsidRPr="00492CE0">
        <w:rPr>
          <w:rFonts w:ascii="Helvetica" w:hAnsi="Helvetica" w:cs="Helvetica" w:hint="eastAsia"/>
          <w:b/>
          <w:bCs/>
          <w:color w:val="222222"/>
          <w:sz w:val="21"/>
          <w:szCs w:val="21"/>
        </w:rPr>
        <w:t>Трансдукция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клеток</w:t>
      </w:r>
    </w:p>
    <w:p w14:paraId="6A889783" w14:textId="77777777" w:rsidR="00492CE0" w:rsidRPr="00492CE0" w:rsidRDefault="00492CE0" w:rsidP="00492CE0">
      <w:pPr>
        <w:rPr>
          <w:rFonts w:ascii="Helvetica" w:hAnsi="Helvetica" w:cs="Helvetica"/>
          <w:b/>
          <w:bCs/>
          <w:color w:val="222222"/>
          <w:sz w:val="21"/>
          <w:szCs w:val="21"/>
        </w:rPr>
      </w:pPr>
    </w:p>
    <w:p w14:paraId="15297155"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2.4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p>
    <w:p w14:paraId="71ED7D34" w14:textId="77777777" w:rsidR="00492CE0" w:rsidRPr="00492CE0" w:rsidRDefault="00492CE0" w:rsidP="00492CE0">
      <w:pPr>
        <w:rPr>
          <w:rFonts w:ascii="Helvetica" w:hAnsi="Helvetica" w:cs="Helvetica"/>
          <w:b/>
          <w:bCs/>
          <w:color w:val="222222"/>
          <w:sz w:val="21"/>
          <w:szCs w:val="21"/>
        </w:rPr>
      </w:pPr>
    </w:p>
    <w:p w14:paraId="3EE91DFD"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2.4.1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цитотоксичности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отношении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экспрессирующих</w:t>
      </w:r>
      <w:r w:rsidRPr="00492CE0">
        <w:rPr>
          <w:rFonts w:ascii="Helvetica" w:hAnsi="Helvetica" w:cs="Helvetica"/>
          <w:b/>
          <w:bCs/>
          <w:color w:val="222222"/>
          <w:sz w:val="21"/>
          <w:szCs w:val="21"/>
        </w:rPr>
        <w:t xml:space="preserve"> CD19,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помощью</w:t>
      </w:r>
      <w:r w:rsidRPr="00492CE0">
        <w:rPr>
          <w:rFonts w:ascii="Helvetica" w:hAnsi="Helvetica" w:cs="Helvetica"/>
          <w:b/>
          <w:bCs/>
          <w:color w:val="222222"/>
          <w:sz w:val="21"/>
          <w:szCs w:val="21"/>
        </w:rPr>
        <w:t xml:space="preserve"> MTS-</w:t>
      </w:r>
      <w:r w:rsidRPr="00492CE0">
        <w:rPr>
          <w:rFonts w:ascii="Helvetica" w:hAnsi="Helvetica" w:cs="Helvetica" w:hint="eastAsia"/>
          <w:b/>
          <w:bCs/>
          <w:color w:val="222222"/>
          <w:sz w:val="21"/>
          <w:szCs w:val="21"/>
        </w:rPr>
        <w:t>теста</w:t>
      </w:r>
    </w:p>
    <w:p w14:paraId="1030548C" w14:textId="77777777" w:rsidR="00492CE0" w:rsidRPr="00492CE0" w:rsidRDefault="00492CE0" w:rsidP="00492CE0">
      <w:pPr>
        <w:rPr>
          <w:rFonts w:ascii="Helvetica" w:hAnsi="Helvetica" w:cs="Helvetica"/>
          <w:b/>
          <w:bCs/>
          <w:color w:val="222222"/>
          <w:sz w:val="21"/>
          <w:szCs w:val="21"/>
        </w:rPr>
      </w:pPr>
    </w:p>
    <w:p w14:paraId="292825F9"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2.4.2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влияния</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пролиферативную</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активность</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экспрессирующих</w:t>
      </w:r>
      <w:r w:rsidRPr="00492CE0">
        <w:rPr>
          <w:rFonts w:ascii="Helvetica" w:hAnsi="Helvetica" w:cs="Helvetica"/>
          <w:b/>
          <w:bCs/>
          <w:color w:val="222222"/>
          <w:sz w:val="21"/>
          <w:szCs w:val="21"/>
        </w:rPr>
        <w:t xml:space="preserve"> CD19, c </w:t>
      </w:r>
      <w:r w:rsidRPr="00492CE0">
        <w:rPr>
          <w:rFonts w:ascii="Helvetica" w:hAnsi="Helvetica" w:cs="Helvetica" w:hint="eastAsia"/>
          <w:b/>
          <w:bCs/>
          <w:color w:val="222222"/>
          <w:sz w:val="21"/>
          <w:szCs w:val="21"/>
        </w:rPr>
        <w:t>применением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биосенсорного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клеточного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анализатора</w:t>
      </w:r>
      <w:r w:rsidRPr="00492CE0">
        <w:rPr>
          <w:rFonts w:ascii="Helvetica" w:hAnsi="Helvetica" w:cs="Helvetica"/>
          <w:b/>
          <w:bCs/>
          <w:color w:val="222222"/>
          <w:sz w:val="21"/>
          <w:szCs w:val="21"/>
        </w:rPr>
        <w:t xml:space="preserve"> xCelligence</w:t>
      </w:r>
    </w:p>
    <w:p w14:paraId="04459442" w14:textId="77777777" w:rsidR="00492CE0" w:rsidRPr="00492CE0" w:rsidRDefault="00492CE0" w:rsidP="00492CE0">
      <w:pPr>
        <w:rPr>
          <w:rFonts w:ascii="Helvetica" w:hAnsi="Helvetica" w:cs="Helvetica"/>
          <w:b/>
          <w:bCs/>
          <w:color w:val="222222"/>
          <w:sz w:val="21"/>
          <w:szCs w:val="21"/>
        </w:rPr>
      </w:pPr>
    </w:p>
    <w:p w14:paraId="7C55506F"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lastRenderedPageBreak/>
        <w:t xml:space="preserve">2.4.3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против</w:t>
      </w:r>
      <w:r w:rsidRPr="00492CE0">
        <w:rPr>
          <w:rFonts w:ascii="Helvetica" w:hAnsi="Helvetica" w:cs="Helvetica"/>
          <w:b/>
          <w:bCs/>
          <w:color w:val="222222"/>
          <w:sz w:val="21"/>
          <w:szCs w:val="21"/>
        </w:rPr>
        <w:t xml:space="preserve"> 2D-</w:t>
      </w:r>
      <w:r w:rsidRPr="00492CE0">
        <w:rPr>
          <w:rFonts w:ascii="Helvetica" w:hAnsi="Helvetica" w:cs="Helvetica" w:hint="eastAsia"/>
          <w:b/>
          <w:bCs/>
          <w:color w:val="222222"/>
          <w:sz w:val="21"/>
          <w:szCs w:val="21"/>
        </w:rPr>
        <w:t>культур</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монослой</w:t>
      </w:r>
      <w:r w:rsidRPr="00492CE0">
        <w:rPr>
          <w:rFonts w:ascii="Helvetica" w:hAnsi="Helvetica" w:cs="Helvetica"/>
          <w:b/>
          <w:bCs/>
          <w:color w:val="222222"/>
          <w:sz w:val="21"/>
          <w:szCs w:val="21"/>
        </w:rPr>
        <w:t>)</w:t>
      </w:r>
    </w:p>
    <w:p w14:paraId="6FFBB5D2" w14:textId="77777777" w:rsidR="00492CE0" w:rsidRPr="00492CE0" w:rsidRDefault="00492CE0" w:rsidP="00492CE0">
      <w:pPr>
        <w:rPr>
          <w:rFonts w:ascii="Helvetica" w:hAnsi="Helvetica" w:cs="Helvetica"/>
          <w:b/>
          <w:bCs/>
          <w:color w:val="222222"/>
          <w:sz w:val="21"/>
          <w:szCs w:val="21"/>
        </w:rPr>
      </w:pPr>
    </w:p>
    <w:p w14:paraId="267B311A"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2.4.4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против</w:t>
      </w:r>
      <w:r w:rsidRPr="00492CE0">
        <w:rPr>
          <w:rFonts w:ascii="Helvetica" w:hAnsi="Helvetica" w:cs="Helvetica"/>
          <w:b/>
          <w:bCs/>
          <w:color w:val="222222"/>
          <w:sz w:val="21"/>
          <w:szCs w:val="21"/>
        </w:rPr>
        <w:t xml:space="preserve"> 3D-</w:t>
      </w:r>
      <w:r w:rsidRPr="00492CE0">
        <w:rPr>
          <w:rFonts w:ascii="Helvetica" w:hAnsi="Helvetica" w:cs="Helvetica" w:hint="eastAsia"/>
          <w:b/>
          <w:bCs/>
          <w:color w:val="222222"/>
          <w:sz w:val="21"/>
          <w:szCs w:val="21"/>
        </w:rPr>
        <w:t>культур</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клеток</w:t>
      </w:r>
    </w:p>
    <w:p w14:paraId="5F177701" w14:textId="77777777" w:rsidR="00492CE0" w:rsidRPr="00492CE0" w:rsidRDefault="00492CE0" w:rsidP="00492CE0">
      <w:pPr>
        <w:rPr>
          <w:rFonts w:ascii="Helvetica" w:hAnsi="Helvetica" w:cs="Helvetica"/>
          <w:b/>
          <w:bCs/>
          <w:color w:val="222222"/>
          <w:sz w:val="21"/>
          <w:szCs w:val="21"/>
        </w:rPr>
      </w:pPr>
    </w:p>
    <w:p w14:paraId="223D42E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2.4.5 In vivo </w:t>
      </w:r>
      <w:r w:rsidRPr="00492CE0">
        <w:rPr>
          <w:rFonts w:ascii="Helvetica" w:hAnsi="Helvetica" w:cs="Helvetica" w:hint="eastAsia"/>
          <w:b/>
          <w:bCs/>
          <w:color w:val="222222"/>
          <w:sz w:val="21"/>
          <w:szCs w:val="21"/>
        </w:rPr>
        <w:t>исследование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 </w:t>
      </w:r>
      <w:r w:rsidRPr="00492CE0">
        <w:rPr>
          <w:rFonts w:ascii="Helvetica" w:hAnsi="Helvetica" w:cs="Helvetica" w:hint="eastAsia"/>
          <w:b/>
          <w:bCs/>
          <w:color w:val="222222"/>
          <w:sz w:val="21"/>
          <w:szCs w:val="21"/>
        </w:rPr>
        <w:t>терапии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модели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ксенографтной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предстательной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железы</w:t>
      </w:r>
      <w:r w:rsidRPr="00492CE0">
        <w:rPr>
          <w:rFonts w:ascii="Helvetica" w:hAnsi="Helvetica" w:cs="Helvetica"/>
          <w:b/>
          <w:bCs/>
          <w:color w:val="222222"/>
          <w:sz w:val="21"/>
          <w:szCs w:val="21"/>
        </w:rPr>
        <w:t xml:space="preserve"> PC-3M(Kat+CD19+)</w:t>
      </w:r>
    </w:p>
    <w:p w14:paraId="233D1E3E" w14:textId="77777777" w:rsidR="00492CE0" w:rsidRPr="00492CE0" w:rsidRDefault="00492CE0" w:rsidP="00492CE0">
      <w:pPr>
        <w:rPr>
          <w:rFonts w:ascii="Helvetica" w:hAnsi="Helvetica" w:cs="Helvetica"/>
          <w:b/>
          <w:bCs/>
          <w:color w:val="222222"/>
          <w:sz w:val="21"/>
          <w:szCs w:val="21"/>
        </w:rPr>
      </w:pPr>
    </w:p>
    <w:p w14:paraId="7ABE0770"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2.5 </w:t>
      </w:r>
      <w:r w:rsidRPr="00492CE0">
        <w:rPr>
          <w:rFonts w:ascii="Helvetica" w:hAnsi="Helvetica" w:cs="Helvetica" w:hint="eastAsia"/>
          <w:b/>
          <w:bCs/>
          <w:color w:val="222222"/>
          <w:sz w:val="21"/>
          <w:szCs w:val="21"/>
        </w:rPr>
        <w:t>Ко</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культивирование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активированных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макрофагов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T-ZCAR-T-</w:t>
      </w:r>
      <w:r w:rsidRPr="00492CE0">
        <w:rPr>
          <w:rFonts w:ascii="Helvetica" w:hAnsi="Helvetica" w:cs="Helvetica" w:hint="eastAsia"/>
          <w:b/>
          <w:bCs/>
          <w:color w:val="222222"/>
          <w:sz w:val="21"/>
          <w:szCs w:val="21"/>
        </w:rPr>
        <w:t>клеток</w:t>
      </w:r>
    </w:p>
    <w:p w14:paraId="67304880" w14:textId="77777777" w:rsidR="00492CE0" w:rsidRPr="00492CE0" w:rsidRDefault="00492CE0" w:rsidP="00492CE0">
      <w:pPr>
        <w:rPr>
          <w:rFonts w:ascii="Helvetica" w:hAnsi="Helvetica" w:cs="Helvetica"/>
          <w:b/>
          <w:bCs/>
          <w:color w:val="222222"/>
          <w:sz w:val="21"/>
          <w:szCs w:val="21"/>
        </w:rPr>
      </w:pPr>
    </w:p>
    <w:p w14:paraId="425A373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2.5.1 </w:t>
      </w:r>
      <w:r w:rsidRPr="00492CE0">
        <w:rPr>
          <w:rFonts w:ascii="Helvetica" w:hAnsi="Helvetica" w:cs="Helvetica" w:hint="eastAsia"/>
          <w:b/>
          <w:bCs/>
          <w:color w:val="222222"/>
          <w:sz w:val="21"/>
          <w:szCs w:val="21"/>
        </w:rPr>
        <w:t>Получение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моноцитов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дифференцировка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макрофаги</w:t>
      </w:r>
    </w:p>
    <w:p w14:paraId="1A05BF62" w14:textId="77777777" w:rsidR="00492CE0" w:rsidRPr="00492CE0" w:rsidRDefault="00492CE0" w:rsidP="00492CE0">
      <w:pPr>
        <w:rPr>
          <w:rFonts w:ascii="Helvetica" w:hAnsi="Helvetica" w:cs="Helvetica"/>
          <w:b/>
          <w:bCs/>
          <w:color w:val="222222"/>
          <w:sz w:val="21"/>
          <w:szCs w:val="21"/>
        </w:rPr>
      </w:pPr>
    </w:p>
    <w:p w14:paraId="698BCA1F"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2.5.2 </w:t>
      </w:r>
      <w:r w:rsidRPr="00492CE0">
        <w:rPr>
          <w:rFonts w:ascii="Helvetica" w:hAnsi="Helvetica" w:cs="Helvetica" w:hint="eastAsia"/>
          <w:b/>
          <w:bCs/>
          <w:color w:val="222222"/>
          <w:sz w:val="21"/>
          <w:szCs w:val="21"/>
        </w:rPr>
        <w:t>Ко</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культивирование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макрофагов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T-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клетками</w:t>
      </w:r>
    </w:p>
    <w:p w14:paraId="32D5F7F4" w14:textId="77777777" w:rsidR="00492CE0" w:rsidRPr="00492CE0" w:rsidRDefault="00492CE0" w:rsidP="00492CE0">
      <w:pPr>
        <w:rPr>
          <w:rFonts w:ascii="Helvetica" w:hAnsi="Helvetica" w:cs="Helvetica"/>
          <w:b/>
          <w:bCs/>
          <w:color w:val="222222"/>
          <w:sz w:val="21"/>
          <w:szCs w:val="21"/>
        </w:rPr>
      </w:pPr>
    </w:p>
    <w:p w14:paraId="55962CA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2.6 </w:t>
      </w:r>
      <w:r w:rsidRPr="00492CE0">
        <w:rPr>
          <w:rFonts w:ascii="Helvetica" w:hAnsi="Helvetica" w:cs="Helvetica" w:hint="eastAsia"/>
          <w:b/>
          <w:bCs/>
          <w:color w:val="222222"/>
          <w:sz w:val="21"/>
          <w:szCs w:val="21"/>
        </w:rPr>
        <w:t>Анализ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содержания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хемокинов</w:t>
      </w:r>
    </w:p>
    <w:p w14:paraId="7D3CA4F0" w14:textId="77777777" w:rsidR="00492CE0" w:rsidRPr="00492CE0" w:rsidRDefault="00492CE0" w:rsidP="00492CE0">
      <w:pPr>
        <w:rPr>
          <w:rFonts w:ascii="Helvetica" w:hAnsi="Helvetica" w:cs="Helvetica"/>
          <w:b/>
          <w:bCs/>
          <w:color w:val="222222"/>
          <w:sz w:val="21"/>
          <w:szCs w:val="21"/>
        </w:rPr>
      </w:pPr>
    </w:p>
    <w:p w14:paraId="1A907EF4"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2.7 </w:t>
      </w:r>
      <w:r w:rsidRPr="00492CE0">
        <w:rPr>
          <w:rFonts w:ascii="Helvetica" w:hAnsi="Helvetica" w:cs="Helvetica" w:hint="eastAsia"/>
          <w:b/>
          <w:bCs/>
          <w:color w:val="222222"/>
          <w:sz w:val="21"/>
          <w:szCs w:val="21"/>
        </w:rPr>
        <w:t>Статистический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p>
    <w:p w14:paraId="3463228B" w14:textId="77777777" w:rsidR="00492CE0" w:rsidRPr="00492CE0" w:rsidRDefault="00492CE0" w:rsidP="00492CE0">
      <w:pPr>
        <w:rPr>
          <w:rFonts w:ascii="Helvetica" w:hAnsi="Helvetica" w:cs="Helvetica"/>
          <w:b/>
          <w:bCs/>
          <w:color w:val="222222"/>
          <w:sz w:val="21"/>
          <w:szCs w:val="21"/>
        </w:rPr>
      </w:pPr>
    </w:p>
    <w:p w14:paraId="5A310869"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ГЛАВА</w:t>
      </w:r>
      <w:r w:rsidRPr="00492CE0">
        <w:rPr>
          <w:rFonts w:ascii="Helvetica" w:hAnsi="Helvetica" w:cs="Helvetica"/>
          <w:b/>
          <w:bCs/>
          <w:color w:val="222222"/>
          <w:sz w:val="21"/>
          <w:szCs w:val="21"/>
        </w:rPr>
        <w:t xml:space="preserve"> 3. </w:t>
      </w:r>
      <w:r w:rsidRPr="00492CE0">
        <w:rPr>
          <w:rFonts w:ascii="Helvetica" w:hAnsi="Helvetica" w:cs="Helvetica" w:hint="eastAsia"/>
          <w:b/>
          <w:bCs/>
          <w:color w:val="222222"/>
          <w:sz w:val="21"/>
          <w:szCs w:val="21"/>
        </w:rPr>
        <w:t>РЕЗУЛЬТАТЫ</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ИССЛЕДОВАНИЙ</w:t>
      </w:r>
    </w:p>
    <w:p w14:paraId="261C7CC9" w14:textId="77777777" w:rsidR="00492CE0" w:rsidRPr="00492CE0" w:rsidRDefault="00492CE0" w:rsidP="00492CE0">
      <w:pPr>
        <w:rPr>
          <w:rFonts w:ascii="Helvetica" w:hAnsi="Helvetica" w:cs="Helvetica"/>
          <w:b/>
          <w:bCs/>
          <w:color w:val="222222"/>
          <w:sz w:val="21"/>
          <w:szCs w:val="21"/>
        </w:rPr>
      </w:pPr>
    </w:p>
    <w:p w14:paraId="2DEC004A"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3.1 </w:t>
      </w:r>
      <w:r w:rsidRPr="00492CE0">
        <w:rPr>
          <w:rFonts w:ascii="Helvetica" w:hAnsi="Helvetica" w:cs="Helvetica" w:hint="eastAsia"/>
          <w:b/>
          <w:bCs/>
          <w:color w:val="222222"/>
          <w:sz w:val="21"/>
          <w:szCs w:val="21"/>
        </w:rPr>
        <w:t>Получение</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p>
    <w:p w14:paraId="51D3E57B" w14:textId="77777777" w:rsidR="00492CE0" w:rsidRPr="00492CE0" w:rsidRDefault="00492CE0" w:rsidP="00492CE0">
      <w:pPr>
        <w:rPr>
          <w:rFonts w:ascii="Helvetica" w:hAnsi="Helvetica" w:cs="Helvetica"/>
          <w:b/>
          <w:bCs/>
          <w:color w:val="222222"/>
          <w:sz w:val="21"/>
          <w:szCs w:val="21"/>
        </w:rPr>
      </w:pPr>
    </w:p>
    <w:p w14:paraId="49178E47"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3.1.1 </w:t>
      </w:r>
      <w:r w:rsidRPr="00492CE0">
        <w:rPr>
          <w:rFonts w:ascii="Helvetica" w:hAnsi="Helvetica" w:cs="Helvetica" w:hint="eastAsia"/>
          <w:b/>
          <w:bCs/>
          <w:color w:val="222222"/>
          <w:sz w:val="21"/>
          <w:szCs w:val="21"/>
        </w:rPr>
        <w:t>Создание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конструкции</w:t>
      </w:r>
      <w:r w:rsidRPr="00492CE0">
        <w:rPr>
          <w:rFonts w:ascii="Helvetica" w:hAnsi="Helvetica" w:cs="Helvetica"/>
          <w:b/>
          <w:bCs/>
          <w:color w:val="222222"/>
          <w:sz w:val="21"/>
          <w:szCs w:val="21"/>
        </w:rPr>
        <w:t xml:space="preserve"> CD19-CAR-T2A-GFP-RIAD</w:t>
      </w:r>
    </w:p>
    <w:p w14:paraId="27BA1788" w14:textId="77777777" w:rsidR="00492CE0" w:rsidRPr="00492CE0" w:rsidRDefault="00492CE0" w:rsidP="00492CE0">
      <w:pPr>
        <w:rPr>
          <w:rFonts w:ascii="Helvetica" w:hAnsi="Helvetica" w:cs="Helvetica"/>
          <w:b/>
          <w:bCs/>
          <w:color w:val="222222"/>
          <w:sz w:val="21"/>
          <w:szCs w:val="21"/>
        </w:rPr>
      </w:pPr>
    </w:p>
    <w:p w14:paraId="292578CD"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lastRenderedPageBreak/>
        <w:t xml:space="preserve">3.1.2 </w:t>
      </w:r>
      <w:r w:rsidRPr="00492CE0">
        <w:rPr>
          <w:rFonts w:ascii="Helvetica" w:hAnsi="Helvetica" w:cs="Helvetica" w:hint="eastAsia"/>
          <w:b/>
          <w:bCs/>
          <w:color w:val="222222"/>
          <w:sz w:val="21"/>
          <w:szCs w:val="21"/>
        </w:rPr>
        <w:t>Получение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фенотипирование</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p>
    <w:p w14:paraId="1D981363" w14:textId="77777777" w:rsidR="00492CE0" w:rsidRPr="00492CE0" w:rsidRDefault="00492CE0" w:rsidP="00492CE0">
      <w:pPr>
        <w:rPr>
          <w:rFonts w:ascii="Helvetica" w:hAnsi="Helvetica" w:cs="Helvetica"/>
          <w:b/>
          <w:bCs/>
          <w:color w:val="222222"/>
          <w:sz w:val="21"/>
          <w:szCs w:val="21"/>
        </w:rPr>
      </w:pPr>
    </w:p>
    <w:p w14:paraId="6E2C784E"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3.1.3 </w:t>
      </w:r>
      <w:r w:rsidRPr="00492CE0">
        <w:rPr>
          <w:rFonts w:ascii="Helvetica" w:hAnsi="Helvetica" w:cs="Helvetica" w:hint="eastAsia"/>
          <w:b/>
          <w:bCs/>
          <w:color w:val="222222"/>
          <w:sz w:val="21"/>
          <w:szCs w:val="21"/>
        </w:rPr>
        <w:t>Вестерн</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блот</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уровня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экспрессии</w:t>
      </w:r>
      <w:r w:rsidRPr="00492CE0">
        <w:rPr>
          <w:rFonts w:ascii="Helvetica" w:hAnsi="Helvetica" w:cs="Helvetica"/>
          <w:b/>
          <w:bCs/>
          <w:color w:val="222222"/>
          <w:sz w:val="21"/>
          <w:szCs w:val="21"/>
        </w:rPr>
        <w:t xml:space="preserve"> CD3Z-</w:t>
      </w:r>
      <w:r w:rsidRPr="00492CE0">
        <w:rPr>
          <w:rFonts w:ascii="Helvetica" w:hAnsi="Helvetica" w:cs="Helvetica" w:hint="eastAsia"/>
          <w:b/>
          <w:bCs/>
          <w:color w:val="222222"/>
          <w:sz w:val="21"/>
          <w:szCs w:val="21"/>
        </w:rPr>
        <w:t>цепи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клетках</w:t>
      </w:r>
    </w:p>
    <w:p w14:paraId="3B104325" w14:textId="77777777" w:rsidR="00492CE0" w:rsidRPr="00492CE0" w:rsidRDefault="00492CE0" w:rsidP="00492CE0">
      <w:pPr>
        <w:rPr>
          <w:rFonts w:ascii="Helvetica" w:hAnsi="Helvetica" w:cs="Helvetica"/>
          <w:b/>
          <w:bCs/>
          <w:color w:val="222222"/>
          <w:sz w:val="21"/>
          <w:szCs w:val="21"/>
        </w:rPr>
      </w:pPr>
    </w:p>
    <w:p w14:paraId="79ECB130"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3.2 </w:t>
      </w:r>
      <w:r w:rsidRPr="00492CE0">
        <w:rPr>
          <w:rFonts w:ascii="Helvetica" w:hAnsi="Helvetica" w:cs="Helvetica" w:hint="eastAsia"/>
          <w:b/>
          <w:bCs/>
          <w:color w:val="222222"/>
          <w:sz w:val="21"/>
          <w:szCs w:val="21"/>
        </w:rPr>
        <w:t>Получение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клеточных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линий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солидных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стабильно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экспрессирующих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красный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флуоресцентный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белок</w:t>
      </w:r>
      <w:r w:rsidRPr="00492CE0">
        <w:rPr>
          <w:rFonts w:ascii="Helvetica" w:hAnsi="Helvetica" w:cs="Helvetica"/>
          <w:b/>
          <w:bCs/>
          <w:color w:val="222222"/>
          <w:sz w:val="21"/>
          <w:szCs w:val="21"/>
        </w:rPr>
        <w:t xml:space="preserve"> Katushka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антиген</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D19</w:t>
      </w:r>
    </w:p>
    <w:p w14:paraId="08567AF9" w14:textId="77777777" w:rsidR="00492CE0" w:rsidRPr="00492CE0" w:rsidRDefault="00492CE0" w:rsidP="00492CE0">
      <w:pPr>
        <w:rPr>
          <w:rFonts w:ascii="Helvetica" w:hAnsi="Helvetica" w:cs="Helvetica"/>
          <w:b/>
          <w:bCs/>
          <w:color w:val="222222"/>
          <w:sz w:val="21"/>
          <w:szCs w:val="21"/>
        </w:rPr>
      </w:pPr>
    </w:p>
    <w:p w14:paraId="78B851B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3.3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p>
    <w:p w14:paraId="52248ABD" w14:textId="77777777" w:rsidR="00492CE0" w:rsidRPr="00492CE0" w:rsidRDefault="00492CE0" w:rsidP="00492CE0">
      <w:pPr>
        <w:rPr>
          <w:rFonts w:ascii="Helvetica" w:hAnsi="Helvetica" w:cs="Helvetica"/>
          <w:b/>
          <w:bCs/>
          <w:color w:val="222222"/>
          <w:sz w:val="21"/>
          <w:szCs w:val="21"/>
        </w:rPr>
      </w:pPr>
    </w:p>
    <w:p w14:paraId="5EEB4EC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3.3.1 </w:t>
      </w:r>
      <w:r w:rsidRPr="00492CE0">
        <w:rPr>
          <w:rFonts w:ascii="Helvetica" w:hAnsi="Helvetica" w:cs="Helvetica" w:hint="eastAsia"/>
          <w:b/>
          <w:bCs/>
          <w:color w:val="222222"/>
          <w:sz w:val="21"/>
          <w:szCs w:val="21"/>
        </w:rPr>
        <w:t>Анализ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противоопухолевой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цитотоксичности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помощью</w:t>
      </w:r>
      <w:r w:rsidRPr="00492CE0">
        <w:rPr>
          <w:rFonts w:ascii="Helvetica" w:hAnsi="Helvetica" w:cs="Helvetica"/>
          <w:b/>
          <w:bCs/>
          <w:color w:val="222222"/>
          <w:sz w:val="21"/>
          <w:szCs w:val="21"/>
        </w:rPr>
        <w:t xml:space="preserve"> MTS-</w:t>
      </w:r>
      <w:r w:rsidRPr="00492CE0">
        <w:rPr>
          <w:rFonts w:ascii="Helvetica" w:hAnsi="Helvetica" w:cs="Helvetica" w:hint="eastAsia"/>
          <w:b/>
          <w:bCs/>
          <w:color w:val="222222"/>
          <w:sz w:val="21"/>
          <w:szCs w:val="21"/>
        </w:rPr>
        <w:t>теста</w:t>
      </w:r>
    </w:p>
    <w:p w14:paraId="043AD5A9" w14:textId="77777777" w:rsidR="00492CE0" w:rsidRPr="00492CE0" w:rsidRDefault="00492CE0" w:rsidP="00492CE0">
      <w:pPr>
        <w:rPr>
          <w:rFonts w:ascii="Helvetica" w:hAnsi="Helvetica" w:cs="Helvetica"/>
          <w:b/>
          <w:bCs/>
          <w:color w:val="222222"/>
          <w:sz w:val="21"/>
          <w:szCs w:val="21"/>
        </w:rPr>
      </w:pPr>
    </w:p>
    <w:p w14:paraId="602356EF"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3.3.2 </w:t>
      </w:r>
      <w:r w:rsidRPr="00492CE0">
        <w:rPr>
          <w:rFonts w:ascii="Helvetica" w:hAnsi="Helvetica" w:cs="Helvetica" w:hint="eastAsia"/>
          <w:b/>
          <w:bCs/>
          <w:color w:val="222222"/>
          <w:sz w:val="21"/>
          <w:szCs w:val="21"/>
        </w:rPr>
        <w:t>Мониторинг</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эффектор</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опосредованного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цитолиза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экспрессирующих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антиген</w:t>
      </w:r>
      <w:r w:rsidRPr="00492CE0">
        <w:rPr>
          <w:rFonts w:ascii="Helvetica" w:hAnsi="Helvetica" w:cs="Helvetica"/>
          <w:b/>
          <w:bCs/>
          <w:color w:val="222222"/>
          <w:sz w:val="21"/>
          <w:szCs w:val="21"/>
        </w:rPr>
        <w:t xml:space="preserve"> CD19,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использованием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клеточного</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анализатора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реальном</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времени</w:t>
      </w:r>
      <w:r w:rsidRPr="00492CE0">
        <w:rPr>
          <w:rFonts w:ascii="Helvetica" w:hAnsi="Helvetica" w:cs="Helvetica"/>
          <w:b/>
          <w:bCs/>
          <w:color w:val="222222"/>
          <w:sz w:val="21"/>
          <w:szCs w:val="21"/>
        </w:rPr>
        <w:t xml:space="preserve"> xCelligence</w:t>
      </w:r>
    </w:p>
    <w:p w14:paraId="46CB04E9" w14:textId="77777777" w:rsidR="00492CE0" w:rsidRPr="00492CE0" w:rsidRDefault="00492CE0" w:rsidP="00492CE0">
      <w:pPr>
        <w:rPr>
          <w:rFonts w:ascii="Helvetica" w:hAnsi="Helvetica" w:cs="Helvetica"/>
          <w:b/>
          <w:bCs/>
          <w:color w:val="222222"/>
          <w:sz w:val="21"/>
          <w:szCs w:val="21"/>
        </w:rPr>
      </w:pPr>
    </w:p>
    <w:p w14:paraId="758842A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3.3.3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против</w:t>
      </w:r>
      <w:r w:rsidRPr="00492CE0">
        <w:rPr>
          <w:rFonts w:ascii="Helvetica" w:hAnsi="Helvetica" w:cs="Helvetica"/>
          <w:b/>
          <w:bCs/>
          <w:color w:val="222222"/>
          <w:sz w:val="21"/>
          <w:szCs w:val="21"/>
        </w:rPr>
        <w:t xml:space="preserve"> 2D-</w:t>
      </w:r>
      <w:r w:rsidRPr="00492CE0">
        <w:rPr>
          <w:rFonts w:ascii="Helvetica" w:hAnsi="Helvetica" w:cs="Helvetica" w:hint="eastAsia"/>
          <w:b/>
          <w:bCs/>
          <w:color w:val="222222"/>
          <w:sz w:val="21"/>
          <w:szCs w:val="21"/>
        </w:rPr>
        <w:t>культур</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клеточных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линий</w:t>
      </w:r>
    </w:p>
    <w:p w14:paraId="0772AD22" w14:textId="77777777" w:rsidR="00492CE0" w:rsidRPr="00492CE0" w:rsidRDefault="00492CE0" w:rsidP="00492CE0">
      <w:pPr>
        <w:rPr>
          <w:rFonts w:ascii="Helvetica" w:hAnsi="Helvetica" w:cs="Helvetica"/>
          <w:b/>
          <w:bCs/>
          <w:color w:val="222222"/>
          <w:sz w:val="21"/>
          <w:szCs w:val="21"/>
        </w:rPr>
      </w:pPr>
    </w:p>
    <w:p w14:paraId="5568B383"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3.3.4 </w:t>
      </w:r>
      <w:r w:rsidRPr="00492CE0">
        <w:rPr>
          <w:rFonts w:ascii="Helvetica" w:hAnsi="Helvetica" w:cs="Helvetica" w:hint="eastAsia"/>
          <w:b/>
          <w:bCs/>
          <w:color w:val="222222"/>
          <w:sz w:val="21"/>
          <w:szCs w:val="21"/>
        </w:rPr>
        <w:t>Оценка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против</w:t>
      </w:r>
      <w:r w:rsidRPr="00492CE0">
        <w:rPr>
          <w:rFonts w:ascii="Helvetica" w:hAnsi="Helvetica" w:cs="Helvetica"/>
          <w:b/>
          <w:bCs/>
          <w:color w:val="222222"/>
          <w:sz w:val="21"/>
          <w:szCs w:val="21"/>
        </w:rPr>
        <w:t xml:space="preserve"> 3D-</w:t>
      </w:r>
      <w:r w:rsidRPr="00492CE0">
        <w:rPr>
          <w:rFonts w:ascii="Helvetica" w:hAnsi="Helvetica" w:cs="Helvetica" w:hint="eastAsia"/>
          <w:b/>
          <w:bCs/>
          <w:color w:val="222222"/>
          <w:sz w:val="21"/>
          <w:szCs w:val="21"/>
        </w:rPr>
        <w:t>культур</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клеточных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линий</w:t>
      </w:r>
    </w:p>
    <w:p w14:paraId="2CBB9157" w14:textId="77777777" w:rsidR="00492CE0" w:rsidRPr="00492CE0" w:rsidRDefault="00492CE0" w:rsidP="00492CE0">
      <w:pPr>
        <w:rPr>
          <w:rFonts w:ascii="Helvetica" w:hAnsi="Helvetica" w:cs="Helvetica"/>
          <w:b/>
          <w:bCs/>
          <w:color w:val="222222"/>
          <w:sz w:val="21"/>
          <w:szCs w:val="21"/>
        </w:rPr>
      </w:pPr>
    </w:p>
    <w:p w14:paraId="32C38DE6"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3.3.5 In vivo </w:t>
      </w:r>
      <w:r w:rsidRPr="00492CE0">
        <w:rPr>
          <w:rFonts w:ascii="Helvetica" w:hAnsi="Helvetica" w:cs="Helvetica" w:hint="eastAsia"/>
          <w:b/>
          <w:bCs/>
          <w:color w:val="222222"/>
          <w:sz w:val="21"/>
          <w:szCs w:val="21"/>
        </w:rPr>
        <w:t>исследование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 </w:t>
      </w:r>
      <w:r w:rsidRPr="00492CE0">
        <w:rPr>
          <w:rFonts w:ascii="Helvetica" w:hAnsi="Helvetica" w:cs="Helvetica" w:hint="eastAsia"/>
          <w:b/>
          <w:bCs/>
          <w:color w:val="222222"/>
          <w:sz w:val="21"/>
          <w:szCs w:val="21"/>
        </w:rPr>
        <w:t>терапии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модели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ксенографтной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предстательной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железы</w:t>
      </w:r>
      <w:r w:rsidRPr="00492CE0">
        <w:rPr>
          <w:rFonts w:ascii="Helvetica" w:hAnsi="Helvetica" w:cs="Helvetica"/>
          <w:b/>
          <w:bCs/>
          <w:color w:val="222222"/>
          <w:sz w:val="21"/>
          <w:szCs w:val="21"/>
        </w:rPr>
        <w:t xml:space="preserve"> PC-3M(Kat+CD19+)</w:t>
      </w:r>
    </w:p>
    <w:p w14:paraId="13277B7C" w14:textId="77777777" w:rsidR="00492CE0" w:rsidRPr="00492CE0" w:rsidRDefault="00492CE0" w:rsidP="00492CE0">
      <w:pPr>
        <w:rPr>
          <w:rFonts w:ascii="Helvetica" w:hAnsi="Helvetica" w:cs="Helvetica"/>
          <w:b/>
          <w:bCs/>
          <w:color w:val="222222"/>
          <w:sz w:val="21"/>
          <w:szCs w:val="21"/>
        </w:rPr>
      </w:pPr>
    </w:p>
    <w:p w14:paraId="6CB91019"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3.4 </w:t>
      </w:r>
      <w:r w:rsidRPr="00492CE0">
        <w:rPr>
          <w:rFonts w:ascii="Helvetica" w:hAnsi="Helvetica" w:cs="Helvetica" w:hint="eastAsia"/>
          <w:b/>
          <w:bCs/>
          <w:color w:val="222222"/>
          <w:sz w:val="21"/>
          <w:szCs w:val="21"/>
        </w:rPr>
        <w:t>Ко</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культивирование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активированных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макрофагов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T-ZCAR-T-</w:t>
      </w:r>
      <w:r w:rsidRPr="00492CE0">
        <w:rPr>
          <w:rFonts w:ascii="Helvetica" w:hAnsi="Helvetica" w:cs="Helvetica" w:hint="eastAsia"/>
          <w:b/>
          <w:bCs/>
          <w:color w:val="222222"/>
          <w:sz w:val="21"/>
          <w:szCs w:val="21"/>
        </w:rPr>
        <w:t>клеток</w:t>
      </w:r>
    </w:p>
    <w:p w14:paraId="12AB76F0" w14:textId="77777777" w:rsidR="00492CE0" w:rsidRPr="00492CE0" w:rsidRDefault="00492CE0" w:rsidP="00492CE0">
      <w:pPr>
        <w:rPr>
          <w:rFonts w:ascii="Helvetica" w:hAnsi="Helvetica" w:cs="Helvetica"/>
          <w:b/>
          <w:bCs/>
          <w:color w:val="222222"/>
          <w:sz w:val="21"/>
          <w:szCs w:val="21"/>
        </w:rPr>
      </w:pPr>
    </w:p>
    <w:p w14:paraId="56FE7F5F"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3.4.1 </w:t>
      </w:r>
      <w:r w:rsidRPr="00492CE0">
        <w:rPr>
          <w:rFonts w:ascii="Helvetica" w:hAnsi="Helvetica" w:cs="Helvetica" w:hint="eastAsia"/>
          <w:b/>
          <w:bCs/>
          <w:color w:val="222222"/>
          <w:sz w:val="21"/>
          <w:szCs w:val="21"/>
        </w:rPr>
        <w:t>Фенотипирование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моноцитов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макрофагов</w:t>
      </w:r>
    </w:p>
    <w:p w14:paraId="7C694376" w14:textId="77777777" w:rsidR="00492CE0" w:rsidRPr="00492CE0" w:rsidRDefault="00492CE0" w:rsidP="00492CE0">
      <w:pPr>
        <w:rPr>
          <w:rFonts w:ascii="Helvetica" w:hAnsi="Helvetica" w:cs="Helvetica"/>
          <w:b/>
          <w:bCs/>
          <w:color w:val="222222"/>
          <w:sz w:val="21"/>
          <w:szCs w:val="21"/>
        </w:rPr>
      </w:pPr>
    </w:p>
    <w:p w14:paraId="6D4E11E8"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3.4.2 </w:t>
      </w:r>
      <w:r w:rsidRPr="00492CE0">
        <w:rPr>
          <w:rFonts w:ascii="Helvetica" w:hAnsi="Helvetica" w:cs="Helvetica" w:hint="eastAsia"/>
          <w:b/>
          <w:bCs/>
          <w:color w:val="222222"/>
          <w:sz w:val="21"/>
          <w:szCs w:val="21"/>
        </w:rPr>
        <w:t>Ко</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культивирование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макрофагов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w:t>
      </w:r>
      <w:r w:rsidRPr="00492CE0">
        <w:rPr>
          <w:rFonts w:ascii="Helvetica" w:hAnsi="Helvetica" w:cs="Helvetica"/>
          <w:b/>
          <w:bCs/>
          <w:color w:val="222222"/>
          <w:sz w:val="21"/>
          <w:szCs w:val="21"/>
        </w:rPr>
        <w:t xml:space="preserve">1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w:t>
      </w:r>
      <w:r w:rsidRPr="00492CE0">
        <w:rPr>
          <w:rFonts w:ascii="Helvetica" w:hAnsi="Helvetica" w:cs="Helvetica"/>
          <w:b/>
          <w:bCs/>
          <w:color w:val="222222"/>
          <w:sz w:val="21"/>
          <w:szCs w:val="21"/>
        </w:rPr>
        <w:t xml:space="preserve">2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клетками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присутствии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PC-3M(Kat+CD 19+)</w:t>
      </w:r>
    </w:p>
    <w:p w14:paraId="6711DDDA" w14:textId="77777777" w:rsidR="00492CE0" w:rsidRPr="00492CE0" w:rsidRDefault="00492CE0" w:rsidP="00492CE0">
      <w:pPr>
        <w:rPr>
          <w:rFonts w:ascii="Helvetica" w:hAnsi="Helvetica" w:cs="Helvetica"/>
          <w:b/>
          <w:bCs/>
          <w:color w:val="222222"/>
          <w:sz w:val="21"/>
          <w:szCs w:val="21"/>
        </w:rPr>
      </w:pPr>
    </w:p>
    <w:p w14:paraId="3378D5AE"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3.5 </w:t>
      </w:r>
      <w:r w:rsidRPr="00492CE0">
        <w:rPr>
          <w:rFonts w:ascii="Helvetica" w:hAnsi="Helvetica" w:cs="Helvetica" w:hint="eastAsia"/>
          <w:b/>
          <w:bCs/>
          <w:color w:val="222222"/>
          <w:sz w:val="21"/>
          <w:szCs w:val="21"/>
        </w:rPr>
        <w:t>Мультиплексный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p>
    <w:p w14:paraId="3DAA33C0" w14:textId="77777777" w:rsidR="00492CE0" w:rsidRPr="00492CE0" w:rsidRDefault="00492CE0" w:rsidP="00492CE0">
      <w:pPr>
        <w:rPr>
          <w:rFonts w:ascii="Helvetica" w:hAnsi="Helvetica" w:cs="Helvetica"/>
          <w:b/>
          <w:bCs/>
          <w:color w:val="222222"/>
          <w:sz w:val="21"/>
          <w:szCs w:val="21"/>
        </w:rPr>
      </w:pPr>
    </w:p>
    <w:p w14:paraId="459027CA"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3.5.1 </w:t>
      </w:r>
      <w:r w:rsidRPr="00492CE0">
        <w:rPr>
          <w:rFonts w:ascii="Helvetica" w:hAnsi="Helvetica" w:cs="Helvetica" w:hint="eastAsia"/>
          <w:b/>
          <w:bCs/>
          <w:color w:val="222222"/>
          <w:sz w:val="21"/>
          <w:szCs w:val="21"/>
        </w:rPr>
        <w:t>Мультиплексный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содержания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хемокинов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культуральной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среде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ко</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культивировании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2D-</w:t>
      </w:r>
      <w:r w:rsidRPr="00492CE0">
        <w:rPr>
          <w:rFonts w:ascii="Helvetica" w:hAnsi="Helvetica" w:cs="Helvetica" w:hint="eastAsia"/>
          <w:b/>
          <w:bCs/>
          <w:color w:val="222222"/>
          <w:sz w:val="21"/>
          <w:szCs w:val="21"/>
        </w:rPr>
        <w:t>культурами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линий</w:t>
      </w:r>
    </w:p>
    <w:p w14:paraId="46533E75" w14:textId="77777777" w:rsidR="00492CE0" w:rsidRPr="00492CE0" w:rsidRDefault="00492CE0" w:rsidP="00492CE0">
      <w:pPr>
        <w:rPr>
          <w:rFonts w:ascii="Helvetica" w:hAnsi="Helvetica" w:cs="Helvetica"/>
          <w:b/>
          <w:bCs/>
          <w:color w:val="222222"/>
          <w:sz w:val="21"/>
          <w:szCs w:val="21"/>
        </w:rPr>
      </w:pPr>
    </w:p>
    <w:p w14:paraId="028FF2B0"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3.5.2 </w:t>
      </w:r>
      <w:r w:rsidRPr="00492CE0">
        <w:rPr>
          <w:rFonts w:ascii="Helvetica" w:hAnsi="Helvetica" w:cs="Helvetica" w:hint="eastAsia"/>
          <w:b/>
          <w:bCs/>
          <w:color w:val="222222"/>
          <w:sz w:val="21"/>
          <w:szCs w:val="21"/>
        </w:rPr>
        <w:t>Мультиплексный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содержания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хемокинов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культуральной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среде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ко</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культивировании</w:t>
      </w:r>
      <w:r w:rsidRPr="00492CE0">
        <w:rPr>
          <w:rFonts w:ascii="Helvetica" w:hAnsi="Helvetica" w:cs="Helvetica"/>
          <w:b/>
          <w:bCs/>
          <w:color w:val="222222"/>
          <w:sz w:val="21"/>
          <w:szCs w:val="21"/>
        </w:rPr>
        <w:t xml:space="preserve">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w:t>
      </w:r>
      <w:r w:rsidRPr="00492CE0">
        <w:rPr>
          <w:rFonts w:ascii="Helvetica" w:hAnsi="Helvetica" w:cs="Helvetica"/>
          <w:b/>
          <w:bCs/>
          <w:color w:val="222222"/>
          <w:sz w:val="21"/>
          <w:szCs w:val="21"/>
        </w:rPr>
        <w:t xml:space="preserve"> 3D-</w:t>
      </w:r>
      <w:r w:rsidRPr="00492CE0">
        <w:rPr>
          <w:rFonts w:ascii="Helvetica" w:hAnsi="Helvetica" w:cs="Helvetica" w:hint="eastAsia"/>
          <w:b/>
          <w:bCs/>
          <w:color w:val="222222"/>
          <w:sz w:val="21"/>
          <w:szCs w:val="21"/>
        </w:rPr>
        <w:t>культурами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клеточных</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линий</w:t>
      </w:r>
    </w:p>
    <w:p w14:paraId="675DF7CB" w14:textId="77777777" w:rsidR="00492CE0" w:rsidRPr="00492CE0" w:rsidRDefault="00492CE0" w:rsidP="00492CE0">
      <w:pPr>
        <w:rPr>
          <w:rFonts w:ascii="Helvetica" w:hAnsi="Helvetica" w:cs="Helvetica"/>
          <w:b/>
          <w:bCs/>
          <w:color w:val="222222"/>
          <w:sz w:val="21"/>
          <w:szCs w:val="21"/>
        </w:rPr>
      </w:pPr>
    </w:p>
    <w:p w14:paraId="1AF806E2"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3.5.3 </w:t>
      </w:r>
      <w:r w:rsidRPr="00492CE0">
        <w:rPr>
          <w:rFonts w:ascii="Helvetica" w:hAnsi="Helvetica" w:cs="Helvetica" w:hint="eastAsia"/>
          <w:b/>
          <w:bCs/>
          <w:color w:val="222222"/>
          <w:sz w:val="21"/>
          <w:szCs w:val="21"/>
        </w:rPr>
        <w:t>Мультиплексный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содержания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хемокинов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культуральной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среде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ко</w:t>
      </w:r>
      <w:r w:rsidRPr="00492CE0">
        <w:rPr>
          <w:rFonts w:ascii="Helvetica" w:hAnsi="Helvetica" w:cs="Helvetica"/>
          <w:b/>
          <w:bCs/>
          <w:color w:val="222222"/>
          <w:sz w:val="21"/>
          <w:szCs w:val="21"/>
        </w:rPr>
        <w:t>-</w:t>
      </w:r>
      <w:r w:rsidRPr="00492CE0">
        <w:rPr>
          <w:rFonts w:ascii="Helvetica" w:hAnsi="Helvetica" w:cs="Helvetica" w:hint="eastAsia"/>
          <w:b/>
          <w:bCs/>
          <w:color w:val="222222"/>
          <w:sz w:val="21"/>
          <w:szCs w:val="21"/>
        </w:rPr>
        <w:t>культивировании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макрофагов</w:t>
      </w:r>
      <w:r w:rsidRPr="00492CE0">
        <w:rPr>
          <w:rFonts w:ascii="Helvetica" w:hAnsi="Helvetica" w:cs="Helvetica"/>
          <w:b/>
          <w:bCs/>
          <w:color w:val="222222"/>
          <w:sz w:val="21"/>
          <w:szCs w:val="21"/>
        </w:rPr>
        <w:t>, CAR-T-</w:t>
      </w:r>
      <w:r w:rsidRPr="00492CE0">
        <w:rPr>
          <w:rFonts w:ascii="Helvetica" w:hAnsi="Helvetica" w:cs="Helvetica" w:hint="eastAsia"/>
          <w:b/>
          <w:bCs/>
          <w:color w:val="222222"/>
          <w:sz w:val="21"/>
          <w:szCs w:val="21"/>
        </w:rPr>
        <w:t>клеток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2D </w:t>
      </w:r>
      <w:r w:rsidRPr="00492CE0">
        <w:rPr>
          <w:rFonts w:ascii="Helvetica" w:hAnsi="Helvetica" w:cs="Helvetica" w:hint="eastAsia"/>
          <w:b/>
          <w:bCs/>
          <w:color w:val="222222"/>
          <w:sz w:val="21"/>
          <w:szCs w:val="21"/>
        </w:rPr>
        <w:t>культурой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опухолевой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клеточной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линии</w:t>
      </w:r>
      <w:r w:rsidRPr="00492CE0">
        <w:rPr>
          <w:rFonts w:ascii="Helvetica" w:hAnsi="Helvetica" w:cs="Helvetica"/>
          <w:b/>
          <w:bCs/>
          <w:color w:val="222222"/>
          <w:sz w:val="21"/>
          <w:szCs w:val="21"/>
        </w:rPr>
        <w:t xml:space="preserve"> PC-3M(CD19+Kat+)</w:t>
      </w:r>
    </w:p>
    <w:p w14:paraId="382CD84E" w14:textId="77777777" w:rsidR="00492CE0" w:rsidRPr="00492CE0" w:rsidRDefault="00492CE0" w:rsidP="00492CE0">
      <w:pPr>
        <w:rPr>
          <w:rFonts w:ascii="Helvetica" w:hAnsi="Helvetica" w:cs="Helvetica"/>
          <w:b/>
          <w:bCs/>
          <w:color w:val="222222"/>
          <w:sz w:val="21"/>
          <w:szCs w:val="21"/>
        </w:rPr>
      </w:pPr>
    </w:p>
    <w:p w14:paraId="2B72F7C3"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b/>
          <w:bCs/>
          <w:color w:val="222222"/>
          <w:sz w:val="21"/>
          <w:szCs w:val="21"/>
        </w:rPr>
        <w:t xml:space="preserve">3.5.4 </w:t>
      </w:r>
      <w:r w:rsidRPr="00492CE0">
        <w:rPr>
          <w:rFonts w:ascii="Helvetica" w:hAnsi="Helvetica" w:cs="Helvetica" w:hint="eastAsia"/>
          <w:b/>
          <w:bCs/>
          <w:color w:val="222222"/>
          <w:sz w:val="21"/>
          <w:szCs w:val="21"/>
        </w:rPr>
        <w:t>Мультиплексный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анализ</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содержания</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цитокинов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хемокинов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в</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сыворотке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крови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мышей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при</w:t>
      </w:r>
      <w:r w:rsidRPr="00492CE0">
        <w:rPr>
          <w:rFonts w:ascii="Helvetica" w:hAnsi="Helvetica" w:cs="Helvetica"/>
          <w:b/>
          <w:bCs/>
          <w:color w:val="222222"/>
          <w:sz w:val="21"/>
          <w:szCs w:val="21"/>
        </w:rPr>
        <w:t xml:space="preserve"> in vivo </w:t>
      </w:r>
      <w:r w:rsidRPr="00492CE0">
        <w:rPr>
          <w:rFonts w:ascii="Helvetica" w:hAnsi="Helvetica" w:cs="Helvetica" w:hint="eastAsia"/>
          <w:b/>
          <w:bCs/>
          <w:color w:val="222222"/>
          <w:sz w:val="21"/>
          <w:szCs w:val="21"/>
        </w:rPr>
        <w:t>исследовании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эффективности</w:t>
      </w:r>
      <w:r w:rsidRPr="00492CE0">
        <w:rPr>
          <w:rFonts w:ascii="Helvetica" w:hAnsi="Helvetica" w:cs="Helvetica"/>
          <w:b/>
          <w:bCs/>
          <w:color w:val="222222"/>
          <w:sz w:val="21"/>
          <w:szCs w:val="21"/>
        </w:rPr>
        <w:t xml:space="preserve"> CAR-T </w:t>
      </w:r>
      <w:r w:rsidRPr="00492CE0">
        <w:rPr>
          <w:rFonts w:ascii="Helvetica" w:hAnsi="Helvetica" w:cs="Helvetica" w:hint="eastAsia"/>
          <w:b/>
          <w:bCs/>
          <w:color w:val="222222"/>
          <w:sz w:val="21"/>
          <w:szCs w:val="21"/>
        </w:rPr>
        <w:t>терапии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на</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ксенографтной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модели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опухоли</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предстательной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железы</w:t>
      </w:r>
      <w:r w:rsidRPr="00492CE0">
        <w:rPr>
          <w:rFonts w:ascii="Helvetica" w:hAnsi="Helvetica" w:cs="Helvetica"/>
          <w:b/>
          <w:bCs/>
          <w:color w:val="222222"/>
          <w:sz w:val="21"/>
          <w:szCs w:val="21"/>
        </w:rPr>
        <w:t xml:space="preserve"> PC-3M(Kat+CD19+)</w:t>
      </w:r>
    </w:p>
    <w:p w14:paraId="7497BBFE" w14:textId="77777777" w:rsidR="00492CE0" w:rsidRPr="00492CE0" w:rsidRDefault="00492CE0" w:rsidP="00492CE0">
      <w:pPr>
        <w:rPr>
          <w:rFonts w:ascii="Helvetica" w:hAnsi="Helvetica" w:cs="Helvetica"/>
          <w:b/>
          <w:bCs/>
          <w:color w:val="222222"/>
          <w:sz w:val="21"/>
          <w:szCs w:val="21"/>
        </w:rPr>
      </w:pPr>
    </w:p>
    <w:p w14:paraId="7C13FC66"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ГЛАВА</w:t>
      </w:r>
      <w:r w:rsidRPr="00492CE0">
        <w:rPr>
          <w:rFonts w:ascii="Helvetica" w:hAnsi="Helvetica" w:cs="Helvetica"/>
          <w:b/>
          <w:bCs/>
          <w:color w:val="222222"/>
          <w:sz w:val="21"/>
          <w:szCs w:val="21"/>
        </w:rPr>
        <w:t xml:space="preserve"> 4. </w:t>
      </w:r>
      <w:r w:rsidRPr="00492CE0">
        <w:rPr>
          <w:rFonts w:ascii="Helvetica" w:hAnsi="Helvetica" w:cs="Helvetica" w:hint="eastAsia"/>
          <w:b/>
          <w:bCs/>
          <w:color w:val="222222"/>
          <w:sz w:val="21"/>
          <w:szCs w:val="21"/>
        </w:rPr>
        <w:t>ОБСУЖДЕНИЕ</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РЕЗУЛЬТАТОВ</w:t>
      </w:r>
    </w:p>
    <w:p w14:paraId="25C6E272" w14:textId="77777777" w:rsidR="00492CE0" w:rsidRPr="00492CE0" w:rsidRDefault="00492CE0" w:rsidP="00492CE0">
      <w:pPr>
        <w:rPr>
          <w:rFonts w:ascii="Helvetica" w:hAnsi="Helvetica" w:cs="Helvetica"/>
          <w:b/>
          <w:bCs/>
          <w:color w:val="222222"/>
          <w:sz w:val="21"/>
          <w:szCs w:val="21"/>
        </w:rPr>
      </w:pPr>
    </w:p>
    <w:p w14:paraId="59E9FFF6"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lastRenderedPageBreak/>
        <w:t>ЗАКЛЮЧЕНИЕ</w:t>
      </w:r>
    </w:p>
    <w:p w14:paraId="010D6453" w14:textId="77777777" w:rsidR="00492CE0" w:rsidRPr="00492CE0" w:rsidRDefault="00492CE0" w:rsidP="00492CE0">
      <w:pPr>
        <w:rPr>
          <w:rFonts w:ascii="Helvetica" w:hAnsi="Helvetica" w:cs="Helvetica"/>
          <w:b/>
          <w:bCs/>
          <w:color w:val="222222"/>
          <w:sz w:val="21"/>
          <w:szCs w:val="21"/>
        </w:rPr>
      </w:pPr>
    </w:p>
    <w:p w14:paraId="79CE8377"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ВЫВОДЫ</w:t>
      </w:r>
    </w:p>
    <w:p w14:paraId="029658BB" w14:textId="77777777" w:rsidR="00492CE0" w:rsidRPr="00492CE0" w:rsidRDefault="00492CE0" w:rsidP="00492CE0">
      <w:pPr>
        <w:rPr>
          <w:rFonts w:ascii="Helvetica" w:hAnsi="Helvetica" w:cs="Helvetica"/>
          <w:b/>
          <w:bCs/>
          <w:color w:val="222222"/>
          <w:sz w:val="21"/>
          <w:szCs w:val="21"/>
        </w:rPr>
      </w:pPr>
    </w:p>
    <w:p w14:paraId="5CD6BD8C" w14:textId="77777777" w:rsidR="00492CE0" w:rsidRPr="00492CE0" w:rsidRDefault="00492CE0" w:rsidP="00492CE0">
      <w:pPr>
        <w:rPr>
          <w:rFonts w:ascii="Helvetica" w:hAnsi="Helvetica" w:cs="Helvetica"/>
          <w:b/>
          <w:bCs/>
          <w:color w:val="222222"/>
          <w:sz w:val="21"/>
          <w:szCs w:val="21"/>
        </w:rPr>
      </w:pPr>
      <w:r w:rsidRPr="00492CE0">
        <w:rPr>
          <w:rFonts w:ascii="Helvetica" w:hAnsi="Helvetica" w:cs="Helvetica" w:hint="eastAsia"/>
          <w:b/>
          <w:bCs/>
          <w:color w:val="222222"/>
          <w:sz w:val="21"/>
          <w:szCs w:val="21"/>
        </w:rPr>
        <w:t>СПИСОК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СОКРАЩЕНИЙ</w:t>
      </w:r>
    </w:p>
    <w:p w14:paraId="353285DE" w14:textId="77777777" w:rsidR="00492CE0" w:rsidRPr="00492CE0" w:rsidRDefault="00492CE0" w:rsidP="00492CE0">
      <w:pPr>
        <w:rPr>
          <w:rFonts w:ascii="Helvetica" w:hAnsi="Helvetica" w:cs="Helvetica"/>
          <w:b/>
          <w:bCs/>
          <w:color w:val="222222"/>
          <w:sz w:val="21"/>
          <w:szCs w:val="21"/>
        </w:rPr>
      </w:pPr>
    </w:p>
    <w:p w14:paraId="4A7ADEAA" w14:textId="6E46769A" w:rsidR="00967B66" w:rsidRPr="00492CE0" w:rsidRDefault="00492CE0" w:rsidP="00492CE0">
      <w:r w:rsidRPr="00492CE0">
        <w:rPr>
          <w:rFonts w:ascii="Helvetica" w:hAnsi="Helvetica" w:cs="Helvetica" w:hint="eastAsia"/>
          <w:b/>
          <w:bCs/>
          <w:color w:val="222222"/>
          <w:sz w:val="21"/>
          <w:szCs w:val="21"/>
        </w:rPr>
        <w:t>СПИСОК</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ИСПОЛЬЗОВАННОЙ</w:t>
      </w:r>
      <w:r w:rsidRPr="00492CE0">
        <w:rPr>
          <w:rFonts w:ascii="Helvetica" w:hAnsi="Helvetica" w:cs="Helvetica"/>
          <w:b/>
          <w:bCs/>
          <w:color w:val="222222"/>
          <w:sz w:val="21"/>
          <w:szCs w:val="21"/>
        </w:rPr>
        <w:t xml:space="preserve"> </w:t>
      </w:r>
      <w:r w:rsidRPr="00492CE0">
        <w:rPr>
          <w:rFonts w:ascii="Helvetica" w:hAnsi="Helvetica" w:cs="Helvetica" w:hint="eastAsia"/>
          <w:b/>
          <w:bCs/>
          <w:color w:val="222222"/>
          <w:sz w:val="21"/>
          <w:szCs w:val="21"/>
        </w:rPr>
        <w:t>ЛИТЕРАТУРЫ</w:t>
      </w:r>
    </w:p>
    <w:sectPr w:rsidR="00967B66" w:rsidRPr="00492C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FD27" w14:textId="77777777" w:rsidR="00A60A76" w:rsidRDefault="00A60A76">
      <w:pPr>
        <w:spacing w:after="0" w:line="240" w:lineRule="auto"/>
      </w:pPr>
      <w:r>
        <w:separator/>
      </w:r>
    </w:p>
  </w:endnote>
  <w:endnote w:type="continuationSeparator" w:id="0">
    <w:p w14:paraId="2272F0F7" w14:textId="77777777" w:rsidR="00A60A76" w:rsidRDefault="00A6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DCA4" w14:textId="77777777" w:rsidR="00A60A76" w:rsidRDefault="00A60A76"/>
    <w:p w14:paraId="5D984E7A" w14:textId="77777777" w:rsidR="00A60A76" w:rsidRDefault="00A60A76"/>
    <w:p w14:paraId="3707826D" w14:textId="77777777" w:rsidR="00A60A76" w:rsidRDefault="00A60A76"/>
    <w:p w14:paraId="36235CDA" w14:textId="77777777" w:rsidR="00A60A76" w:rsidRDefault="00A60A76"/>
    <w:p w14:paraId="05ADD517" w14:textId="77777777" w:rsidR="00A60A76" w:rsidRDefault="00A60A76"/>
    <w:p w14:paraId="78D4882D" w14:textId="77777777" w:rsidR="00A60A76" w:rsidRDefault="00A60A76"/>
    <w:p w14:paraId="0C7928BA" w14:textId="77777777" w:rsidR="00A60A76" w:rsidRDefault="00A60A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4E033D" wp14:editId="3ADF09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AB79A" w14:textId="77777777" w:rsidR="00A60A76" w:rsidRDefault="00A60A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E03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6AB79A" w14:textId="77777777" w:rsidR="00A60A76" w:rsidRDefault="00A60A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C1D25" w14:textId="77777777" w:rsidR="00A60A76" w:rsidRDefault="00A60A76"/>
    <w:p w14:paraId="1496E96A" w14:textId="77777777" w:rsidR="00A60A76" w:rsidRDefault="00A60A76"/>
    <w:p w14:paraId="7C853A3B" w14:textId="77777777" w:rsidR="00A60A76" w:rsidRDefault="00A60A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7506D9" wp14:editId="399482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A0226" w14:textId="77777777" w:rsidR="00A60A76" w:rsidRDefault="00A60A76"/>
                          <w:p w14:paraId="15615CCD" w14:textId="77777777" w:rsidR="00A60A76" w:rsidRDefault="00A60A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7506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EA0226" w14:textId="77777777" w:rsidR="00A60A76" w:rsidRDefault="00A60A76"/>
                    <w:p w14:paraId="15615CCD" w14:textId="77777777" w:rsidR="00A60A76" w:rsidRDefault="00A60A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17E884" w14:textId="77777777" w:rsidR="00A60A76" w:rsidRDefault="00A60A76"/>
    <w:p w14:paraId="163FC5D4" w14:textId="77777777" w:rsidR="00A60A76" w:rsidRDefault="00A60A76">
      <w:pPr>
        <w:rPr>
          <w:sz w:val="2"/>
          <w:szCs w:val="2"/>
        </w:rPr>
      </w:pPr>
    </w:p>
    <w:p w14:paraId="2795207F" w14:textId="77777777" w:rsidR="00A60A76" w:rsidRDefault="00A60A76"/>
    <w:p w14:paraId="1F0C70BF" w14:textId="77777777" w:rsidR="00A60A76" w:rsidRDefault="00A60A76">
      <w:pPr>
        <w:spacing w:after="0" w:line="240" w:lineRule="auto"/>
      </w:pPr>
    </w:p>
  </w:footnote>
  <w:footnote w:type="continuationSeparator" w:id="0">
    <w:p w14:paraId="07E43623" w14:textId="77777777" w:rsidR="00A60A76" w:rsidRDefault="00A6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76"/>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36678</TotalTime>
  <Pages>9</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1977</cp:revision>
  <cp:lastPrinted>2009-02-06T05:36:00Z</cp:lastPrinted>
  <dcterms:created xsi:type="dcterms:W3CDTF">2025-11-25T20:19:00Z</dcterms:created>
  <dcterms:modified xsi:type="dcterms:W3CDTF">2026-01-11T13:03:00Z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