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BE48" w14:textId="77777777" w:rsidR="00B750E8" w:rsidRDefault="00B750E8" w:rsidP="00B750E8"/>
    <w:p w14:paraId="5B2E6714" w14:textId="52EFA20F" w:rsidR="007A4482" w:rsidRDefault="00B750E8" w:rsidP="00B750E8">
      <w:r>
        <w:rPr>
          <w:rFonts w:hint="eastAsia"/>
        </w:rPr>
        <w:t>Ефимова</w:t>
      </w:r>
      <w:r>
        <w:t xml:space="preserve">, </w:t>
      </w:r>
      <w:r>
        <w:rPr>
          <w:rFonts w:hint="eastAsia"/>
        </w:rPr>
        <w:t>Екатерина</w:t>
      </w:r>
      <w:r>
        <w:t xml:space="preserve"> </w:t>
      </w:r>
      <w:r>
        <w:rPr>
          <w:rFonts w:hint="eastAsia"/>
        </w:rPr>
        <w:t>Викторовна</w:t>
      </w:r>
      <w:r>
        <w:t xml:space="preserve"> </w:t>
      </w:r>
      <w:r w:rsidRPr="00B750E8">
        <w:rPr>
          <w:rFonts w:hint="eastAsia"/>
        </w:rPr>
        <w:t>Стратегическое</w:t>
      </w:r>
      <w:r w:rsidRPr="00B750E8">
        <w:t xml:space="preserve"> </w:t>
      </w:r>
      <w:r w:rsidRPr="00B750E8">
        <w:rPr>
          <w:rFonts w:hint="eastAsia"/>
        </w:rPr>
        <w:t>управление</w:t>
      </w:r>
      <w:r w:rsidRPr="00B750E8">
        <w:t xml:space="preserve"> </w:t>
      </w:r>
      <w:r w:rsidRPr="00B750E8">
        <w:rPr>
          <w:rFonts w:hint="eastAsia"/>
        </w:rPr>
        <w:t>устойчивым</w:t>
      </w:r>
      <w:r w:rsidRPr="00B750E8">
        <w:t xml:space="preserve"> </w:t>
      </w:r>
      <w:r w:rsidRPr="00B750E8">
        <w:rPr>
          <w:rFonts w:hint="eastAsia"/>
        </w:rPr>
        <w:t>развитием</w:t>
      </w:r>
      <w:r w:rsidRPr="00B750E8">
        <w:t xml:space="preserve"> </w:t>
      </w:r>
      <w:r w:rsidRPr="00B750E8">
        <w:rPr>
          <w:rFonts w:hint="eastAsia"/>
        </w:rPr>
        <w:t>сельских</w:t>
      </w:r>
      <w:r w:rsidRPr="00B750E8">
        <w:t xml:space="preserve"> </w:t>
      </w:r>
      <w:r w:rsidRPr="00B750E8">
        <w:rPr>
          <w:rFonts w:hint="eastAsia"/>
        </w:rPr>
        <w:t>территорий</w:t>
      </w:r>
    </w:p>
    <w:p w14:paraId="4CC3DDF9" w14:textId="77777777" w:rsidR="00B750E8" w:rsidRDefault="00B750E8" w:rsidP="00B750E8">
      <w:r>
        <w:rPr>
          <w:rFonts w:hint="eastAsia"/>
        </w:rPr>
        <w:t>ОГЛАВЛЕНИЕ</w:t>
      </w:r>
      <w:r>
        <w:t xml:space="preserve"> </w:t>
      </w:r>
      <w:r>
        <w:rPr>
          <w:rFonts w:hint="eastAsia"/>
        </w:rPr>
        <w:t>ДИССЕРТАЦИИ</w:t>
      </w:r>
    </w:p>
    <w:p w14:paraId="11278A27" w14:textId="77777777" w:rsidR="00B750E8" w:rsidRDefault="00B750E8" w:rsidP="00B750E8">
      <w:r>
        <w:rPr>
          <w:rFonts w:hint="eastAsia"/>
        </w:rPr>
        <w:t>кандидат</w:t>
      </w:r>
      <w:r>
        <w:t xml:space="preserve"> </w:t>
      </w:r>
      <w:r>
        <w:rPr>
          <w:rFonts w:hint="eastAsia"/>
        </w:rPr>
        <w:t>наук</w:t>
      </w:r>
      <w:r>
        <w:t xml:space="preserve"> </w:t>
      </w:r>
      <w:r>
        <w:rPr>
          <w:rFonts w:hint="eastAsia"/>
        </w:rPr>
        <w:t>Ефимова</w:t>
      </w:r>
      <w:r>
        <w:t xml:space="preserve">, </w:t>
      </w:r>
      <w:r>
        <w:rPr>
          <w:rFonts w:hint="eastAsia"/>
        </w:rPr>
        <w:t>Екатерина</w:t>
      </w:r>
      <w:r>
        <w:t xml:space="preserve"> </w:t>
      </w:r>
      <w:r>
        <w:rPr>
          <w:rFonts w:hint="eastAsia"/>
        </w:rPr>
        <w:t>Викторовна</w:t>
      </w:r>
    </w:p>
    <w:p w14:paraId="34EBB4D6" w14:textId="77777777" w:rsidR="00B750E8" w:rsidRDefault="00B750E8" w:rsidP="00B750E8">
      <w:r>
        <w:rPr>
          <w:rFonts w:hint="eastAsia"/>
        </w:rPr>
        <w:t>СОДЕРЖАНИЕ</w:t>
      </w:r>
    </w:p>
    <w:p w14:paraId="51855832" w14:textId="77777777" w:rsidR="00B750E8" w:rsidRDefault="00B750E8" w:rsidP="00B750E8"/>
    <w:p w14:paraId="039569EF" w14:textId="77777777" w:rsidR="00B750E8" w:rsidRDefault="00B750E8" w:rsidP="00B750E8">
      <w:r>
        <w:rPr>
          <w:rFonts w:hint="eastAsia"/>
        </w:rPr>
        <w:t>ВВЕДЕНИЕ</w:t>
      </w:r>
    </w:p>
    <w:p w14:paraId="160D9B4B" w14:textId="77777777" w:rsidR="00B750E8" w:rsidRDefault="00B750E8" w:rsidP="00B750E8"/>
    <w:p w14:paraId="230B38D5" w14:textId="77777777" w:rsidR="00B750E8" w:rsidRDefault="00B750E8" w:rsidP="00B750E8">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вопросы</w:t>
      </w:r>
      <w:r>
        <w:t xml:space="preserve"> </w:t>
      </w:r>
      <w:r>
        <w:rPr>
          <w:rFonts w:hint="eastAsia"/>
        </w:rPr>
        <w:t>стратегического</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008FF9C8" w14:textId="77777777" w:rsidR="00B750E8" w:rsidRDefault="00B750E8" w:rsidP="00B750E8"/>
    <w:p w14:paraId="2E6E1C30" w14:textId="77777777" w:rsidR="00B750E8" w:rsidRDefault="00B750E8" w:rsidP="00B750E8">
      <w:r>
        <w:t xml:space="preserve">1.1 </w:t>
      </w:r>
      <w:r>
        <w:rPr>
          <w:rFonts w:hint="eastAsia"/>
        </w:rPr>
        <w:t>Теоретическая</w:t>
      </w:r>
      <w:r>
        <w:t xml:space="preserve"> </w:t>
      </w:r>
      <w:r>
        <w:rPr>
          <w:rFonts w:hint="eastAsia"/>
        </w:rPr>
        <w:t>сущность</w:t>
      </w:r>
      <w:r>
        <w:t xml:space="preserve"> </w:t>
      </w:r>
      <w:r>
        <w:rPr>
          <w:rFonts w:hint="eastAsia"/>
        </w:rPr>
        <w:t>устойчивого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513C2F8F" w14:textId="77777777" w:rsidR="00B750E8" w:rsidRDefault="00B750E8" w:rsidP="00B750E8"/>
    <w:p w14:paraId="0CF9694A" w14:textId="77777777" w:rsidR="00B750E8" w:rsidRDefault="00B750E8" w:rsidP="00B750E8">
      <w:r>
        <w:t xml:space="preserve">1.2 </w:t>
      </w:r>
      <w:r>
        <w:rPr>
          <w:rFonts w:hint="eastAsia"/>
        </w:rPr>
        <w:t>Инструменты</w:t>
      </w:r>
      <w:r>
        <w:t xml:space="preserve"> </w:t>
      </w:r>
      <w:r>
        <w:rPr>
          <w:rFonts w:hint="eastAsia"/>
        </w:rPr>
        <w:t>и</w:t>
      </w:r>
      <w:r>
        <w:t xml:space="preserve"> </w:t>
      </w:r>
      <w:r>
        <w:rPr>
          <w:rFonts w:hint="eastAsia"/>
        </w:rPr>
        <w:t>особенности</w:t>
      </w:r>
      <w:r>
        <w:t xml:space="preserve"> </w:t>
      </w:r>
      <w:r>
        <w:rPr>
          <w:rFonts w:hint="eastAsia"/>
        </w:rPr>
        <w:t>стратегического</w:t>
      </w:r>
      <w:r>
        <w:t xml:space="preserve"> </w:t>
      </w:r>
      <w:r>
        <w:rPr>
          <w:rFonts w:hint="eastAsia"/>
        </w:rPr>
        <w:t>управления</w:t>
      </w:r>
      <w:r>
        <w:t xml:space="preserve"> </w:t>
      </w:r>
      <w:r>
        <w:rPr>
          <w:rFonts w:hint="eastAsia"/>
        </w:rPr>
        <w:t>сельскими</w:t>
      </w:r>
      <w:r>
        <w:t xml:space="preserve"> </w:t>
      </w:r>
      <w:r>
        <w:rPr>
          <w:rFonts w:hint="eastAsia"/>
        </w:rPr>
        <w:t>муниципальными</w:t>
      </w:r>
      <w:r>
        <w:t xml:space="preserve"> </w:t>
      </w:r>
      <w:r>
        <w:rPr>
          <w:rFonts w:hint="eastAsia"/>
        </w:rPr>
        <w:t>образованиями</w:t>
      </w:r>
    </w:p>
    <w:p w14:paraId="57490011" w14:textId="77777777" w:rsidR="00B750E8" w:rsidRDefault="00B750E8" w:rsidP="00B750E8"/>
    <w:p w14:paraId="26947142" w14:textId="77777777" w:rsidR="00B750E8" w:rsidRDefault="00B750E8" w:rsidP="00B750E8">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27C9A5BA" w14:textId="77777777" w:rsidR="00B750E8" w:rsidRDefault="00B750E8" w:rsidP="00B750E8"/>
    <w:p w14:paraId="7DE7A59C" w14:textId="77777777" w:rsidR="00B750E8" w:rsidRDefault="00B750E8" w:rsidP="00B750E8">
      <w:r>
        <w:t xml:space="preserve">2 </w:t>
      </w:r>
      <w:r>
        <w:rPr>
          <w:rFonts w:hint="eastAsia"/>
        </w:rPr>
        <w:t>Исследование</w:t>
      </w:r>
      <w:r>
        <w:t xml:space="preserve"> </w:t>
      </w:r>
      <w:r>
        <w:rPr>
          <w:rFonts w:hint="eastAsia"/>
        </w:rPr>
        <w:t>современных</w:t>
      </w:r>
      <w:r>
        <w:t xml:space="preserve"> </w:t>
      </w:r>
      <w:r>
        <w:rPr>
          <w:rFonts w:hint="eastAsia"/>
        </w:rPr>
        <w:t>тенденций</w:t>
      </w:r>
      <w:r>
        <w:t xml:space="preserve"> </w:t>
      </w:r>
      <w:r>
        <w:rPr>
          <w:rFonts w:hint="eastAsia"/>
        </w:rPr>
        <w:t>и</w:t>
      </w:r>
      <w:r>
        <w:t xml:space="preserve"> </w:t>
      </w:r>
      <w:r>
        <w:rPr>
          <w:rFonts w:hint="eastAsia"/>
        </w:rPr>
        <w:t>практики</w:t>
      </w:r>
      <w:r>
        <w:t xml:space="preserve"> </w:t>
      </w:r>
      <w:r>
        <w:rPr>
          <w:rFonts w:hint="eastAsia"/>
        </w:rPr>
        <w:t>управления</w:t>
      </w:r>
      <w:r>
        <w:t xml:space="preserve"> </w:t>
      </w:r>
      <w:r>
        <w:rPr>
          <w:rFonts w:hint="eastAsia"/>
        </w:rPr>
        <w:t>сельскими</w:t>
      </w:r>
      <w:r>
        <w:t xml:space="preserve"> </w:t>
      </w:r>
      <w:r>
        <w:rPr>
          <w:rFonts w:hint="eastAsia"/>
        </w:rPr>
        <w:t>территориями</w:t>
      </w:r>
      <w:r>
        <w:t xml:space="preserve"> </w:t>
      </w:r>
      <w:r>
        <w:rPr>
          <w:rFonts w:hint="eastAsia"/>
        </w:rPr>
        <w:t>региона</w:t>
      </w:r>
    </w:p>
    <w:p w14:paraId="3AC95818" w14:textId="77777777" w:rsidR="00B750E8" w:rsidRDefault="00B750E8" w:rsidP="00B750E8"/>
    <w:p w14:paraId="59456576" w14:textId="77777777" w:rsidR="00B750E8" w:rsidRDefault="00B750E8" w:rsidP="00B750E8">
      <w:r>
        <w:t xml:space="preserve">2.1 </w:t>
      </w:r>
      <w:r>
        <w:rPr>
          <w:rFonts w:hint="eastAsia"/>
        </w:rPr>
        <w:t>Исследование</w:t>
      </w:r>
      <w:r>
        <w:t xml:space="preserve"> </w:t>
      </w:r>
      <w:r>
        <w:rPr>
          <w:rFonts w:hint="eastAsia"/>
        </w:rPr>
        <w:t>практики</w:t>
      </w:r>
      <w:r>
        <w:t xml:space="preserve"> </w:t>
      </w:r>
      <w:r>
        <w:rPr>
          <w:rFonts w:hint="eastAsia"/>
        </w:rPr>
        <w:t>государственного</w:t>
      </w:r>
      <w:r>
        <w:t xml:space="preserve"> </w:t>
      </w:r>
      <w:r>
        <w:rPr>
          <w:rFonts w:hint="eastAsia"/>
        </w:rPr>
        <w:t>управления</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56524A6A" w14:textId="77777777" w:rsidR="00B750E8" w:rsidRDefault="00B750E8" w:rsidP="00B750E8"/>
    <w:p w14:paraId="2DFDA996" w14:textId="77777777" w:rsidR="00B750E8" w:rsidRDefault="00B750E8" w:rsidP="00B750E8">
      <w:r>
        <w:t xml:space="preserve">2.2 </w:t>
      </w:r>
      <w:r>
        <w:rPr>
          <w:rFonts w:hint="eastAsia"/>
        </w:rPr>
        <w:t>Оценка</w:t>
      </w:r>
      <w:r>
        <w:t xml:space="preserve"> </w:t>
      </w:r>
      <w:r>
        <w:rPr>
          <w:rFonts w:hint="eastAsia"/>
        </w:rPr>
        <w:t>результативности</w:t>
      </w:r>
      <w:r>
        <w:t xml:space="preserve"> </w:t>
      </w:r>
      <w:r>
        <w:rPr>
          <w:rFonts w:hint="eastAsia"/>
        </w:rPr>
        <w:t>государственной</w:t>
      </w:r>
      <w:r>
        <w:t xml:space="preserve"> </w:t>
      </w:r>
      <w:r>
        <w:rPr>
          <w:rFonts w:hint="eastAsia"/>
        </w:rPr>
        <w:t>политики</w:t>
      </w:r>
      <w:r>
        <w:t xml:space="preserve"> </w:t>
      </w:r>
      <w:r>
        <w:rPr>
          <w:rFonts w:hint="eastAsia"/>
        </w:rPr>
        <w:t>в</w:t>
      </w:r>
    </w:p>
    <w:p w14:paraId="775FBA9A" w14:textId="77777777" w:rsidR="00B750E8" w:rsidRDefault="00B750E8" w:rsidP="00B750E8"/>
    <w:p w14:paraId="2E86A15B" w14:textId="77777777" w:rsidR="00B750E8" w:rsidRDefault="00B750E8" w:rsidP="00B750E8">
      <w:r>
        <w:rPr>
          <w:rFonts w:hint="eastAsia"/>
        </w:rPr>
        <w:t>области</w:t>
      </w:r>
      <w:r>
        <w:t xml:space="preserve"> </w:t>
      </w:r>
      <w:r>
        <w:rPr>
          <w:rFonts w:hint="eastAsia"/>
        </w:rPr>
        <w:t>устойчивого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7DE8D9D3" w14:textId="77777777" w:rsidR="00B750E8" w:rsidRDefault="00B750E8" w:rsidP="00B750E8"/>
    <w:p w14:paraId="68F97593" w14:textId="77777777" w:rsidR="00B750E8" w:rsidRDefault="00B750E8" w:rsidP="00B750E8">
      <w:r>
        <w:lastRenderedPageBreak/>
        <w:t xml:space="preserve">2.3 </w:t>
      </w:r>
      <w:r>
        <w:rPr>
          <w:rFonts w:hint="eastAsia"/>
        </w:rPr>
        <w:t>Типологизация</w:t>
      </w:r>
      <w:r>
        <w:t xml:space="preserve"> </w:t>
      </w:r>
      <w:r>
        <w:rPr>
          <w:rFonts w:hint="eastAsia"/>
        </w:rPr>
        <w:t>сельских</w:t>
      </w:r>
      <w:r>
        <w:t xml:space="preserve"> </w:t>
      </w:r>
      <w:r>
        <w:rPr>
          <w:rFonts w:hint="eastAsia"/>
        </w:rPr>
        <w:t>территорий</w:t>
      </w:r>
      <w:r>
        <w:t xml:space="preserve"> </w:t>
      </w:r>
      <w:r>
        <w:rPr>
          <w:rFonts w:hint="eastAsia"/>
        </w:rPr>
        <w:t>Республики</w:t>
      </w:r>
      <w:r>
        <w:t xml:space="preserve"> </w:t>
      </w:r>
      <w:r>
        <w:rPr>
          <w:rFonts w:hint="eastAsia"/>
        </w:rPr>
        <w:t>Мордовия</w:t>
      </w:r>
      <w:r>
        <w:t xml:space="preserve"> 8</w:t>
      </w:r>
    </w:p>
    <w:p w14:paraId="45208768" w14:textId="77777777" w:rsidR="00B750E8" w:rsidRDefault="00B750E8" w:rsidP="00B750E8"/>
    <w:p w14:paraId="0BF7760E" w14:textId="77777777" w:rsidR="00B750E8" w:rsidRDefault="00B750E8" w:rsidP="00B750E8">
      <w:r>
        <w:t xml:space="preserve">3 </w:t>
      </w:r>
      <w:r>
        <w:rPr>
          <w:rFonts w:hint="eastAsia"/>
        </w:rPr>
        <w:t>Развитие</w:t>
      </w:r>
      <w:r>
        <w:t xml:space="preserve"> </w:t>
      </w:r>
      <w:r>
        <w:rPr>
          <w:rFonts w:hint="eastAsia"/>
        </w:rPr>
        <w:t>инструментов</w:t>
      </w:r>
      <w:r>
        <w:t xml:space="preserve"> </w:t>
      </w:r>
      <w:r>
        <w:rPr>
          <w:rFonts w:hint="eastAsia"/>
        </w:rPr>
        <w:t>стратегического</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r>
        <w:t xml:space="preserve"> </w:t>
      </w:r>
      <w:r>
        <w:rPr>
          <w:rFonts w:hint="eastAsia"/>
        </w:rPr>
        <w:t>Республики</w:t>
      </w:r>
      <w:r>
        <w:t xml:space="preserve"> </w:t>
      </w:r>
      <w:r>
        <w:rPr>
          <w:rFonts w:hint="eastAsia"/>
        </w:rPr>
        <w:t>Мордовия</w:t>
      </w:r>
    </w:p>
    <w:p w14:paraId="2F789F53" w14:textId="77777777" w:rsidR="00B750E8" w:rsidRDefault="00B750E8" w:rsidP="00B750E8"/>
    <w:p w14:paraId="4184FB62" w14:textId="77777777" w:rsidR="00B750E8" w:rsidRDefault="00B750E8" w:rsidP="00B750E8">
      <w:r>
        <w:t xml:space="preserve">3.1 </w:t>
      </w:r>
      <w:r>
        <w:rPr>
          <w:rFonts w:hint="eastAsia"/>
        </w:rPr>
        <w:t>Разработка</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стратегированию</w:t>
      </w:r>
      <w:r>
        <w:t xml:space="preserve"> </w:t>
      </w:r>
      <w:r>
        <w:rPr>
          <w:rFonts w:hint="eastAsia"/>
        </w:rPr>
        <w:t>устойчивого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25ACBC57" w14:textId="77777777" w:rsidR="00B750E8" w:rsidRDefault="00B750E8" w:rsidP="00B750E8"/>
    <w:p w14:paraId="6EC211FF" w14:textId="77777777" w:rsidR="00B750E8" w:rsidRDefault="00B750E8" w:rsidP="00B750E8">
      <w:r>
        <w:t xml:space="preserve">3.2 </w:t>
      </w:r>
      <w:r>
        <w:rPr>
          <w:rFonts w:hint="eastAsia"/>
        </w:rPr>
        <w:t>Формирование</w:t>
      </w:r>
      <w:r>
        <w:t xml:space="preserve"> </w:t>
      </w:r>
      <w:r>
        <w:rPr>
          <w:rFonts w:hint="eastAsia"/>
        </w:rPr>
        <w:t>стратегических</w:t>
      </w:r>
      <w:r>
        <w:t xml:space="preserve"> </w:t>
      </w:r>
      <w:r>
        <w:rPr>
          <w:rFonts w:hint="eastAsia"/>
        </w:rPr>
        <w:t>параметров</w:t>
      </w:r>
      <w:r>
        <w:t xml:space="preserve"> </w:t>
      </w:r>
      <w:r>
        <w:rPr>
          <w:rFonts w:hint="eastAsia"/>
        </w:rPr>
        <w:t>стабилизации</w:t>
      </w:r>
      <w:r>
        <w:t xml:space="preserve"> </w:t>
      </w:r>
      <w:r>
        <w:rPr>
          <w:rFonts w:hint="eastAsia"/>
        </w:rPr>
        <w:t>и</w:t>
      </w:r>
    </w:p>
    <w:p w14:paraId="26394CEA" w14:textId="77777777" w:rsidR="00B750E8" w:rsidRDefault="00B750E8" w:rsidP="00B750E8"/>
    <w:p w14:paraId="7F48686C" w14:textId="77777777" w:rsidR="00B750E8" w:rsidRDefault="00B750E8" w:rsidP="00B750E8">
      <w:r>
        <w:rPr>
          <w:rFonts w:hint="eastAsia"/>
        </w:rPr>
        <w:t>роста</w:t>
      </w:r>
      <w:r>
        <w:t xml:space="preserve"> </w:t>
      </w:r>
      <w:r>
        <w:rPr>
          <w:rFonts w:hint="eastAsia"/>
        </w:rPr>
        <w:t>численности</w:t>
      </w:r>
      <w:r>
        <w:t xml:space="preserve"> </w:t>
      </w:r>
      <w:r>
        <w:rPr>
          <w:rFonts w:hint="eastAsia"/>
        </w:rPr>
        <w:t>сельского</w:t>
      </w:r>
      <w:r>
        <w:t xml:space="preserve"> </w:t>
      </w:r>
      <w:r>
        <w:rPr>
          <w:rFonts w:hint="eastAsia"/>
        </w:rPr>
        <w:t>населения</w:t>
      </w:r>
      <w:r>
        <w:t xml:space="preserve"> </w:t>
      </w:r>
      <w:r>
        <w:rPr>
          <w:rFonts w:hint="eastAsia"/>
        </w:rPr>
        <w:t>региона</w:t>
      </w:r>
    </w:p>
    <w:p w14:paraId="17DAF903" w14:textId="77777777" w:rsidR="00B750E8" w:rsidRDefault="00B750E8" w:rsidP="00B750E8"/>
    <w:p w14:paraId="468FB2A5" w14:textId="77777777" w:rsidR="00B750E8" w:rsidRDefault="00B750E8" w:rsidP="00B750E8">
      <w:r>
        <w:t xml:space="preserve">3.3 </w:t>
      </w:r>
      <w:r>
        <w:rPr>
          <w:rFonts w:hint="eastAsia"/>
        </w:rPr>
        <w:t>Обоснование</w:t>
      </w:r>
      <w:r>
        <w:t xml:space="preserve"> </w:t>
      </w:r>
      <w:r>
        <w:rPr>
          <w:rFonts w:hint="eastAsia"/>
        </w:rPr>
        <w:t>приоритетных</w:t>
      </w:r>
      <w:r>
        <w:t xml:space="preserve"> </w:t>
      </w:r>
      <w:r>
        <w:rPr>
          <w:rFonts w:hint="eastAsia"/>
        </w:rPr>
        <w:t>направлений</w:t>
      </w:r>
      <w:r>
        <w:t xml:space="preserve"> </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11C53385" w14:textId="77777777" w:rsidR="00B750E8" w:rsidRDefault="00B750E8" w:rsidP="00B750E8"/>
    <w:p w14:paraId="5556250B" w14:textId="77777777" w:rsidR="00B750E8" w:rsidRDefault="00B750E8" w:rsidP="00B750E8">
      <w:r>
        <w:rPr>
          <w:rFonts w:hint="eastAsia"/>
        </w:rPr>
        <w:t>ЗАКЛЮЧЕНИЕ</w:t>
      </w:r>
    </w:p>
    <w:p w14:paraId="64D80BE2" w14:textId="77777777" w:rsidR="00B750E8" w:rsidRDefault="00B750E8" w:rsidP="00B750E8"/>
    <w:p w14:paraId="4F4CC4BA" w14:textId="77777777" w:rsidR="00B750E8" w:rsidRDefault="00B750E8" w:rsidP="00B750E8">
      <w:r>
        <w:rPr>
          <w:rFonts w:hint="eastAsia"/>
        </w:rPr>
        <w:t>СПИСОК</w:t>
      </w:r>
      <w:r>
        <w:t xml:space="preserve"> </w:t>
      </w:r>
      <w:r>
        <w:rPr>
          <w:rFonts w:hint="eastAsia"/>
        </w:rPr>
        <w:t>ИСПОЛЬЗОВАННЫХ</w:t>
      </w:r>
      <w:r>
        <w:t xml:space="preserve"> </w:t>
      </w:r>
      <w:r>
        <w:rPr>
          <w:rFonts w:hint="eastAsia"/>
        </w:rPr>
        <w:t>ИСТОЧНИКОВ</w:t>
      </w:r>
    </w:p>
    <w:p w14:paraId="4F23F56D" w14:textId="77777777" w:rsidR="00B750E8" w:rsidRDefault="00B750E8" w:rsidP="00B750E8"/>
    <w:p w14:paraId="15745F43" w14:textId="318B38FB" w:rsidR="00B750E8" w:rsidRPr="00B750E8" w:rsidRDefault="00B750E8" w:rsidP="00B750E8">
      <w:r>
        <w:rPr>
          <w:rFonts w:hint="eastAsia"/>
        </w:rPr>
        <w:t>ПРИЛОЖЕНИЯ</w:t>
      </w:r>
    </w:p>
    <w:sectPr w:rsidR="00B750E8" w:rsidRPr="00B750E8" w:rsidSect="006A06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7113" w14:textId="77777777" w:rsidR="006A0639" w:rsidRDefault="006A0639">
      <w:pPr>
        <w:spacing w:after="0" w:line="240" w:lineRule="auto"/>
      </w:pPr>
      <w:r>
        <w:separator/>
      </w:r>
    </w:p>
  </w:endnote>
  <w:endnote w:type="continuationSeparator" w:id="0">
    <w:p w14:paraId="4956FE82" w14:textId="77777777" w:rsidR="006A0639" w:rsidRDefault="006A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A4EE" w14:textId="77777777" w:rsidR="006A0639" w:rsidRDefault="006A0639"/>
    <w:p w14:paraId="2DE9214B" w14:textId="77777777" w:rsidR="006A0639" w:rsidRDefault="006A0639"/>
    <w:p w14:paraId="63AF0420" w14:textId="77777777" w:rsidR="006A0639" w:rsidRDefault="006A0639"/>
    <w:p w14:paraId="4C3E1D36" w14:textId="77777777" w:rsidR="006A0639" w:rsidRDefault="006A0639"/>
    <w:p w14:paraId="05F37571" w14:textId="77777777" w:rsidR="006A0639" w:rsidRDefault="006A0639"/>
    <w:p w14:paraId="67ED14D7" w14:textId="77777777" w:rsidR="006A0639" w:rsidRDefault="006A0639"/>
    <w:p w14:paraId="0D455D11" w14:textId="77777777" w:rsidR="006A0639" w:rsidRDefault="006A06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C5487E" wp14:editId="2B7ABC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CE2E" w14:textId="77777777" w:rsidR="006A0639" w:rsidRDefault="006A0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548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A3CE2E" w14:textId="77777777" w:rsidR="006A0639" w:rsidRDefault="006A0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00A4D" w14:textId="77777777" w:rsidR="006A0639" w:rsidRDefault="006A0639"/>
    <w:p w14:paraId="3767FD7F" w14:textId="77777777" w:rsidR="006A0639" w:rsidRDefault="006A0639"/>
    <w:p w14:paraId="2B74BC97" w14:textId="77777777" w:rsidR="006A0639" w:rsidRDefault="006A06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F9271" wp14:editId="5091C8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38A7" w14:textId="77777777" w:rsidR="006A0639" w:rsidRDefault="006A0639"/>
                          <w:p w14:paraId="3F023CA1" w14:textId="77777777" w:rsidR="006A0639" w:rsidRDefault="006A0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F92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D838A7" w14:textId="77777777" w:rsidR="006A0639" w:rsidRDefault="006A0639"/>
                    <w:p w14:paraId="3F023CA1" w14:textId="77777777" w:rsidR="006A0639" w:rsidRDefault="006A0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3C353" w14:textId="77777777" w:rsidR="006A0639" w:rsidRDefault="006A0639"/>
    <w:p w14:paraId="4C191228" w14:textId="77777777" w:rsidR="006A0639" w:rsidRDefault="006A0639">
      <w:pPr>
        <w:rPr>
          <w:sz w:val="2"/>
          <w:szCs w:val="2"/>
        </w:rPr>
      </w:pPr>
    </w:p>
    <w:p w14:paraId="78DA5B8C" w14:textId="77777777" w:rsidR="006A0639" w:rsidRDefault="006A0639"/>
    <w:p w14:paraId="6BF713F3" w14:textId="77777777" w:rsidR="006A0639" w:rsidRDefault="006A0639">
      <w:pPr>
        <w:spacing w:after="0" w:line="240" w:lineRule="auto"/>
      </w:pPr>
    </w:p>
  </w:footnote>
  <w:footnote w:type="continuationSeparator" w:id="0">
    <w:p w14:paraId="4E62B0A7" w14:textId="77777777" w:rsidR="006A0639" w:rsidRDefault="006A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39"/>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13621</TotalTime>
  <Pages>2</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2113</cp:revision>
  <cp:lastPrinted>2009-02-06T05:36:00Z</cp:lastPrinted>
  <dcterms:created xsi:type="dcterms:W3CDTF">2024-04-09T10:20:00Z</dcterms:created>
  <dcterms:modified xsi:type="dcterms:W3CDTF">2024-04-25T20:13:00Z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