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036B5" w:rsidRDefault="00D036B5" w:rsidP="00D036B5">
      <w:r w:rsidRPr="008E4E76">
        <w:rPr>
          <w:rFonts w:ascii="Times New Roman" w:hAnsi="Times New Roman" w:cs="Times New Roman"/>
          <w:b/>
          <w:sz w:val="24"/>
          <w:szCs w:val="24"/>
        </w:rPr>
        <w:t>Стрельцова Євдокія Джонівна</w:t>
      </w:r>
      <w:r w:rsidRPr="008E4E76">
        <w:rPr>
          <w:rFonts w:ascii="Times New Roman" w:hAnsi="Times New Roman" w:cs="Times New Roman"/>
          <w:sz w:val="24"/>
          <w:szCs w:val="24"/>
        </w:rPr>
        <w:t>, кандидит юридичних наук, доцент, доцент кафедри загальноправових дисциплін та міжнародного права, Одеський національний університет імені І. І. Мечникова. Назва дисертації: «Теорія і практика уніфікації міжнародного права в умовах глобалізації (міжнародний та національно-правовий аспекти)». Шифр та назва спеціальності – 12.00.11 – міжнародне право. Спецрада Д 41.086.04 Національного університету «Одеська юридична академія»</w:t>
      </w:r>
    </w:p>
    <w:sectPr w:rsidR="00925CD0" w:rsidRPr="00D036B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6BE7F-BB40-49F3-A4E7-6F225337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2020-07-04T06:50:00Z</dcterms:created>
  <dcterms:modified xsi:type="dcterms:W3CDTF">2020-07-05T17:37:00Z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