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36ED" w:rsidRPr="005A7D14" w:rsidRDefault="005A7D14" w:rsidP="005A7D14">
      <w:r w:rsidRPr="00DA1487">
        <w:rPr>
          <w:rFonts w:ascii="Times New Roman" w:eastAsia="Times New Roman" w:hAnsi="Times New Roman" w:cs="Times New Roman"/>
          <w:b/>
          <w:sz w:val="24"/>
          <w:szCs w:val="24"/>
        </w:rPr>
        <w:t>Беспалової Алли Вікторівни,</w:t>
      </w:r>
      <w:r w:rsidRPr="00DA1487">
        <w:rPr>
          <w:rFonts w:ascii="Times New Roman" w:eastAsia="Times New Roman" w:hAnsi="Times New Roman" w:cs="Times New Roman"/>
          <w:sz w:val="24"/>
          <w:szCs w:val="24"/>
        </w:rPr>
        <w:t xml:space="preserve"> доцента кафедри організації будівництва та охорони праці Одеської державної академії будівництва та архітектури. Назва дисертації – «Підвищення ефективності технології розрізання кам'яних будівельних матеріалів». Шифр та назва спеціальності – 05.02.08 – Технологія машинобудування. Шифр спеціалізованої ради – Д 41.052.02 Одеського національного політехнічного університету</w:t>
      </w:r>
    </w:p>
    <w:sectPr w:rsidR="001136ED" w:rsidRPr="005A7D14"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0F40" w:rsidRDefault="00EE0F40">
      <w:pPr>
        <w:spacing w:after="0" w:line="240" w:lineRule="auto"/>
      </w:pPr>
      <w:r>
        <w:separator/>
      </w:r>
    </w:p>
  </w:endnote>
  <w:endnote w:type="continuationSeparator" w:id="0">
    <w:p w:rsidR="00EE0F40" w:rsidRDefault="00EE0F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NewRomanPSMT">
    <w:altName w:val="MS Mincho"/>
    <w:panose1 w:val="00000000000000000000"/>
    <w:charset w:val="80"/>
    <w:family w:val="auto"/>
    <w:notTrueType/>
    <w:pitch w:val="default"/>
    <w:sig w:usb0="00000000"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154524">
    <w:pPr>
      <w:rPr>
        <w:sz w:val="2"/>
        <w:szCs w:val="2"/>
      </w:rPr>
    </w:pPr>
    <w:r w:rsidRPr="00154524">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E0F40" w:rsidRDefault="00154524">
                <w:pPr>
                  <w:spacing w:line="240" w:lineRule="auto"/>
                </w:pPr>
                <w:fldSimple w:instr=" PAGE \* MERGEFORMAT ">
                  <w:r w:rsidR="00EE0F40">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154524">
    <w:pPr>
      <w:rPr>
        <w:sz w:val="2"/>
        <w:szCs w:val="2"/>
      </w:rPr>
    </w:pPr>
    <w:r w:rsidRPr="00154524">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E0F40" w:rsidRDefault="00154524">
                <w:pPr>
                  <w:spacing w:line="240" w:lineRule="auto"/>
                </w:pPr>
                <w:fldSimple w:instr=" PAGE \* MERGEFORMAT ">
                  <w:r w:rsidR="005A7D14" w:rsidRPr="005A7D14">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0F40" w:rsidRDefault="00EE0F40"/>
    <w:p w:rsidR="00EE0F40" w:rsidRDefault="00EE0F40"/>
    <w:p w:rsidR="00EE0F40" w:rsidRDefault="00EE0F40"/>
    <w:p w:rsidR="00EE0F40" w:rsidRDefault="00EE0F40"/>
    <w:p w:rsidR="00EE0F40" w:rsidRDefault="00EE0F40"/>
    <w:p w:rsidR="00EE0F40" w:rsidRDefault="00EE0F40"/>
    <w:p w:rsidR="00EE0F40" w:rsidRDefault="00154524">
      <w:pPr>
        <w:rPr>
          <w:sz w:val="2"/>
          <w:szCs w:val="2"/>
        </w:rPr>
      </w:pPr>
      <w:r w:rsidRPr="00154524">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E0F40" w:rsidRDefault="00154524">
                  <w:pPr>
                    <w:spacing w:line="240" w:lineRule="auto"/>
                  </w:pPr>
                  <w:fldSimple w:instr=" PAGE \* MERGEFORMAT ">
                    <w:r w:rsidR="00EE0F40" w:rsidRPr="00822920">
                      <w:rPr>
                        <w:rStyle w:val="afffff9"/>
                        <w:b w:val="0"/>
                        <w:bCs w:val="0"/>
                        <w:noProof/>
                      </w:rPr>
                      <w:t>20</w:t>
                    </w:r>
                  </w:fldSimple>
                </w:p>
              </w:txbxContent>
            </v:textbox>
            <w10:wrap anchorx="page" anchory="page"/>
          </v:shape>
        </w:pict>
      </w:r>
    </w:p>
    <w:p w:rsidR="00EE0F40" w:rsidRDefault="00EE0F40"/>
    <w:p w:rsidR="00EE0F40" w:rsidRDefault="00EE0F40"/>
    <w:p w:rsidR="00EE0F40" w:rsidRDefault="00154524">
      <w:pPr>
        <w:rPr>
          <w:sz w:val="2"/>
          <w:szCs w:val="2"/>
        </w:rPr>
      </w:pPr>
      <w:r w:rsidRPr="00154524">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E0F40" w:rsidRDefault="00EE0F40"/>
              </w:txbxContent>
            </v:textbox>
            <w10:wrap anchorx="page" anchory="page"/>
          </v:shape>
        </w:pict>
      </w:r>
    </w:p>
    <w:p w:rsidR="00EE0F40" w:rsidRDefault="00EE0F40"/>
    <w:p w:rsidR="00EE0F40" w:rsidRDefault="00EE0F40">
      <w:pPr>
        <w:rPr>
          <w:sz w:val="2"/>
          <w:szCs w:val="2"/>
        </w:rPr>
      </w:pPr>
    </w:p>
    <w:p w:rsidR="00EE0F40" w:rsidRDefault="00EE0F40"/>
    <w:p w:rsidR="00EE0F40" w:rsidRDefault="00EE0F40">
      <w:pPr>
        <w:spacing w:after="0" w:line="240" w:lineRule="auto"/>
      </w:pPr>
    </w:p>
  </w:footnote>
  <w:footnote w:type="continuationSeparator" w:id="0">
    <w:p w:rsidR="00EE0F40" w:rsidRDefault="00EE0F4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154524">
    <w:pPr>
      <w:rPr>
        <w:sz w:val="2"/>
        <w:szCs w:val="2"/>
      </w:rPr>
    </w:pPr>
    <w:r w:rsidRPr="00154524">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EE0F40" w:rsidRDefault="00EE0F40"/>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154524">
    <w:pPr>
      <w:rPr>
        <w:sz w:val="2"/>
        <w:szCs w:val="2"/>
      </w:rPr>
    </w:pPr>
    <w:r w:rsidRPr="00154524">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EE0F40" w:rsidRDefault="00EE0F40"/>
            </w:txbxContent>
          </v:textbox>
          <w10:wrap anchorx="page" anchory="page"/>
        </v:shape>
      </w:pict>
    </w:r>
  </w:p>
  <w:p w:rsidR="00EE0F40" w:rsidRDefault="00EE0F40"/>
  <w:p w:rsidR="00EE0F40" w:rsidRPr="005856C0" w:rsidRDefault="00EE0F4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695137"/>
    <w:multiLevelType w:val="hybridMultilevel"/>
    <w:tmpl w:val="EF82E0E2"/>
    <w:lvl w:ilvl="0" w:tplc="04190011">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C6353C1"/>
    <w:multiLevelType w:val="hybridMultilevel"/>
    <w:tmpl w:val="945AC452"/>
    <w:lvl w:ilvl="0" w:tplc="BA54DDFE">
      <w:start w:val="1"/>
      <w:numFmt w:val="decimal"/>
      <w:lvlText w:val="%1."/>
      <w:lvlJc w:val="left"/>
      <w:pPr>
        <w:tabs>
          <w:tab w:val="num" w:pos="720"/>
        </w:tabs>
        <w:ind w:left="113" w:firstLine="284"/>
      </w:pPr>
      <w:rPr>
        <w:rFonts w:hint="default"/>
      </w:rPr>
    </w:lvl>
    <w:lvl w:ilvl="1" w:tplc="04220019">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78">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9">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0">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610A9"/>
    <w:multiLevelType w:val="hybridMultilevel"/>
    <w:tmpl w:val="57AE1A12"/>
    <w:lvl w:ilvl="0" w:tplc="66D200AC">
      <w:start w:val="1"/>
      <w:numFmt w:val="decimal"/>
      <w:lvlText w:val="%1."/>
      <w:lvlJc w:val="left"/>
      <w:pPr>
        <w:tabs>
          <w:tab w:val="num" w:pos="1440"/>
        </w:tabs>
        <w:ind w:left="1440" w:hanging="360"/>
      </w:pPr>
      <w:rPr>
        <w:rFonts w:cs="Times New Roman" w:hint="default"/>
        <w:i w:val="0"/>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2">
    <w:nsid w:val="10F421A3"/>
    <w:multiLevelType w:val="hybridMultilevel"/>
    <w:tmpl w:val="48FA05FC"/>
    <w:lvl w:ilvl="0" w:tplc="2A2A13E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3">
    <w:nsid w:val="124F2533"/>
    <w:multiLevelType w:val="hybridMultilevel"/>
    <w:tmpl w:val="9D94A2C6"/>
    <w:lvl w:ilvl="0" w:tplc="0A745F24">
      <w:start w:val="1"/>
      <w:numFmt w:val="decimal"/>
      <w:lvlText w:val="%1."/>
      <w:lvlJc w:val="left"/>
      <w:pPr>
        <w:tabs>
          <w:tab w:val="num" w:pos="1100"/>
        </w:tabs>
        <w:ind w:left="1100" w:hanging="390"/>
      </w:pPr>
      <w:rPr>
        <w:b w:val="0"/>
        <w:i w:val="0"/>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4">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5">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6">
    <w:nsid w:val="18D8570E"/>
    <w:multiLevelType w:val="hybridMultilevel"/>
    <w:tmpl w:val="AC2CA660"/>
    <w:lvl w:ilvl="0" w:tplc="07940CA0">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1B856444"/>
    <w:multiLevelType w:val="hybridMultilevel"/>
    <w:tmpl w:val="D18EE996"/>
    <w:lvl w:ilvl="0" w:tplc="04190001">
      <w:start w:val="1"/>
      <w:numFmt w:val="bullet"/>
      <w:lvlText w:val=""/>
      <w:lvlJc w:val="left"/>
      <w:pPr>
        <w:ind w:left="1698" w:hanging="990"/>
      </w:pPr>
      <w:rPr>
        <w:rFonts w:ascii="Symbol" w:hAnsi="Symbol" w:hint="default"/>
      </w:rPr>
    </w:lvl>
    <w:lvl w:ilvl="1" w:tplc="4EEE9180">
      <w:numFmt w:val="bullet"/>
      <w:lvlText w:val="•"/>
      <w:lvlJc w:val="left"/>
      <w:pPr>
        <w:ind w:left="2688" w:hanging="1260"/>
      </w:pPr>
      <w:rPr>
        <w:rFonts w:ascii="Times New Roman" w:eastAsia="Times New Roman" w:hAnsi="Times New Roman" w:cs="Times New Roman"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88">
    <w:nsid w:val="1D3E19AD"/>
    <w:multiLevelType w:val="hybridMultilevel"/>
    <w:tmpl w:val="41D62B46"/>
    <w:lvl w:ilvl="0" w:tplc="1256D0BC">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21D22D6F"/>
    <w:multiLevelType w:val="hybridMultilevel"/>
    <w:tmpl w:val="6A8840A0"/>
    <w:lvl w:ilvl="0" w:tplc="2FC2A64A">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90">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91">
    <w:nsid w:val="27105BD0"/>
    <w:multiLevelType w:val="hybridMultilevel"/>
    <w:tmpl w:val="1DDA9FC6"/>
    <w:lvl w:ilvl="0" w:tplc="DEC857E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289D4A22"/>
    <w:multiLevelType w:val="hybridMultilevel"/>
    <w:tmpl w:val="98322C6E"/>
    <w:lvl w:ilvl="0" w:tplc="B7360540">
      <w:numFmt w:val="bullet"/>
      <w:lvlText w:val="-"/>
      <w:lvlJc w:val="left"/>
      <w:pPr>
        <w:tabs>
          <w:tab w:val="num" w:pos="720"/>
        </w:tabs>
        <w:ind w:left="720" w:hanging="360"/>
      </w:pPr>
      <w:rPr>
        <w:rFonts w:ascii="Times New Roman" w:eastAsia="Times New Roman" w:hAnsi="Times New Roman" w:cs="Times New Roman" w:hint="default"/>
        <w:sz w:val="22"/>
        <w:szCs w:val="22"/>
      </w:rPr>
    </w:lvl>
    <w:lvl w:ilvl="1" w:tplc="C0783B68" w:tentative="1">
      <w:start w:val="1"/>
      <w:numFmt w:val="bullet"/>
      <w:lvlText w:val="•"/>
      <w:lvlJc w:val="left"/>
      <w:pPr>
        <w:tabs>
          <w:tab w:val="num" w:pos="1440"/>
        </w:tabs>
        <w:ind w:left="1440" w:hanging="360"/>
      </w:pPr>
      <w:rPr>
        <w:rFonts w:ascii="Times New Roman" w:hAnsi="Times New Roman" w:hint="default"/>
      </w:rPr>
    </w:lvl>
    <w:lvl w:ilvl="2" w:tplc="66C4E542" w:tentative="1">
      <w:start w:val="1"/>
      <w:numFmt w:val="bullet"/>
      <w:lvlText w:val="•"/>
      <w:lvlJc w:val="left"/>
      <w:pPr>
        <w:tabs>
          <w:tab w:val="num" w:pos="2160"/>
        </w:tabs>
        <w:ind w:left="2160" w:hanging="360"/>
      </w:pPr>
      <w:rPr>
        <w:rFonts w:ascii="Times New Roman" w:hAnsi="Times New Roman" w:hint="default"/>
      </w:rPr>
    </w:lvl>
    <w:lvl w:ilvl="3" w:tplc="D81C46E6" w:tentative="1">
      <w:start w:val="1"/>
      <w:numFmt w:val="bullet"/>
      <w:lvlText w:val="•"/>
      <w:lvlJc w:val="left"/>
      <w:pPr>
        <w:tabs>
          <w:tab w:val="num" w:pos="2880"/>
        </w:tabs>
        <w:ind w:left="2880" w:hanging="360"/>
      </w:pPr>
      <w:rPr>
        <w:rFonts w:ascii="Times New Roman" w:hAnsi="Times New Roman" w:hint="default"/>
      </w:rPr>
    </w:lvl>
    <w:lvl w:ilvl="4" w:tplc="69460DAA" w:tentative="1">
      <w:start w:val="1"/>
      <w:numFmt w:val="bullet"/>
      <w:lvlText w:val="•"/>
      <w:lvlJc w:val="left"/>
      <w:pPr>
        <w:tabs>
          <w:tab w:val="num" w:pos="3600"/>
        </w:tabs>
        <w:ind w:left="3600" w:hanging="360"/>
      </w:pPr>
      <w:rPr>
        <w:rFonts w:ascii="Times New Roman" w:hAnsi="Times New Roman" w:hint="default"/>
      </w:rPr>
    </w:lvl>
    <w:lvl w:ilvl="5" w:tplc="9B0A33E8" w:tentative="1">
      <w:start w:val="1"/>
      <w:numFmt w:val="bullet"/>
      <w:lvlText w:val="•"/>
      <w:lvlJc w:val="left"/>
      <w:pPr>
        <w:tabs>
          <w:tab w:val="num" w:pos="4320"/>
        </w:tabs>
        <w:ind w:left="4320" w:hanging="360"/>
      </w:pPr>
      <w:rPr>
        <w:rFonts w:ascii="Times New Roman" w:hAnsi="Times New Roman" w:hint="default"/>
      </w:rPr>
    </w:lvl>
    <w:lvl w:ilvl="6" w:tplc="9350E8C6" w:tentative="1">
      <w:start w:val="1"/>
      <w:numFmt w:val="bullet"/>
      <w:lvlText w:val="•"/>
      <w:lvlJc w:val="left"/>
      <w:pPr>
        <w:tabs>
          <w:tab w:val="num" w:pos="5040"/>
        </w:tabs>
        <w:ind w:left="5040" w:hanging="360"/>
      </w:pPr>
      <w:rPr>
        <w:rFonts w:ascii="Times New Roman" w:hAnsi="Times New Roman" w:hint="default"/>
      </w:rPr>
    </w:lvl>
    <w:lvl w:ilvl="7" w:tplc="84F4F28E" w:tentative="1">
      <w:start w:val="1"/>
      <w:numFmt w:val="bullet"/>
      <w:lvlText w:val="•"/>
      <w:lvlJc w:val="left"/>
      <w:pPr>
        <w:tabs>
          <w:tab w:val="num" w:pos="5760"/>
        </w:tabs>
        <w:ind w:left="5760" w:hanging="360"/>
      </w:pPr>
      <w:rPr>
        <w:rFonts w:ascii="Times New Roman" w:hAnsi="Times New Roman" w:hint="default"/>
      </w:rPr>
    </w:lvl>
    <w:lvl w:ilvl="8" w:tplc="D8C471B0" w:tentative="1">
      <w:start w:val="1"/>
      <w:numFmt w:val="bullet"/>
      <w:lvlText w:val="•"/>
      <w:lvlJc w:val="left"/>
      <w:pPr>
        <w:tabs>
          <w:tab w:val="num" w:pos="6480"/>
        </w:tabs>
        <w:ind w:left="6480" w:hanging="360"/>
      </w:pPr>
      <w:rPr>
        <w:rFonts w:ascii="Times New Roman" w:hAnsi="Times New Roman" w:hint="default"/>
      </w:rPr>
    </w:lvl>
  </w:abstractNum>
  <w:abstractNum w:abstractNumId="93">
    <w:nsid w:val="2B040696"/>
    <w:multiLevelType w:val="hybridMultilevel"/>
    <w:tmpl w:val="D53A95FA"/>
    <w:lvl w:ilvl="0" w:tplc="05BE8B4E">
      <w:start w:val="1"/>
      <w:numFmt w:val="bullet"/>
      <w:lvlText w:val="-"/>
      <w:lvlJc w:val="left"/>
      <w:pPr>
        <w:tabs>
          <w:tab w:val="num" w:pos="1800"/>
        </w:tabs>
        <w:ind w:left="1800" w:hanging="360"/>
      </w:pPr>
      <w:rPr>
        <w:rFonts w:ascii="Times New Roman" w:eastAsia="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4">
    <w:nsid w:val="2D4C00B3"/>
    <w:multiLevelType w:val="hybridMultilevel"/>
    <w:tmpl w:val="259E86A2"/>
    <w:lvl w:ilvl="0" w:tplc="2A2A13E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2EE70C00"/>
    <w:multiLevelType w:val="hybridMultilevel"/>
    <w:tmpl w:val="516AC458"/>
    <w:lvl w:ilvl="0" w:tplc="2102A31C">
      <w:start w:val="1"/>
      <w:numFmt w:val="decimal"/>
      <w:lvlText w:val="%1)"/>
      <w:lvlJc w:val="left"/>
      <w:pPr>
        <w:tabs>
          <w:tab w:val="num" w:pos="1317"/>
        </w:tabs>
        <w:ind w:left="1317" w:hanging="465"/>
      </w:pPr>
      <w:rPr>
        <w:rFonts w:ascii="Times New Roman" w:eastAsia="Times New Roman" w:hAnsi="Times New Roman" w:cs="Times New Roman"/>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96">
    <w:nsid w:val="334F0B69"/>
    <w:multiLevelType w:val="hybridMultilevel"/>
    <w:tmpl w:val="A70C25F2"/>
    <w:lvl w:ilvl="0" w:tplc="B592282C">
      <w:start w:val="1"/>
      <w:numFmt w:val="decimal"/>
      <w:lvlText w:val="%1."/>
      <w:lvlJc w:val="left"/>
      <w:pPr>
        <w:tabs>
          <w:tab w:val="num" w:pos="1860"/>
        </w:tabs>
        <w:ind w:left="1860" w:hanging="114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97">
    <w:nsid w:val="40B8159F"/>
    <w:multiLevelType w:val="multilevel"/>
    <w:tmpl w:val="783AD98E"/>
    <w:lvl w:ilvl="0">
      <w:start w:val="1"/>
      <w:numFmt w:val="decimal"/>
      <w:lvlText w:val="%1."/>
      <w:lvlJc w:val="left"/>
      <w:pPr>
        <w:tabs>
          <w:tab w:val="num" w:pos="720"/>
        </w:tabs>
        <w:ind w:left="720" w:hanging="360"/>
      </w:pPr>
      <w:rPr>
        <w:rFonts w:cs="Times New Roman"/>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8">
    <w:nsid w:val="416633ED"/>
    <w:multiLevelType w:val="hybridMultilevel"/>
    <w:tmpl w:val="3424C44E"/>
    <w:lvl w:ilvl="0" w:tplc="2A2A13E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9">
    <w:nsid w:val="436F47BC"/>
    <w:multiLevelType w:val="hybridMultilevel"/>
    <w:tmpl w:val="FA6E1764"/>
    <w:lvl w:ilvl="0" w:tplc="98382D6C">
      <w:numFmt w:val="bullet"/>
      <w:lvlText w:val="-"/>
      <w:lvlJc w:val="left"/>
      <w:pPr>
        <w:tabs>
          <w:tab w:val="num" w:pos="1635"/>
        </w:tabs>
        <w:ind w:left="1635" w:hanging="91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0">
    <w:nsid w:val="4D211E2B"/>
    <w:multiLevelType w:val="hybridMultilevel"/>
    <w:tmpl w:val="D74C4066"/>
    <w:lvl w:ilvl="0" w:tplc="DE26E3CC">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1">
    <w:nsid w:val="4FDD0F85"/>
    <w:multiLevelType w:val="hybridMultilevel"/>
    <w:tmpl w:val="235CEF3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2">
    <w:nsid w:val="51F72E00"/>
    <w:multiLevelType w:val="hybridMultilevel"/>
    <w:tmpl w:val="83D88EF0"/>
    <w:lvl w:ilvl="0" w:tplc="2C4A97D8">
      <w:start w:val="1"/>
      <w:numFmt w:val="decimal"/>
      <w:lvlText w:val="%1."/>
      <w:lvlJc w:val="left"/>
      <w:pPr>
        <w:ind w:left="927" w:hanging="360"/>
      </w:pPr>
      <w:rPr>
        <w:rFonts w:ascii="Times New Roman" w:eastAsia="Times New Roman" w:hAnsi="Times New Roman" w:cs="Times New Roman"/>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03">
    <w:nsid w:val="521D7BA3"/>
    <w:multiLevelType w:val="hybridMultilevel"/>
    <w:tmpl w:val="7F461A44"/>
    <w:lvl w:ilvl="0" w:tplc="0CEC1D2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4">
    <w:nsid w:val="52816F24"/>
    <w:multiLevelType w:val="hybridMultilevel"/>
    <w:tmpl w:val="A2041D68"/>
    <w:lvl w:ilvl="0" w:tplc="C7AEF8C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nsid w:val="546A2C4F"/>
    <w:multiLevelType w:val="hybridMultilevel"/>
    <w:tmpl w:val="D402DC3E"/>
    <w:lvl w:ilvl="0" w:tplc="0BF4015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06">
    <w:nsid w:val="54E6410E"/>
    <w:multiLevelType w:val="hybridMultilevel"/>
    <w:tmpl w:val="29F0482E"/>
    <w:name w:val="WW8Num122"/>
    <w:lvl w:ilvl="0" w:tplc="90FA3FD8">
      <w:start w:val="1"/>
      <w:numFmt w:val="bullet"/>
      <w:lvlText w:val="-"/>
      <w:lvlJc w:val="left"/>
      <w:pPr>
        <w:ind w:left="720" w:hanging="360"/>
      </w:pPr>
      <w:rPr>
        <w:rFonts w:ascii="Times New Roman" w:eastAsia="Times New Roman" w:hAnsi="Times New Roman" w:hint="default"/>
      </w:rPr>
    </w:lvl>
    <w:lvl w:ilvl="1" w:tplc="98F67A52" w:tentative="1">
      <w:start w:val="1"/>
      <w:numFmt w:val="bullet"/>
      <w:lvlText w:val="o"/>
      <w:lvlJc w:val="left"/>
      <w:pPr>
        <w:ind w:left="1440" w:hanging="360"/>
      </w:pPr>
      <w:rPr>
        <w:rFonts w:ascii="Courier New" w:hAnsi="Courier New" w:hint="default"/>
      </w:rPr>
    </w:lvl>
    <w:lvl w:ilvl="2" w:tplc="3DAA13E4" w:tentative="1">
      <w:start w:val="1"/>
      <w:numFmt w:val="bullet"/>
      <w:lvlText w:val=""/>
      <w:lvlJc w:val="left"/>
      <w:pPr>
        <w:ind w:left="2160" w:hanging="360"/>
      </w:pPr>
      <w:rPr>
        <w:rFonts w:ascii="Wingdings" w:hAnsi="Wingdings" w:hint="default"/>
      </w:rPr>
    </w:lvl>
    <w:lvl w:ilvl="3" w:tplc="7C0EA3A6" w:tentative="1">
      <w:start w:val="1"/>
      <w:numFmt w:val="bullet"/>
      <w:lvlText w:val=""/>
      <w:lvlJc w:val="left"/>
      <w:pPr>
        <w:ind w:left="2880" w:hanging="360"/>
      </w:pPr>
      <w:rPr>
        <w:rFonts w:ascii="Symbol" w:hAnsi="Symbol" w:hint="default"/>
      </w:rPr>
    </w:lvl>
    <w:lvl w:ilvl="4" w:tplc="B830B102" w:tentative="1">
      <w:start w:val="1"/>
      <w:numFmt w:val="bullet"/>
      <w:lvlText w:val="o"/>
      <w:lvlJc w:val="left"/>
      <w:pPr>
        <w:ind w:left="3600" w:hanging="360"/>
      </w:pPr>
      <w:rPr>
        <w:rFonts w:ascii="Courier New" w:hAnsi="Courier New" w:hint="default"/>
      </w:rPr>
    </w:lvl>
    <w:lvl w:ilvl="5" w:tplc="28886382" w:tentative="1">
      <w:start w:val="1"/>
      <w:numFmt w:val="bullet"/>
      <w:lvlText w:val=""/>
      <w:lvlJc w:val="left"/>
      <w:pPr>
        <w:ind w:left="4320" w:hanging="360"/>
      </w:pPr>
      <w:rPr>
        <w:rFonts w:ascii="Wingdings" w:hAnsi="Wingdings" w:hint="default"/>
      </w:rPr>
    </w:lvl>
    <w:lvl w:ilvl="6" w:tplc="EC02AA62" w:tentative="1">
      <w:start w:val="1"/>
      <w:numFmt w:val="bullet"/>
      <w:lvlText w:val=""/>
      <w:lvlJc w:val="left"/>
      <w:pPr>
        <w:ind w:left="5040" w:hanging="360"/>
      </w:pPr>
      <w:rPr>
        <w:rFonts w:ascii="Symbol" w:hAnsi="Symbol" w:hint="default"/>
      </w:rPr>
    </w:lvl>
    <w:lvl w:ilvl="7" w:tplc="12CA2FD4" w:tentative="1">
      <w:start w:val="1"/>
      <w:numFmt w:val="bullet"/>
      <w:lvlText w:val="o"/>
      <w:lvlJc w:val="left"/>
      <w:pPr>
        <w:ind w:left="5760" w:hanging="360"/>
      </w:pPr>
      <w:rPr>
        <w:rFonts w:ascii="Courier New" w:hAnsi="Courier New" w:hint="default"/>
      </w:rPr>
    </w:lvl>
    <w:lvl w:ilvl="8" w:tplc="30103860" w:tentative="1">
      <w:start w:val="1"/>
      <w:numFmt w:val="bullet"/>
      <w:lvlText w:val=""/>
      <w:lvlJc w:val="left"/>
      <w:pPr>
        <w:ind w:left="6480" w:hanging="360"/>
      </w:pPr>
      <w:rPr>
        <w:rFonts w:ascii="Wingdings" w:hAnsi="Wingdings" w:hint="default"/>
      </w:rPr>
    </w:lvl>
  </w:abstractNum>
  <w:abstractNum w:abstractNumId="107">
    <w:nsid w:val="57650EBC"/>
    <w:multiLevelType w:val="hybridMultilevel"/>
    <w:tmpl w:val="9D10F2E8"/>
    <w:lvl w:ilvl="0" w:tplc="B61A772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nsid w:val="5ABA5B99"/>
    <w:multiLevelType w:val="hybridMultilevel"/>
    <w:tmpl w:val="DB8AEB4C"/>
    <w:name w:val="WW8Num40"/>
    <w:lvl w:ilvl="0" w:tplc="5CA45548">
      <w:numFmt w:val="bullet"/>
      <w:lvlText w:val="-"/>
      <w:lvlJc w:val="left"/>
      <w:pPr>
        <w:ind w:left="1211" w:hanging="360"/>
      </w:pPr>
      <w:rPr>
        <w:rFonts w:ascii="Times New Roman" w:eastAsia="TimesNewRomanPSMT" w:hAnsi="Times New Roman" w:hint="default"/>
      </w:rPr>
    </w:lvl>
    <w:lvl w:ilvl="1" w:tplc="16A4E548">
      <w:start w:val="1"/>
      <w:numFmt w:val="bullet"/>
      <w:lvlText w:val="o"/>
      <w:lvlJc w:val="left"/>
      <w:pPr>
        <w:ind w:left="1931" w:hanging="360"/>
      </w:pPr>
      <w:rPr>
        <w:rFonts w:ascii="Courier New" w:hAnsi="Courier New" w:hint="default"/>
      </w:rPr>
    </w:lvl>
    <w:lvl w:ilvl="2" w:tplc="7BBE85B6">
      <w:start w:val="1"/>
      <w:numFmt w:val="bullet"/>
      <w:lvlText w:val=""/>
      <w:lvlJc w:val="left"/>
      <w:pPr>
        <w:ind w:left="2651" w:hanging="360"/>
      </w:pPr>
      <w:rPr>
        <w:rFonts w:ascii="Wingdings" w:hAnsi="Wingdings" w:hint="default"/>
      </w:rPr>
    </w:lvl>
    <w:lvl w:ilvl="3" w:tplc="F9F6D442">
      <w:start w:val="1"/>
      <w:numFmt w:val="bullet"/>
      <w:lvlText w:val=""/>
      <w:lvlJc w:val="left"/>
      <w:pPr>
        <w:ind w:left="3371" w:hanging="360"/>
      </w:pPr>
      <w:rPr>
        <w:rFonts w:ascii="Symbol" w:hAnsi="Symbol" w:hint="default"/>
      </w:rPr>
    </w:lvl>
    <w:lvl w:ilvl="4" w:tplc="A4EA4A4C">
      <w:start w:val="1"/>
      <w:numFmt w:val="bullet"/>
      <w:lvlText w:val="o"/>
      <w:lvlJc w:val="left"/>
      <w:pPr>
        <w:ind w:left="4091" w:hanging="360"/>
      </w:pPr>
      <w:rPr>
        <w:rFonts w:ascii="Courier New" w:hAnsi="Courier New" w:hint="default"/>
      </w:rPr>
    </w:lvl>
    <w:lvl w:ilvl="5" w:tplc="9B0A717E">
      <w:start w:val="1"/>
      <w:numFmt w:val="bullet"/>
      <w:lvlText w:val=""/>
      <w:lvlJc w:val="left"/>
      <w:pPr>
        <w:ind w:left="4811" w:hanging="360"/>
      </w:pPr>
      <w:rPr>
        <w:rFonts w:ascii="Wingdings" w:hAnsi="Wingdings" w:hint="default"/>
      </w:rPr>
    </w:lvl>
    <w:lvl w:ilvl="6" w:tplc="6BD67836">
      <w:start w:val="1"/>
      <w:numFmt w:val="bullet"/>
      <w:lvlText w:val=""/>
      <w:lvlJc w:val="left"/>
      <w:pPr>
        <w:ind w:left="5531" w:hanging="360"/>
      </w:pPr>
      <w:rPr>
        <w:rFonts w:ascii="Symbol" w:hAnsi="Symbol" w:hint="default"/>
      </w:rPr>
    </w:lvl>
    <w:lvl w:ilvl="7" w:tplc="4AC00234">
      <w:start w:val="1"/>
      <w:numFmt w:val="bullet"/>
      <w:lvlText w:val="o"/>
      <w:lvlJc w:val="left"/>
      <w:pPr>
        <w:ind w:left="6251" w:hanging="360"/>
      </w:pPr>
      <w:rPr>
        <w:rFonts w:ascii="Courier New" w:hAnsi="Courier New" w:hint="default"/>
      </w:rPr>
    </w:lvl>
    <w:lvl w:ilvl="8" w:tplc="F280BC86">
      <w:start w:val="1"/>
      <w:numFmt w:val="bullet"/>
      <w:lvlText w:val=""/>
      <w:lvlJc w:val="left"/>
      <w:pPr>
        <w:ind w:left="6971" w:hanging="360"/>
      </w:pPr>
      <w:rPr>
        <w:rFonts w:ascii="Wingdings" w:hAnsi="Wingdings" w:hint="default"/>
      </w:rPr>
    </w:lvl>
  </w:abstractNum>
  <w:abstractNum w:abstractNumId="109">
    <w:nsid w:val="5D1962DC"/>
    <w:multiLevelType w:val="hybridMultilevel"/>
    <w:tmpl w:val="DCB4877E"/>
    <w:lvl w:ilvl="0" w:tplc="45424E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0">
    <w:nsid w:val="5D3F116E"/>
    <w:multiLevelType w:val="hybridMultilevel"/>
    <w:tmpl w:val="A8E287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1">
    <w:nsid w:val="68A00677"/>
    <w:multiLevelType w:val="hybridMultilevel"/>
    <w:tmpl w:val="490A5174"/>
    <w:lvl w:ilvl="0" w:tplc="413E5BE8">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nsid w:val="68A12643"/>
    <w:multiLevelType w:val="hybridMultilevel"/>
    <w:tmpl w:val="4A4E2874"/>
    <w:lvl w:ilvl="0" w:tplc="0422000B">
      <w:start w:val="1"/>
      <w:numFmt w:val="bullet"/>
      <w:lvlText w:val=""/>
      <w:lvlJc w:val="left"/>
      <w:pPr>
        <w:tabs>
          <w:tab w:val="num" w:pos="720"/>
        </w:tabs>
        <w:ind w:left="720" w:hanging="360"/>
      </w:pPr>
      <w:rPr>
        <w:rFonts w:ascii="Wingdings" w:hAnsi="Wingdings"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13">
    <w:nsid w:val="71AB7D0B"/>
    <w:multiLevelType w:val="hybridMultilevel"/>
    <w:tmpl w:val="9B64E182"/>
    <w:lvl w:ilvl="0" w:tplc="06FC6C12">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4">
    <w:nsid w:val="720E612D"/>
    <w:multiLevelType w:val="hybridMultilevel"/>
    <w:tmpl w:val="1DCA2F58"/>
    <w:lvl w:ilvl="0" w:tplc="C8B2F51C">
      <w:start w:val="1"/>
      <w:numFmt w:val="bullet"/>
      <w:lvlText w:val="-"/>
      <w:lvlJc w:val="left"/>
      <w:pPr>
        <w:ind w:left="720" w:hanging="360"/>
      </w:pPr>
      <w:rPr>
        <w:rFonts w:ascii="Times New Roman" w:eastAsia="Times New Roman" w:hAnsi="Times New Roman" w:cs="Times New Roman" w:hint="default"/>
        <w:sz w:val="20"/>
        <w:szCs w:val="20"/>
        <w:lang w:val="uk-UA"/>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nsid w:val="74BA4528"/>
    <w:multiLevelType w:val="hybridMultilevel"/>
    <w:tmpl w:val="C8ECBD86"/>
    <w:lvl w:ilvl="0" w:tplc="8570846A">
      <w:start w:val="1"/>
      <w:numFmt w:val="decimal"/>
      <w:lvlText w:val="%1)"/>
      <w:lvlJc w:val="left"/>
      <w:pPr>
        <w:ind w:left="216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6">
    <w:nsid w:val="76A03AE5"/>
    <w:multiLevelType w:val="hybridMultilevel"/>
    <w:tmpl w:val="6526E418"/>
    <w:lvl w:ilvl="0" w:tplc="93082622">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9"/>
  </w:num>
  <w:num w:numId="7">
    <w:abstractNumId w:val="115"/>
  </w:num>
  <w:num w:numId="8">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8"/>
  </w:num>
  <w:num w:numId="10">
    <w:abstractNumId w:val="82"/>
  </w:num>
  <w:num w:numId="11">
    <w:abstractNumId w:val="9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3"/>
  </w:num>
  <w:num w:numId="13">
    <w:abstractNumId w:val="111"/>
  </w:num>
  <w:num w:numId="14">
    <w:abstractNumId w:val="88"/>
  </w:num>
  <w:num w:numId="15">
    <w:abstractNumId w:val="86"/>
  </w:num>
  <w:num w:numId="16">
    <w:abstractNumId w:val="114"/>
  </w:num>
  <w:num w:numId="17">
    <w:abstractNumId w:val="107"/>
  </w:num>
  <w:num w:numId="18">
    <w:abstractNumId w:val="104"/>
  </w:num>
  <w:num w:numId="19">
    <w:abstractNumId w:val="92"/>
  </w:num>
  <w:num w:numId="20">
    <w:abstractNumId w:val="116"/>
  </w:num>
  <w:num w:numId="21">
    <w:abstractNumId w:val="91"/>
  </w:num>
  <w:num w:numId="22">
    <w:abstractNumId w:val="94"/>
  </w:num>
  <w:num w:numId="23">
    <w:abstractNumId w:val="81"/>
  </w:num>
  <w:num w:numId="24">
    <w:abstractNumId w:val="89"/>
  </w:num>
  <w:num w:numId="25">
    <w:abstractNumId w:val="87"/>
  </w:num>
  <w:num w:numId="26">
    <w:abstractNumId w:val="109"/>
  </w:num>
  <w:num w:numId="27">
    <w:abstractNumId w:val="101"/>
  </w:num>
  <w:num w:numId="28">
    <w:abstractNumId w:val="110"/>
  </w:num>
  <w:num w:numId="29">
    <w:abstractNumId w:val="95"/>
  </w:num>
  <w:num w:numId="30">
    <w:abstractNumId w:val="113"/>
  </w:num>
  <w:num w:numId="31">
    <w:abstractNumId w:val="112"/>
  </w:num>
  <w:num w:numId="32">
    <w:abstractNumId w:val="97"/>
  </w:num>
  <w:num w:numId="33">
    <w:abstractNumId w:val="77"/>
  </w:num>
  <w:num w:numId="34">
    <w:abstractNumId w:val="105"/>
  </w:num>
  <w:num w:numId="35">
    <w:abstractNumId w:val="102"/>
  </w:num>
  <w:num w:numId="36">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3"/>
  </w:num>
  <w:num w:numId="38">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A4A"/>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B2E"/>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ECD"/>
    <w:rsid w:val="000A2F7A"/>
    <w:rsid w:val="000A3006"/>
    <w:rsid w:val="000A31AF"/>
    <w:rsid w:val="000A3268"/>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D52"/>
    <w:rsid w:val="00112E53"/>
    <w:rsid w:val="00112F41"/>
    <w:rsid w:val="0011319D"/>
    <w:rsid w:val="001131DE"/>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0F5A"/>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DE7"/>
    <w:rsid w:val="00307E65"/>
    <w:rsid w:val="00307EA5"/>
    <w:rsid w:val="00307F0D"/>
    <w:rsid w:val="00307FF9"/>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3FFC"/>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D92"/>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376"/>
    <w:rsid w:val="00462483"/>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824"/>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D2"/>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908"/>
    <w:rsid w:val="0063498C"/>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C0"/>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F4"/>
    <w:rsid w:val="0068189B"/>
    <w:rsid w:val="006818FC"/>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B"/>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6F7F71"/>
    <w:rsid w:val="00700074"/>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216"/>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C3C"/>
    <w:rsid w:val="00931F64"/>
    <w:rsid w:val="009320A6"/>
    <w:rsid w:val="00932174"/>
    <w:rsid w:val="00932286"/>
    <w:rsid w:val="009322FC"/>
    <w:rsid w:val="00932317"/>
    <w:rsid w:val="0093231B"/>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EB2"/>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6F0F"/>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71"/>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1AB"/>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7E"/>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ED9"/>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AC4"/>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CD1"/>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C89"/>
    <w:rsid w:val="00EF1D01"/>
    <w:rsid w:val="00EF1E82"/>
    <w:rsid w:val="00EF2032"/>
    <w:rsid w:val="00EF20AE"/>
    <w:rsid w:val="00EF21FB"/>
    <w:rsid w:val="00EF22AE"/>
    <w:rsid w:val="00EF22E0"/>
    <w:rsid w:val="00EF2336"/>
    <w:rsid w:val="00EF2435"/>
    <w:rsid w:val="00EF2549"/>
    <w:rsid w:val="00EF2698"/>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A94"/>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18"/>
    <w:rsid w:val="00FA0E6D"/>
    <w:rsid w:val="00FA0F76"/>
    <w:rsid w:val="00FA0FC0"/>
    <w:rsid w:val="00FA1025"/>
    <w:rsid w:val="00FA1039"/>
    <w:rsid w:val="00FA1085"/>
    <w:rsid w:val="00FA11A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0D"/>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241D95-937C-451E-94BF-32D800265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60</Words>
  <Characters>342</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10</cp:revision>
  <cp:lastPrinted>2009-02-06T05:36:00Z</cp:lastPrinted>
  <dcterms:created xsi:type="dcterms:W3CDTF">2021-01-21T08:41:00Z</dcterms:created>
  <dcterms:modified xsi:type="dcterms:W3CDTF">2021-01-21T08:55:00Z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