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B5847" w14:textId="77777777" w:rsidR="00073210" w:rsidRDefault="00073210" w:rsidP="00073210">
      <w:pPr>
        <w:pStyle w:val="afffffffffffffffffffffffffff5"/>
        <w:rPr>
          <w:rFonts w:ascii="Verdana" w:hAnsi="Verdana"/>
          <w:color w:val="000000"/>
          <w:sz w:val="21"/>
          <w:szCs w:val="21"/>
        </w:rPr>
      </w:pPr>
      <w:r>
        <w:rPr>
          <w:rFonts w:ascii="Helvetica" w:hAnsi="Helvetica" w:cs="Helvetica"/>
          <w:b/>
          <w:bCs w:val="0"/>
          <w:color w:val="222222"/>
          <w:sz w:val="21"/>
          <w:szCs w:val="21"/>
        </w:rPr>
        <w:t>Чупров, Павел Николаевич.</w:t>
      </w:r>
    </w:p>
    <w:p w14:paraId="70168EE1" w14:textId="77777777" w:rsidR="00073210" w:rsidRDefault="00073210" w:rsidP="0007321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Экспериментальное изучение нелинейных свойств нормальных </w:t>
      </w:r>
      <w:proofErr w:type="gramStart"/>
      <w:r>
        <w:rPr>
          <w:rFonts w:ascii="Helvetica" w:hAnsi="Helvetica" w:cs="Helvetica"/>
          <w:caps/>
          <w:color w:val="222222"/>
          <w:sz w:val="21"/>
          <w:szCs w:val="21"/>
        </w:rPr>
        <w:t>металлов :</w:t>
      </w:r>
      <w:proofErr w:type="gramEnd"/>
      <w:r>
        <w:rPr>
          <w:rFonts w:ascii="Helvetica" w:hAnsi="Helvetica" w:cs="Helvetica"/>
          <w:caps/>
          <w:color w:val="222222"/>
          <w:sz w:val="21"/>
          <w:szCs w:val="21"/>
        </w:rPr>
        <w:t xml:space="preserve"> диссертация ... кандидата физико-математических наук : 01.04.07. - Черноголовка, 1984. - 151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C744DF1" w14:textId="77777777" w:rsidR="00073210" w:rsidRDefault="00073210" w:rsidP="0007321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Чупров, Павел Николаевич</w:t>
      </w:r>
    </w:p>
    <w:p w14:paraId="04DEE84D"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ЗВЕДЕНИЕ.</w:t>
      </w:r>
    </w:p>
    <w:p w14:paraId="76828BF7"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НЕЛИНЕЙНЫЕ ЭФФЕКТЫ НА ПОСТОЯННОМ И ПЕРЕМЕННОМ</w:t>
      </w:r>
    </w:p>
    <w:p w14:paraId="09407334"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ТОКЕ В МЕТАЛЛАХ</w:t>
      </w:r>
    </w:p>
    <w:p w14:paraId="089037BC"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Нелинейность на постоянном токе.</w:t>
      </w:r>
    </w:p>
    <w:p w14:paraId="1FB6D05C"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Металлы в радиочастотном поле большой амплитуды-'.</w:t>
      </w:r>
    </w:p>
    <w:p w14:paraId="43642194"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Нелинейные эффекты в СВЧ диапазоне.</w:t>
      </w:r>
    </w:p>
    <w:p w14:paraId="73690188"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АВТОКОЛЕБАНИЯ МАКРОСКОПИЧЕСКОГО МАГНИТНОГО МОМЕНТА В МЕТАЛЛАХ И СИММЕТРИЯ ТОКОВЫХ</w:t>
      </w:r>
    </w:p>
    <w:p w14:paraId="1E6CA549"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СОСТОЯНИЙ В ВИСМУТЕ.</w:t>
      </w:r>
    </w:p>
    <w:p w14:paraId="490DA421"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Токовые состояния. Качественное обсуждение и теория</w:t>
      </w:r>
    </w:p>
    <w:p w14:paraId="2B5E7230"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Симметрия токовых состояний.</w:t>
      </w:r>
    </w:p>
    <w:p w14:paraId="614F5A00"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Устойчивость макроскопического магнитного момента и автоколебания.</w:t>
      </w:r>
    </w:p>
    <w:p w14:paraId="3C3CA58A"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Методика наблюдения автоколебаний</w:t>
      </w:r>
    </w:p>
    <w:p w14:paraId="7DA77C6A"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Экспериментальное наблюдение автоколебаний в висмуте.</w:t>
      </w:r>
    </w:p>
    <w:p w14:paraId="1D5CF42F"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Поверхностный импеданс висмута на низких частотах.</w:t>
      </w:r>
    </w:p>
    <w:p w14:paraId="1210645A"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ЭЛЕКТРОДИНАМИЧЕСКИЕ ДОМЕНЫ В МЕТАЛЛИЧЕСКИХ</w:t>
      </w:r>
    </w:p>
    <w:p w14:paraId="19E689CB"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ПЛАСТИНКАХ</w:t>
      </w:r>
    </w:p>
    <w:p w14:paraId="3C40F3F5"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Общие соображения о существовании электродинамических доменов в металлических пластинах</w:t>
      </w:r>
    </w:p>
    <w:p w14:paraId="22DBD539"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2. Экспериментальное подтверждение существования электродинамических </w:t>
      </w:r>
      <w:proofErr w:type="gramStart"/>
      <w:r>
        <w:rPr>
          <w:rFonts w:ascii="Arial" w:hAnsi="Arial" w:cs="Arial"/>
          <w:color w:val="333333"/>
          <w:sz w:val="21"/>
          <w:szCs w:val="21"/>
        </w:rPr>
        <w:t>доменов .</w:t>
      </w:r>
      <w:proofErr w:type="gramEnd"/>
      <w:r>
        <w:rPr>
          <w:rFonts w:ascii="Arial" w:hAnsi="Arial" w:cs="Arial"/>
          <w:color w:val="333333"/>
          <w:sz w:val="21"/>
          <w:szCs w:val="21"/>
        </w:rPr>
        <w:t xml:space="preserve"> •</w:t>
      </w:r>
    </w:p>
    <w:p w14:paraId="668FAFAA"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ВЗАИМОДЕЙСТВИЕ РАДИОВОЛН ПРИ ОТРАЖЕНИИ ОТ</w:t>
      </w:r>
    </w:p>
    <w:p w14:paraId="3153034C"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НОРМАЛЬНОГО МЕТАЛЛА.</w:t>
      </w:r>
    </w:p>
    <w:p w14:paraId="58B23BB9"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Методика измерения</w:t>
      </w:r>
    </w:p>
    <w:p w14:paraId="48A9FC20"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Экспериментальные результаты</w:t>
      </w:r>
    </w:p>
    <w:p w14:paraId="3C3A4240"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Возможные механизмы возникновения нелинейности</w:t>
      </w:r>
    </w:p>
    <w:p w14:paraId="220C56EF"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НЕДИФФУЗИОННОЕ ПРОНИКНОВЕНИЕ НИЗКОЧАСТОТНЫХ</w:t>
      </w:r>
    </w:p>
    <w:p w14:paraId="4E6FE5D1"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ЭЛЕКТРОМАГНИТНЫХ ВОЛН В ВИСМУТ.</w:t>
      </w:r>
    </w:p>
    <w:p w14:paraId="35D05858"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14DA0482"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Методика измерений и экспериментальные результаты.</w:t>
      </w:r>
    </w:p>
    <w:p w14:paraId="0AEBAF38"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Обсуждение экспериментальных </w:t>
      </w:r>
      <w:proofErr w:type="gramStart"/>
      <w:r>
        <w:rPr>
          <w:rFonts w:ascii="Arial" w:hAnsi="Arial" w:cs="Arial"/>
          <w:color w:val="333333"/>
          <w:sz w:val="21"/>
          <w:szCs w:val="21"/>
        </w:rPr>
        <w:t>результатов .</w:t>
      </w:r>
      <w:proofErr w:type="gramEnd"/>
      <w:r>
        <w:rPr>
          <w:rFonts w:ascii="Arial" w:hAnsi="Arial" w:cs="Arial"/>
          <w:color w:val="333333"/>
          <w:sz w:val="21"/>
          <w:szCs w:val="21"/>
        </w:rPr>
        <w:t xml:space="preserve"> . П</w:t>
      </w:r>
    </w:p>
    <w:p w14:paraId="0EADAF78"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 ИСПОЛЬЗОВАНИЕ МОНОКРИСТАЛЛА МЕТАЛЛА В</w:t>
      </w:r>
    </w:p>
    <w:p w14:paraId="383143F2"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КАЧЕСТВЕ ЭЛЕМЕНТА ПАМЯТИ.</w:t>
      </w:r>
    </w:p>
    <w:p w14:paraId="55085AFA"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Принцип работы элемента памяти на монокристалле металла.</w:t>
      </w:r>
    </w:p>
    <w:p w14:paraId="3C970E46" w14:textId="77777777" w:rsidR="00073210" w:rsidRDefault="00073210" w:rsidP="000732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Результаты экспериментов</w:t>
      </w:r>
    </w:p>
    <w:p w14:paraId="071EBB05" w14:textId="32D8A506" w:rsidR="00E67B85" w:rsidRPr="00073210" w:rsidRDefault="00E67B85" w:rsidP="00073210"/>
    <w:sectPr w:rsidR="00E67B85" w:rsidRPr="0007321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5B828" w14:textId="77777777" w:rsidR="00A148DA" w:rsidRDefault="00A148DA">
      <w:pPr>
        <w:spacing w:after="0" w:line="240" w:lineRule="auto"/>
      </w:pPr>
      <w:r>
        <w:separator/>
      </w:r>
    </w:p>
  </w:endnote>
  <w:endnote w:type="continuationSeparator" w:id="0">
    <w:p w14:paraId="0CCAC431" w14:textId="77777777" w:rsidR="00A148DA" w:rsidRDefault="00A1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17A6" w14:textId="77777777" w:rsidR="00A148DA" w:rsidRDefault="00A148DA"/>
    <w:p w14:paraId="6D8B22A1" w14:textId="77777777" w:rsidR="00A148DA" w:rsidRDefault="00A148DA"/>
    <w:p w14:paraId="0DBC66D7" w14:textId="77777777" w:rsidR="00A148DA" w:rsidRDefault="00A148DA"/>
    <w:p w14:paraId="0FC1EC66" w14:textId="77777777" w:rsidR="00A148DA" w:rsidRDefault="00A148DA"/>
    <w:p w14:paraId="1D96B191" w14:textId="77777777" w:rsidR="00A148DA" w:rsidRDefault="00A148DA"/>
    <w:p w14:paraId="3926B71B" w14:textId="77777777" w:rsidR="00A148DA" w:rsidRDefault="00A148DA"/>
    <w:p w14:paraId="1D4B5FD3" w14:textId="77777777" w:rsidR="00A148DA" w:rsidRDefault="00A148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8342DD" wp14:editId="42A8D8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71A40" w14:textId="77777777" w:rsidR="00A148DA" w:rsidRDefault="00A148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8342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671A40" w14:textId="77777777" w:rsidR="00A148DA" w:rsidRDefault="00A148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A7F366" w14:textId="77777777" w:rsidR="00A148DA" w:rsidRDefault="00A148DA"/>
    <w:p w14:paraId="1931706A" w14:textId="77777777" w:rsidR="00A148DA" w:rsidRDefault="00A148DA"/>
    <w:p w14:paraId="18B25CC4" w14:textId="77777777" w:rsidR="00A148DA" w:rsidRDefault="00A148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7DD3EA" wp14:editId="103793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38A2D" w14:textId="77777777" w:rsidR="00A148DA" w:rsidRDefault="00A148DA"/>
                          <w:p w14:paraId="2B18AFD9" w14:textId="77777777" w:rsidR="00A148DA" w:rsidRDefault="00A148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7DD3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438A2D" w14:textId="77777777" w:rsidR="00A148DA" w:rsidRDefault="00A148DA"/>
                    <w:p w14:paraId="2B18AFD9" w14:textId="77777777" w:rsidR="00A148DA" w:rsidRDefault="00A148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9D7EE8" w14:textId="77777777" w:rsidR="00A148DA" w:rsidRDefault="00A148DA"/>
    <w:p w14:paraId="6E1A4A7E" w14:textId="77777777" w:rsidR="00A148DA" w:rsidRDefault="00A148DA">
      <w:pPr>
        <w:rPr>
          <w:sz w:val="2"/>
          <w:szCs w:val="2"/>
        </w:rPr>
      </w:pPr>
    </w:p>
    <w:p w14:paraId="01A8B72B" w14:textId="77777777" w:rsidR="00A148DA" w:rsidRDefault="00A148DA"/>
    <w:p w14:paraId="4087959B" w14:textId="77777777" w:rsidR="00A148DA" w:rsidRDefault="00A148DA">
      <w:pPr>
        <w:spacing w:after="0" w:line="240" w:lineRule="auto"/>
      </w:pPr>
    </w:p>
  </w:footnote>
  <w:footnote w:type="continuationSeparator" w:id="0">
    <w:p w14:paraId="6AEA9C84" w14:textId="77777777" w:rsidR="00A148DA" w:rsidRDefault="00A14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DA"/>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115916</TotalTime>
  <Pages>2</Pages>
  <Words>258</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2336</cp:revision>
  <cp:lastPrinted>2009-02-06T05:36:00Z</cp:lastPrinted>
  <dcterms:created xsi:type="dcterms:W3CDTF">2024-01-07T13:43:00Z</dcterms:created>
  <dcterms:modified xsi:type="dcterms:W3CDTF">2025-06-17T13:38:00Z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