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287601" w:rsidRDefault="00287601" w:rsidP="00287601">
      <w:r w:rsidRPr="002513E6">
        <w:rPr>
          <w:rFonts w:ascii="Times New Roman" w:eastAsia="Times New Roman" w:hAnsi="Times New Roman" w:cs="Times New Roman"/>
          <w:b/>
          <w:sz w:val="24"/>
          <w:szCs w:val="24"/>
          <w:lang w:eastAsia="ru-RU"/>
        </w:rPr>
        <w:t>Онищенко Наталія Петрівна</w:t>
      </w:r>
      <w:r w:rsidRPr="002513E6">
        <w:rPr>
          <w:rFonts w:ascii="Times New Roman" w:eastAsia="Times New Roman" w:hAnsi="Times New Roman" w:cs="Times New Roman"/>
          <w:sz w:val="24"/>
          <w:szCs w:val="24"/>
          <w:lang w:eastAsia="ru-RU"/>
        </w:rPr>
        <w:t>, професор кафедри загальної педагогіки і педагогіки вищої школи ДВНЗ «Переяслав-Хмельницький державний педагогічний університет імені Григорія Сковороди». Назва дисертації: «</w:t>
      </w:r>
      <w:bookmarkStart w:id="0" w:name="_Hlk37163018"/>
      <w:r w:rsidRPr="002513E6">
        <w:rPr>
          <w:rFonts w:ascii="Times New Roman" w:eastAsia="Times New Roman" w:hAnsi="Times New Roman" w:cs="Times New Roman"/>
          <w:sz w:val="24"/>
          <w:szCs w:val="24"/>
          <w:lang w:eastAsia="ru-RU"/>
        </w:rPr>
        <w:t>Теоретичні і методичні засади підготовки майбутніх учителів до інноваційної виховної діяльності у процесі педагогічної практики</w:t>
      </w:r>
      <w:bookmarkEnd w:id="0"/>
      <w:r w:rsidRPr="002513E6">
        <w:rPr>
          <w:rFonts w:ascii="Times New Roman" w:eastAsia="Times New Roman" w:hAnsi="Times New Roman" w:cs="Times New Roman"/>
          <w:b/>
          <w:bCs/>
          <w:sz w:val="24"/>
          <w:szCs w:val="24"/>
          <w:lang w:eastAsia="ru-RU"/>
        </w:rPr>
        <w:t>»</w:t>
      </w:r>
      <w:r w:rsidRPr="002513E6">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27.053.03</w:t>
      </w:r>
      <w:r w:rsidRPr="002513E6">
        <w:rPr>
          <w:rFonts w:ascii="Times New Roman" w:eastAsia="Times New Roman" w:hAnsi="Times New Roman" w:cs="Times New Roman"/>
          <w:b/>
          <w:i/>
          <w:sz w:val="24"/>
          <w:szCs w:val="24"/>
          <w:lang w:eastAsia="ru-RU"/>
        </w:rPr>
        <w:t xml:space="preserve"> </w:t>
      </w:r>
      <w:r w:rsidRPr="002513E6">
        <w:rPr>
          <w:rFonts w:ascii="Times New Roman" w:eastAsia="Times New Roman" w:hAnsi="Times New Roman" w:cs="Times New Roman"/>
          <w:sz w:val="24"/>
          <w:szCs w:val="24"/>
          <w:lang w:eastAsia="ru-RU"/>
        </w:rPr>
        <w:t>ДВНЗ «Переяслав-Хмельницький державний педагогічний університет імені Григорія Сковороди»</w:t>
      </w:r>
    </w:p>
    <w:sectPr w:rsidR="00D00CC9" w:rsidRPr="0028760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87601" w:rsidRPr="0028760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64BB5-8474-4ACA-B786-BC4C116B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2020-10-30T08:08:00Z</dcterms:created>
  <dcterms:modified xsi:type="dcterms:W3CDTF">2020-11-01T18:00:00Z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