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1BEBB" w14:textId="547BA07E" w:rsidR="00CE0F92" w:rsidRDefault="00400ECD" w:rsidP="00400ECD">
      <w:proofErr w:type="spellStart"/>
      <w:r w:rsidRPr="00400ECD">
        <w:rPr>
          <w:rFonts w:hint="eastAsia"/>
        </w:rPr>
        <w:t>Цзи</w:t>
      </w:r>
      <w:proofErr w:type="spellEnd"/>
      <w:r w:rsidRPr="00400ECD">
        <w:t xml:space="preserve"> </w:t>
      </w:r>
      <w:proofErr w:type="spellStart"/>
      <w:r w:rsidRPr="00400ECD">
        <w:rPr>
          <w:rFonts w:hint="eastAsia"/>
        </w:rPr>
        <w:t>Сяосяо</w:t>
      </w:r>
      <w:proofErr w:type="spellEnd"/>
      <w:r>
        <w:t xml:space="preserve"> </w:t>
      </w:r>
      <w:proofErr w:type="spellStart"/>
      <w:r w:rsidRPr="00400ECD">
        <w:rPr>
          <w:rFonts w:hint="eastAsia"/>
        </w:rPr>
        <w:t>Прагмалингвистические</w:t>
      </w:r>
      <w:proofErr w:type="spellEnd"/>
      <w:r w:rsidRPr="00400ECD">
        <w:t xml:space="preserve"> </w:t>
      </w:r>
      <w:proofErr w:type="spellStart"/>
      <w:r w:rsidRPr="00400ECD">
        <w:rPr>
          <w:rFonts w:hint="eastAsia"/>
        </w:rPr>
        <w:t>особенности</w:t>
      </w:r>
      <w:proofErr w:type="spellEnd"/>
      <w:r w:rsidRPr="00400ECD">
        <w:t xml:space="preserve"> </w:t>
      </w:r>
      <w:proofErr w:type="spellStart"/>
      <w:r w:rsidRPr="00400ECD">
        <w:rPr>
          <w:rFonts w:hint="eastAsia"/>
        </w:rPr>
        <w:t>функционирования</w:t>
      </w:r>
      <w:proofErr w:type="spellEnd"/>
      <w:r w:rsidRPr="00400ECD">
        <w:t xml:space="preserve"> </w:t>
      </w:r>
      <w:proofErr w:type="spellStart"/>
      <w:r w:rsidRPr="00400ECD">
        <w:rPr>
          <w:rFonts w:hint="eastAsia"/>
        </w:rPr>
        <w:t>метафоры</w:t>
      </w:r>
      <w:proofErr w:type="spellEnd"/>
      <w:r w:rsidRPr="00400ECD">
        <w:t xml:space="preserve"> </w:t>
      </w:r>
      <w:r w:rsidRPr="00400ECD">
        <w:rPr>
          <w:rFonts w:hint="eastAsia"/>
        </w:rPr>
        <w:t>в</w:t>
      </w:r>
      <w:r w:rsidRPr="00400ECD">
        <w:t xml:space="preserve"> </w:t>
      </w:r>
      <w:proofErr w:type="spellStart"/>
      <w:r w:rsidRPr="00400ECD">
        <w:rPr>
          <w:rFonts w:hint="eastAsia"/>
        </w:rPr>
        <w:t>политическом</w:t>
      </w:r>
      <w:proofErr w:type="spellEnd"/>
      <w:r w:rsidRPr="00400ECD">
        <w:t xml:space="preserve"> </w:t>
      </w:r>
      <w:proofErr w:type="spellStart"/>
      <w:r w:rsidRPr="00400ECD">
        <w:rPr>
          <w:rFonts w:hint="eastAsia"/>
        </w:rPr>
        <w:t>дискурсе</w:t>
      </w:r>
      <w:proofErr w:type="spellEnd"/>
      <w:r w:rsidRPr="00400ECD">
        <w:t xml:space="preserve"> (</w:t>
      </w:r>
      <w:proofErr w:type="spellStart"/>
      <w:r w:rsidRPr="00400ECD">
        <w:rPr>
          <w:rFonts w:hint="eastAsia"/>
        </w:rPr>
        <w:t>на</w:t>
      </w:r>
      <w:proofErr w:type="spellEnd"/>
      <w:r w:rsidRPr="00400ECD">
        <w:t xml:space="preserve"> </w:t>
      </w:r>
      <w:proofErr w:type="spellStart"/>
      <w:r w:rsidRPr="00400ECD">
        <w:rPr>
          <w:rFonts w:hint="eastAsia"/>
        </w:rPr>
        <w:t>материале</w:t>
      </w:r>
      <w:proofErr w:type="spellEnd"/>
      <w:r w:rsidRPr="00400ECD">
        <w:t xml:space="preserve"> </w:t>
      </w:r>
      <w:proofErr w:type="spellStart"/>
      <w:r w:rsidRPr="00400ECD">
        <w:rPr>
          <w:rFonts w:hint="eastAsia"/>
        </w:rPr>
        <w:t>выступлений</w:t>
      </w:r>
      <w:proofErr w:type="spellEnd"/>
      <w:r w:rsidRPr="00400ECD">
        <w:t xml:space="preserve"> </w:t>
      </w:r>
      <w:proofErr w:type="spellStart"/>
      <w:r w:rsidRPr="00400ECD">
        <w:rPr>
          <w:rFonts w:hint="eastAsia"/>
        </w:rPr>
        <w:t>американских</w:t>
      </w:r>
      <w:proofErr w:type="spellEnd"/>
      <w:r w:rsidRPr="00400ECD">
        <w:t xml:space="preserve"> </w:t>
      </w:r>
      <w:proofErr w:type="spellStart"/>
      <w:r w:rsidRPr="00400ECD">
        <w:rPr>
          <w:rFonts w:hint="eastAsia"/>
        </w:rPr>
        <w:t>президентов</w:t>
      </w:r>
      <w:proofErr w:type="spellEnd"/>
      <w:r w:rsidRPr="00400ECD">
        <w:t>)</w:t>
      </w:r>
    </w:p>
    <w:p w14:paraId="5AD03001" w14:textId="77777777" w:rsidR="00400ECD" w:rsidRDefault="00400ECD" w:rsidP="00400ECD">
      <w:r>
        <w:rPr>
          <w:rFonts w:hint="eastAsia"/>
        </w:rPr>
        <w:t>ОГЛАВЛЕНИЕ</w:t>
      </w:r>
      <w:r>
        <w:t xml:space="preserve"> </w:t>
      </w:r>
      <w:r>
        <w:rPr>
          <w:rFonts w:hint="eastAsia"/>
        </w:rPr>
        <w:t>ДИССЕРТАЦИИ</w:t>
      </w:r>
    </w:p>
    <w:p w14:paraId="7FCE7332" w14:textId="77777777" w:rsidR="00400ECD" w:rsidRDefault="00400ECD" w:rsidP="00400ECD">
      <w:proofErr w:type="spellStart"/>
      <w:r>
        <w:rPr>
          <w:rFonts w:hint="eastAsia"/>
        </w:rPr>
        <w:t>кандидат</w:t>
      </w:r>
      <w:proofErr w:type="spellEnd"/>
      <w:r>
        <w:t xml:space="preserve"> </w:t>
      </w:r>
      <w:proofErr w:type="spellStart"/>
      <w:r>
        <w:rPr>
          <w:rFonts w:hint="eastAsia"/>
        </w:rPr>
        <w:t>наук</w:t>
      </w:r>
      <w:proofErr w:type="spellEnd"/>
      <w:r>
        <w:t xml:space="preserve"> </w:t>
      </w:r>
      <w:proofErr w:type="spellStart"/>
      <w:r>
        <w:rPr>
          <w:rFonts w:hint="eastAsia"/>
        </w:rPr>
        <w:t>Цзи</w:t>
      </w:r>
      <w:proofErr w:type="spellEnd"/>
      <w:r>
        <w:t xml:space="preserve"> </w:t>
      </w:r>
      <w:proofErr w:type="spellStart"/>
      <w:r>
        <w:rPr>
          <w:rFonts w:hint="eastAsia"/>
        </w:rPr>
        <w:t>Сяосяо</w:t>
      </w:r>
      <w:proofErr w:type="spellEnd"/>
    </w:p>
    <w:p w14:paraId="2E264764" w14:textId="77777777" w:rsidR="00400ECD" w:rsidRDefault="00400ECD" w:rsidP="00400ECD">
      <w:r>
        <w:t>CONTENTS</w:t>
      </w:r>
    </w:p>
    <w:p w14:paraId="0D8D957B" w14:textId="77777777" w:rsidR="00400ECD" w:rsidRDefault="00400ECD" w:rsidP="00400ECD"/>
    <w:p w14:paraId="0BAC5479" w14:textId="77777777" w:rsidR="00400ECD" w:rsidRDefault="00400ECD" w:rsidP="00400ECD">
      <w:r>
        <w:t>Introduction</w:t>
      </w:r>
    </w:p>
    <w:p w14:paraId="6D314FB1" w14:textId="77777777" w:rsidR="00400ECD" w:rsidRDefault="00400ECD" w:rsidP="00400ECD"/>
    <w:p w14:paraId="17CB19D0" w14:textId="77777777" w:rsidR="00400ECD" w:rsidRDefault="00400ECD" w:rsidP="00400ECD">
      <w:r>
        <w:t>CHAPTER 1. METAPHOR STUDIES IN POLITICAL DISCOURSE</w:t>
      </w:r>
    </w:p>
    <w:p w14:paraId="65A9F23D" w14:textId="77777777" w:rsidR="00400ECD" w:rsidRDefault="00400ECD" w:rsidP="00400ECD"/>
    <w:p w14:paraId="43BEF869" w14:textId="77777777" w:rsidR="00400ECD" w:rsidRDefault="00400ECD" w:rsidP="00400ECD">
      <w:r>
        <w:t>1. 1 Defining Political Discourse</w:t>
      </w:r>
    </w:p>
    <w:p w14:paraId="104C9D5A" w14:textId="77777777" w:rsidR="00400ECD" w:rsidRDefault="00400ECD" w:rsidP="00400ECD"/>
    <w:p w14:paraId="663D4AED" w14:textId="77777777" w:rsidR="00400ECD" w:rsidRDefault="00400ECD" w:rsidP="00400ECD">
      <w:r>
        <w:t>1.1.1 What is Discourse</w:t>
      </w:r>
    </w:p>
    <w:p w14:paraId="58706001" w14:textId="77777777" w:rsidR="00400ECD" w:rsidRDefault="00400ECD" w:rsidP="00400ECD"/>
    <w:p w14:paraId="6A1FF481" w14:textId="77777777" w:rsidR="00400ECD" w:rsidRDefault="00400ECD" w:rsidP="00400ECD">
      <w:r>
        <w:t>1.1.2 Political Discourse as Linguistic Action in Politics</w:t>
      </w:r>
    </w:p>
    <w:p w14:paraId="66F3F983" w14:textId="77777777" w:rsidR="00400ECD" w:rsidRDefault="00400ECD" w:rsidP="00400ECD"/>
    <w:p w14:paraId="38B81213" w14:textId="77777777" w:rsidR="00400ECD" w:rsidRDefault="00400ECD" w:rsidP="00400ECD">
      <w:r>
        <w:t>1.2 Genre and Register as a Basic Concept in Studying Political Discourse</w:t>
      </w:r>
    </w:p>
    <w:p w14:paraId="089A2392" w14:textId="77777777" w:rsidR="00400ECD" w:rsidRDefault="00400ECD" w:rsidP="00400ECD"/>
    <w:p w14:paraId="1C534227" w14:textId="77777777" w:rsidR="00400ECD" w:rsidRDefault="00400ECD" w:rsidP="00400ECD">
      <w:r>
        <w:t>1.2.1 Understanding Genre and Register in Linguistics</w:t>
      </w:r>
    </w:p>
    <w:p w14:paraId="411D88CA" w14:textId="77777777" w:rsidR="00400ECD" w:rsidRDefault="00400ECD" w:rsidP="00400ECD"/>
    <w:p w14:paraId="2515972F" w14:textId="77777777" w:rsidR="00400ECD" w:rsidRDefault="00400ECD" w:rsidP="00400ECD">
      <w:r>
        <w:t>1.2.2 Presidential Discourse and its Monologic Genres</w:t>
      </w:r>
    </w:p>
    <w:p w14:paraId="4855ABD5" w14:textId="77777777" w:rsidR="00400ECD" w:rsidRDefault="00400ECD" w:rsidP="00400ECD"/>
    <w:p w14:paraId="19ADE857" w14:textId="77777777" w:rsidR="00400ECD" w:rsidRDefault="00400ECD" w:rsidP="00400ECD">
      <w:r>
        <w:t>1.3 Metaphor Use in Political Discourse</w:t>
      </w:r>
    </w:p>
    <w:p w14:paraId="3FB722E7" w14:textId="77777777" w:rsidR="00400ECD" w:rsidRDefault="00400ECD" w:rsidP="00400ECD"/>
    <w:p w14:paraId="6FC2D4D4" w14:textId="77777777" w:rsidR="00400ECD" w:rsidRDefault="00400ECD" w:rsidP="00400ECD">
      <w:r>
        <w:t>1.3.1 The Traditional Philosophical and Rhetorical Perspectives on Metaphor</w:t>
      </w:r>
    </w:p>
    <w:p w14:paraId="206BABD9" w14:textId="77777777" w:rsidR="00400ECD" w:rsidRDefault="00400ECD" w:rsidP="00400ECD"/>
    <w:p w14:paraId="5DAC6DC9" w14:textId="77777777" w:rsidR="00400ECD" w:rsidRDefault="00400ECD" w:rsidP="00400ECD">
      <w:r>
        <w:t>1.3.2 The Linguistic and Cognitive Views of Metaphor</w:t>
      </w:r>
    </w:p>
    <w:p w14:paraId="3AFC9C93" w14:textId="77777777" w:rsidR="00400ECD" w:rsidRDefault="00400ECD" w:rsidP="00400ECD"/>
    <w:p w14:paraId="080F841B" w14:textId="77777777" w:rsidR="00400ECD" w:rsidRDefault="00400ECD" w:rsidP="00400ECD">
      <w:r>
        <w:t>1.3.3 Metaphor Studies in Political Discourse</w:t>
      </w:r>
    </w:p>
    <w:p w14:paraId="564BA4F9" w14:textId="77777777" w:rsidR="00400ECD" w:rsidRDefault="00400ECD" w:rsidP="00400ECD"/>
    <w:p w14:paraId="2F04C1E5" w14:textId="77777777" w:rsidR="00400ECD" w:rsidRDefault="00400ECD" w:rsidP="00400ECD">
      <w:r>
        <w:lastRenderedPageBreak/>
        <w:t>1.3.4 Metaphor Clustering as a Salient Feature in Political Discourse</w:t>
      </w:r>
    </w:p>
    <w:p w14:paraId="648F3512" w14:textId="77777777" w:rsidR="00400ECD" w:rsidRDefault="00400ECD" w:rsidP="00400ECD"/>
    <w:p w14:paraId="64F3ED4C" w14:textId="77777777" w:rsidR="00400ECD" w:rsidRDefault="00400ECD" w:rsidP="00400ECD">
      <w:r>
        <w:t>1.3.5 The Functioning of Metaphor in Political Discourse</w:t>
      </w:r>
    </w:p>
    <w:p w14:paraId="7CE35CD0" w14:textId="77777777" w:rsidR="00400ECD" w:rsidRDefault="00400ECD" w:rsidP="00400ECD"/>
    <w:p w14:paraId="396CA075" w14:textId="77777777" w:rsidR="00400ECD" w:rsidRDefault="00400ECD" w:rsidP="00400ECD">
      <w:r>
        <w:t>Conclusion for Chapter</w:t>
      </w:r>
    </w:p>
    <w:p w14:paraId="17547CF3" w14:textId="77777777" w:rsidR="00400ECD" w:rsidRDefault="00400ECD" w:rsidP="00400ECD"/>
    <w:p w14:paraId="1F4A44F4" w14:textId="77777777" w:rsidR="00400ECD" w:rsidRDefault="00400ECD" w:rsidP="00400ECD">
      <w:r>
        <w:t>CHAPTER 2. FUNCTIONS OF METAPHORS AND METAPHOR</w:t>
      </w:r>
    </w:p>
    <w:p w14:paraId="7F4413D6" w14:textId="77777777" w:rsidR="00400ECD" w:rsidRDefault="00400ECD" w:rsidP="00400ECD"/>
    <w:p w14:paraId="71B9F8B8" w14:textId="77777777" w:rsidR="00400ECD" w:rsidRDefault="00400ECD" w:rsidP="00400ECD">
      <w:r>
        <w:t>CLUSTERS IN AMERICAN PRESIDENTIAL DISCOURSE</w:t>
      </w:r>
    </w:p>
    <w:p w14:paraId="06878DFA" w14:textId="77777777" w:rsidR="00400ECD" w:rsidRDefault="00400ECD" w:rsidP="00400ECD"/>
    <w:p w14:paraId="195E6F4A" w14:textId="77777777" w:rsidR="00400ECD" w:rsidRDefault="00400ECD" w:rsidP="00400ECD">
      <w:r>
        <w:t>2.1 The Metaphorical Repertoire in American Presidential Inaugurals (from George H.W. Bush to Donald Trump)</w:t>
      </w:r>
    </w:p>
    <w:p w14:paraId="56E01797" w14:textId="77777777" w:rsidR="00400ECD" w:rsidRDefault="00400ECD" w:rsidP="00400ECD"/>
    <w:p w14:paraId="6DF5CE0D" w14:textId="77777777" w:rsidR="00400ECD" w:rsidRDefault="00400ECD" w:rsidP="00400ECD">
      <w:r>
        <w:t>2.1.1 Personification</w:t>
      </w:r>
    </w:p>
    <w:p w14:paraId="09EEAC88" w14:textId="77777777" w:rsidR="00400ECD" w:rsidRDefault="00400ECD" w:rsidP="00400ECD"/>
    <w:p w14:paraId="245D8EC9" w14:textId="77777777" w:rsidR="00400ECD" w:rsidRDefault="00400ECD" w:rsidP="00400ECD">
      <w:r>
        <w:t>2.1.2 Nature Metaphor</w:t>
      </w:r>
    </w:p>
    <w:p w14:paraId="343B8365" w14:textId="77777777" w:rsidR="00400ECD" w:rsidRDefault="00400ECD" w:rsidP="00400ECD"/>
    <w:p w14:paraId="6A2C9361" w14:textId="77777777" w:rsidR="00400ECD" w:rsidRDefault="00400ECD" w:rsidP="00400ECD">
      <w:r>
        <w:t>2.1.3 Movement Metaphor</w:t>
      </w:r>
    </w:p>
    <w:p w14:paraId="4B1EDA56" w14:textId="77777777" w:rsidR="00400ECD" w:rsidRDefault="00400ECD" w:rsidP="00400ECD"/>
    <w:p w14:paraId="79AAF6DF" w14:textId="77777777" w:rsidR="00400ECD" w:rsidRDefault="00400ECD" w:rsidP="00400ECD">
      <w:r>
        <w:t>2.1.4 Construction Metaphor</w:t>
      </w:r>
    </w:p>
    <w:p w14:paraId="2ECDBCDA" w14:textId="77777777" w:rsidR="00400ECD" w:rsidRDefault="00400ECD" w:rsidP="00400ECD"/>
    <w:p w14:paraId="25D2CA25" w14:textId="77777777" w:rsidR="00400ECD" w:rsidRDefault="00400ECD" w:rsidP="00400ECD">
      <w:r>
        <w:t>2.1.5 Medical Metaphor</w:t>
      </w:r>
    </w:p>
    <w:p w14:paraId="22A1A3D7" w14:textId="77777777" w:rsidR="00400ECD" w:rsidRDefault="00400ECD" w:rsidP="00400ECD"/>
    <w:p w14:paraId="2E174400" w14:textId="77777777" w:rsidR="00400ECD" w:rsidRDefault="00400ECD" w:rsidP="00400ECD">
      <w:r>
        <w:t>2.1.6 Other Metaphors</w:t>
      </w:r>
    </w:p>
    <w:p w14:paraId="4D98861F" w14:textId="77777777" w:rsidR="00400ECD" w:rsidRDefault="00400ECD" w:rsidP="00400ECD"/>
    <w:p w14:paraId="6F5E3018" w14:textId="77777777" w:rsidR="00400ECD" w:rsidRDefault="00400ECD" w:rsidP="00400ECD">
      <w:r>
        <w:t>2.1.7 Metaphor Clusters</w:t>
      </w:r>
    </w:p>
    <w:p w14:paraId="0B680AF3" w14:textId="77777777" w:rsidR="00400ECD" w:rsidRDefault="00400ECD" w:rsidP="00400ECD"/>
    <w:p w14:paraId="3178B411" w14:textId="77777777" w:rsidR="00400ECD" w:rsidRDefault="00400ECD" w:rsidP="00400ECD">
      <w:r>
        <w:t>2.2 The Metaphorical Repertoire in American Addresses Accepting the Presidential Nomination (from George H.W. Bush to Donald Trump)</w:t>
      </w:r>
    </w:p>
    <w:p w14:paraId="7EA0B4F5" w14:textId="77777777" w:rsidR="00400ECD" w:rsidRDefault="00400ECD" w:rsidP="00400ECD"/>
    <w:p w14:paraId="764B1176" w14:textId="77777777" w:rsidR="00400ECD" w:rsidRDefault="00400ECD" w:rsidP="00400ECD">
      <w:r>
        <w:t>2.2.1 Conflict Metaphor</w:t>
      </w:r>
    </w:p>
    <w:p w14:paraId="38E9E2D0" w14:textId="77777777" w:rsidR="00400ECD" w:rsidRDefault="00400ECD" w:rsidP="00400ECD"/>
    <w:p w14:paraId="7FAF24A5" w14:textId="77777777" w:rsidR="00400ECD" w:rsidRDefault="00400ECD" w:rsidP="00400ECD">
      <w:r>
        <w:t>2.2.2 Personification</w:t>
      </w:r>
    </w:p>
    <w:p w14:paraId="7D1DBB09" w14:textId="77777777" w:rsidR="00400ECD" w:rsidRDefault="00400ECD" w:rsidP="00400ECD"/>
    <w:p w14:paraId="789D3417" w14:textId="77777777" w:rsidR="00400ECD" w:rsidRDefault="00400ECD" w:rsidP="00400ECD">
      <w:r>
        <w:t>2.2.3 Nature Metaphor</w:t>
      </w:r>
    </w:p>
    <w:p w14:paraId="41E43EE1" w14:textId="77777777" w:rsidR="00400ECD" w:rsidRDefault="00400ECD" w:rsidP="00400ECD"/>
    <w:p w14:paraId="6C4D2690" w14:textId="77777777" w:rsidR="00400ECD" w:rsidRDefault="00400ECD" w:rsidP="00400ECD">
      <w:r>
        <w:t>2.2.4 Movement Metaphor</w:t>
      </w:r>
    </w:p>
    <w:p w14:paraId="66CD4092" w14:textId="77777777" w:rsidR="00400ECD" w:rsidRDefault="00400ECD" w:rsidP="00400ECD"/>
    <w:p w14:paraId="6B330E5B" w14:textId="77777777" w:rsidR="00400ECD" w:rsidRDefault="00400ECD" w:rsidP="00400ECD">
      <w:r>
        <w:t>2.2.5 Construction Metaphor</w:t>
      </w:r>
    </w:p>
    <w:p w14:paraId="20BAB9CA" w14:textId="77777777" w:rsidR="00400ECD" w:rsidRDefault="00400ECD" w:rsidP="00400ECD"/>
    <w:p w14:paraId="36763042" w14:textId="77777777" w:rsidR="00400ECD" w:rsidRDefault="00400ECD" w:rsidP="00400ECD">
      <w:r>
        <w:t>2.2.6 Medical Metaphor</w:t>
      </w:r>
    </w:p>
    <w:p w14:paraId="6F261E74" w14:textId="77777777" w:rsidR="00400ECD" w:rsidRDefault="00400ECD" w:rsidP="00400ECD"/>
    <w:p w14:paraId="246B371D" w14:textId="77777777" w:rsidR="00400ECD" w:rsidRDefault="00400ECD" w:rsidP="00400ECD">
      <w:r>
        <w:t>2.2.7 Other Metaphors</w:t>
      </w:r>
    </w:p>
    <w:p w14:paraId="402E0776" w14:textId="77777777" w:rsidR="00400ECD" w:rsidRDefault="00400ECD" w:rsidP="00400ECD"/>
    <w:p w14:paraId="40E10EFC" w14:textId="77777777" w:rsidR="00400ECD" w:rsidRDefault="00400ECD" w:rsidP="00400ECD">
      <w:r>
        <w:t>2.2.8 Metaphor Clusters</w:t>
      </w:r>
    </w:p>
    <w:p w14:paraId="1508C094" w14:textId="77777777" w:rsidR="00400ECD" w:rsidRDefault="00400ECD" w:rsidP="00400ECD"/>
    <w:p w14:paraId="0BD097E1" w14:textId="77777777" w:rsidR="00400ECD" w:rsidRDefault="00400ECD" w:rsidP="00400ECD">
      <w:r>
        <w:t>2.3 Similarities and Differences of Metaphor Use in Five US Presidents'</w:t>
      </w:r>
    </w:p>
    <w:p w14:paraId="5C5F495C" w14:textId="77777777" w:rsidR="00400ECD" w:rsidRDefault="00400ECD" w:rsidP="00400ECD"/>
    <w:p w14:paraId="4E8E3838" w14:textId="77777777" w:rsidR="00400ECD" w:rsidRDefault="00400ECD" w:rsidP="00400ECD">
      <w:r>
        <w:t>Inaugurals and Acceptance Addresses</w:t>
      </w:r>
    </w:p>
    <w:p w14:paraId="410FA877" w14:textId="77777777" w:rsidR="00400ECD" w:rsidRDefault="00400ECD" w:rsidP="00400ECD"/>
    <w:p w14:paraId="10BEBB32" w14:textId="77777777" w:rsidR="00400ECD" w:rsidRDefault="00400ECD" w:rsidP="00400ECD">
      <w:r>
        <w:t>Conclusion for Chapter</w:t>
      </w:r>
    </w:p>
    <w:p w14:paraId="0020181A" w14:textId="77777777" w:rsidR="00400ECD" w:rsidRDefault="00400ECD" w:rsidP="00400ECD"/>
    <w:p w14:paraId="6A4953FE" w14:textId="77777777" w:rsidR="00400ECD" w:rsidRDefault="00400ECD" w:rsidP="00400ECD">
      <w:r>
        <w:t>Conclusion</w:t>
      </w:r>
    </w:p>
    <w:p w14:paraId="1A281A1C" w14:textId="77777777" w:rsidR="00400ECD" w:rsidRDefault="00400ECD" w:rsidP="00400ECD"/>
    <w:p w14:paraId="25D7651F" w14:textId="0F7E5614" w:rsidR="00400ECD" w:rsidRPr="00400ECD" w:rsidRDefault="00400ECD" w:rsidP="00400ECD">
      <w:r>
        <w:t>References</w:t>
      </w:r>
    </w:p>
    <w:sectPr w:rsidR="00400ECD" w:rsidRPr="00400ECD" w:rsidSect="00754BD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0E9A0" w14:textId="77777777" w:rsidR="00754BD1" w:rsidRDefault="00754BD1">
      <w:pPr>
        <w:spacing w:after="0" w:line="240" w:lineRule="auto"/>
      </w:pPr>
      <w:r>
        <w:separator/>
      </w:r>
    </w:p>
  </w:endnote>
  <w:endnote w:type="continuationSeparator" w:id="0">
    <w:p w14:paraId="07FED335" w14:textId="77777777" w:rsidR="00754BD1" w:rsidRDefault="00754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4DEAA" w14:textId="77777777" w:rsidR="00754BD1" w:rsidRDefault="00754BD1"/>
    <w:p w14:paraId="3FEF0283" w14:textId="77777777" w:rsidR="00754BD1" w:rsidRDefault="00754BD1"/>
    <w:p w14:paraId="4F4044DD" w14:textId="77777777" w:rsidR="00754BD1" w:rsidRDefault="00754BD1"/>
    <w:p w14:paraId="6F9EB3FD" w14:textId="77777777" w:rsidR="00754BD1" w:rsidRDefault="00754BD1"/>
    <w:p w14:paraId="366BEBB8" w14:textId="77777777" w:rsidR="00754BD1" w:rsidRDefault="00754BD1"/>
    <w:p w14:paraId="653EC097" w14:textId="77777777" w:rsidR="00754BD1" w:rsidRDefault="00754BD1"/>
    <w:p w14:paraId="336F5D63" w14:textId="77777777" w:rsidR="00754BD1" w:rsidRDefault="00754B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031B2C" wp14:editId="6B3643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09D42" w14:textId="77777777" w:rsidR="00754BD1" w:rsidRDefault="00754B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031B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E09D42" w14:textId="77777777" w:rsidR="00754BD1" w:rsidRDefault="00754B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5E7475" w14:textId="77777777" w:rsidR="00754BD1" w:rsidRDefault="00754BD1"/>
    <w:p w14:paraId="0CA69003" w14:textId="77777777" w:rsidR="00754BD1" w:rsidRDefault="00754BD1"/>
    <w:p w14:paraId="6CEF7EF5" w14:textId="77777777" w:rsidR="00754BD1" w:rsidRDefault="00754B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C64BCD" wp14:editId="2156B3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74351" w14:textId="77777777" w:rsidR="00754BD1" w:rsidRDefault="00754BD1"/>
                          <w:p w14:paraId="1A1E4907" w14:textId="77777777" w:rsidR="00754BD1" w:rsidRDefault="00754B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C64BC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374351" w14:textId="77777777" w:rsidR="00754BD1" w:rsidRDefault="00754BD1"/>
                    <w:p w14:paraId="1A1E4907" w14:textId="77777777" w:rsidR="00754BD1" w:rsidRDefault="00754B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E65BDD" w14:textId="77777777" w:rsidR="00754BD1" w:rsidRDefault="00754BD1"/>
    <w:p w14:paraId="325F05A0" w14:textId="77777777" w:rsidR="00754BD1" w:rsidRDefault="00754BD1">
      <w:pPr>
        <w:rPr>
          <w:sz w:val="2"/>
          <w:szCs w:val="2"/>
        </w:rPr>
      </w:pPr>
    </w:p>
    <w:p w14:paraId="0267AAE3" w14:textId="77777777" w:rsidR="00754BD1" w:rsidRDefault="00754BD1"/>
    <w:p w14:paraId="5E137F2F" w14:textId="77777777" w:rsidR="00754BD1" w:rsidRDefault="00754BD1">
      <w:pPr>
        <w:spacing w:after="0" w:line="240" w:lineRule="auto"/>
      </w:pPr>
    </w:p>
  </w:footnote>
  <w:footnote w:type="continuationSeparator" w:id="0">
    <w:p w14:paraId="1DD7FBC4" w14:textId="77777777" w:rsidR="00754BD1" w:rsidRDefault="00754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BD1"/>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48601</TotalTime>
  <Pages>3</Pages>
  <Words>270</Words>
  <Characters>1539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259</cp:revision>
  <cp:lastPrinted>2009-02-06T05:36:00Z</cp:lastPrinted>
  <dcterms:created xsi:type="dcterms:W3CDTF">2024-01-07T13:43:00Z</dcterms:created>
  <dcterms:modified xsi:type="dcterms:W3CDTF">2024-03-23T11:52:00Z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