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3E4E"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КОСТРОМСКАЯ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СЕЛЬСКОХОЗЯЙСТВЕННАЯ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АКАД</w:t>
      </w:r>
      <w:r w:rsidRPr="007818C8">
        <w:rPr>
          <w:rFonts w:ascii="Helvetica" w:hAnsi="Helvetica" w:cs="Helvetica"/>
          <w:b/>
          <w:bCs/>
          <w:color w:val="222222"/>
          <w:sz w:val="21"/>
          <w:szCs w:val="21"/>
        </w:rPr>
        <w:t>0</w:t>
      </w:r>
      <w:r w:rsidRPr="007818C8">
        <w:rPr>
          <w:rFonts w:ascii="Helvetica" w:hAnsi="Helvetica" w:cs="Helvetica" w:hint="eastAsia"/>
          <w:b/>
          <w:bCs/>
          <w:color w:val="222222"/>
          <w:sz w:val="21"/>
          <w:szCs w:val="21"/>
        </w:rPr>
        <w:t>Ш</w:t>
      </w:r>
      <w:r w:rsidRPr="007818C8">
        <w:rPr>
          <w:rFonts w:ascii="Helvetica" w:hAnsi="Helvetica" w:cs="Helvetica"/>
          <w:b/>
          <w:bCs/>
          <w:color w:val="222222"/>
          <w:sz w:val="21"/>
          <w:szCs w:val="21"/>
        </w:rPr>
        <w:t xml:space="preserve"> </w:t>
      </w:r>
    </w:p>
    <w:p w14:paraId="7FFD0109" w14:textId="77777777" w:rsidR="007818C8" w:rsidRPr="007818C8" w:rsidRDefault="007818C8" w:rsidP="007818C8">
      <w:pPr>
        <w:rPr>
          <w:rFonts w:ascii="Helvetica" w:hAnsi="Helvetica" w:cs="Helvetica"/>
          <w:b/>
          <w:bCs/>
          <w:color w:val="222222"/>
          <w:sz w:val="21"/>
          <w:szCs w:val="21"/>
        </w:rPr>
      </w:pPr>
    </w:p>
    <w:p w14:paraId="281DBA25"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b/>
          <w:bCs/>
          <w:color w:val="222222"/>
          <w:sz w:val="21"/>
          <w:szCs w:val="21"/>
        </w:rPr>
        <w:t xml:space="preserve">  </w:t>
      </w:r>
    </w:p>
    <w:p w14:paraId="177AEB4B"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На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правах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рукописи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БЕК</w:t>
      </w:r>
      <w:r w:rsidRPr="007818C8">
        <w:rPr>
          <w:rFonts w:ascii="Helvetica" w:hAnsi="Helvetica" w:cs="Helvetica"/>
          <w:b/>
          <w:bCs/>
          <w:color w:val="222222"/>
          <w:sz w:val="21"/>
          <w:szCs w:val="21"/>
        </w:rPr>
        <w:t xml:space="preserve"> 529.0/6.-? </w:t>
      </w:r>
      <w:r w:rsidRPr="007818C8">
        <w:rPr>
          <w:rFonts w:ascii="Helvetica" w:hAnsi="Helvetica" w:cs="Helvetica" w:hint="eastAsia"/>
          <w:b/>
          <w:bCs/>
          <w:color w:val="222222"/>
          <w:sz w:val="21"/>
          <w:szCs w:val="21"/>
        </w:rPr>
        <w:t>Ъ</w:t>
      </w:r>
      <w:r w:rsidRPr="007818C8">
        <w:rPr>
          <w:rFonts w:ascii="Helvetica" w:hAnsi="Helvetica" w:cs="Helvetica"/>
          <w:b/>
          <w:bCs/>
          <w:color w:val="222222"/>
          <w:sz w:val="21"/>
          <w:szCs w:val="21"/>
        </w:rPr>
        <w:t>1</w:t>
      </w:r>
      <w:r w:rsidRPr="007818C8">
        <w:rPr>
          <w:rFonts w:ascii="Helvetica" w:hAnsi="Helvetica" w:cs="Helvetica" w:hint="eastAsia"/>
          <w:b/>
          <w:bCs/>
          <w:color w:val="222222"/>
          <w:sz w:val="21"/>
          <w:szCs w:val="21"/>
        </w:rPr>
        <w:t>д</w:t>
      </w:r>
      <w:r w:rsidRPr="007818C8">
        <w:rPr>
          <w:rFonts w:ascii="Helvetica" w:hAnsi="Helvetica" w:cs="Helvetica"/>
          <w:b/>
          <w:bCs/>
          <w:color w:val="222222"/>
          <w:sz w:val="21"/>
          <w:szCs w:val="21"/>
        </w:rPr>
        <w:t xml:space="preserve">. </w:t>
      </w:r>
    </w:p>
    <w:p w14:paraId="61A16B85" w14:textId="77777777" w:rsidR="007818C8" w:rsidRPr="007818C8" w:rsidRDefault="007818C8" w:rsidP="007818C8">
      <w:pPr>
        <w:rPr>
          <w:rFonts w:ascii="Helvetica" w:hAnsi="Helvetica" w:cs="Helvetica"/>
          <w:b/>
          <w:bCs/>
          <w:color w:val="222222"/>
          <w:sz w:val="21"/>
          <w:szCs w:val="21"/>
        </w:rPr>
      </w:pPr>
    </w:p>
    <w:p w14:paraId="08A6ADE7"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b/>
          <w:bCs/>
          <w:color w:val="222222"/>
          <w:sz w:val="21"/>
          <w:szCs w:val="21"/>
        </w:rPr>
        <w:t xml:space="preserve">  </w:t>
      </w:r>
    </w:p>
    <w:p w14:paraId="7D6A2F8F"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КУДИНОВ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Владимир</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Андреевич</w:t>
      </w:r>
    </w:p>
    <w:p w14:paraId="6DAF8D70"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b/>
          <w:bCs/>
          <w:color w:val="222222"/>
          <w:sz w:val="21"/>
          <w:szCs w:val="21"/>
        </w:rPr>
        <w:t xml:space="preserve"> </w:t>
      </w:r>
    </w:p>
    <w:p w14:paraId="02D1F1B6"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ОБЩЕСТВЕННЫЕ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ДВИЖЕНИЯ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ДЕТЕЙ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МОЛОДЕЖИ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РОССИИ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XX </w:t>
      </w:r>
      <w:r w:rsidRPr="007818C8">
        <w:rPr>
          <w:rFonts w:ascii="Helvetica" w:hAnsi="Helvetica" w:cs="Helvetica" w:hint="eastAsia"/>
          <w:b/>
          <w:bCs/>
          <w:color w:val="222222"/>
          <w:sz w:val="21"/>
          <w:szCs w:val="21"/>
        </w:rPr>
        <w:t>ВЕКЕ</w:t>
      </w:r>
    </w:p>
    <w:p w14:paraId="4B327582"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Специальность</w:t>
      </w:r>
      <w:r w:rsidRPr="007818C8">
        <w:rPr>
          <w:rFonts w:ascii="Helvetica" w:hAnsi="Helvetica" w:cs="Helvetica"/>
          <w:b/>
          <w:bCs/>
          <w:color w:val="222222"/>
          <w:sz w:val="21"/>
          <w:szCs w:val="21"/>
        </w:rPr>
        <w:t xml:space="preserve"> 07.00.01. - </w:t>
      </w:r>
      <w:r w:rsidRPr="007818C8">
        <w:rPr>
          <w:rFonts w:ascii="Helvetica" w:hAnsi="Helvetica" w:cs="Helvetica" w:hint="eastAsia"/>
          <w:b/>
          <w:bCs/>
          <w:color w:val="222222"/>
          <w:sz w:val="21"/>
          <w:szCs w:val="21"/>
        </w:rPr>
        <w:t>История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общественных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движений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политических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партий</w:t>
      </w:r>
    </w:p>
    <w:p w14:paraId="69D2E461"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b/>
          <w:bCs/>
          <w:color w:val="222222"/>
          <w:sz w:val="21"/>
          <w:szCs w:val="21"/>
        </w:rPr>
        <w:t>V</w:t>
      </w:r>
    </w:p>
    <w:p w14:paraId="5A903A26"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Диссертация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на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соискание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ученой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степени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доктора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исторических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наук</w:t>
      </w:r>
    </w:p>
    <w:p w14:paraId="6A13A6A2"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Кост</w:t>
      </w:r>
      <w:r w:rsidRPr="007818C8">
        <w:rPr>
          <w:rFonts w:ascii="Helvetica" w:hAnsi="Helvetica" w:cs="Helvetica"/>
          <w:b/>
          <w:bCs/>
          <w:color w:val="222222"/>
          <w:sz w:val="21"/>
          <w:szCs w:val="21"/>
        </w:rPr>
        <w:t>$</w:t>
      </w:r>
      <w:r w:rsidRPr="007818C8">
        <w:rPr>
          <w:rFonts w:ascii="Helvetica" w:hAnsi="Helvetica" w:cs="Helvetica" w:hint="eastAsia"/>
          <w:b/>
          <w:bCs/>
          <w:color w:val="222222"/>
          <w:sz w:val="21"/>
          <w:szCs w:val="21"/>
        </w:rPr>
        <w:t>юма</w:t>
      </w:r>
      <w:r w:rsidRPr="007818C8">
        <w:rPr>
          <w:rFonts w:ascii="Helvetica" w:hAnsi="Helvetica" w:cs="Helvetica"/>
          <w:b/>
          <w:bCs/>
          <w:color w:val="222222"/>
          <w:sz w:val="21"/>
          <w:szCs w:val="21"/>
        </w:rPr>
        <w:t xml:space="preserve"> - 1994 </w:t>
      </w:r>
    </w:p>
    <w:p w14:paraId="0EEC8519"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b/>
          <w:bCs/>
          <w:color w:val="222222"/>
          <w:sz w:val="21"/>
          <w:szCs w:val="21"/>
        </w:rPr>
        <w:t>0</w:t>
      </w:r>
      <w:r w:rsidRPr="007818C8">
        <w:rPr>
          <w:rFonts w:ascii="Helvetica" w:hAnsi="Helvetica" w:cs="Helvetica" w:hint="eastAsia"/>
          <w:b/>
          <w:bCs/>
          <w:color w:val="222222"/>
          <w:sz w:val="21"/>
          <w:szCs w:val="21"/>
        </w:rPr>
        <w:t>Г</w:t>
      </w:r>
      <w:r w:rsidRPr="007818C8">
        <w:rPr>
          <w:rFonts w:ascii="Helvetica" w:hAnsi="Helvetica" w:cs="Helvetica"/>
          <w:b/>
          <w:bCs/>
          <w:color w:val="222222"/>
          <w:sz w:val="21"/>
          <w:szCs w:val="21"/>
        </w:rPr>
        <w:t>1</w:t>
      </w:r>
      <w:r w:rsidRPr="007818C8">
        <w:rPr>
          <w:rFonts w:ascii="Helvetica" w:hAnsi="Helvetica" w:cs="Helvetica" w:hint="eastAsia"/>
          <w:b/>
          <w:bCs/>
          <w:color w:val="222222"/>
          <w:sz w:val="21"/>
          <w:szCs w:val="21"/>
        </w:rPr>
        <w:t>АВЛЕНИЕ</w:t>
      </w:r>
      <w:r w:rsidRPr="007818C8">
        <w:rPr>
          <w:rFonts w:ascii="Helvetica" w:hAnsi="Helvetica" w:cs="Helvetica"/>
          <w:b/>
          <w:bCs/>
          <w:color w:val="222222"/>
          <w:sz w:val="21"/>
          <w:szCs w:val="21"/>
        </w:rPr>
        <w:tab/>
      </w:r>
      <w:r w:rsidRPr="007818C8">
        <w:rPr>
          <w:rFonts w:ascii="Helvetica" w:hAnsi="Helvetica" w:cs="Helvetica" w:hint="eastAsia"/>
          <w:b/>
          <w:bCs/>
          <w:color w:val="222222"/>
          <w:sz w:val="21"/>
          <w:szCs w:val="21"/>
        </w:rPr>
        <w:t>стр</w:t>
      </w:r>
      <w:r w:rsidRPr="007818C8">
        <w:rPr>
          <w:rFonts w:ascii="Helvetica" w:hAnsi="Helvetica" w:cs="Helvetica"/>
          <w:b/>
          <w:bCs/>
          <w:color w:val="222222"/>
          <w:sz w:val="21"/>
          <w:szCs w:val="21"/>
        </w:rPr>
        <w:t>.</w:t>
      </w:r>
    </w:p>
    <w:p w14:paraId="22BAC74E"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Введение</w:t>
      </w:r>
      <w:r w:rsidRPr="007818C8">
        <w:rPr>
          <w:rFonts w:ascii="Helvetica" w:hAnsi="Helvetica" w:cs="Helvetica"/>
          <w:b/>
          <w:bCs/>
          <w:color w:val="222222"/>
          <w:sz w:val="21"/>
          <w:szCs w:val="21"/>
        </w:rPr>
        <w:tab/>
        <w:t>3</w:t>
      </w:r>
    </w:p>
    <w:p w14:paraId="727CD027"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Глава</w:t>
      </w:r>
      <w:r w:rsidRPr="007818C8">
        <w:rPr>
          <w:rFonts w:ascii="Helvetica" w:hAnsi="Helvetica" w:cs="Helvetica"/>
          <w:b/>
          <w:bCs/>
          <w:color w:val="222222"/>
          <w:sz w:val="21"/>
          <w:szCs w:val="21"/>
        </w:rPr>
        <w:t xml:space="preserve"> I.</w:t>
      </w:r>
      <w:r w:rsidRPr="007818C8">
        <w:rPr>
          <w:rFonts w:ascii="Helvetica" w:hAnsi="Helvetica" w:cs="Helvetica" w:hint="eastAsia"/>
          <w:b/>
          <w:bCs/>
          <w:color w:val="222222"/>
          <w:sz w:val="21"/>
          <w:szCs w:val="21"/>
        </w:rPr>
        <w:t>Научные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основы</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исследования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проблемы</w:t>
      </w:r>
      <w:r w:rsidRPr="007818C8">
        <w:rPr>
          <w:rFonts w:ascii="Helvetica" w:hAnsi="Helvetica" w:cs="Helvetica"/>
          <w:b/>
          <w:bCs/>
          <w:color w:val="222222"/>
          <w:sz w:val="21"/>
          <w:szCs w:val="21"/>
        </w:rPr>
        <w:t>.</w:t>
      </w:r>
    </w:p>
    <w:p w14:paraId="394A59AF"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1.</w:t>
      </w:r>
      <w:r w:rsidRPr="007818C8">
        <w:rPr>
          <w:rFonts w:ascii="Helvetica" w:hAnsi="Helvetica" w:cs="Helvetica" w:hint="eastAsia"/>
          <w:b/>
          <w:bCs/>
          <w:color w:val="222222"/>
          <w:sz w:val="21"/>
          <w:szCs w:val="21"/>
        </w:rPr>
        <w:t>Историография</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20</w:t>
      </w:r>
    </w:p>
    <w:p w14:paraId="745F6F9A"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2.</w:t>
      </w:r>
      <w:r w:rsidRPr="007818C8">
        <w:rPr>
          <w:rFonts w:ascii="Helvetica" w:hAnsi="Helvetica" w:cs="Helvetica" w:hint="eastAsia"/>
          <w:b/>
          <w:bCs/>
          <w:color w:val="222222"/>
          <w:sz w:val="21"/>
          <w:szCs w:val="21"/>
        </w:rPr>
        <w:t>Источники</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60</w:t>
      </w:r>
    </w:p>
    <w:p w14:paraId="0C496FC5"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Глава</w:t>
      </w:r>
      <w:r w:rsidRPr="007818C8">
        <w:rPr>
          <w:rFonts w:ascii="Helvetica" w:hAnsi="Helvetica" w:cs="Helvetica"/>
          <w:b/>
          <w:bCs/>
          <w:color w:val="222222"/>
          <w:sz w:val="21"/>
          <w:szCs w:val="21"/>
        </w:rPr>
        <w:t xml:space="preserve"> II.</w:t>
      </w:r>
      <w:r w:rsidRPr="007818C8">
        <w:rPr>
          <w:rFonts w:ascii="Helvetica" w:hAnsi="Helvetica" w:cs="Helvetica" w:hint="eastAsia"/>
          <w:b/>
          <w:bCs/>
          <w:color w:val="222222"/>
          <w:sz w:val="21"/>
          <w:szCs w:val="21"/>
        </w:rPr>
        <w:t>Деятельность</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молодежных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объединений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России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1-</w:t>
      </w:r>
      <w:r w:rsidRPr="007818C8">
        <w:rPr>
          <w:rFonts w:ascii="Helvetica" w:hAnsi="Helvetica" w:cs="Helvetica" w:hint="eastAsia"/>
          <w:b/>
          <w:bCs/>
          <w:color w:val="222222"/>
          <w:sz w:val="21"/>
          <w:szCs w:val="21"/>
        </w:rPr>
        <w:t>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четверти</w:t>
      </w:r>
      <w:r w:rsidRPr="007818C8">
        <w:rPr>
          <w:rFonts w:ascii="Helvetica" w:hAnsi="Helvetica" w:cs="Helvetica"/>
          <w:b/>
          <w:bCs/>
          <w:color w:val="222222"/>
          <w:sz w:val="21"/>
          <w:szCs w:val="21"/>
        </w:rPr>
        <w:t xml:space="preserve"> XX </w:t>
      </w:r>
      <w:r w:rsidRPr="007818C8">
        <w:rPr>
          <w:rFonts w:ascii="Helvetica" w:hAnsi="Helvetica" w:cs="Helvetica" w:hint="eastAsia"/>
          <w:b/>
          <w:bCs/>
          <w:color w:val="222222"/>
          <w:sz w:val="21"/>
          <w:szCs w:val="21"/>
        </w:rPr>
        <w:t>века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1.</w:t>
      </w:r>
      <w:r w:rsidRPr="007818C8">
        <w:rPr>
          <w:rFonts w:ascii="Helvetica" w:hAnsi="Helvetica" w:cs="Helvetica" w:hint="eastAsia"/>
          <w:b/>
          <w:bCs/>
          <w:color w:val="222222"/>
          <w:sz w:val="21"/>
          <w:szCs w:val="21"/>
        </w:rPr>
        <w:t>Создание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деятельность</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скаутских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p>
    <w:p w14:paraId="78517FC0"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России</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w:t>
      </w:r>
      <w:r w:rsidRPr="007818C8">
        <w:rPr>
          <w:rFonts w:ascii="Helvetica" w:hAnsi="Helvetica" w:cs="Helvetica"/>
          <w:b/>
          <w:bCs/>
          <w:color w:val="222222"/>
          <w:sz w:val="21"/>
          <w:szCs w:val="21"/>
        </w:rPr>
        <w:tab/>
        <w:t>74</w:t>
      </w:r>
    </w:p>
    <w:p w14:paraId="699EE8E0"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2.</w:t>
      </w:r>
      <w:r w:rsidRPr="007818C8">
        <w:rPr>
          <w:rFonts w:ascii="Helvetica" w:hAnsi="Helvetica" w:cs="Helvetica" w:hint="eastAsia"/>
          <w:b/>
          <w:bCs/>
          <w:color w:val="222222"/>
          <w:sz w:val="21"/>
          <w:szCs w:val="21"/>
        </w:rPr>
        <w:t>Образование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деятельность</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детских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Советской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России</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101</w:t>
      </w:r>
    </w:p>
    <w:p w14:paraId="1058CA98"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Глава</w:t>
      </w:r>
      <w:r w:rsidRPr="007818C8">
        <w:rPr>
          <w:rFonts w:ascii="Helvetica" w:hAnsi="Helvetica" w:cs="Helvetica"/>
          <w:b/>
          <w:bCs/>
          <w:color w:val="222222"/>
          <w:sz w:val="21"/>
          <w:szCs w:val="21"/>
        </w:rPr>
        <w:t xml:space="preserve"> III.</w:t>
      </w:r>
      <w:r w:rsidRPr="007818C8">
        <w:rPr>
          <w:rFonts w:ascii="Helvetica" w:hAnsi="Helvetica" w:cs="Helvetica" w:hint="eastAsia"/>
          <w:b/>
          <w:bCs/>
          <w:color w:val="222222"/>
          <w:sz w:val="21"/>
          <w:szCs w:val="21"/>
        </w:rPr>
        <w:t>Основные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направления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деятельности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пионерской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w:t>
      </w:r>
    </w:p>
    <w:p w14:paraId="3960EE4E"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1</w:t>
      </w:r>
      <w:r w:rsidRPr="007818C8">
        <w:rPr>
          <w:rFonts w:ascii="Helvetica" w:hAnsi="Helvetica" w:cs="Helvetica" w:hint="eastAsia"/>
          <w:b/>
          <w:bCs/>
          <w:color w:val="222222"/>
          <w:sz w:val="21"/>
          <w:szCs w:val="21"/>
        </w:rPr>
        <w:t>Становление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пионерской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стране</w:t>
      </w:r>
      <w:r w:rsidRPr="007818C8">
        <w:rPr>
          <w:rFonts w:ascii="Helvetica" w:hAnsi="Helvetica" w:cs="Helvetica"/>
          <w:b/>
          <w:bCs/>
          <w:color w:val="222222"/>
          <w:sz w:val="21"/>
          <w:szCs w:val="21"/>
        </w:rPr>
        <w:t xml:space="preserve"> </w:t>
      </w:r>
      <w:r w:rsidRPr="007818C8">
        <w:rPr>
          <w:rFonts w:ascii="Helvetica" w:hAnsi="Helvetica" w:cs="Helvetica"/>
          <w:b/>
          <w:bCs/>
          <w:color w:val="222222"/>
          <w:sz w:val="21"/>
          <w:szCs w:val="21"/>
        </w:rPr>
        <w:lastRenderedPageBreak/>
        <w:t xml:space="preserve">126 </w:t>
      </w: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2.</w:t>
      </w:r>
      <w:r w:rsidRPr="007818C8">
        <w:rPr>
          <w:rFonts w:ascii="Helvetica" w:hAnsi="Helvetica" w:cs="Helvetica" w:hint="eastAsia"/>
          <w:b/>
          <w:bCs/>
          <w:color w:val="222222"/>
          <w:sz w:val="21"/>
          <w:szCs w:val="21"/>
        </w:rPr>
        <w:t>Деятельность</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пионерской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30-</w:t>
      </w:r>
      <w:r w:rsidRPr="007818C8">
        <w:rPr>
          <w:rFonts w:ascii="Helvetica" w:hAnsi="Helvetica" w:cs="Helvetica" w:hint="eastAsia"/>
          <w:b/>
          <w:bCs/>
          <w:color w:val="222222"/>
          <w:sz w:val="21"/>
          <w:szCs w:val="21"/>
        </w:rPr>
        <w:t>е</w:t>
      </w:r>
      <w:r w:rsidRPr="007818C8">
        <w:rPr>
          <w:rFonts w:ascii="Helvetica" w:hAnsi="Helvetica" w:cs="Helvetica"/>
          <w:b/>
          <w:bCs/>
          <w:color w:val="222222"/>
          <w:sz w:val="21"/>
          <w:szCs w:val="21"/>
        </w:rPr>
        <w:t xml:space="preserve"> -</w:t>
      </w:r>
    </w:p>
    <w:p w14:paraId="56A2EBF1"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b/>
          <w:bCs/>
          <w:color w:val="222222"/>
          <w:sz w:val="21"/>
          <w:szCs w:val="21"/>
        </w:rPr>
        <w:t>50-</w:t>
      </w:r>
      <w:r w:rsidRPr="007818C8">
        <w:rPr>
          <w:rFonts w:ascii="Helvetica" w:hAnsi="Helvetica" w:cs="Helvetica" w:hint="eastAsia"/>
          <w:b/>
          <w:bCs/>
          <w:color w:val="222222"/>
          <w:sz w:val="21"/>
          <w:szCs w:val="21"/>
        </w:rPr>
        <w:t>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годы</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143</w:t>
      </w:r>
    </w:p>
    <w:p w14:paraId="434272F0"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3.</w:t>
      </w:r>
      <w:r w:rsidRPr="007818C8">
        <w:rPr>
          <w:rFonts w:ascii="Helvetica" w:hAnsi="Helvetica" w:cs="Helvetica" w:hint="eastAsia"/>
          <w:b/>
          <w:bCs/>
          <w:color w:val="222222"/>
          <w:sz w:val="21"/>
          <w:szCs w:val="21"/>
        </w:rPr>
        <w:t>Попытки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реформирования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пионерской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60 - 80-</w:t>
      </w:r>
      <w:r w:rsidRPr="007818C8">
        <w:rPr>
          <w:rFonts w:ascii="Helvetica" w:hAnsi="Helvetica" w:cs="Helvetica" w:hint="eastAsia"/>
          <w:b/>
          <w:bCs/>
          <w:color w:val="222222"/>
          <w:sz w:val="21"/>
          <w:szCs w:val="21"/>
        </w:rPr>
        <w:t>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годы</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179</w:t>
      </w:r>
    </w:p>
    <w:p w14:paraId="67403ABA"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Глава</w:t>
      </w:r>
      <w:r w:rsidRPr="007818C8">
        <w:rPr>
          <w:rFonts w:ascii="Helvetica" w:hAnsi="Helvetica" w:cs="Helvetica"/>
          <w:b/>
          <w:bCs/>
          <w:color w:val="222222"/>
          <w:sz w:val="21"/>
          <w:szCs w:val="21"/>
        </w:rPr>
        <w:t xml:space="preserve"> 1</w:t>
      </w:r>
      <w:r w:rsidRPr="007818C8">
        <w:rPr>
          <w:rFonts w:ascii="Helvetica" w:hAnsi="Helvetica" w:cs="Helvetica" w:hint="eastAsia"/>
          <w:b/>
          <w:bCs/>
          <w:color w:val="222222"/>
          <w:sz w:val="21"/>
          <w:szCs w:val="21"/>
        </w:rPr>
        <w:t>У</w:t>
      </w:r>
      <w:r w:rsidRPr="007818C8">
        <w:rPr>
          <w:rFonts w:ascii="Helvetica" w:hAnsi="Helvetica" w:cs="Helvetica"/>
          <w:b/>
          <w:bCs/>
          <w:color w:val="222222"/>
          <w:sz w:val="21"/>
          <w:szCs w:val="21"/>
        </w:rPr>
        <w:t>.</w:t>
      </w:r>
      <w:r w:rsidRPr="007818C8">
        <w:rPr>
          <w:rFonts w:ascii="Helvetica" w:hAnsi="Helvetica" w:cs="Helvetica" w:hint="eastAsia"/>
          <w:b/>
          <w:bCs/>
          <w:color w:val="222222"/>
          <w:sz w:val="21"/>
          <w:szCs w:val="21"/>
        </w:rPr>
        <w:t>Формирование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кадров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социальных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работников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детьми</w:t>
      </w:r>
      <w:r w:rsidRPr="007818C8">
        <w:rPr>
          <w:rFonts w:ascii="Helvetica" w:hAnsi="Helvetica" w:cs="Helvetica"/>
          <w:b/>
          <w:bCs/>
          <w:color w:val="222222"/>
          <w:sz w:val="21"/>
          <w:szCs w:val="21"/>
        </w:rPr>
        <w:t>.</w:t>
      </w:r>
    </w:p>
    <w:p w14:paraId="2619CDBC"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1.</w:t>
      </w:r>
      <w:r w:rsidRPr="007818C8">
        <w:rPr>
          <w:rFonts w:ascii="Helvetica" w:hAnsi="Helvetica" w:cs="Helvetica" w:hint="eastAsia"/>
          <w:b/>
          <w:bCs/>
          <w:color w:val="222222"/>
          <w:sz w:val="21"/>
          <w:szCs w:val="21"/>
        </w:rPr>
        <w:t>Подбор</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выдвижение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кадров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для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работы</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детьми</w:t>
      </w:r>
    </w:p>
    <w:p w14:paraId="46F668CF"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 xml:space="preserve"> : </w:t>
      </w:r>
      <w:r w:rsidRPr="007818C8">
        <w:rPr>
          <w:rFonts w:ascii="Helvetica" w:hAnsi="Helvetica" w:cs="Helvetica" w:hint="eastAsia"/>
          <w:b/>
          <w:bCs/>
          <w:color w:val="222222"/>
          <w:sz w:val="21"/>
          <w:szCs w:val="21"/>
        </w:rPr>
        <w:t>у</w:t>
      </w:r>
      <w:r w:rsidRPr="007818C8">
        <w:rPr>
          <w:rFonts w:ascii="Helvetica" w:hAnsi="Helvetica" w:cs="Helvetica"/>
          <w:b/>
          <w:bCs/>
          <w:color w:val="222222"/>
          <w:sz w:val="21"/>
          <w:szCs w:val="21"/>
        </w:rPr>
        <w:tab/>
        <w:t>198</w:t>
      </w:r>
    </w:p>
    <w:p w14:paraId="761F99EC"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2.</w:t>
      </w:r>
      <w:r w:rsidRPr="007818C8">
        <w:rPr>
          <w:rFonts w:ascii="Helvetica" w:hAnsi="Helvetica" w:cs="Helvetica" w:hint="eastAsia"/>
          <w:b/>
          <w:bCs/>
          <w:color w:val="222222"/>
          <w:sz w:val="21"/>
          <w:szCs w:val="21"/>
        </w:rPr>
        <w:t>Подготовка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педагогических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работников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системе</w:t>
      </w:r>
    </w:p>
    <w:p w14:paraId="3560F2F0"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партийно</w:t>
      </w:r>
      <w:r w:rsidRPr="007818C8">
        <w:rPr>
          <w:rFonts w:ascii="Helvetica" w:hAnsi="Helvetica" w:cs="Helvetica"/>
          <w:b/>
          <w:bCs/>
          <w:color w:val="222222"/>
          <w:sz w:val="21"/>
          <w:szCs w:val="21"/>
        </w:rPr>
        <w:t>-</w:t>
      </w:r>
      <w:r w:rsidRPr="007818C8">
        <w:rPr>
          <w:rFonts w:ascii="Helvetica" w:hAnsi="Helvetica" w:cs="Helvetica" w:hint="eastAsia"/>
          <w:b/>
          <w:bCs/>
          <w:color w:val="222222"/>
          <w:sz w:val="21"/>
          <w:szCs w:val="21"/>
        </w:rPr>
        <w:t>государственных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учреждений</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218</w:t>
      </w:r>
    </w:p>
    <w:p w14:paraId="6354B2EF"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Глава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У</w:t>
      </w:r>
      <w:r w:rsidRPr="007818C8">
        <w:rPr>
          <w:rFonts w:ascii="Helvetica" w:hAnsi="Helvetica" w:cs="Helvetica"/>
          <w:b/>
          <w:bCs/>
          <w:color w:val="222222"/>
          <w:sz w:val="21"/>
          <w:szCs w:val="21"/>
        </w:rPr>
        <w:t>.</w:t>
      </w:r>
      <w:r w:rsidRPr="007818C8">
        <w:rPr>
          <w:rFonts w:ascii="Helvetica" w:hAnsi="Helvetica" w:cs="Helvetica" w:hint="eastAsia"/>
          <w:b/>
          <w:bCs/>
          <w:color w:val="222222"/>
          <w:sz w:val="21"/>
          <w:szCs w:val="21"/>
        </w:rPr>
        <w:t>Поиск</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форм</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подрастающих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поколений</w:t>
      </w:r>
    </w:p>
    <w:p w14:paraId="43615B2F"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России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90-</w:t>
      </w:r>
      <w:r w:rsidRPr="007818C8">
        <w:rPr>
          <w:rFonts w:ascii="Helvetica" w:hAnsi="Helvetica" w:cs="Helvetica" w:hint="eastAsia"/>
          <w:b/>
          <w:bCs/>
          <w:color w:val="222222"/>
          <w:sz w:val="21"/>
          <w:szCs w:val="21"/>
        </w:rPr>
        <w:t>е</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годы</w:t>
      </w:r>
      <w:r w:rsidRPr="007818C8">
        <w:rPr>
          <w:rFonts w:ascii="Helvetica" w:hAnsi="Helvetica" w:cs="Helvetica"/>
          <w:b/>
          <w:bCs/>
          <w:color w:val="222222"/>
          <w:sz w:val="21"/>
          <w:szCs w:val="21"/>
        </w:rPr>
        <w:t>.</w:t>
      </w:r>
    </w:p>
    <w:p w14:paraId="08F3E42F" w14:textId="77777777" w:rsidR="007818C8" w:rsidRPr="007818C8"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 xml:space="preserve"> I.</w:t>
      </w:r>
      <w:r w:rsidRPr="007818C8">
        <w:rPr>
          <w:rFonts w:ascii="Helvetica" w:hAnsi="Helvetica" w:cs="Helvetica" w:hint="eastAsia"/>
          <w:b/>
          <w:bCs/>
          <w:color w:val="222222"/>
          <w:sz w:val="21"/>
          <w:szCs w:val="21"/>
        </w:rPr>
        <w:t>Разработка</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нового</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содержания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деятельности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детских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в</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условиях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реформирования</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российского</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общества</w:t>
      </w:r>
      <w:r w:rsidRPr="007818C8">
        <w:rPr>
          <w:rFonts w:ascii="Helvetica" w:hAnsi="Helvetica" w:cs="Helvetica"/>
          <w:b/>
          <w:bCs/>
          <w:color w:val="222222"/>
          <w:sz w:val="21"/>
          <w:szCs w:val="21"/>
        </w:rPr>
        <w:t>.</w:t>
      </w:r>
      <w:r w:rsidRPr="007818C8">
        <w:rPr>
          <w:rFonts w:ascii="Helvetica" w:hAnsi="Helvetica" w:cs="Helvetica"/>
          <w:b/>
          <w:bCs/>
          <w:color w:val="222222"/>
          <w:sz w:val="21"/>
          <w:szCs w:val="21"/>
        </w:rPr>
        <w:tab/>
        <w:t>239</w:t>
      </w:r>
    </w:p>
    <w:p w14:paraId="69DF2606" w14:textId="5AB9FA59" w:rsidR="00413E66" w:rsidRDefault="007818C8" w:rsidP="007818C8">
      <w:pPr>
        <w:rPr>
          <w:rFonts w:ascii="Helvetica" w:hAnsi="Helvetica" w:cs="Helvetica"/>
          <w:b/>
          <w:bCs/>
          <w:color w:val="222222"/>
          <w:sz w:val="21"/>
          <w:szCs w:val="21"/>
        </w:rPr>
      </w:pPr>
      <w:r w:rsidRPr="007818C8">
        <w:rPr>
          <w:rFonts w:ascii="Helvetica" w:hAnsi="Helvetica" w:cs="Helvetica" w:hint="eastAsia"/>
          <w:b/>
          <w:bCs/>
          <w:color w:val="222222"/>
          <w:sz w:val="21"/>
          <w:szCs w:val="21"/>
        </w:rPr>
        <w:t>§</w:t>
      </w:r>
      <w:r w:rsidRPr="007818C8">
        <w:rPr>
          <w:rFonts w:ascii="Helvetica" w:hAnsi="Helvetica" w:cs="Helvetica"/>
          <w:b/>
          <w:bCs/>
          <w:color w:val="222222"/>
          <w:sz w:val="21"/>
          <w:szCs w:val="21"/>
        </w:rPr>
        <w:t>2.</w:t>
      </w:r>
      <w:r w:rsidRPr="007818C8">
        <w:rPr>
          <w:rFonts w:ascii="Helvetica" w:hAnsi="Helvetica" w:cs="Helvetica" w:hint="eastAsia"/>
          <w:b/>
          <w:bCs/>
          <w:color w:val="222222"/>
          <w:sz w:val="21"/>
          <w:szCs w:val="21"/>
        </w:rPr>
        <w:t>Поиск</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новых</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форм</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организации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детей</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моло</w:t>
      </w:r>
      <w:r w:rsidRPr="007818C8">
        <w:rPr>
          <w:rFonts w:ascii="Helvetica" w:hAnsi="Helvetica" w:cs="Helvetica" w:hint="eastAsia"/>
          <w:b/>
          <w:bCs/>
          <w:color w:val="222222"/>
          <w:sz w:val="21"/>
          <w:szCs w:val="21"/>
        </w:rPr>
        <w:t>¬</w:t>
      </w:r>
      <w:r w:rsidRPr="007818C8">
        <w:rPr>
          <w:rFonts w:ascii="Helvetica" w:hAnsi="Helvetica" w:cs="Helvetica" w:hint="eastAsia"/>
          <w:b/>
          <w:bCs/>
          <w:color w:val="222222"/>
          <w:sz w:val="21"/>
          <w:szCs w:val="21"/>
        </w:rPr>
        <w:t>дежи</w:t>
      </w:r>
      <w:r w:rsidRPr="007818C8">
        <w:rPr>
          <w:rFonts w:ascii="Helvetica" w:hAnsi="Helvetica" w:cs="Helvetica"/>
          <w:b/>
          <w:bCs/>
          <w:color w:val="222222"/>
          <w:sz w:val="21"/>
          <w:szCs w:val="21"/>
        </w:rPr>
        <w:tab/>
        <w:t xml:space="preserve">261 </w:t>
      </w:r>
      <w:r w:rsidRPr="007818C8">
        <w:rPr>
          <w:rFonts w:ascii="Helvetica" w:hAnsi="Helvetica" w:cs="Helvetica" w:hint="eastAsia"/>
          <w:b/>
          <w:bCs/>
          <w:color w:val="222222"/>
          <w:sz w:val="21"/>
          <w:szCs w:val="21"/>
        </w:rPr>
        <w:t>Заключение</w:t>
      </w:r>
      <w:r w:rsidRPr="007818C8">
        <w:rPr>
          <w:rFonts w:ascii="Helvetica" w:hAnsi="Helvetica" w:cs="Helvetica"/>
          <w:b/>
          <w:bCs/>
          <w:color w:val="222222"/>
          <w:sz w:val="21"/>
          <w:szCs w:val="21"/>
        </w:rPr>
        <w:t xml:space="preserve">. 275 </w:t>
      </w:r>
      <w:r w:rsidRPr="007818C8">
        <w:rPr>
          <w:rFonts w:ascii="Helvetica" w:hAnsi="Helvetica" w:cs="Helvetica" w:hint="eastAsia"/>
          <w:b/>
          <w:bCs/>
          <w:color w:val="222222"/>
          <w:sz w:val="21"/>
          <w:szCs w:val="21"/>
        </w:rPr>
        <w:t>Список</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литературы</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w:t>
      </w:r>
      <w:r w:rsidRPr="007818C8">
        <w:rPr>
          <w:rFonts w:ascii="Helvetica" w:hAnsi="Helvetica" w:cs="Helvetica"/>
          <w:b/>
          <w:bCs/>
          <w:color w:val="222222"/>
          <w:sz w:val="21"/>
          <w:szCs w:val="21"/>
        </w:rPr>
        <w:t xml:space="preserve"> </w:t>
      </w:r>
      <w:r w:rsidRPr="007818C8">
        <w:rPr>
          <w:rFonts w:ascii="Helvetica" w:hAnsi="Helvetica" w:cs="Helvetica" w:hint="eastAsia"/>
          <w:b/>
          <w:bCs/>
          <w:color w:val="222222"/>
          <w:sz w:val="21"/>
          <w:szCs w:val="21"/>
        </w:rPr>
        <w:t>источников</w:t>
      </w:r>
      <w:r w:rsidRPr="007818C8">
        <w:rPr>
          <w:rFonts w:ascii="Helvetica" w:hAnsi="Helvetica" w:cs="Helvetica"/>
          <w:b/>
          <w:bCs/>
          <w:color w:val="222222"/>
          <w:sz w:val="21"/>
          <w:szCs w:val="21"/>
        </w:rPr>
        <w:t xml:space="preserve">. 287 </w:t>
      </w:r>
      <w:r w:rsidRPr="007818C8">
        <w:rPr>
          <w:rFonts w:ascii="Helvetica" w:hAnsi="Helvetica" w:cs="Helvetica" w:hint="eastAsia"/>
          <w:b/>
          <w:bCs/>
          <w:color w:val="222222"/>
          <w:sz w:val="21"/>
          <w:szCs w:val="21"/>
        </w:rPr>
        <w:t>Приложения</w:t>
      </w:r>
      <w:r w:rsidRPr="007818C8">
        <w:rPr>
          <w:rFonts w:ascii="Helvetica" w:hAnsi="Helvetica" w:cs="Helvetica"/>
          <w:b/>
          <w:bCs/>
          <w:color w:val="222222"/>
          <w:sz w:val="21"/>
          <w:szCs w:val="21"/>
        </w:rPr>
        <w:t xml:space="preserve"> 326</w:t>
      </w:r>
    </w:p>
    <w:p w14:paraId="2BC617AE" w14:textId="2E008D17" w:rsidR="007818C8" w:rsidRDefault="007818C8" w:rsidP="007818C8">
      <w:pPr>
        <w:rPr>
          <w:rFonts w:ascii="Helvetica" w:hAnsi="Helvetica" w:cs="Helvetica"/>
          <w:b/>
          <w:bCs/>
          <w:color w:val="222222"/>
          <w:sz w:val="21"/>
          <w:szCs w:val="21"/>
        </w:rPr>
      </w:pPr>
    </w:p>
    <w:p w14:paraId="663169C5" w14:textId="10B3A72D" w:rsidR="007818C8" w:rsidRDefault="007818C8" w:rsidP="007818C8">
      <w:pPr>
        <w:rPr>
          <w:rFonts w:ascii="Helvetica" w:hAnsi="Helvetica" w:cs="Helvetica"/>
          <w:b/>
          <w:bCs/>
          <w:color w:val="222222"/>
          <w:sz w:val="21"/>
          <w:szCs w:val="21"/>
        </w:rPr>
      </w:pPr>
    </w:p>
    <w:p w14:paraId="7907F041" w14:textId="77777777" w:rsidR="007818C8" w:rsidRDefault="007818C8" w:rsidP="007818C8">
      <w:r>
        <w:rPr>
          <w:rFonts w:hint="eastAsia"/>
        </w:rPr>
        <w:t>Опыт</w:t>
      </w:r>
      <w:r>
        <w:t xml:space="preserve"> </w:t>
      </w:r>
      <w:r>
        <w:rPr>
          <w:rFonts w:hint="eastAsia"/>
        </w:rPr>
        <w:t>показывает</w:t>
      </w:r>
      <w:r>
        <w:t xml:space="preserve">, </w:t>
      </w:r>
      <w:r>
        <w:rPr>
          <w:rFonts w:hint="eastAsia"/>
        </w:rPr>
        <w:t>что</w:t>
      </w:r>
      <w:r>
        <w:t xml:space="preserve"> </w:t>
      </w:r>
      <w:r>
        <w:rPr>
          <w:rFonts w:hint="eastAsia"/>
        </w:rPr>
        <w:t>уставные</w:t>
      </w:r>
      <w:r>
        <w:t xml:space="preserve"> </w:t>
      </w:r>
      <w:r>
        <w:rPr>
          <w:rFonts w:hint="eastAsia"/>
        </w:rPr>
        <w:t>документы</w:t>
      </w:r>
      <w:r>
        <w:t xml:space="preserve">, </w:t>
      </w:r>
      <w:r>
        <w:rPr>
          <w:rFonts w:hint="eastAsia"/>
        </w:rPr>
        <w:t>регламентрхрующие</w:t>
      </w:r>
      <w:r>
        <w:t xml:space="preserve"> </w:t>
      </w:r>
      <w:r>
        <w:rPr>
          <w:rFonts w:hint="eastAsia"/>
        </w:rPr>
        <w:t>деятельность</w:t>
      </w:r>
      <w:r>
        <w:t xml:space="preserve"> </w:t>
      </w:r>
      <w:r>
        <w:rPr>
          <w:rFonts w:hint="eastAsia"/>
        </w:rPr>
        <w:t>детских</w:t>
      </w:r>
      <w:r>
        <w:t xml:space="preserve"> </w:t>
      </w:r>
      <w:r>
        <w:rPr>
          <w:rFonts w:hint="eastAsia"/>
        </w:rPr>
        <w:t>организаций</w:t>
      </w:r>
      <w:r>
        <w:t xml:space="preserve"> </w:t>
      </w:r>
      <w:r>
        <w:rPr>
          <w:rFonts w:hint="eastAsia"/>
        </w:rPr>
        <w:t>должны</w:t>
      </w:r>
      <w:r>
        <w:t xml:space="preserve"> </w:t>
      </w:r>
      <w:r>
        <w:rPr>
          <w:rFonts w:hint="eastAsia"/>
        </w:rPr>
        <w:t>быть</w:t>
      </w:r>
      <w:r>
        <w:t xml:space="preserve"> </w:t>
      </w:r>
      <w:r>
        <w:rPr>
          <w:rFonts w:hint="eastAsia"/>
        </w:rPr>
        <w:t>понятны</w:t>
      </w:r>
      <w:r>
        <w:t xml:space="preserve">, </w:t>
      </w:r>
      <w:r>
        <w:rPr>
          <w:rFonts w:hint="eastAsia"/>
        </w:rPr>
        <w:t>близки</w:t>
      </w:r>
      <w:r>
        <w:t xml:space="preserve"> </w:t>
      </w:r>
      <w:r>
        <w:rPr>
          <w:rFonts w:hint="eastAsia"/>
        </w:rPr>
        <w:t>ее</w:t>
      </w:r>
      <w:r>
        <w:t xml:space="preserve"> </w:t>
      </w:r>
      <w:r>
        <w:rPr>
          <w:rFonts w:hint="eastAsia"/>
        </w:rPr>
        <w:t>членам</w:t>
      </w:r>
      <w:r>
        <w:t xml:space="preserve">, </w:t>
      </w:r>
      <w:r>
        <w:rPr>
          <w:rFonts w:hint="eastAsia"/>
        </w:rPr>
        <w:t>конкретны</w:t>
      </w:r>
      <w:r>
        <w:t xml:space="preserve"> </w:t>
      </w:r>
      <w:r>
        <w:rPr>
          <w:rFonts w:hint="eastAsia"/>
        </w:rPr>
        <w:t>и</w:t>
      </w:r>
      <w:r>
        <w:t xml:space="preserve"> </w:t>
      </w:r>
      <w:r>
        <w:rPr>
          <w:rFonts w:hint="eastAsia"/>
        </w:rPr>
        <w:t>выполнимы</w:t>
      </w:r>
      <w:r>
        <w:t xml:space="preserve">. </w:t>
      </w:r>
      <w:r>
        <w:rPr>
          <w:rFonts w:hint="eastAsia"/>
        </w:rPr>
        <w:t>Причем</w:t>
      </w:r>
      <w:r>
        <w:t xml:space="preserve"> </w:t>
      </w:r>
      <w:r>
        <w:rPr>
          <w:rFonts w:hint="eastAsia"/>
        </w:rPr>
        <w:t>результаты</w:t>
      </w:r>
      <w:r>
        <w:t xml:space="preserve"> </w:t>
      </w:r>
      <w:r>
        <w:rPr>
          <w:rFonts w:hint="eastAsia"/>
        </w:rPr>
        <w:t>должны</w:t>
      </w:r>
      <w:r>
        <w:t xml:space="preserve"> </w:t>
      </w:r>
      <w:r>
        <w:rPr>
          <w:rFonts w:hint="eastAsia"/>
        </w:rPr>
        <w:t>быть</w:t>
      </w:r>
      <w:r>
        <w:t xml:space="preserve"> </w:t>
      </w:r>
      <w:r>
        <w:rPr>
          <w:rFonts w:hint="eastAsia"/>
        </w:rPr>
        <w:t>видны</w:t>
      </w:r>
      <w:r>
        <w:t xml:space="preserve"> </w:t>
      </w:r>
      <w:r>
        <w:rPr>
          <w:rFonts w:hint="eastAsia"/>
        </w:rPr>
        <w:t>не</w:t>
      </w:r>
      <w:r>
        <w:t xml:space="preserve"> </w:t>
      </w:r>
      <w:r>
        <w:rPr>
          <w:rFonts w:hint="eastAsia"/>
        </w:rPr>
        <w:t>в</w:t>
      </w:r>
      <w:r>
        <w:t xml:space="preserve"> </w:t>
      </w:r>
      <w:r>
        <w:rPr>
          <w:rFonts w:hint="eastAsia"/>
        </w:rPr>
        <w:t>отдаленном</w:t>
      </w:r>
      <w:r>
        <w:t xml:space="preserve"> </w:t>
      </w:r>
      <w:r>
        <w:rPr>
          <w:rFonts w:hint="eastAsia"/>
        </w:rPr>
        <w:t>будущем</w:t>
      </w:r>
      <w:r>
        <w:t xml:space="preserve">, </w:t>
      </w:r>
      <w:r>
        <w:rPr>
          <w:rFonts w:hint="eastAsia"/>
        </w:rPr>
        <w:t>а</w:t>
      </w:r>
      <w:r>
        <w:t xml:space="preserve">, </w:t>
      </w:r>
      <w:r>
        <w:rPr>
          <w:rFonts w:hint="eastAsia"/>
        </w:rPr>
        <w:t>по</w:t>
      </w:r>
      <w:r>
        <w:t>-</w:t>
      </w:r>
      <w:r>
        <w:rPr>
          <w:rFonts w:hint="eastAsia"/>
        </w:rPr>
        <w:t>возможности</w:t>
      </w:r>
      <w:r>
        <w:t xml:space="preserve">, </w:t>
      </w:r>
      <w:r>
        <w:rPr>
          <w:rFonts w:hint="eastAsia"/>
        </w:rPr>
        <w:t>сразу</w:t>
      </w:r>
      <w:r>
        <w:t xml:space="preserve">, </w:t>
      </w:r>
      <w:r>
        <w:rPr>
          <w:rFonts w:hint="eastAsia"/>
        </w:rPr>
        <w:t>или</w:t>
      </w:r>
      <w:r>
        <w:t xml:space="preserve"> </w:t>
      </w:r>
      <w:r>
        <w:rPr>
          <w:rFonts w:hint="eastAsia"/>
        </w:rPr>
        <w:t>в</w:t>
      </w:r>
      <w:r>
        <w:t xml:space="preserve"> </w:t>
      </w:r>
      <w:r>
        <w:rPr>
          <w:rFonts w:hint="eastAsia"/>
        </w:rPr>
        <w:t>ближайшее</w:t>
      </w:r>
      <w:r>
        <w:t xml:space="preserve"> </w:t>
      </w:r>
      <w:r>
        <w:rPr>
          <w:rFonts w:hint="eastAsia"/>
        </w:rPr>
        <w:t>время</w:t>
      </w:r>
      <w:r>
        <w:t xml:space="preserve">. </w:t>
      </w:r>
      <w:r>
        <w:rPr>
          <w:rFonts w:hint="eastAsia"/>
        </w:rPr>
        <w:t>Между</w:t>
      </w:r>
      <w:r>
        <w:t xml:space="preserve"> </w:t>
      </w:r>
      <w:r>
        <w:rPr>
          <w:rFonts w:hint="eastAsia"/>
        </w:rPr>
        <w:t>действием</w:t>
      </w:r>
      <w:r>
        <w:t xml:space="preserve"> </w:t>
      </w:r>
      <w:r>
        <w:rPr>
          <w:rFonts w:hint="eastAsia"/>
        </w:rPr>
        <w:t>и</w:t>
      </w:r>
      <w:r>
        <w:t xml:space="preserve"> </w:t>
      </w:r>
      <w:r>
        <w:rPr>
          <w:rFonts w:hint="eastAsia"/>
        </w:rPr>
        <w:t>результатом</w:t>
      </w:r>
      <w:r>
        <w:t xml:space="preserve"> </w:t>
      </w:r>
      <w:r>
        <w:rPr>
          <w:rFonts w:hint="eastAsia"/>
        </w:rPr>
        <w:t>должно</w:t>
      </w:r>
      <w:r>
        <w:t xml:space="preserve"> </w:t>
      </w:r>
      <w:r>
        <w:rPr>
          <w:rFonts w:hint="eastAsia"/>
        </w:rPr>
        <w:t>быть</w:t>
      </w:r>
      <w:r>
        <w:t xml:space="preserve"> </w:t>
      </w:r>
      <w:r>
        <w:rPr>
          <w:rFonts w:hint="eastAsia"/>
        </w:rPr>
        <w:t>мини</w:t>
      </w:r>
      <w:r>
        <w:rPr>
          <w:rFonts w:hint="eastAsia"/>
        </w:rPr>
        <w:t>¬</w:t>
      </w:r>
      <w:r>
        <w:rPr>
          <w:rFonts w:hint="eastAsia"/>
        </w:rPr>
        <w:t>мальное</w:t>
      </w:r>
      <w:r>
        <w:t xml:space="preserve"> </w:t>
      </w:r>
      <w:r>
        <w:rPr>
          <w:rFonts w:hint="eastAsia"/>
        </w:rPr>
        <w:t>пространственное</w:t>
      </w:r>
      <w:r>
        <w:t xml:space="preserve"> </w:t>
      </w:r>
      <w:r>
        <w:rPr>
          <w:rFonts w:hint="eastAsia"/>
        </w:rPr>
        <w:t>и</w:t>
      </w:r>
      <w:r>
        <w:t xml:space="preserve"> </w:t>
      </w:r>
      <w:r>
        <w:rPr>
          <w:rFonts w:hint="eastAsia"/>
        </w:rPr>
        <w:t>временное</w:t>
      </w:r>
      <w:r>
        <w:t xml:space="preserve"> </w:t>
      </w:r>
      <w:r>
        <w:rPr>
          <w:rFonts w:hint="eastAsia"/>
        </w:rPr>
        <w:t>расстояние</w:t>
      </w:r>
      <w:r>
        <w:t xml:space="preserve">. </w:t>
      </w:r>
      <w:r>
        <w:rPr>
          <w:rFonts w:hint="eastAsia"/>
        </w:rPr>
        <w:t>Для</w:t>
      </w:r>
      <w:r>
        <w:t xml:space="preserve"> </w:t>
      </w:r>
      <w:r>
        <w:rPr>
          <w:rFonts w:hint="eastAsia"/>
        </w:rPr>
        <w:t>членов</w:t>
      </w:r>
    </w:p>
    <w:p w14:paraId="4098E2F4" w14:textId="77777777" w:rsidR="007818C8" w:rsidRDefault="007818C8" w:rsidP="007818C8">
      <w:r>
        <w:rPr>
          <w:rFonts w:hint="eastAsia"/>
        </w:rPr>
        <w:t>детских</w:t>
      </w:r>
      <w:r>
        <w:t xml:space="preserve"> </w:t>
      </w:r>
      <w:r>
        <w:rPr>
          <w:rFonts w:hint="eastAsia"/>
        </w:rPr>
        <w:t>организаций</w:t>
      </w:r>
      <w:r>
        <w:t xml:space="preserve"> </w:t>
      </w:r>
      <w:r>
        <w:rPr>
          <w:rFonts w:hint="eastAsia"/>
        </w:rPr>
        <w:t>важно</w:t>
      </w:r>
      <w:r>
        <w:t xml:space="preserve"> </w:t>
      </w:r>
      <w:r>
        <w:rPr>
          <w:rFonts w:hint="eastAsia"/>
        </w:rPr>
        <w:t>наличие</w:t>
      </w:r>
      <w:r>
        <w:t xml:space="preserve"> </w:t>
      </w:r>
      <w:r>
        <w:rPr>
          <w:rFonts w:hint="eastAsia"/>
        </w:rPr>
        <w:t>субъективного</w:t>
      </w:r>
      <w:r>
        <w:t xml:space="preserve"> </w:t>
      </w:r>
      <w:r>
        <w:rPr>
          <w:rFonts w:hint="eastAsia"/>
        </w:rPr>
        <w:t>смысла</w:t>
      </w:r>
      <w:r>
        <w:t xml:space="preserve"> </w:t>
      </w:r>
      <w:r>
        <w:rPr>
          <w:rFonts w:hint="eastAsia"/>
        </w:rPr>
        <w:t>действия</w:t>
      </w:r>
      <w:r>
        <w:t xml:space="preserve">. </w:t>
      </w:r>
      <w:r>
        <w:rPr>
          <w:rFonts w:hint="eastAsia"/>
        </w:rPr>
        <w:t>То</w:t>
      </w:r>
      <w:r>
        <w:t xml:space="preserve"> </w:t>
      </w:r>
      <w:r>
        <w:rPr>
          <w:rFonts w:hint="eastAsia"/>
        </w:rPr>
        <w:t>есть</w:t>
      </w:r>
      <w:r>
        <w:t xml:space="preserve"> </w:t>
      </w:r>
      <w:r>
        <w:rPr>
          <w:rFonts w:hint="eastAsia"/>
        </w:rPr>
        <w:t>«</w:t>
      </w:r>
      <w:r>
        <w:rPr>
          <w:rFonts w:hint="eastAsia"/>
        </w:rPr>
        <w:t>для</w:t>
      </w:r>
      <w:r>
        <w:t xml:space="preserve"> </w:t>
      </w:r>
      <w:r>
        <w:rPr>
          <w:rFonts w:hint="eastAsia"/>
        </w:rPr>
        <w:t>ребенка</w:t>
      </w:r>
      <w:r>
        <w:t xml:space="preserve"> </w:t>
      </w:r>
      <w:r>
        <w:rPr>
          <w:rFonts w:hint="eastAsia"/>
        </w:rPr>
        <w:t>важн</w:t>
      </w:r>
      <w:r>
        <w:rPr>
          <w:rFonts w:hint="eastAsia"/>
        </w:rPr>
        <w:lastRenderedPageBreak/>
        <w:t>а</w:t>
      </w:r>
      <w:r>
        <w:t xml:space="preserve"> </w:t>
      </w:r>
      <w:r>
        <w:rPr>
          <w:rFonts w:hint="eastAsia"/>
        </w:rPr>
        <w:t>мотивационная</w:t>
      </w:r>
      <w:r>
        <w:t xml:space="preserve"> </w:t>
      </w:r>
      <w:r>
        <w:rPr>
          <w:rFonts w:hint="eastAsia"/>
        </w:rPr>
        <w:t>и</w:t>
      </w:r>
      <w:r>
        <w:t xml:space="preserve"> </w:t>
      </w:r>
      <w:r>
        <w:rPr>
          <w:rFonts w:hint="eastAsia"/>
        </w:rPr>
        <w:t>ценностная</w:t>
      </w:r>
      <w:r>
        <w:t xml:space="preserve"> </w:t>
      </w:r>
      <w:r>
        <w:rPr>
          <w:rFonts w:hint="eastAsia"/>
        </w:rPr>
        <w:t>ориентации</w:t>
      </w:r>
      <w:r>
        <w:t xml:space="preserve">, </w:t>
      </w:r>
      <w:r>
        <w:rPr>
          <w:rFonts w:hint="eastAsia"/>
        </w:rPr>
        <w:t>причем</w:t>
      </w:r>
      <w:r>
        <w:t xml:space="preserve">, </w:t>
      </w:r>
      <w:r>
        <w:rPr>
          <w:rFonts w:hint="eastAsia"/>
        </w:rPr>
        <w:t>каждая</w:t>
      </w:r>
      <w:r>
        <w:t xml:space="preserve"> </w:t>
      </w:r>
      <w:r>
        <w:rPr>
          <w:rFonts w:hint="eastAsia"/>
        </w:rPr>
        <w:t>из</w:t>
      </w:r>
      <w:r>
        <w:t xml:space="preserve"> </w:t>
      </w:r>
      <w:r>
        <w:rPr>
          <w:rFonts w:hint="eastAsia"/>
        </w:rPr>
        <w:t>них</w:t>
      </w:r>
      <w:r>
        <w:t xml:space="preserve">, </w:t>
      </w:r>
      <w:r>
        <w:rPr>
          <w:rFonts w:hint="eastAsia"/>
        </w:rPr>
        <w:t>как</w:t>
      </w:r>
      <w:r>
        <w:t xml:space="preserve"> </w:t>
      </w:r>
      <w:r>
        <w:rPr>
          <w:rFonts w:hint="eastAsia"/>
        </w:rPr>
        <w:t>подмечено</w:t>
      </w:r>
      <w:r>
        <w:t xml:space="preserve"> </w:t>
      </w:r>
      <w:r>
        <w:rPr>
          <w:rFonts w:hint="eastAsia"/>
        </w:rPr>
        <w:t>учеными</w:t>
      </w:r>
      <w:r>
        <w:t xml:space="preserve">, </w:t>
      </w:r>
      <w:r>
        <w:rPr>
          <w:rFonts w:hint="eastAsia"/>
        </w:rPr>
        <w:t>содержит</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познавательный</w:t>
      </w:r>
      <w:r>
        <w:t xml:space="preserve"> , </w:t>
      </w:r>
      <w:r>
        <w:rPr>
          <w:rFonts w:hint="eastAsia"/>
        </w:rPr>
        <w:t>эмоциональный</w:t>
      </w:r>
      <w:r>
        <w:t xml:space="preserve"> </w:t>
      </w:r>
      <w:r>
        <w:rPr>
          <w:rFonts w:hint="eastAsia"/>
        </w:rPr>
        <w:t>и</w:t>
      </w:r>
      <w:r>
        <w:t xml:space="preserve"> </w:t>
      </w:r>
      <w:r>
        <w:rPr>
          <w:rFonts w:hint="eastAsia"/>
        </w:rPr>
        <w:t>оценивающий</w:t>
      </w:r>
      <w:r>
        <w:t xml:space="preserve"> </w:t>
      </w:r>
      <w:r>
        <w:rPr>
          <w:rFonts w:hint="eastAsia"/>
        </w:rPr>
        <w:t>аспекты</w:t>
      </w:r>
      <w:r>
        <w:t>.</w:t>
      </w:r>
    </w:p>
    <w:p w14:paraId="44476F80" w14:textId="77777777" w:rsidR="007818C8" w:rsidRDefault="007818C8" w:rsidP="007818C8">
      <w:r>
        <w:rPr>
          <w:rFonts w:hint="eastAsia"/>
        </w:rPr>
        <w:t>Осмысление</w:t>
      </w:r>
      <w:r>
        <w:t xml:space="preserve"> </w:t>
      </w:r>
      <w:r>
        <w:rPr>
          <w:rFonts w:hint="eastAsia"/>
        </w:rPr>
        <w:t>проблем</w:t>
      </w:r>
      <w:r>
        <w:t xml:space="preserve"> </w:t>
      </w:r>
      <w:r>
        <w:rPr>
          <w:rFonts w:hint="eastAsia"/>
        </w:rPr>
        <w:t>воспитания</w:t>
      </w:r>
      <w:r>
        <w:t xml:space="preserve"> </w:t>
      </w:r>
      <w:r>
        <w:rPr>
          <w:rFonts w:hint="eastAsia"/>
        </w:rPr>
        <w:t>подрастающих</w:t>
      </w:r>
      <w:r>
        <w:t xml:space="preserve"> </w:t>
      </w:r>
      <w:r>
        <w:rPr>
          <w:rFonts w:hint="eastAsia"/>
        </w:rPr>
        <w:t>поколений</w:t>
      </w:r>
      <w:r>
        <w:t>'</w:t>
      </w:r>
      <w:r>
        <w:rPr>
          <w:rFonts w:hint="eastAsia"/>
        </w:rPr>
        <w:t>рассма</w:t>
      </w:r>
      <w:r>
        <w:t>-</w:t>
      </w:r>
      <w:r>
        <w:rPr>
          <w:rFonts w:hint="eastAsia"/>
        </w:rPr>
        <w:t>тривается</w:t>
      </w:r>
      <w:r>
        <w:t xml:space="preserve"> </w:t>
      </w:r>
      <w:r>
        <w:rPr>
          <w:rFonts w:hint="eastAsia"/>
        </w:rPr>
        <w:t>в</w:t>
      </w:r>
      <w:r>
        <w:t xml:space="preserve"> </w:t>
      </w:r>
      <w:r>
        <w:rPr>
          <w:rFonts w:hint="eastAsia"/>
        </w:rPr>
        <w:t>тесной</w:t>
      </w:r>
      <w:r>
        <w:t xml:space="preserve"> </w:t>
      </w:r>
      <w:r>
        <w:rPr>
          <w:rFonts w:hint="eastAsia"/>
        </w:rPr>
        <w:t>связи</w:t>
      </w:r>
      <w:r>
        <w:t xml:space="preserve"> </w:t>
      </w:r>
      <w:r>
        <w:rPr>
          <w:rFonts w:hint="eastAsia"/>
        </w:rPr>
        <w:t>с</w:t>
      </w:r>
      <w:r>
        <w:t xml:space="preserve"> </w:t>
      </w:r>
      <w:r>
        <w:rPr>
          <w:rFonts w:hint="eastAsia"/>
        </w:rPr>
        <w:t>процессами</w:t>
      </w:r>
      <w:r>
        <w:t xml:space="preserve">, </w:t>
      </w:r>
      <w:r>
        <w:rPr>
          <w:rFonts w:hint="eastAsia"/>
        </w:rPr>
        <w:t>явлениями</w:t>
      </w:r>
      <w:r>
        <w:t xml:space="preserve">, </w:t>
      </w:r>
      <w:r>
        <w:rPr>
          <w:rFonts w:hint="eastAsia"/>
        </w:rPr>
        <w:t>происходящими</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нашем</w:t>
      </w:r>
      <w:r>
        <w:t xml:space="preserve"> </w:t>
      </w:r>
      <w:r>
        <w:rPr>
          <w:rFonts w:hint="eastAsia"/>
        </w:rPr>
        <w:t>обществе</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мире</w:t>
      </w:r>
      <w:r>
        <w:t xml:space="preserve"> </w:t>
      </w:r>
      <w:r>
        <w:rPr>
          <w:rFonts w:hint="eastAsia"/>
        </w:rPr>
        <w:t>в</w:t>
      </w:r>
      <w:r>
        <w:t xml:space="preserve"> </w:t>
      </w:r>
      <w:r>
        <w:rPr>
          <w:rFonts w:hint="eastAsia"/>
        </w:rPr>
        <w:t>целом</w:t>
      </w:r>
      <w:r>
        <w:t xml:space="preserve">, </w:t>
      </w:r>
      <w:r>
        <w:rPr>
          <w:rFonts w:hint="eastAsia"/>
        </w:rPr>
        <w:t>с</w:t>
      </w:r>
      <w:r>
        <w:t xml:space="preserve"> </w:t>
      </w:r>
      <w:r>
        <w:rPr>
          <w:rFonts w:hint="eastAsia"/>
        </w:rPr>
        <w:t>учетом</w:t>
      </w:r>
      <w:r>
        <w:t xml:space="preserve"> </w:t>
      </w:r>
      <w:r>
        <w:rPr>
          <w:rFonts w:hint="eastAsia"/>
        </w:rPr>
        <w:t>всей</w:t>
      </w:r>
      <w:r>
        <w:t xml:space="preserve"> </w:t>
      </w:r>
      <w:r>
        <w:rPr>
          <w:rFonts w:hint="eastAsia"/>
        </w:rPr>
        <w:t>совокупности</w:t>
      </w:r>
      <w:r>
        <w:t xml:space="preserve"> </w:t>
      </w:r>
      <w:r>
        <w:rPr>
          <w:rFonts w:hint="eastAsia"/>
        </w:rPr>
        <w:t>факторов</w:t>
      </w:r>
      <w:r>
        <w:t xml:space="preserve"> - </w:t>
      </w:r>
      <w:r>
        <w:rPr>
          <w:rFonts w:hint="eastAsia"/>
        </w:rPr>
        <w:t>социально</w:t>
      </w:r>
      <w:r>
        <w:t>-</w:t>
      </w:r>
      <w:r>
        <w:rPr>
          <w:rFonts w:hint="eastAsia"/>
        </w:rPr>
        <w:t>экономических</w:t>
      </w:r>
      <w:r>
        <w:t xml:space="preserve">, </w:t>
      </w:r>
      <w:r>
        <w:rPr>
          <w:rFonts w:hint="eastAsia"/>
        </w:rPr>
        <w:t>политических</w:t>
      </w:r>
      <w:r>
        <w:t xml:space="preserve">, </w:t>
      </w:r>
      <w:r>
        <w:rPr>
          <w:rFonts w:hint="eastAsia"/>
        </w:rPr>
        <w:t>нравственных</w:t>
      </w:r>
      <w:r>
        <w:t xml:space="preserve">, </w:t>
      </w:r>
      <w:r>
        <w:rPr>
          <w:rFonts w:hint="eastAsia"/>
        </w:rPr>
        <w:t>демографических</w:t>
      </w:r>
      <w:r>
        <w:t xml:space="preserve">, </w:t>
      </w:r>
      <w:r>
        <w:rPr>
          <w:rFonts w:hint="eastAsia"/>
        </w:rPr>
        <w:t>оказывающих</w:t>
      </w:r>
      <w:r>
        <w:t xml:space="preserve"> </w:t>
      </w:r>
      <w:r>
        <w:rPr>
          <w:rFonts w:hint="eastAsia"/>
        </w:rPr>
        <w:t>воздействие</w:t>
      </w:r>
      <w:r>
        <w:t xml:space="preserve"> </w:t>
      </w:r>
      <w:r>
        <w:rPr>
          <w:rFonts w:hint="eastAsia"/>
        </w:rPr>
        <w:t>на</w:t>
      </w:r>
      <w:r>
        <w:t xml:space="preserve"> </w:t>
      </w:r>
      <w:r>
        <w:rPr>
          <w:rFonts w:hint="eastAsia"/>
        </w:rPr>
        <w:t>детей</w:t>
      </w:r>
      <w:r>
        <w:t xml:space="preserve">, </w:t>
      </w:r>
      <w:r>
        <w:rPr>
          <w:rFonts w:hint="eastAsia"/>
        </w:rPr>
        <w:t>молодежь</w:t>
      </w:r>
      <w:r>
        <w:t xml:space="preserve">. </w:t>
      </w:r>
      <w:r>
        <w:rPr>
          <w:rFonts w:hint="eastAsia"/>
        </w:rPr>
        <w:t>Организованное</w:t>
      </w:r>
      <w:r>
        <w:t xml:space="preserve"> </w:t>
      </w:r>
      <w:r>
        <w:rPr>
          <w:rFonts w:hint="eastAsia"/>
        </w:rPr>
        <w:t>детское</w:t>
      </w:r>
      <w:r>
        <w:t xml:space="preserve"> </w:t>
      </w:r>
      <w:r>
        <w:rPr>
          <w:rFonts w:hint="eastAsia"/>
        </w:rPr>
        <w:t>движение</w:t>
      </w:r>
      <w:r>
        <w:t xml:space="preserve"> </w:t>
      </w:r>
      <w:r>
        <w:rPr>
          <w:rFonts w:hint="eastAsia"/>
        </w:rPr>
        <w:t>является</w:t>
      </w:r>
      <w:r>
        <w:t xml:space="preserve"> </w:t>
      </w:r>
      <w:r>
        <w:rPr>
          <w:rFonts w:hint="eastAsia"/>
        </w:rPr>
        <w:t>общечелове</w:t>
      </w:r>
      <w:r>
        <w:rPr>
          <w:rFonts w:hint="eastAsia"/>
        </w:rPr>
        <w:t>¬</w:t>
      </w:r>
      <w:r>
        <w:rPr>
          <w:rFonts w:hint="eastAsia"/>
        </w:rPr>
        <w:t>ческой</w:t>
      </w:r>
      <w:r>
        <w:t xml:space="preserve"> </w:t>
      </w:r>
      <w:r>
        <w:rPr>
          <w:rFonts w:hint="eastAsia"/>
        </w:rPr>
        <w:t>ценноотью</w:t>
      </w:r>
      <w:r>
        <w:t xml:space="preserve">, </w:t>
      </w:r>
      <w:r>
        <w:rPr>
          <w:rFonts w:hint="eastAsia"/>
        </w:rPr>
        <w:t>появившейся</w:t>
      </w:r>
      <w:r>
        <w:t xml:space="preserve"> </w:t>
      </w:r>
      <w:r>
        <w:rPr>
          <w:rFonts w:hint="eastAsia"/>
        </w:rPr>
        <w:t>с</w:t>
      </w:r>
      <w:r>
        <w:t xml:space="preserve"> </w:t>
      </w:r>
      <w:r>
        <w:rPr>
          <w:rFonts w:hint="eastAsia"/>
        </w:rPr>
        <w:t>возникновением</w:t>
      </w:r>
      <w:r>
        <w:t xml:space="preserve"> </w:t>
      </w:r>
      <w:r>
        <w:rPr>
          <w:rFonts w:hint="eastAsia"/>
        </w:rPr>
        <w:t>демократического</w:t>
      </w:r>
    </w:p>
    <w:p w14:paraId="038D5892" w14:textId="77777777" w:rsidR="007818C8" w:rsidRDefault="007818C8" w:rsidP="007818C8">
      <w:r>
        <w:rPr>
          <w:rFonts w:hint="eastAsia"/>
        </w:rPr>
        <w:t>общесива</w:t>
      </w:r>
      <w:r>
        <w:t xml:space="preserve"> </w:t>
      </w:r>
      <w:r>
        <w:rPr>
          <w:rFonts w:hint="eastAsia"/>
        </w:rPr>
        <w:t>и</w:t>
      </w:r>
      <w:r>
        <w:t xml:space="preserve"> </w:t>
      </w:r>
      <w:r>
        <w:rPr>
          <w:rFonts w:hint="eastAsia"/>
        </w:rPr>
        <w:t>развивающейся</w:t>
      </w:r>
      <w:r>
        <w:t xml:space="preserve"> </w:t>
      </w:r>
      <w:r>
        <w:rPr>
          <w:rFonts w:hint="eastAsia"/>
        </w:rPr>
        <w:t>всем</w:t>
      </w:r>
      <w:r>
        <w:t xml:space="preserve"> </w:t>
      </w:r>
      <w:r>
        <w:rPr>
          <w:rFonts w:hint="eastAsia"/>
        </w:rPr>
        <w:t>шире</w:t>
      </w:r>
      <w:r>
        <w:t>,</w:t>
      </w:r>
    </w:p>
    <w:p w14:paraId="608B8F10" w14:textId="77777777" w:rsidR="007818C8" w:rsidRDefault="007818C8" w:rsidP="007818C8">
      <w:r>
        <w:rPr>
          <w:rFonts w:hint="eastAsia"/>
        </w:rPr>
        <w:t>В</w:t>
      </w:r>
      <w:r>
        <w:t xml:space="preserve"> </w:t>
      </w:r>
      <w:r>
        <w:rPr>
          <w:rFonts w:hint="eastAsia"/>
        </w:rPr>
        <w:t>детском</w:t>
      </w:r>
      <w:r>
        <w:t xml:space="preserve">, </w:t>
      </w:r>
      <w:r>
        <w:rPr>
          <w:rFonts w:hint="eastAsia"/>
        </w:rPr>
        <w:t>молодежном</w:t>
      </w:r>
      <w:r>
        <w:t xml:space="preserve"> </w:t>
      </w:r>
      <w:r>
        <w:rPr>
          <w:rFonts w:hint="eastAsia"/>
        </w:rPr>
        <w:t>движении</w:t>
      </w:r>
      <w:r>
        <w:t xml:space="preserve"> </w:t>
      </w:r>
      <w:r>
        <w:rPr>
          <w:rFonts w:hint="eastAsia"/>
        </w:rPr>
        <w:t>в</w:t>
      </w:r>
      <w:r>
        <w:t xml:space="preserve"> 90-</w:t>
      </w:r>
      <w:r>
        <w:rPr>
          <w:rFonts w:hint="eastAsia"/>
        </w:rPr>
        <w:t>е</w:t>
      </w:r>
      <w:r>
        <w:t xml:space="preserve"> </w:t>
      </w:r>
      <w:r>
        <w:rPr>
          <w:rFonts w:hint="eastAsia"/>
        </w:rPr>
        <w:t>годы</w:t>
      </w:r>
      <w:r>
        <w:t xml:space="preserve"> XX </w:t>
      </w:r>
      <w:r>
        <w:rPr>
          <w:rFonts w:hint="eastAsia"/>
        </w:rPr>
        <w:t>века</w:t>
      </w:r>
      <w:r>
        <w:t xml:space="preserve"> </w:t>
      </w:r>
      <w:r>
        <w:rPr>
          <w:rFonts w:hint="eastAsia"/>
        </w:rPr>
        <w:t>наличест</w:t>
      </w:r>
      <w:r>
        <w:rPr>
          <w:rFonts w:hint="eastAsia"/>
        </w:rPr>
        <w:t>¬</w:t>
      </w:r>
      <w:r>
        <w:rPr>
          <w:rFonts w:hint="eastAsia"/>
        </w:rPr>
        <w:t>вует</w:t>
      </w:r>
      <w:r>
        <w:t xml:space="preserve"> </w:t>
      </w:r>
      <w:r>
        <w:rPr>
          <w:rFonts w:hint="eastAsia"/>
        </w:rPr>
        <w:t>два</w:t>
      </w:r>
      <w:r>
        <w:t xml:space="preserve"> </w:t>
      </w:r>
      <w:r>
        <w:rPr>
          <w:rFonts w:hint="eastAsia"/>
        </w:rPr>
        <w:t>вида</w:t>
      </w:r>
      <w:r>
        <w:t xml:space="preserve"> </w:t>
      </w:r>
      <w:r>
        <w:rPr>
          <w:rFonts w:hint="eastAsia"/>
        </w:rPr>
        <w:t>противоречий</w:t>
      </w:r>
      <w:r>
        <w:t xml:space="preserve">. </w:t>
      </w:r>
      <w:r>
        <w:rPr>
          <w:rFonts w:hint="eastAsia"/>
        </w:rPr>
        <w:t>Первый</w:t>
      </w:r>
      <w:r>
        <w:t xml:space="preserve"> - </w:t>
      </w:r>
      <w:r>
        <w:rPr>
          <w:rFonts w:hint="eastAsia"/>
        </w:rPr>
        <w:t>между</w:t>
      </w:r>
      <w:r>
        <w:t xml:space="preserve"> </w:t>
      </w:r>
      <w:r>
        <w:rPr>
          <w:rFonts w:hint="eastAsia"/>
        </w:rPr>
        <w:t>космополитизмом</w:t>
      </w:r>
      <w:r>
        <w:t xml:space="preserve"> </w:t>
      </w:r>
      <w:r>
        <w:rPr>
          <w:rFonts w:hint="eastAsia"/>
        </w:rPr>
        <w:t>дет</w:t>
      </w:r>
      <w:r>
        <w:t xml:space="preserve">- </w:t>
      </w:r>
      <w:r>
        <w:rPr>
          <w:rFonts w:hint="eastAsia"/>
        </w:rPr>
        <w:t>ЕКОГО</w:t>
      </w:r>
      <w:r>
        <w:t xml:space="preserve"> </w:t>
      </w:r>
      <w:r>
        <w:rPr>
          <w:rFonts w:hint="eastAsia"/>
        </w:rPr>
        <w:t>движения</w:t>
      </w:r>
      <w:r>
        <w:t xml:space="preserve"> </w:t>
      </w:r>
      <w:r>
        <w:rPr>
          <w:rFonts w:hint="eastAsia"/>
        </w:rPr>
        <w:t>как</w:t>
      </w:r>
      <w:r>
        <w:t xml:space="preserve"> </w:t>
      </w:r>
      <w:r>
        <w:rPr>
          <w:rFonts w:hint="eastAsia"/>
        </w:rPr>
        <w:t>общечеловеческой</w:t>
      </w:r>
      <w:r>
        <w:t xml:space="preserve"> </w:t>
      </w:r>
      <w:r>
        <w:rPr>
          <w:rFonts w:hint="eastAsia"/>
        </w:rPr>
        <w:t>ценностью</w:t>
      </w:r>
      <w:r>
        <w:t xml:space="preserve"> </w:t>
      </w:r>
      <w:r>
        <w:rPr>
          <w:rFonts w:hint="eastAsia"/>
        </w:rPr>
        <w:t>и</w:t>
      </w:r>
      <w:r>
        <w:t xml:space="preserve"> </w:t>
      </w:r>
      <w:r>
        <w:rPr>
          <w:rFonts w:hint="eastAsia"/>
        </w:rPr>
        <w:t>ростом</w:t>
      </w:r>
      <w:r>
        <w:t xml:space="preserve"> </w:t>
      </w:r>
      <w:r>
        <w:rPr>
          <w:rFonts w:hint="eastAsia"/>
        </w:rPr>
        <w:t>националь</w:t>
      </w:r>
      <w:r>
        <w:rPr>
          <w:rFonts w:hint="eastAsia"/>
        </w:rPr>
        <w:t>¬</w:t>
      </w:r>
      <w:r>
        <w:rPr>
          <w:rFonts w:hint="eastAsia"/>
        </w:rPr>
        <w:t>ного</w:t>
      </w:r>
      <w:r>
        <w:t xml:space="preserve"> </w:t>
      </w:r>
      <w:r>
        <w:rPr>
          <w:rFonts w:hint="eastAsia"/>
        </w:rPr>
        <w:t>самосознания</w:t>
      </w:r>
      <w:r>
        <w:t xml:space="preserve"> </w:t>
      </w:r>
      <w:r>
        <w:rPr>
          <w:rFonts w:hint="eastAsia"/>
        </w:rPr>
        <w:t>народов</w:t>
      </w:r>
      <w:r>
        <w:t xml:space="preserve">, </w:t>
      </w:r>
      <w:r>
        <w:rPr>
          <w:rFonts w:hint="eastAsia"/>
        </w:rPr>
        <w:t>образованием</w:t>
      </w:r>
      <w:r>
        <w:t xml:space="preserve"> </w:t>
      </w:r>
      <w:r>
        <w:rPr>
          <w:rFonts w:hint="eastAsia"/>
        </w:rPr>
        <w:t>на</w:t>
      </w:r>
      <w:r>
        <w:t xml:space="preserve"> </w:t>
      </w:r>
      <w:r>
        <w:rPr>
          <w:rFonts w:hint="eastAsia"/>
        </w:rPr>
        <w:t>территории</w:t>
      </w:r>
      <w:r>
        <w:t xml:space="preserve"> </w:t>
      </w:r>
      <w:r>
        <w:rPr>
          <w:rFonts w:hint="eastAsia"/>
        </w:rPr>
        <w:t>бывшего</w:t>
      </w:r>
      <w:r>
        <w:t xml:space="preserve"> </w:t>
      </w:r>
      <w:r>
        <w:rPr>
          <w:rFonts w:hint="eastAsia"/>
        </w:rPr>
        <w:t>СССР</w:t>
      </w:r>
      <w:r>
        <w:t xml:space="preserve"> </w:t>
      </w:r>
      <w:r>
        <w:rPr>
          <w:rFonts w:hint="eastAsia"/>
        </w:rPr>
        <w:t>самостоятельных</w:t>
      </w:r>
      <w:r>
        <w:t xml:space="preserve"> </w:t>
      </w:r>
      <w:r>
        <w:rPr>
          <w:rFonts w:hint="eastAsia"/>
        </w:rPr>
        <w:t>независимых</w:t>
      </w:r>
      <w:r>
        <w:t xml:space="preserve"> </w:t>
      </w:r>
      <w:r>
        <w:rPr>
          <w:rFonts w:hint="eastAsia"/>
        </w:rPr>
        <w:t>государств</w:t>
      </w:r>
      <w:r>
        <w:t xml:space="preserve"> </w:t>
      </w:r>
      <w:r>
        <w:rPr>
          <w:rFonts w:hint="eastAsia"/>
        </w:rPr>
        <w:t>со</w:t>
      </w:r>
      <w:r>
        <w:t xml:space="preserve"> </w:t>
      </w:r>
      <w:r>
        <w:rPr>
          <w:rFonts w:hint="eastAsia"/>
        </w:rPr>
        <w:t>своими</w:t>
      </w:r>
      <w:r>
        <w:t xml:space="preserve"> </w:t>
      </w:r>
      <w:r>
        <w:rPr>
          <w:rFonts w:hint="eastAsia"/>
        </w:rPr>
        <w:t>детскими</w:t>
      </w:r>
      <w:r>
        <w:t xml:space="preserve">, </w:t>
      </w:r>
      <w:r>
        <w:rPr>
          <w:rFonts w:hint="eastAsia"/>
        </w:rPr>
        <w:t>молодежными</w:t>
      </w:r>
      <w:r>
        <w:t xml:space="preserve"> </w:t>
      </w:r>
      <w:r>
        <w:rPr>
          <w:rFonts w:hint="eastAsia"/>
        </w:rPr>
        <w:t>организациями</w:t>
      </w:r>
      <w:r>
        <w:t xml:space="preserve">, </w:t>
      </w:r>
      <w:r>
        <w:rPr>
          <w:rFonts w:hint="eastAsia"/>
        </w:rPr>
        <w:t>национальными</w:t>
      </w:r>
      <w:r>
        <w:t xml:space="preserve"> </w:t>
      </w:r>
      <w:r>
        <w:rPr>
          <w:rFonts w:hint="eastAsia"/>
        </w:rPr>
        <w:t>и</w:t>
      </w:r>
      <w:r>
        <w:t xml:space="preserve"> </w:t>
      </w:r>
      <w:r>
        <w:rPr>
          <w:rFonts w:hint="eastAsia"/>
        </w:rPr>
        <w:t>интернациональными</w:t>
      </w:r>
      <w:r>
        <w:t xml:space="preserve"> </w:t>
      </w:r>
      <w:r>
        <w:rPr>
          <w:rFonts w:hint="eastAsia"/>
        </w:rPr>
        <w:t>по</w:t>
      </w:r>
      <w:r>
        <w:t xml:space="preserve"> </w:t>
      </w:r>
      <w:r>
        <w:rPr>
          <w:rFonts w:hint="eastAsia"/>
        </w:rPr>
        <w:t>составу</w:t>
      </w:r>
      <w:r>
        <w:t>.</w:t>
      </w:r>
    </w:p>
    <w:p w14:paraId="64FC313A" w14:textId="77777777" w:rsidR="007818C8" w:rsidRDefault="007818C8" w:rsidP="007818C8">
      <w:r>
        <w:rPr>
          <w:rFonts w:hint="eastAsia"/>
        </w:rPr>
        <w:t>Второй</w:t>
      </w:r>
      <w:r>
        <w:t xml:space="preserve"> - </w:t>
      </w:r>
      <w:r>
        <w:rPr>
          <w:rFonts w:hint="eastAsia"/>
        </w:rPr>
        <w:t>между</w:t>
      </w:r>
      <w:r>
        <w:t xml:space="preserve"> </w:t>
      </w:r>
      <w:r>
        <w:rPr>
          <w:rFonts w:hint="eastAsia"/>
        </w:rPr>
        <w:t>сложившейся</w:t>
      </w:r>
      <w:r>
        <w:t xml:space="preserve"> </w:t>
      </w:r>
      <w:r>
        <w:rPr>
          <w:rFonts w:hint="eastAsia"/>
        </w:rPr>
        <w:t>за</w:t>
      </w:r>
      <w:r>
        <w:t xml:space="preserve"> </w:t>
      </w:r>
      <w:r>
        <w:rPr>
          <w:rFonts w:hint="eastAsia"/>
        </w:rPr>
        <w:t>годы</w:t>
      </w:r>
      <w:r>
        <w:t xml:space="preserve"> </w:t>
      </w:r>
      <w:r>
        <w:rPr>
          <w:rFonts w:hint="eastAsia"/>
        </w:rPr>
        <w:t>советской</w:t>
      </w:r>
      <w:r>
        <w:t xml:space="preserve"> </w:t>
      </w:r>
      <w:r>
        <w:rPr>
          <w:rFonts w:hint="eastAsia"/>
        </w:rPr>
        <w:t>власти</w:t>
      </w:r>
      <w:r>
        <w:t xml:space="preserve"> </w:t>
      </w:r>
      <w:r>
        <w:rPr>
          <w:rFonts w:hint="eastAsia"/>
        </w:rPr>
        <w:t>единой</w:t>
      </w:r>
      <w:r>
        <w:t xml:space="preserve"> </w:t>
      </w:r>
      <w:r>
        <w:rPr>
          <w:rFonts w:hint="eastAsia"/>
        </w:rPr>
        <w:t>системой</w:t>
      </w:r>
      <w:r>
        <w:t xml:space="preserve"> </w:t>
      </w:r>
      <w:r>
        <w:rPr>
          <w:rFonts w:hint="eastAsia"/>
        </w:rPr>
        <w:t>детского</w:t>
      </w:r>
      <w:r>
        <w:t xml:space="preserve"> </w:t>
      </w:r>
      <w:r>
        <w:rPr>
          <w:rFonts w:hint="eastAsia"/>
        </w:rPr>
        <w:t>движения</w:t>
      </w:r>
      <w:r>
        <w:t xml:space="preserve"> </w:t>
      </w:r>
      <w:r>
        <w:rPr>
          <w:rFonts w:hint="eastAsia"/>
        </w:rPr>
        <w:t>и</w:t>
      </w:r>
      <w:r>
        <w:t xml:space="preserve"> </w:t>
      </w:r>
      <w:r>
        <w:rPr>
          <w:rFonts w:hint="eastAsia"/>
        </w:rPr>
        <w:t>разнообразием</w:t>
      </w:r>
      <w:r>
        <w:t xml:space="preserve"> </w:t>
      </w:r>
      <w:r>
        <w:rPr>
          <w:rFonts w:hint="eastAsia"/>
        </w:rPr>
        <w:t>детских</w:t>
      </w:r>
      <w:r>
        <w:t xml:space="preserve"> </w:t>
      </w:r>
      <w:r>
        <w:rPr>
          <w:rFonts w:hint="eastAsia"/>
        </w:rPr>
        <w:t>потребностей</w:t>
      </w:r>
      <w:r>
        <w:t xml:space="preserve">, </w:t>
      </w:r>
      <w:r>
        <w:rPr>
          <w:rFonts w:hint="eastAsia"/>
        </w:rPr>
        <w:t>порождаемых</w:t>
      </w:r>
      <w:r>
        <w:t xml:space="preserve"> </w:t>
      </w:r>
      <w:r>
        <w:rPr>
          <w:rFonts w:hint="eastAsia"/>
        </w:rPr>
        <w:t>многоукладной</w:t>
      </w:r>
      <w:r>
        <w:t xml:space="preserve"> </w:t>
      </w:r>
      <w:r>
        <w:rPr>
          <w:rFonts w:hint="eastAsia"/>
        </w:rPr>
        <w:t>экономикой</w:t>
      </w:r>
      <w:r>
        <w:t>.</w:t>
      </w:r>
    </w:p>
    <w:p w14:paraId="39F964CC" w14:textId="77777777" w:rsidR="007818C8" w:rsidRDefault="007818C8" w:rsidP="007818C8">
      <w:r>
        <w:rPr>
          <w:rFonts w:hint="eastAsia"/>
        </w:rPr>
        <w:t>Разрушение</w:t>
      </w:r>
      <w:r>
        <w:t xml:space="preserve"> </w:t>
      </w:r>
      <w:r>
        <w:rPr>
          <w:rFonts w:hint="eastAsia"/>
        </w:rPr>
        <w:t>последнего</w:t>
      </w:r>
      <w:r>
        <w:t xml:space="preserve"> </w:t>
      </w:r>
      <w:r>
        <w:rPr>
          <w:rFonts w:hint="eastAsia"/>
        </w:rPr>
        <w:t>противоречия</w:t>
      </w:r>
      <w:r>
        <w:t xml:space="preserve"> </w:t>
      </w:r>
      <w:r>
        <w:rPr>
          <w:rFonts w:hint="eastAsia"/>
        </w:rPr>
        <w:t>приводит</w:t>
      </w:r>
      <w:r>
        <w:t xml:space="preserve"> </w:t>
      </w:r>
      <w:r>
        <w:rPr>
          <w:rFonts w:hint="eastAsia"/>
        </w:rPr>
        <w:t>к</w:t>
      </w:r>
      <w:r>
        <w:t xml:space="preserve"> </w:t>
      </w:r>
      <w:r>
        <w:rPr>
          <w:rFonts w:hint="eastAsia"/>
        </w:rPr>
        <w:t>образованию</w:t>
      </w:r>
      <w:r>
        <w:t xml:space="preserve"> </w:t>
      </w:r>
      <w:r>
        <w:rPr>
          <w:rFonts w:hint="eastAsia"/>
        </w:rPr>
        <w:t>но</w:t>
      </w:r>
      <w:r>
        <w:rPr>
          <w:rFonts w:hint="eastAsia"/>
        </w:rPr>
        <w:t>¬</w:t>
      </w:r>
      <w:r>
        <w:rPr>
          <w:rFonts w:hint="eastAsia"/>
        </w:rPr>
        <w:t>вых</w:t>
      </w:r>
      <w:r>
        <w:t xml:space="preserve">, </w:t>
      </w:r>
      <w:r>
        <w:rPr>
          <w:rFonts w:hint="eastAsia"/>
        </w:rPr>
        <w:t>детских</w:t>
      </w:r>
      <w:r>
        <w:t xml:space="preserve">, </w:t>
      </w:r>
      <w:r>
        <w:rPr>
          <w:rFonts w:hint="eastAsia"/>
        </w:rPr>
        <w:t>молодежных</w:t>
      </w:r>
      <w:r>
        <w:t xml:space="preserve"> </w:t>
      </w:r>
      <w:r>
        <w:rPr>
          <w:rFonts w:hint="eastAsia"/>
        </w:rPr>
        <w:t>организаций</w:t>
      </w:r>
      <w:r>
        <w:t xml:space="preserve">, </w:t>
      </w:r>
      <w:r>
        <w:rPr>
          <w:rFonts w:hint="eastAsia"/>
        </w:rPr>
        <w:t>отражающих</w:t>
      </w:r>
      <w:r>
        <w:t xml:space="preserve"> </w:t>
      </w:r>
      <w:r>
        <w:rPr>
          <w:rFonts w:hint="eastAsia"/>
        </w:rPr>
        <w:t>изменяющуюся</w:t>
      </w:r>
      <w:r>
        <w:t xml:space="preserve"> </w:t>
      </w:r>
      <w:r>
        <w:rPr>
          <w:rFonts w:hint="eastAsia"/>
        </w:rPr>
        <w:t>структуру</w:t>
      </w:r>
      <w:r>
        <w:t xml:space="preserve"> </w:t>
      </w:r>
      <w:r>
        <w:rPr>
          <w:rFonts w:hint="eastAsia"/>
        </w:rPr>
        <w:t>российского</w:t>
      </w:r>
      <w:r>
        <w:t xml:space="preserve"> </w:t>
      </w:r>
      <w:r>
        <w:rPr>
          <w:rFonts w:hint="eastAsia"/>
        </w:rPr>
        <w:t>общества</w:t>
      </w:r>
      <w:r>
        <w:t>.</w:t>
      </w:r>
    </w:p>
    <w:p w14:paraId="2F9CC113" w14:textId="77777777" w:rsidR="007818C8" w:rsidRDefault="007818C8" w:rsidP="007818C8">
      <w:r>
        <w:rPr>
          <w:rFonts w:hint="eastAsia"/>
        </w:rPr>
        <w:t>Задачи</w:t>
      </w:r>
      <w:r>
        <w:t xml:space="preserve">, </w:t>
      </w:r>
      <w:r>
        <w:rPr>
          <w:rFonts w:hint="eastAsia"/>
        </w:rPr>
        <w:t>поставленные</w:t>
      </w:r>
      <w:r>
        <w:t xml:space="preserve"> </w:t>
      </w:r>
      <w:r>
        <w:rPr>
          <w:rFonts w:hint="eastAsia"/>
        </w:rPr>
        <w:t>в</w:t>
      </w:r>
      <w:r>
        <w:t xml:space="preserve"> </w:t>
      </w:r>
      <w:r>
        <w:rPr>
          <w:rFonts w:hint="eastAsia"/>
        </w:rPr>
        <w:t>исследовании</w:t>
      </w:r>
      <w:r>
        <w:t xml:space="preserve">, </w:t>
      </w:r>
      <w:r>
        <w:rPr>
          <w:rFonts w:hint="eastAsia"/>
        </w:rPr>
        <w:t>выполнены</w:t>
      </w:r>
      <w:r>
        <w:t xml:space="preserve">. </w:t>
      </w:r>
      <w:r>
        <w:rPr>
          <w:rFonts w:hint="eastAsia"/>
        </w:rPr>
        <w:t>Критически</w:t>
      </w:r>
      <w:r>
        <w:t xml:space="preserve">, </w:t>
      </w:r>
      <w:r>
        <w:rPr>
          <w:rFonts w:hint="eastAsia"/>
        </w:rPr>
        <w:t>с</w:t>
      </w:r>
      <w:r>
        <w:t xml:space="preserve"> </w:t>
      </w:r>
      <w:r>
        <w:rPr>
          <w:rFonts w:hint="eastAsia"/>
        </w:rPr>
        <w:t>общегуманных</w:t>
      </w:r>
      <w:r>
        <w:t xml:space="preserve">, </w:t>
      </w:r>
      <w:r>
        <w:rPr>
          <w:rFonts w:hint="eastAsia"/>
        </w:rPr>
        <w:t>общечеловеческих</w:t>
      </w:r>
      <w:r>
        <w:t xml:space="preserve"> </w:t>
      </w:r>
      <w:r>
        <w:rPr>
          <w:rFonts w:hint="eastAsia"/>
        </w:rPr>
        <w:t>позиций</w:t>
      </w:r>
      <w:r>
        <w:t xml:space="preserve">, </w:t>
      </w:r>
      <w:r>
        <w:rPr>
          <w:rFonts w:hint="eastAsia"/>
        </w:rPr>
        <w:t>проанализирована</w:t>
      </w:r>
      <w:r>
        <w:t xml:space="preserve"> </w:t>
      </w:r>
      <w:r>
        <w:rPr>
          <w:rFonts w:hint="eastAsia"/>
        </w:rPr>
        <w:t>нау</w:t>
      </w:r>
      <w:r>
        <w:rPr>
          <w:rFonts w:hint="eastAsia"/>
        </w:rPr>
        <w:t>¬</w:t>
      </w:r>
      <w:r>
        <w:rPr>
          <w:rFonts w:hint="eastAsia"/>
        </w:rPr>
        <w:t>чная</w:t>
      </w:r>
      <w:r>
        <w:t xml:space="preserve"> </w:t>
      </w:r>
      <w:r>
        <w:rPr>
          <w:rFonts w:hint="eastAsia"/>
        </w:rPr>
        <w:t>и</w:t>
      </w:r>
      <w:r>
        <w:t xml:space="preserve"> </w:t>
      </w:r>
      <w:r>
        <w:rPr>
          <w:rFonts w:hint="eastAsia"/>
        </w:rPr>
        <w:t>научно</w:t>
      </w:r>
      <w:r>
        <w:t>-</w:t>
      </w:r>
      <w:r>
        <w:rPr>
          <w:rFonts w:hint="eastAsia"/>
        </w:rPr>
        <w:t>публицистическая</w:t>
      </w:r>
      <w:r>
        <w:t xml:space="preserve"> </w:t>
      </w:r>
      <w:r>
        <w:rPr>
          <w:rFonts w:hint="eastAsia"/>
        </w:rPr>
        <w:t>литература</w:t>
      </w:r>
      <w:r>
        <w:t xml:space="preserve"> </w:t>
      </w:r>
      <w:r>
        <w:rPr>
          <w:rFonts w:hint="eastAsia"/>
        </w:rPr>
        <w:t>по</w:t>
      </w:r>
      <w:r>
        <w:t xml:space="preserve"> </w:t>
      </w:r>
      <w:r>
        <w:rPr>
          <w:rFonts w:hint="eastAsia"/>
        </w:rPr>
        <w:t>проблемам</w:t>
      </w:r>
      <w:r>
        <w:t xml:space="preserve"> </w:t>
      </w:r>
      <w:r>
        <w:rPr>
          <w:rFonts w:hint="eastAsia"/>
        </w:rPr>
        <w:t>деяте</w:t>
      </w:r>
      <w:r>
        <w:rPr>
          <w:rFonts w:hint="eastAsia"/>
        </w:rPr>
        <w:lastRenderedPageBreak/>
        <w:t>ль</w:t>
      </w:r>
      <w:r>
        <w:rPr>
          <w:rFonts w:hint="eastAsia"/>
        </w:rPr>
        <w:t>¬</w:t>
      </w:r>
      <w:r>
        <w:rPr>
          <w:rFonts w:hint="eastAsia"/>
        </w:rPr>
        <w:t>ности</w:t>
      </w:r>
      <w:r>
        <w:t xml:space="preserve"> </w:t>
      </w:r>
      <w:r>
        <w:rPr>
          <w:rFonts w:hint="eastAsia"/>
        </w:rPr>
        <w:t>детских</w:t>
      </w:r>
      <w:r>
        <w:t xml:space="preserve">, </w:t>
      </w:r>
      <w:r>
        <w:rPr>
          <w:rFonts w:hint="eastAsia"/>
        </w:rPr>
        <w:t>молодежных</w:t>
      </w:r>
      <w:r>
        <w:t xml:space="preserve"> </w:t>
      </w:r>
      <w:r>
        <w:rPr>
          <w:rFonts w:hint="eastAsia"/>
        </w:rPr>
        <w:t>организаций</w:t>
      </w:r>
      <w:r>
        <w:t xml:space="preserve">. </w:t>
      </w:r>
      <w:r>
        <w:rPr>
          <w:rFonts w:hint="eastAsia"/>
        </w:rPr>
        <w:t>Отказавшись</w:t>
      </w:r>
      <w:r>
        <w:t xml:space="preserve"> </w:t>
      </w:r>
      <w:r>
        <w:rPr>
          <w:rFonts w:hint="eastAsia"/>
        </w:rPr>
        <w:t>от</w:t>
      </w:r>
      <w:r>
        <w:t xml:space="preserve"> </w:t>
      </w:r>
      <w:r>
        <w:rPr>
          <w:rFonts w:hint="eastAsia"/>
        </w:rPr>
        <w:t>однопар</w:t>
      </w:r>
      <w:r>
        <w:rPr>
          <w:rFonts w:hint="eastAsia"/>
        </w:rPr>
        <w:t>¬</w:t>
      </w:r>
      <w:r>
        <w:rPr>
          <w:rFonts w:hint="eastAsia"/>
        </w:rPr>
        <w:t>тийного</w:t>
      </w:r>
      <w:r>
        <w:t xml:space="preserve"> </w:t>
      </w:r>
      <w:r>
        <w:rPr>
          <w:rFonts w:hint="eastAsia"/>
        </w:rPr>
        <w:t>и</w:t>
      </w:r>
      <w:r>
        <w:t xml:space="preserve"> </w:t>
      </w:r>
      <w:r>
        <w:rPr>
          <w:rFonts w:hint="eastAsia"/>
        </w:rPr>
        <w:t>узкоклассовогр</w:t>
      </w:r>
      <w:r>
        <w:t xml:space="preserve"> </w:t>
      </w:r>
      <w:r>
        <w:rPr>
          <w:rFonts w:hint="eastAsia"/>
        </w:rPr>
        <w:t>подхода</w:t>
      </w:r>
      <w:r>
        <w:t xml:space="preserve"> </w:t>
      </w:r>
      <w:r>
        <w:rPr>
          <w:rFonts w:hint="eastAsia"/>
        </w:rPr>
        <w:t>в</w:t>
      </w:r>
      <w:r>
        <w:t xml:space="preserve"> </w:t>
      </w:r>
      <w:r>
        <w:rPr>
          <w:rFonts w:hint="eastAsia"/>
        </w:rPr>
        <w:t>оценке</w:t>
      </w:r>
      <w:r>
        <w:t xml:space="preserve"> </w:t>
      </w:r>
      <w:r>
        <w:rPr>
          <w:rFonts w:hint="eastAsia"/>
        </w:rPr>
        <w:t>событий</w:t>
      </w:r>
      <w:r>
        <w:t xml:space="preserve"> </w:t>
      </w:r>
      <w:r>
        <w:rPr>
          <w:rFonts w:hint="eastAsia"/>
        </w:rPr>
        <w:t>и</w:t>
      </w:r>
      <w:r>
        <w:t xml:space="preserve"> </w:t>
      </w:r>
      <w:r>
        <w:rPr>
          <w:rFonts w:hint="eastAsia"/>
        </w:rPr>
        <w:t>отражения</w:t>
      </w:r>
      <w:r>
        <w:t xml:space="preserve"> </w:t>
      </w:r>
      <w:r>
        <w:rPr>
          <w:rFonts w:hint="eastAsia"/>
        </w:rPr>
        <w:t>их</w:t>
      </w:r>
      <w:r>
        <w:t xml:space="preserve"> </w:t>
      </w:r>
      <w:r>
        <w:rPr>
          <w:rFonts w:hint="eastAsia"/>
        </w:rPr>
        <w:t>в</w:t>
      </w:r>
      <w:r>
        <w:t xml:space="preserve"> </w:t>
      </w:r>
      <w:r>
        <w:rPr>
          <w:rFonts w:hint="eastAsia"/>
        </w:rPr>
        <w:t>литературе</w:t>
      </w:r>
      <w:r>
        <w:t xml:space="preserve">, </w:t>
      </w:r>
      <w:r>
        <w:rPr>
          <w:rFonts w:hint="eastAsia"/>
        </w:rPr>
        <w:t>автор</w:t>
      </w:r>
      <w:r>
        <w:t xml:space="preserve"> </w:t>
      </w:r>
      <w:r>
        <w:rPr>
          <w:rFonts w:hint="eastAsia"/>
        </w:rPr>
        <w:t>увидел</w:t>
      </w:r>
      <w:r>
        <w:t xml:space="preserve"> </w:t>
      </w:r>
      <w:r>
        <w:rPr>
          <w:rFonts w:hint="eastAsia"/>
        </w:rPr>
        <w:t>неисследованные</w:t>
      </w:r>
      <w:r>
        <w:t xml:space="preserve"> </w:t>
      </w:r>
      <w:r>
        <w:rPr>
          <w:rFonts w:hint="eastAsia"/>
        </w:rPr>
        <w:t>стороны</w:t>
      </w:r>
      <w:r>
        <w:t xml:space="preserve"> </w:t>
      </w:r>
      <w:r>
        <w:rPr>
          <w:rFonts w:hint="eastAsia"/>
        </w:rPr>
        <w:t>поблемы</w:t>
      </w:r>
      <w:r>
        <w:t xml:space="preserve">, </w:t>
      </w:r>
      <w:r>
        <w:rPr>
          <w:rFonts w:hint="eastAsia"/>
        </w:rPr>
        <w:t>определил</w:t>
      </w:r>
      <w:r>
        <w:t xml:space="preserve"> </w:t>
      </w:r>
      <w:r>
        <w:rPr>
          <w:rFonts w:hint="eastAsia"/>
        </w:rPr>
        <w:t>перспективы</w:t>
      </w:r>
      <w:r>
        <w:t xml:space="preserve"> </w:t>
      </w:r>
      <w:r>
        <w:rPr>
          <w:rFonts w:hint="eastAsia"/>
        </w:rPr>
        <w:t>дальнейших</w:t>
      </w:r>
      <w:r>
        <w:t xml:space="preserve"> </w:t>
      </w:r>
      <w:r>
        <w:rPr>
          <w:rFonts w:hint="eastAsia"/>
        </w:rPr>
        <w:t>исследований</w:t>
      </w:r>
      <w:r>
        <w:t xml:space="preserve">. </w:t>
      </w:r>
      <w:r>
        <w:rPr>
          <w:rFonts w:hint="eastAsia"/>
        </w:rPr>
        <w:t>Уважительно</w:t>
      </w:r>
      <w:r>
        <w:t xml:space="preserve"> </w:t>
      </w:r>
      <w:r>
        <w:rPr>
          <w:rFonts w:hint="eastAsia"/>
        </w:rPr>
        <w:t>отно</w:t>
      </w:r>
      <w:r>
        <w:rPr>
          <w:rFonts w:hint="eastAsia"/>
        </w:rPr>
        <w:t>¬</w:t>
      </w:r>
      <w:r>
        <w:rPr>
          <w:rFonts w:hint="eastAsia"/>
        </w:rPr>
        <w:t>сясь</w:t>
      </w:r>
      <w:r>
        <w:t xml:space="preserve"> </w:t>
      </w:r>
      <w:r>
        <w:rPr>
          <w:rFonts w:hint="eastAsia"/>
        </w:rPr>
        <w:t>к</w:t>
      </w:r>
      <w:r>
        <w:t xml:space="preserve"> </w:t>
      </w:r>
      <w:r>
        <w:rPr>
          <w:rFonts w:hint="eastAsia"/>
        </w:rPr>
        <w:t>работам</w:t>
      </w:r>
      <w:r>
        <w:t xml:space="preserve"> </w:t>
      </w:r>
      <w:r>
        <w:rPr>
          <w:rFonts w:hint="eastAsia"/>
        </w:rPr>
        <w:t>предшественников</w:t>
      </w:r>
      <w:r>
        <w:t xml:space="preserve">, </w:t>
      </w:r>
      <w:r>
        <w:rPr>
          <w:rFonts w:hint="eastAsia"/>
        </w:rPr>
        <w:t>немало</w:t>
      </w:r>
      <w:r>
        <w:t xml:space="preserve"> </w:t>
      </w:r>
      <w:r>
        <w:rPr>
          <w:rFonts w:hint="eastAsia"/>
        </w:rPr>
        <w:t>сделавших</w:t>
      </w:r>
      <w:r>
        <w:t xml:space="preserve"> </w:t>
      </w:r>
      <w:r>
        <w:rPr>
          <w:rFonts w:hint="eastAsia"/>
        </w:rPr>
        <w:t>для</w:t>
      </w:r>
      <w:r>
        <w:t xml:space="preserve"> </w:t>
      </w:r>
      <w:r>
        <w:rPr>
          <w:rFonts w:hint="eastAsia"/>
        </w:rPr>
        <w:t>расры</w:t>
      </w:r>
      <w:r>
        <w:t xml:space="preserve">- </w:t>
      </w:r>
      <w:r>
        <w:rPr>
          <w:rFonts w:hint="eastAsia"/>
        </w:rPr>
        <w:t>тия</w:t>
      </w:r>
      <w:r>
        <w:t xml:space="preserve"> </w:t>
      </w:r>
      <w:r>
        <w:rPr>
          <w:rFonts w:hint="eastAsia"/>
        </w:rPr>
        <w:t>сущности</w:t>
      </w:r>
      <w:r>
        <w:t xml:space="preserve"> </w:t>
      </w:r>
      <w:r>
        <w:rPr>
          <w:rFonts w:hint="eastAsia"/>
        </w:rPr>
        <w:t>детского</w:t>
      </w:r>
      <w:r>
        <w:t xml:space="preserve"> </w:t>
      </w:r>
      <w:r>
        <w:rPr>
          <w:rFonts w:hint="eastAsia"/>
        </w:rPr>
        <w:t>движения</w:t>
      </w:r>
      <w:r>
        <w:t xml:space="preserve">, </w:t>
      </w:r>
      <w:r>
        <w:rPr>
          <w:rFonts w:hint="eastAsia"/>
        </w:rPr>
        <w:t>его</w:t>
      </w:r>
      <w:r>
        <w:t xml:space="preserve"> </w:t>
      </w:r>
      <w:r>
        <w:rPr>
          <w:rFonts w:hint="eastAsia"/>
        </w:rPr>
        <w:t>места</w:t>
      </w:r>
      <w:r>
        <w:t xml:space="preserve"> </w:t>
      </w:r>
      <w:r>
        <w:rPr>
          <w:rFonts w:hint="eastAsia"/>
        </w:rPr>
        <w:t>в</w:t>
      </w:r>
      <w:r>
        <w:t xml:space="preserve"> </w:t>
      </w:r>
      <w:r>
        <w:rPr>
          <w:rFonts w:hint="eastAsia"/>
        </w:rPr>
        <w:t>обществе</w:t>
      </w:r>
      <w:r>
        <w:t xml:space="preserve">, </w:t>
      </w:r>
      <w:r>
        <w:rPr>
          <w:rFonts w:hint="eastAsia"/>
        </w:rPr>
        <w:t>автор</w:t>
      </w:r>
      <w:r>
        <w:t xml:space="preserve"> </w:t>
      </w:r>
      <w:r>
        <w:rPr>
          <w:rFonts w:hint="eastAsia"/>
        </w:rPr>
        <w:t>вме</w:t>
      </w:r>
      <w:r>
        <w:rPr>
          <w:rFonts w:hint="eastAsia"/>
        </w:rPr>
        <w:t>¬</w:t>
      </w:r>
      <w:r>
        <w:rPr>
          <w:rFonts w:hint="eastAsia"/>
        </w:rPr>
        <w:t>сте</w:t>
      </w:r>
      <w:r>
        <w:t xml:space="preserve"> </w:t>
      </w:r>
      <w:r>
        <w:rPr>
          <w:rFonts w:hint="eastAsia"/>
        </w:rPr>
        <w:t>с</w:t>
      </w:r>
      <w:r>
        <w:t xml:space="preserve"> </w:t>
      </w:r>
      <w:r>
        <w:rPr>
          <w:rFonts w:hint="eastAsia"/>
        </w:rPr>
        <w:t>тем</w:t>
      </w:r>
      <w:r>
        <w:t xml:space="preserve"> </w:t>
      </w:r>
      <w:r>
        <w:rPr>
          <w:rFonts w:hint="eastAsia"/>
        </w:rPr>
        <w:t>отметил</w:t>
      </w:r>
      <w:r>
        <w:t xml:space="preserve">, </w:t>
      </w:r>
      <w:r>
        <w:rPr>
          <w:rFonts w:hint="eastAsia"/>
        </w:rPr>
        <w:t>что</w:t>
      </w:r>
      <w:r>
        <w:t xml:space="preserve"> </w:t>
      </w:r>
      <w:r>
        <w:rPr>
          <w:rFonts w:hint="eastAsia"/>
        </w:rPr>
        <w:t>они</w:t>
      </w:r>
      <w:r>
        <w:t xml:space="preserve"> </w:t>
      </w:r>
      <w:r>
        <w:rPr>
          <w:rFonts w:hint="eastAsia"/>
        </w:rPr>
        <w:t>были</w:t>
      </w:r>
      <w:r>
        <w:t xml:space="preserve"> </w:t>
      </w:r>
      <w:r>
        <w:rPr>
          <w:rFonts w:hint="eastAsia"/>
        </w:rPr>
        <w:t>поставлены</w:t>
      </w:r>
      <w:r>
        <w:t xml:space="preserve"> </w:t>
      </w:r>
      <w:r>
        <w:rPr>
          <w:rFonts w:hint="eastAsia"/>
        </w:rPr>
        <w:t>в</w:t>
      </w:r>
      <w:r>
        <w:t xml:space="preserve"> </w:t>
      </w:r>
      <w:r>
        <w:rPr>
          <w:rFonts w:hint="eastAsia"/>
        </w:rPr>
        <w:t>жесткие</w:t>
      </w:r>
      <w:r>
        <w:t xml:space="preserve"> </w:t>
      </w:r>
      <w:r>
        <w:rPr>
          <w:rFonts w:hint="eastAsia"/>
        </w:rPr>
        <w:t>идеологи</w:t>
      </w:r>
      <w:r>
        <w:rPr>
          <w:rFonts w:hint="eastAsia"/>
        </w:rPr>
        <w:t>¬</w:t>
      </w:r>
      <w:r>
        <w:rPr>
          <w:rFonts w:hint="eastAsia"/>
        </w:rPr>
        <w:t>ческие</w:t>
      </w:r>
      <w:r>
        <w:t xml:space="preserve"> </w:t>
      </w:r>
      <w:r>
        <w:rPr>
          <w:rFonts w:hint="eastAsia"/>
        </w:rPr>
        <w:t>рамки</w:t>
      </w:r>
      <w:r>
        <w:t xml:space="preserve"> </w:t>
      </w:r>
      <w:r>
        <w:rPr>
          <w:rFonts w:hint="eastAsia"/>
        </w:rPr>
        <w:t>существовавших</w:t>
      </w:r>
      <w:r>
        <w:t xml:space="preserve"> </w:t>
      </w:r>
      <w:r>
        <w:rPr>
          <w:rFonts w:hint="eastAsia"/>
        </w:rPr>
        <w:t>еще</w:t>
      </w:r>
      <w:r>
        <w:t xml:space="preserve"> </w:t>
      </w:r>
      <w:r>
        <w:rPr>
          <w:rFonts w:hint="eastAsia"/>
        </w:rPr>
        <w:t>до</w:t>
      </w:r>
      <w:r>
        <w:t xml:space="preserve"> </w:t>
      </w:r>
      <w:r>
        <w:rPr>
          <w:rFonts w:hint="eastAsia"/>
        </w:rPr>
        <w:t>недавнего</w:t>
      </w:r>
      <w:r>
        <w:t xml:space="preserve"> </w:t>
      </w:r>
      <w:r>
        <w:rPr>
          <w:rFonts w:hint="eastAsia"/>
        </w:rPr>
        <w:t>времени</w:t>
      </w:r>
      <w:r>
        <w:t xml:space="preserve"> </w:t>
      </w:r>
      <w:r>
        <w:rPr>
          <w:rFonts w:hint="eastAsia"/>
        </w:rPr>
        <w:t>партийных</w:t>
      </w:r>
      <w:r>
        <w:t xml:space="preserve"> </w:t>
      </w:r>
      <w:r>
        <w:rPr>
          <w:rFonts w:hint="eastAsia"/>
        </w:rPr>
        <w:t>требований</w:t>
      </w:r>
      <w:r>
        <w:t xml:space="preserve"> </w:t>
      </w:r>
      <w:r>
        <w:rPr>
          <w:rFonts w:hint="eastAsia"/>
        </w:rPr>
        <w:t>и</w:t>
      </w:r>
      <w:r>
        <w:t xml:space="preserve"> </w:t>
      </w:r>
      <w:r>
        <w:rPr>
          <w:rFonts w:hint="eastAsia"/>
        </w:rPr>
        <w:t>критериев</w:t>
      </w:r>
      <w:r>
        <w:t xml:space="preserve"> </w:t>
      </w:r>
      <w:r>
        <w:rPr>
          <w:rFonts w:hint="eastAsia"/>
        </w:rPr>
        <w:t>к</w:t>
      </w:r>
      <w:r>
        <w:t xml:space="preserve"> </w:t>
      </w:r>
      <w:r>
        <w:rPr>
          <w:rFonts w:hint="eastAsia"/>
        </w:rPr>
        <w:t>научности</w:t>
      </w:r>
      <w:r>
        <w:t xml:space="preserve"> </w:t>
      </w:r>
      <w:r>
        <w:rPr>
          <w:rFonts w:hint="eastAsia"/>
        </w:rPr>
        <w:t>и</w:t>
      </w:r>
      <w:r>
        <w:t xml:space="preserve"> </w:t>
      </w:r>
      <w:r>
        <w:rPr>
          <w:rFonts w:hint="eastAsia"/>
        </w:rPr>
        <w:t>достоверности</w:t>
      </w:r>
      <w:r>
        <w:t xml:space="preserve"> </w:t>
      </w:r>
      <w:r>
        <w:rPr>
          <w:rFonts w:hint="eastAsia"/>
        </w:rPr>
        <w:t>исследований</w:t>
      </w:r>
      <w:r>
        <w:t xml:space="preserve">. </w:t>
      </w:r>
      <w:r>
        <w:rPr>
          <w:rFonts w:hint="eastAsia"/>
        </w:rPr>
        <w:t>Принцип</w:t>
      </w:r>
      <w:r>
        <w:t xml:space="preserve"> </w:t>
      </w:r>
      <w:r>
        <w:rPr>
          <w:rFonts w:hint="eastAsia"/>
        </w:rPr>
        <w:t>партийности</w:t>
      </w:r>
      <w:r>
        <w:t xml:space="preserve">, </w:t>
      </w:r>
      <w:r>
        <w:rPr>
          <w:rFonts w:hint="eastAsia"/>
        </w:rPr>
        <w:t>установленный</w:t>
      </w:r>
      <w:r>
        <w:t xml:space="preserve"> </w:t>
      </w:r>
      <w:r>
        <w:rPr>
          <w:rFonts w:hint="eastAsia"/>
        </w:rPr>
        <w:t>искусственно</w:t>
      </w:r>
      <w:r>
        <w:t xml:space="preserve"> </w:t>
      </w:r>
      <w:r>
        <w:rPr>
          <w:rFonts w:hint="eastAsia"/>
        </w:rPr>
        <w:t>как</w:t>
      </w:r>
      <w:r>
        <w:t xml:space="preserve"> </w:t>
      </w:r>
      <w:r>
        <w:rPr>
          <w:rFonts w:hint="eastAsia"/>
        </w:rPr>
        <w:t>незыблемое</w:t>
      </w:r>
      <w:r>
        <w:t xml:space="preserve"> </w:t>
      </w:r>
      <w:r>
        <w:rPr>
          <w:rFonts w:hint="eastAsia"/>
        </w:rPr>
        <w:t>требование</w:t>
      </w:r>
      <w:r>
        <w:t xml:space="preserve"> </w:t>
      </w:r>
      <w:r>
        <w:rPr>
          <w:rFonts w:hint="eastAsia"/>
        </w:rPr>
        <w:t>методологии</w:t>
      </w:r>
      <w:r>
        <w:t xml:space="preserve"> </w:t>
      </w:r>
      <w:r>
        <w:rPr>
          <w:rFonts w:hint="eastAsia"/>
        </w:rPr>
        <w:t>исследования</w:t>
      </w:r>
      <w:r>
        <w:t xml:space="preserve"> </w:t>
      </w:r>
      <w:r>
        <w:rPr>
          <w:rFonts w:hint="eastAsia"/>
        </w:rPr>
        <w:t>предписывал</w:t>
      </w:r>
      <w:r>
        <w:t xml:space="preserve"> </w:t>
      </w:r>
      <w:r>
        <w:rPr>
          <w:rFonts w:hint="eastAsia"/>
        </w:rPr>
        <w:t>это</w:t>
      </w:r>
      <w:r>
        <w:t>.</w:t>
      </w:r>
    </w:p>
    <w:p w14:paraId="2BA7BD03" w14:textId="77777777" w:rsidR="007818C8" w:rsidRDefault="007818C8" w:rsidP="007818C8">
      <w:r>
        <w:rPr>
          <w:rFonts w:hint="eastAsia"/>
        </w:rPr>
        <w:t>Автор</w:t>
      </w:r>
      <w:r>
        <w:t xml:space="preserve"> </w:t>
      </w:r>
      <w:r>
        <w:rPr>
          <w:rFonts w:hint="eastAsia"/>
        </w:rPr>
        <w:t>выявил</w:t>
      </w:r>
      <w:r>
        <w:t xml:space="preserve"> </w:t>
      </w:r>
      <w:r>
        <w:rPr>
          <w:rFonts w:hint="eastAsia"/>
        </w:rPr>
        <w:t>социально</w:t>
      </w:r>
      <w:r>
        <w:t>-</w:t>
      </w:r>
      <w:r>
        <w:rPr>
          <w:rFonts w:hint="eastAsia"/>
        </w:rPr>
        <w:t>экономические</w:t>
      </w:r>
      <w:r>
        <w:t xml:space="preserve"> </w:t>
      </w:r>
      <w:r>
        <w:rPr>
          <w:rFonts w:hint="eastAsia"/>
        </w:rPr>
        <w:t>предпосылки</w:t>
      </w:r>
      <w:r>
        <w:t xml:space="preserve"> </w:t>
      </w:r>
      <w:r>
        <w:rPr>
          <w:rFonts w:hint="eastAsia"/>
        </w:rPr>
        <w:t>объединения</w:t>
      </w:r>
      <w:r>
        <w:t xml:space="preserve"> </w:t>
      </w:r>
      <w:r>
        <w:rPr>
          <w:rFonts w:hint="eastAsia"/>
        </w:rPr>
        <w:t>молодого</w:t>
      </w:r>
      <w:r>
        <w:t xml:space="preserve"> </w:t>
      </w:r>
      <w:r>
        <w:rPr>
          <w:rFonts w:hint="eastAsia"/>
        </w:rPr>
        <w:t>поколения</w:t>
      </w:r>
      <w:r>
        <w:t xml:space="preserve">, </w:t>
      </w:r>
      <w:r>
        <w:rPr>
          <w:rFonts w:hint="eastAsia"/>
        </w:rPr>
        <w:t>определил</w:t>
      </w:r>
      <w:r>
        <w:t xml:space="preserve"> </w:t>
      </w:r>
      <w:r>
        <w:rPr>
          <w:rFonts w:hint="eastAsia"/>
        </w:rPr>
        <w:t>его</w:t>
      </w:r>
      <w:r>
        <w:t xml:space="preserve"> </w:t>
      </w:r>
      <w:r>
        <w:rPr>
          <w:rFonts w:hint="eastAsia"/>
        </w:rPr>
        <w:t>масштабы</w:t>
      </w:r>
      <w:r>
        <w:t xml:space="preserve">, </w:t>
      </w:r>
      <w:r>
        <w:rPr>
          <w:rFonts w:hint="eastAsia"/>
        </w:rPr>
        <w:t>проанализировал</w:t>
      </w:r>
      <w:r>
        <w:t xml:space="preserve"> </w:t>
      </w:r>
      <w:r>
        <w:rPr>
          <w:rFonts w:hint="eastAsia"/>
        </w:rPr>
        <w:t>формы</w:t>
      </w:r>
      <w:r>
        <w:t xml:space="preserve"> </w:t>
      </w:r>
      <w:r>
        <w:rPr>
          <w:rFonts w:hint="eastAsia"/>
        </w:rPr>
        <w:t>входящих</w:t>
      </w:r>
      <w:r>
        <w:t xml:space="preserve"> </w:t>
      </w:r>
      <w:r>
        <w:rPr>
          <w:rFonts w:hint="eastAsia"/>
        </w:rPr>
        <w:t>в</w:t>
      </w:r>
      <w:r>
        <w:t xml:space="preserve"> </w:t>
      </w:r>
      <w:r>
        <w:rPr>
          <w:rFonts w:hint="eastAsia"/>
        </w:rPr>
        <w:t>движение</w:t>
      </w:r>
      <w:r>
        <w:t xml:space="preserve"> </w:t>
      </w:r>
      <w:r>
        <w:rPr>
          <w:rFonts w:hint="eastAsia"/>
        </w:rPr>
        <w:t>организаций</w:t>
      </w:r>
      <w:r>
        <w:t xml:space="preserve"> </w:t>
      </w:r>
      <w:r>
        <w:rPr>
          <w:rFonts w:hint="eastAsia"/>
        </w:rPr>
        <w:t>детей</w:t>
      </w:r>
      <w:r>
        <w:t xml:space="preserve"> </w:t>
      </w:r>
      <w:r>
        <w:rPr>
          <w:rFonts w:hint="eastAsia"/>
        </w:rPr>
        <w:t>и</w:t>
      </w:r>
      <w:r>
        <w:t xml:space="preserve"> </w:t>
      </w:r>
      <w:r>
        <w:rPr>
          <w:rFonts w:hint="eastAsia"/>
        </w:rPr>
        <w:t>подростков</w:t>
      </w:r>
      <w:r>
        <w:t>.</w:t>
      </w:r>
    </w:p>
    <w:p w14:paraId="5D0ADE06" w14:textId="77777777" w:rsidR="007818C8" w:rsidRDefault="007818C8" w:rsidP="007818C8">
      <w:r>
        <w:rPr>
          <w:rFonts w:hint="eastAsia"/>
        </w:rPr>
        <w:t>Автор</w:t>
      </w:r>
      <w:r>
        <w:t xml:space="preserve"> </w:t>
      </w:r>
      <w:r>
        <w:rPr>
          <w:rFonts w:hint="eastAsia"/>
        </w:rPr>
        <w:t>рассматривал</w:t>
      </w:r>
      <w:r>
        <w:t xml:space="preserve"> </w:t>
      </w:r>
      <w:r>
        <w:rPr>
          <w:rFonts w:hint="eastAsia"/>
        </w:rPr>
        <w:t>детское</w:t>
      </w:r>
      <w:r>
        <w:t xml:space="preserve"> </w:t>
      </w:r>
      <w:r>
        <w:rPr>
          <w:rFonts w:hint="eastAsia"/>
        </w:rPr>
        <w:t>движение</w:t>
      </w:r>
      <w:r>
        <w:t xml:space="preserve"> </w:t>
      </w:r>
      <w:r>
        <w:rPr>
          <w:rFonts w:hint="eastAsia"/>
        </w:rPr>
        <w:t>как</w:t>
      </w:r>
      <w:r>
        <w:t xml:space="preserve"> </w:t>
      </w:r>
      <w:r>
        <w:rPr>
          <w:rFonts w:hint="eastAsia"/>
        </w:rPr>
        <w:t>составную</w:t>
      </w:r>
      <w:r>
        <w:t xml:space="preserve"> </w:t>
      </w:r>
      <w:r>
        <w:rPr>
          <w:rFonts w:hint="eastAsia"/>
        </w:rPr>
        <w:t>часть</w:t>
      </w:r>
      <w:r>
        <w:t xml:space="preserve"> </w:t>
      </w:r>
      <w:r>
        <w:rPr>
          <w:rFonts w:hint="eastAsia"/>
        </w:rPr>
        <w:t>моло</w:t>
      </w:r>
      <w:r>
        <w:t>-</w:t>
      </w:r>
      <w:r>
        <w:rPr>
          <w:rFonts w:hint="eastAsia"/>
        </w:rPr>
        <w:t>дежного</w:t>
      </w:r>
      <w:r>
        <w:t xml:space="preserve"> </w:t>
      </w:r>
      <w:r>
        <w:rPr>
          <w:rFonts w:hint="eastAsia"/>
        </w:rPr>
        <w:t>движения</w:t>
      </w:r>
      <w:r>
        <w:t xml:space="preserve">. </w:t>
      </w:r>
      <w:r>
        <w:rPr>
          <w:rFonts w:hint="eastAsia"/>
        </w:rPr>
        <w:t>При</w:t>
      </w:r>
      <w:r>
        <w:t xml:space="preserve"> </w:t>
      </w:r>
      <w:r>
        <w:rPr>
          <w:rFonts w:hint="eastAsia"/>
        </w:rPr>
        <w:t>этом</w:t>
      </w:r>
      <w:r>
        <w:t xml:space="preserve"> </w:t>
      </w:r>
      <w:r>
        <w:rPr>
          <w:rFonts w:hint="eastAsia"/>
        </w:rPr>
        <w:t>автор</w:t>
      </w:r>
      <w:r>
        <w:t xml:space="preserve"> </w:t>
      </w:r>
      <w:r>
        <w:rPr>
          <w:rFonts w:hint="eastAsia"/>
        </w:rPr>
        <w:t>исходил</w:t>
      </w:r>
      <w:r>
        <w:t xml:space="preserve"> </w:t>
      </w:r>
      <w:r>
        <w:rPr>
          <w:rFonts w:hint="eastAsia"/>
        </w:rPr>
        <w:t>из</w:t>
      </w:r>
      <w:r>
        <w:t xml:space="preserve"> </w:t>
      </w:r>
      <w:r>
        <w:rPr>
          <w:rFonts w:hint="eastAsia"/>
        </w:rPr>
        <w:t>общемирового</w:t>
      </w:r>
      <w:r>
        <w:t xml:space="preserve"> </w:t>
      </w:r>
      <w:r>
        <w:rPr>
          <w:rFonts w:hint="eastAsia"/>
        </w:rPr>
        <w:t>определе</w:t>
      </w:r>
      <w:r>
        <w:rPr>
          <w:rFonts w:hint="eastAsia"/>
        </w:rPr>
        <w:t>¬</w:t>
      </w:r>
      <w:r>
        <w:rPr>
          <w:rFonts w:hint="eastAsia"/>
        </w:rPr>
        <w:t>ния</w:t>
      </w:r>
      <w:r>
        <w:t xml:space="preserve"> </w:t>
      </w:r>
      <w:r>
        <w:rPr>
          <w:rFonts w:hint="eastAsia"/>
        </w:rPr>
        <w:t>возрастных</w:t>
      </w:r>
      <w:r>
        <w:t xml:space="preserve"> </w:t>
      </w:r>
      <w:r>
        <w:rPr>
          <w:rFonts w:hint="eastAsia"/>
        </w:rPr>
        <w:t>границ</w:t>
      </w:r>
      <w:r>
        <w:t xml:space="preserve"> </w:t>
      </w:r>
      <w:r>
        <w:rPr>
          <w:rFonts w:hint="eastAsia"/>
        </w:rPr>
        <w:t>ребенка</w:t>
      </w:r>
      <w:r>
        <w:t xml:space="preserve">: </w:t>
      </w:r>
      <w:r>
        <w:rPr>
          <w:rFonts w:hint="eastAsia"/>
        </w:rPr>
        <w:t>от</w:t>
      </w:r>
      <w:r>
        <w:t xml:space="preserve"> </w:t>
      </w:r>
      <w:r>
        <w:rPr>
          <w:rFonts w:hint="eastAsia"/>
        </w:rPr>
        <w:t>рождения</w:t>
      </w:r>
      <w:r>
        <w:t xml:space="preserve"> </w:t>
      </w:r>
      <w:r>
        <w:rPr>
          <w:rFonts w:hint="eastAsia"/>
        </w:rPr>
        <w:t>до</w:t>
      </w:r>
      <w:r>
        <w:t xml:space="preserve"> 18 </w:t>
      </w:r>
      <w:r>
        <w:rPr>
          <w:rFonts w:hint="eastAsia"/>
        </w:rPr>
        <w:t>лет</w:t>
      </w:r>
      <w:r>
        <w:t xml:space="preserve">. </w:t>
      </w:r>
      <w:r>
        <w:rPr>
          <w:rFonts w:hint="eastAsia"/>
        </w:rPr>
        <w:t>Автор</w:t>
      </w:r>
      <w:r>
        <w:t xml:space="preserve"> </w:t>
      </w:r>
      <w:r>
        <w:rPr>
          <w:rFonts w:hint="eastAsia"/>
        </w:rPr>
        <w:t>выяснил</w:t>
      </w:r>
      <w:r>
        <w:t xml:space="preserve">, </w:t>
      </w:r>
      <w:r>
        <w:rPr>
          <w:rFonts w:hint="eastAsia"/>
        </w:rPr>
        <w:t>что</w:t>
      </w:r>
      <w:r>
        <w:t xml:space="preserve"> </w:t>
      </w:r>
      <w:r>
        <w:rPr>
          <w:rFonts w:hint="eastAsia"/>
        </w:rPr>
        <w:t>в</w:t>
      </w:r>
      <w:r>
        <w:t xml:space="preserve"> </w:t>
      </w:r>
      <w:r>
        <w:rPr>
          <w:rFonts w:hint="eastAsia"/>
        </w:rPr>
        <w:t>детских</w:t>
      </w:r>
      <w:r>
        <w:t xml:space="preserve"> </w:t>
      </w:r>
      <w:r>
        <w:rPr>
          <w:rFonts w:hint="eastAsia"/>
        </w:rPr>
        <w:t>организациях</w:t>
      </w:r>
      <w:r>
        <w:t xml:space="preserve"> </w:t>
      </w:r>
      <w:r>
        <w:rPr>
          <w:rFonts w:hint="eastAsia"/>
        </w:rPr>
        <w:t>возрастные</w:t>
      </w:r>
      <w:r>
        <w:t xml:space="preserve"> </w:t>
      </w:r>
      <w:r>
        <w:rPr>
          <w:rFonts w:hint="eastAsia"/>
        </w:rPr>
        <w:t>требования</w:t>
      </w:r>
      <w:r>
        <w:t xml:space="preserve"> </w:t>
      </w:r>
      <w:r>
        <w:rPr>
          <w:rFonts w:hint="eastAsia"/>
        </w:rPr>
        <w:t>коле</w:t>
      </w:r>
      <w:r>
        <w:rPr>
          <w:rFonts w:hint="eastAsia"/>
        </w:rPr>
        <w:t>¬</w:t>
      </w:r>
      <w:r>
        <w:rPr>
          <w:rFonts w:hint="eastAsia"/>
        </w:rPr>
        <w:t>бались</w:t>
      </w:r>
      <w:r>
        <w:t xml:space="preserve">, </w:t>
      </w:r>
      <w:r>
        <w:rPr>
          <w:rFonts w:hint="eastAsia"/>
        </w:rPr>
        <w:t>причем</w:t>
      </w:r>
      <w:r>
        <w:t xml:space="preserve"> </w:t>
      </w:r>
      <w:r>
        <w:rPr>
          <w:rFonts w:hint="eastAsia"/>
        </w:rPr>
        <w:t>в</w:t>
      </w:r>
      <w:r>
        <w:t xml:space="preserve"> </w:t>
      </w:r>
      <w:r>
        <w:rPr>
          <w:rFonts w:hint="eastAsia"/>
        </w:rPr>
        <w:t>одной</w:t>
      </w:r>
      <w:r>
        <w:t xml:space="preserve"> </w:t>
      </w:r>
      <w:r>
        <w:rPr>
          <w:rFonts w:hint="eastAsia"/>
        </w:rPr>
        <w:t>и</w:t>
      </w:r>
      <w:r>
        <w:t xml:space="preserve"> </w:t>
      </w:r>
      <w:r>
        <w:rPr>
          <w:rFonts w:hint="eastAsia"/>
        </w:rPr>
        <w:t>той</w:t>
      </w:r>
      <w:r>
        <w:t xml:space="preserve"> </w:t>
      </w:r>
      <w:r>
        <w:rPr>
          <w:rFonts w:hint="eastAsia"/>
        </w:rPr>
        <w:t>же</w:t>
      </w:r>
      <w:r>
        <w:t xml:space="preserve"> </w:t>
      </w:r>
      <w:r>
        <w:rPr>
          <w:rFonts w:hint="eastAsia"/>
        </w:rPr>
        <w:t>организации</w:t>
      </w:r>
      <w:r>
        <w:t xml:space="preserve">, </w:t>
      </w:r>
      <w:r>
        <w:rPr>
          <w:rFonts w:hint="eastAsia"/>
        </w:rPr>
        <w:t>но</w:t>
      </w:r>
      <w:r>
        <w:t xml:space="preserve"> </w:t>
      </w:r>
      <w:r>
        <w:rPr>
          <w:rFonts w:hint="eastAsia"/>
        </w:rPr>
        <w:t>в</w:t>
      </w:r>
      <w:r>
        <w:t xml:space="preserve"> </w:t>
      </w:r>
      <w:r>
        <w:rPr>
          <w:rFonts w:hint="eastAsia"/>
        </w:rPr>
        <w:t>разное</w:t>
      </w:r>
      <w:r>
        <w:t xml:space="preserve"> </w:t>
      </w:r>
      <w:r>
        <w:rPr>
          <w:rFonts w:hint="eastAsia"/>
        </w:rPr>
        <w:t>время</w:t>
      </w:r>
      <w:r>
        <w:t xml:space="preserve">, </w:t>
      </w:r>
      <w:r>
        <w:rPr>
          <w:rFonts w:hint="eastAsia"/>
        </w:rPr>
        <w:t>тоже</w:t>
      </w:r>
      <w:r>
        <w:t xml:space="preserve"> </w:t>
      </w:r>
      <w:r>
        <w:rPr>
          <w:rFonts w:hint="eastAsia"/>
        </w:rPr>
        <w:t>замечены</w:t>
      </w:r>
      <w:r>
        <w:t xml:space="preserve"> </w:t>
      </w:r>
      <w:r>
        <w:rPr>
          <w:rFonts w:hint="eastAsia"/>
        </w:rPr>
        <w:t>изменения</w:t>
      </w:r>
      <w:r>
        <w:t xml:space="preserve"> </w:t>
      </w:r>
      <w:r>
        <w:rPr>
          <w:rFonts w:hint="eastAsia"/>
        </w:rPr>
        <w:t>возрастных</w:t>
      </w:r>
      <w:r>
        <w:t xml:space="preserve"> </w:t>
      </w:r>
      <w:r>
        <w:rPr>
          <w:rFonts w:hint="eastAsia"/>
        </w:rPr>
        <w:t>границ</w:t>
      </w:r>
      <w:r>
        <w:t xml:space="preserve">, </w:t>
      </w:r>
      <w:r>
        <w:rPr>
          <w:rFonts w:hint="eastAsia"/>
        </w:rPr>
        <w:t>что</w:t>
      </w:r>
      <w:r>
        <w:t xml:space="preserve"> </w:t>
      </w:r>
      <w:r>
        <w:rPr>
          <w:rFonts w:hint="eastAsia"/>
        </w:rPr>
        <w:t>связано</w:t>
      </w:r>
      <w:r>
        <w:t xml:space="preserve"> </w:t>
      </w:r>
      <w:r>
        <w:rPr>
          <w:rFonts w:hint="eastAsia"/>
        </w:rPr>
        <w:t>как</w:t>
      </w:r>
      <w:r>
        <w:t xml:space="preserve"> </w:t>
      </w:r>
      <w:r>
        <w:rPr>
          <w:rFonts w:hint="eastAsia"/>
        </w:rPr>
        <w:t>с</w:t>
      </w:r>
      <w:r>
        <w:t xml:space="preserve"> </w:t>
      </w:r>
      <w:r>
        <w:rPr>
          <w:rFonts w:hint="eastAsia"/>
        </w:rPr>
        <w:t>объективными</w:t>
      </w:r>
      <w:r>
        <w:t xml:space="preserve"> </w:t>
      </w:r>
      <w:r>
        <w:rPr>
          <w:rFonts w:hint="eastAsia"/>
        </w:rPr>
        <w:t>требованиями</w:t>
      </w:r>
      <w:r>
        <w:t xml:space="preserve"> </w:t>
      </w:r>
      <w:r>
        <w:rPr>
          <w:rFonts w:hint="eastAsia"/>
        </w:rPr>
        <w:t>общества</w:t>
      </w:r>
      <w:r>
        <w:t xml:space="preserve"> (</w:t>
      </w:r>
      <w:r>
        <w:rPr>
          <w:rFonts w:hint="eastAsia"/>
        </w:rPr>
        <w:t>например</w:t>
      </w:r>
      <w:r>
        <w:t xml:space="preserve"> , </w:t>
      </w:r>
      <w:r>
        <w:rPr>
          <w:rFonts w:hint="eastAsia"/>
        </w:rPr>
        <w:t>в</w:t>
      </w:r>
      <w:r>
        <w:t xml:space="preserve"> </w:t>
      </w:r>
      <w:r>
        <w:rPr>
          <w:rFonts w:hint="eastAsia"/>
        </w:rPr>
        <w:t>годы</w:t>
      </w:r>
      <w:r>
        <w:t xml:space="preserve"> </w:t>
      </w:r>
      <w:r>
        <w:rPr>
          <w:rFonts w:hint="eastAsia"/>
        </w:rPr>
        <w:t>Великой</w:t>
      </w:r>
      <w:r>
        <w:t xml:space="preserve"> </w:t>
      </w:r>
      <w:r>
        <w:rPr>
          <w:rFonts w:hint="eastAsia"/>
        </w:rPr>
        <w:t>Отечественной</w:t>
      </w:r>
      <w:r>
        <w:t xml:space="preserve"> </w:t>
      </w:r>
      <w:r>
        <w:rPr>
          <w:rFonts w:hint="eastAsia"/>
        </w:rPr>
        <w:t>войны</w:t>
      </w:r>
      <w:r>
        <w:t xml:space="preserve"> </w:t>
      </w:r>
      <w:r>
        <w:rPr>
          <w:rFonts w:hint="eastAsia"/>
        </w:rPr>
        <w:t>пионером</w:t>
      </w:r>
      <w:r>
        <w:t xml:space="preserve"> </w:t>
      </w:r>
      <w:r>
        <w:rPr>
          <w:rFonts w:hint="eastAsia"/>
        </w:rPr>
        <w:t>мог</w:t>
      </w:r>
      <w:r>
        <w:t xml:space="preserve"> </w:t>
      </w:r>
      <w:r>
        <w:rPr>
          <w:rFonts w:hint="eastAsia"/>
        </w:rPr>
        <w:t>быть</w:t>
      </w:r>
      <w:r>
        <w:t xml:space="preserve"> 16-</w:t>
      </w:r>
      <w:r>
        <w:rPr>
          <w:rFonts w:hint="eastAsia"/>
        </w:rPr>
        <w:t>летний</w:t>
      </w:r>
      <w:r>
        <w:t xml:space="preserve"> </w:t>
      </w:r>
      <w:r>
        <w:rPr>
          <w:rFonts w:hint="eastAsia"/>
        </w:rPr>
        <w:t>подросток</w:t>
      </w:r>
      <w:r>
        <w:t xml:space="preserve">), </w:t>
      </w:r>
      <w:r>
        <w:rPr>
          <w:rFonts w:hint="eastAsia"/>
        </w:rPr>
        <w:t>так</w:t>
      </w:r>
      <w:r>
        <w:t xml:space="preserve"> </w:t>
      </w:r>
      <w:r>
        <w:rPr>
          <w:rFonts w:hint="eastAsia"/>
        </w:rPr>
        <w:t>и</w:t>
      </w:r>
      <w:r>
        <w:t xml:space="preserve"> </w:t>
      </w:r>
      <w:r>
        <w:rPr>
          <w:rFonts w:hint="eastAsia"/>
        </w:rPr>
        <w:t>субъективными</w:t>
      </w:r>
      <w:r>
        <w:t xml:space="preserve"> </w:t>
      </w:r>
      <w:r>
        <w:rPr>
          <w:rFonts w:hint="eastAsia"/>
        </w:rPr>
        <w:t>факторами</w:t>
      </w:r>
      <w:r>
        <w:t xml:space="preserve"> - </w:t>
      </w:r>
      <w:r>
        <w:rPr>
          <w:rFonts w:hint="eastAsia"/>
        </w:rPr>
        <w:t>влиянием</w:t>
      </w:r>
      <w:r>
        <w:t xml:space="preserve"> </w:t>
      </w:r>
      <w:r>
        <w:rPr>
          <w:rFonts w:hint="eastAsia"/>
        </w:rPr>
        <w:t>личности</w:t>
      </w:r>
      <w:r>
        <w:t xml:space="preserve"> </w:t>
      </w:r>
      <w:r>
        <w:rPr>
          <w:rFonts w:hint="eastAsia"/>
        </w:rPr>
        <w:t>руководителей</w:t>
      </w:r>
      <w:r>
        <w:t xml:space="preserve">. </w:t>
      </w:r>
      <w:r>
        <w:rPr>
          <w:rFonts w:hint="eastAsia"/>
        </w:rPr>
        <w:t>К</w:t>
      </w:r>
      <w:r>
        <w:t xml:space="preserve"> </w:t>
      </w:r>
      <w:r>
        <w:rPr>
          <w:rFonts w:hint="eastAsia"/>
        </w:rPr>
        <w:t>примеру</w:t>
      </w:r>
      <w:r>
        <w:t xml:space="preserve"> </w:t>
      </w:r>
      <w:r>
        <w:rPr>
          <w:rFonts w:hint="eastAsia"/>
        </w:rPr>
        <w:t>в</w:t>
      </w:r>
      <w:r>
        <w:t xml:space="preserve"> </w:t>
      </w:r>
      <w:r>
        <w:rPr>
          <w:rFonts w:hint="eastAsia"/>
        </w:rPr>
        <w:t>скаутскую</w:t>
      </w:r>
      <w:r>
        <w:t xml:space="preserve"> </w:t>
      </w:r>
      <w:r>
        <w:rPr>
          <w:rFonts w:hint="eastAsia"/>
        </w:rPr>
        <w:t>организацию</w:t>
      </w:r>
      <w:r>
        <w:t xml:space="preserve"> </w:t>
      </w:r>
      <w:r>
        <w:rPr>
          <w:rFonts w:hint="eastAsia"/>
        </w:rPr>
        <w:t>России</w:t>
      </w:r>
      <w:r>
        <w:t xml:space="preserve"> </w:t>
      </w:r>
      <w:r>
        <w:rPr>
          <w:rFonts w:hint="eastAsia"/>
        </w:rPr>
        <w:t>вначале</w:t>
      </w:r>
      <w:r>
        <w:t xml:space="preserve"> </w:t>
      </w:r>
      <w:r>
        <w:rPr>
          <w:rFonts w:hint="eastAsia"/>
        </w:rPr>
        <w:t>принимали</w:t>
      </w:r>
      <w:r>
        <w:t xml:space="preserve"> </w:t>
      </w:r>
      <w:r>
        <w:rPr>
          <w:rFonts w:hint="eastAsia"/>
        </w:rPr>
        <w:t>детей</w:t>
      </w:r>
      <w:r>
        <w:t xml:space="preserve"> </w:t>
      </w:r>
      <w:r>
        <w:rPr>
          <w:rFonts w:hint="eastAsia"/>
        </w:rPr>
        <w:t>с</w:t>
      </w:r>
      <w:r>
        <w:t xml:space="preserve"> 12 </w:t>
      </w:r>
      <w:r>
        <w:rPr>
          <w:rFonts w:hint="eastAsia"/>
        </w:rPr>
        <w:t>до</w:t>
      </w:r>
      <w:r>
        <w:t xml:space="preserve"> 14 </w:t>
      </w:r>
      <w:r>
        <w:rPr>
          <w:rFonts w:hint="eastAsia"/>
        </w:rPr>
        <w:t>лет</w:t>
      </w:r>
      <w:r>
        <w:t>,</w:t>
      </w:r>
      <w:r>
        <w:rPr>
          <w:rFonts w:hint="eastAsia"/>
        </w:rPr>
        <w:t>затем</w:t>
      </w:r>
      <w:r>
        <w:t xml:space="preserve"> </w:t>
      </w:r>
      <w:r>
        <w:rPr>
          <w:rFonts w:hint="eastAsia"/>
        </w:rPr>
        <w:t>нижняя</w:t>
      </w:r>
      <w:r>
        <w:t xml:space="preserve"> </w:t>
      </w:r>
      <w:r>
        <w:rPr>
          <w:rFonts w:hint="eastAsia"/>
        </w:rPr>
        <w:t>планка</w:t>
      </w:r>
      <w:r>
        <w:t xml:space="preserve"> </w:t>
      </w:r>
      <w:r>
        <w:rPr>
          <w:rFonts w:hint="eastAsia"/>
        </w:rPr>
        <w:t>опустилась</w:t>
      </w:r>
      <w:r>
        <w:t xml:space="preserve"> </w:t>
      </w:r>
      <w:r>
        <w:rPr>
          <w:rFonts w:hint="eastAsia"/>
        </w:rPr>
        <w:t>к</w:t>
      </w:r>
      <w:r>
        <w:t xml:space="preserve"> 8-9 - </w:t>
      </w:r>
      <w:r>
        <w:rPr>
          <w:rFonts w:hint="eastAsia"/>
        </w:rPr>
        <w:t>а</w:t>
      </w:r>
      <w:r>
        <w:t xml:space="preserve"> </w:t>
      </w:r>
      <w:r>
        <w:rPr>
          <w:rFonts w:hint="eastAsia"/>
        </w:rPr>
        <w:t>верхняя</w:t>
      </w:r>
      <w:r>
        <w:t xml:space="preserve"> </w:t>
      </w:r>
      <w:r>
        <w:rPr>
          <w:rFonts w:hint="eastAsia"/>
        </w:rPr>
        <w:t>до</w:t>
      </w:r>
      <w:r>
        <w:t xml:space="preserve"> 16 , </w:t>
      </w:r>
      <w:r>
        <w:rPr>
          <w:rFonts w:hint="eastAsia"/>
        </w:rPr>
        <w:t>впоследствии</w:t>
      </w:r>
      <w:r>
        <w:t xml:space="preserve"> </w:t>
      </w:r>
      <w:r>
        <w:rPr>
          <w:rFonts w:hint="eastAsia"/>
        </w:rPr>
        <w:t>руководителям</w:t>
      </w:r>
      <w:r>
        <w:t xml:space="preserve"> </w:t>
      </w:r>
      <w:r>
        <w:rPr>
          <w:rFonts w:hint="eastAsia"/>
        </w:rPr>
        <w:t>организации</w:t>
      </w:r>
      <w:r>
        <w:t xml:space="preserve"> </w:t>
      </w:r>
      <w:r>
        <w:rPr>
          <w:rFonts w:hint="eastAsia"/>
        </w:rPr>
        <w:t>придали</w:t>
      </w:r>
      <w:r>
        <w:t xml:space="preserve"> </w:t>
      </w:r>
      <w:r>
        <w:rPr>
          <w:rFonts w:hint="eastAsia"/>
        </w:rPr>
        <w:t>статус</w:t>
      </w:r>
      <w:r>
        <w:t xml:space="preserve"> </w:t>
      </w:r>
      <w:r>
        <w:rPr>
          <w:rFonts w:hint="eastAsia"/>
        </w:rPr>
        <w:t>ее</w:t>
      </w:r>
      <w:r>
        <w:t xml:space="preserve"> </w:t>
      </w:r>
      <w:r>
        <w:rPr>
          <w:rFonts w:hint="eastAsia"/>
        </w:rPr>
        <w:t>члена</w:t>
      </w:r>
      <w:r>
        <w:t xml:space="preserve">, </w:t>
      </w:r>
      <w:r>
        <w:rPr>
          <w:rFonts w:hint="eastAsia"/>
        </w:rPr>
        <w:t>а</w:t>
      </w:r>
      <w:r>
        <w:t xml:space="preserve"> </w:t>
      </w:r>
      <w:r>
        <w:rPr>
          <w:rFonts w:hint="eastAsia"/>
        </w:rPr>
        <w:t>верхняя</w:t>
      </w:r>
      <w:r>
        <w:t xml:space="preserve"> </w:t>
      </w:r>
      <w:r>
        <w:rPr>
          <w:rFonts w:hint="eastAsia"/>
        </w:rPr>
        <w:t>граница</w:t>
      </w:r>
      <w:r>
        <w:t xml:space="preserve"> </w:t>
      </w:r>
      <w:r>
        <w:rPr>
          <w:rFonts w:hint="eastAsia"/>
        </w:rPr>
        <w:t>возраста</w:t>
      </w:r>
      <w:r>
        <w:t xml:space="preserve"> </w:t>
      </w:r>
      <w:r>
        <w:rPr>
          <w:rFonts w:hint="eastAsia"/>
        </w:rPr>
        <w:t>перестала</w:t>
      </w:r>
      <w:r>
        <w:t xml:space="preserve"> </w:t>
      </w:r>
      <w:r>
        <w:rPr>
          <w:rFonts w:hint="eastAsia"/>
        </w:rPr>
        <w:t>существовать</w:t>
      </w:r>
      <w:r>
        <w:t xml:space="preserve">. </w:t>
      </w:r>
      <w:r>
        <w:rPr>
          <w:rFonts w:hint="eastAsia"/>
        </w:rPr>
        <w:t>Руково</w:t>
      </w:r>
      <w:r>
        <w:rPr>
          <w:rFonts w:hint="eastAsia"/>
        </w:rPr>
        <w:t>¬</w:t>
      </w:r>
      <w:r>
        <w:rPr>
          <w:rFonts w:hint="eastAsia"/>
        </w:rPr>
        <w:t>дить</w:t>
      </w:r>
      <w:r>
        <w:t xml:space="preserve"> </w:t>
      </w:r>
      <w:r>
        <w:rPr>
          <w:rFonts w:hint="eastAsia"/>
        </w:rPr>
        <w:t>отрядом</w:t>
      </w:r>
      <w:r>
        <w:t xml:space="preserve"> </w:t>
      </w:r>
      <w:r>
        <w:rPr>
          <w:rFonts w:hint="eastAsia"/>
        </w:rPr>
        <w:t>можно</w:t>
      </w:r>
      <w:r>
        <w:t xml:space="preserve"> </w:t>
      </w:r>
      <w:r>
        <w:rPr>
          <w:rFonts w:hint="eastAsia"/>
        </w:rPr>
        <w:t>и</w:t>
      </w:r>
      <w:r>
        <w:t xml:space="preserve"> </w:t>
      </w:r>
      <w:r>
        <w:rPr>
          <w:rFonts w:hint="eastAsia"/>
        </w:rPr>
        <w:t>в</w:t>
      </w:r>
      <w:r>
        <w:t xml:space="preserve"> 60 </w:t>
      </w:r>
      <w:r>
        <w:rPr>
          <w:rFonts w:hint="eastAsia"/>
        </w:rPr>
        <w:t>лет</w:t>
      </w:r>
      <w:r>
        <w:t xml:space="preserve">, </w:t>
      </w:r>
      <w:r>
        <w:rPr>
          <w:rFonts w:hint="eastAsia"/>
        </w:rPr>
        <w:t>лишь</w:t>
      </w:r>
      <w:r>
        <w:t xml:space="preserve"> </w:t>
      </w:r>
      <w:r>
        <w:rPr>
          <w:rFonts w:hint="eastAsia"/>
        </w:rPr>
        <w:t>бы</w:t>
      </w:r>
      <w:r>
        <w:t xml:space="preserve"> </w:t>
      </w:r>
      <w:r>
        <w:rPr>
          <w:rFonts w:hint="eastAsia"/>
        </w:rPr>
        <w:t>соответствовал</w:t>
      </w:r>
      <w:r>
        <w:t xml:space="preserve"> </w:t>
      </w:r>
      <w:r>
        <w:rPr>
          <w:rFonts w:hint="eastAsia"/>
        </w:rPr>
        <w:t>определенным</w:t>
      </w:r>
    </w:p>
    <w:p w14:paraId="04F48664" w14:textId="77777777" w:rsidR="007818C8" w:rsidRDefault="007818C8" w:rsidP="007818C8">
      <w:r>
        <w:rPr>
          <w:rFonts w:hint="eastAsia"/>
        </w:rPr>
        <w:lastRenderedPageBreak/>
        <w:t>требованиям</w:t>
      </w:r>
      <w:r>
        <w:t>.</w:t>
      </w:r>
    </w:p>
    <w:p w14:paraId="33D4679F" w14:textId="77777777" w:rsidR="007818C8" w:rsidRDefault="007818C8" w:rsidP="007818C8">
      <w:r>
        <w:rPr>
          <w:rFonts w:hint="eastAsia"/>
        </w:rPr>
        <w:t>Автор</w:t>
      </w:r>
      <w:r>
        <w:t xml:space="preserve"> </w:t>
      </w:r>
      <w:r>
        <w:rPr>
          <w:rFonts w:hint="eastAsia"/>
        </w:rPr>
        <w:t>критически</w:t>
      </w:r>
      <w:r>
        <w:t xml:space="preserve"> </w:t>
      </w:r>
      <w:r>
        <w:rPr>
          <w:rFonts w:hint="eastAsia"/>
        </w:rPr>
        <w:t>проанализировал</w:t>
      </w:r>
      <w:r>
        <w:t xml:space="preserve"> </w:t>
      </w:r>
      <w:r>
        <w:rPr>
          <w:rFonts w:hint="eastAsia"/>
        </w:rPr>
        <w:t>деятельность</w:t>
      </w:r>
      <w:r>
        <w:t xml:space="preserve"> </w:t>
      </w:r>
      <w:r>
        <w:rPr>
          <w:rFonts w:hint="eastAsia"/>
        </w:rPr>
        <w:t>органов</w:t>
      </w:r>
      <w:r>
        <w:t xml:space="preserve"> </w:t>
      </w:r>
      <w:r>
        <w:rPr>
          <w:rFonts w:hint="eastAsia"/>
        </w:rPr>
        <w:t>госу</w:t>
      </w:r>
      <w:r>
        <w:t>-</w:t>
      </w:r>
      <w:r>
        <w:rPr>
          <w:rFonts w:hint="eastAsia"/>
        </w:rPr>
        <w:t>дарственной</w:t>
      </w:r>
      <w:r>
        <w:t xml:space="preserve"> </w:t>
      </w:r>
      <w:r>
        <w:rPr>
          <w:rFonts w:hint="eastAsia"/>
        </w:rPr>
        <w:t>власти</w:t>
      </w:r>
      <w:r>
        <w:t xml:space="preserve"> </w:t>
      </w:r>
      <w:r>
        <w:rPr>
          <w:rFonts w:hint="eastAsia"/>
        </w:rPr>
        <w:t>дореволюционной</w:t>
      </w:r>
      <w:r>
        <w:t xml:space="preserve"> </w:t>
      </w:r>
      <w:r>
        <w:rPr>
          <w:rFonts w:hint="eastAsia"/>
        </w:rPr>
        <w:t>России</w:t>
      </w:r>
      <w:r>
        <w:t xml:space="preserve">, </w:t>
      </w:r>
      <w:r>
        <w:rPr>
          <w:rFonts w:hint="eastAsia"/>
        </w:rPr>
        <w:t>затем</w:t>
      </w:r>
      <w:r>
        <w:t xml:space="preserve"> </w:t>
      </w:r>
      <w:r>
        <w:rPr>
          <w:rFonts w:hint="eastAsia"/>
        </w:rPr>
        <w:t>советского</w:t>
      </w:r>
      <w:r>
        <w:t xml:space="preserve"> </w:t>
      </w:r>
      <w:r>
        <w:rPr>
          <w:rFonts w:hint="eastAsia"/>
        </w:rPr>
        <w:t>го</w:t>
      </w:r>
      <w:r>
        <w:t>-</w:t>
      </w:r>
      <w:r>
        <w:rPr>
          <w:rFonts w:hint="eastAsia"/>
        </w:rPr>
        <w:t>сударства</w:t>
      </w:r>
      <w:r>
        <w:t xml:space="preserve">, </w:t>
      </w:r>
      <w:r>
        <w:rPr>
          <w:rFonts w:hint="eastAsia"/>
        </w:rPr>
        <w:t>коммунистической</w:t>
      </w:r>
      <w:r>
        <w:t xml:space="preserve"> </w:t>
      </w:r>
      <w:r>
        <w:rPr>
          <w:rFonts w:hint="eastAsia"/>
        </w:rPr>
        <w:t>партии</w:t>
      </w:r>
      <w:r>
        <w:t xml:space="preserve">, </w:t>
      </w:r>
      <w:r>
        <w:rPr>
          <w:rFonts w:hint="eastAsia"/>
        </w:rPr>
        <w:t>комсомола</w:t>
      </w:r>
      <w:r>
        <w:t xml:space="preserve"> </w:t>
      </w:r>
      <w:r>
        <w:rPr>
          <w:rFonts w:hint="eastAsia"/>
        </w:rPr>
        <w:t>по</w:t>
      </w:r>
      <w:r>
        <w:t xml:space="preserve"> </w:t>
      </w:r>
      <w:r>
        <w:rPr>
          <w:rFonts w:hint="eastAsia"/>
        </w:rPr>
        <w:t>руководству</w:t>
      </w:r>
      <w:r>
        <w:t xml:space="preserve"> </w:t>
      </w:r>
      <w:r>
        <w:rPr>
          <w:rFonts w:hint="eastAsia"/>
        </w:rPr>
        <w:t>детскими</w:t>
      </w:r>
      <w:r>
        <w:t xml:space="preserve">, </w:t>
      </w:r>
      <w:r>
        <w:rPr>
          <w:rFonts w:hint="eastAsia"/>
        </w:rPr>
        <w:t>скаутскими</w:t>
      </w:r>
      <w:r>
        <w:t xml:space="preserve">, </w:t>
      </w:r>
      <w:r>
        <w:rPr>
          <w:rFonts w:hint="eastAsia"/>
        </w:rPr>
        <w:t>пионерскими</w:t>
      </w:r>
      <w:r>
        <w:t xml:space="preserve"> </w:t>
      </w:r>
      <w:r>
        <w:rPr>
          <w:rFonts w:hint="eastAsia"/>
        </w:rPr>
        <w:t>организациями</w:t>
      </w:r>
      <w:r>
        <w:t xml:space="preserve">. </w:t>
      </w:r>
      <w:r>
        <w:rPr>
          <w:rFonts w:hint="eastAsia"/>
        </w:rPr>
        <w:t>Пришел</w:t>
      </w:r>
      <w:r>
        <w:t xml:space="preserve"> </w:t>
      </w:r>
      <w:r>
        <w:rPr>
          <w:rFonts w:hint="eastAsia"/>
        </w:rPr>
        <w:t>к</w:t>
      </w:r>
      <w:r>
        <w:t xml:space="preserve"> </w:t>
      </w:r>
      <w:r>
        <w:rPr>
          <w:rFonts w:hint="eastAsia"/>
        </w:rPr>
        <w:t>выво</w:t>
      </w:r>
      <w:r>
        <w:rPr>
          <w:rFonts w:hint="eastAsia"/>
        </w:rPr>
        <w:t>¬</w:t>
      </w:r>
      <w:r>
        <w:rPr>
          <w:rFonts w:hint="eastAsia"/>
        </w:rPr>
        <w:t>ду</w:t>
      </w:r>
      <w:r>
        <w:t xml:space="preserve">,' </w:t>
      </w:r>
      <w:r>
        <w:rPr>
          <w:rFonts w:hint="eastAsia"/>
        </w:rPr>
        <w:t>что</w:t>
      </w:r>
      <w:r>
        <w:t xml:space="preserve"> </w:t>
      </w:r>
      <w:r>
        <w:rPr>
          <w:rFonts w:hint="eastAsia"/>
        </w:rPr>
        <w:t>в</w:t>
      </w:r>
      <w:r>
        <w:t xml:space="preserve"> </w:t>
      </w:r>
      <w:r>
        <w:rPr>
          <w:rFonts w:hint="eastAsia"/>
        </w:rPr>
        <w:t>царской</w:t>
      </w:r>
      <w:r>
        <w:t xml:space="preserve"> </w:t>
      </w:r>
      <w:r>
        <w:rPr>
          <w:rFonts w:hint="eastAsia"/>
        </w:rPr>
        <w:t>России</w:t>
      </w:r>
      <w:r>
        <w:t xml:space="preserve"> </w:t>
      </w:r>
      <w:r>
        <w:rPr>
          <w:rFonts w:hint="eastAsia"/>
        </w:rPr>
        <w:t>высшее</w:t>
      </w:r>
      <w:r>
        <w:t xml:space="preserve"> </w:t>
      </w:r>
      <w:r>
        <w:rPr>
          <w:rFonts w:hint="eastAsia"/>
        </w:rPr>
        <w:t>руководство</w:t>
      </w:r>
      <w:r>
        <w:t xml:space="preserve"> </w:t>
      </w:r>
      <w:r>
        <w:rPr>
          <w:rFonts w:hint="eastAsia"/>
        </w:rPr>
        <w:t>уделяло</w:t>
      </w:r>
      <w:r>
        <w:t xml:space="preserve"> </w:t>
      </w:r>
      <w:r>
        <w:rPr>
          <w:rFonts w:hint="eastAsia"/>
        </w:rPr>
        <w:t>большое</w:t>
      </w:r>
      <w:r>
        <w:t xml:space="preserve"> </w:t>
      </w:r>
      <w:r>
        <w:rPr>
          <w:rFonts w:hint="eastAsia"/>
        </w:rPr>
        <w:t>вни</w:t>
      </w:r>
      <w:r>
        <w:rPr>
          <w:rFonts w:hint="eastAsia"/>
        </w:rPr>
        <w:t>¬</w:t>
      </w:r>
      <w:r>
        <w:rPr>
          <w:rFonts w:hint="eastAsia"/>
        </w:rPr>
        <w:t>мание</w:t>
      </w:r>
      <w:r>
        <w:t xml:space="preserve"> </w:t>
      </w:r>
      <w:r>
        <w:rPr>
          <w:rFonts w:hint="eastAsia"/>
        </w:rPr>
        <w:t>росткам</w:t>
      </w:r>
      <w:r>
        <w:t xml:space="preserve"> </w:t>
      </w:r>
      <w:r>
        <w:rPr>
          <w:rFonts w:hint="eastAsia"/>
        </w:rPr>
        <w:t>скаутской</w:t>
      </w:r>
      <w:r>
        <w:t xml:space="preserve"> </w:t>
      </w:r>
      <w:r>
        <w:rPr>
          <w:rFonts w:hint="eastAsia"/>
        </w:rPr>
        <w:t>организации</w:t>
      </w:r>
      <w:r>
        <w:t xml:space="preserve">, </w:t>
      </w:r>
      <w:r>
        <w:rPr>
          <w:rFonts w:hint="eastAsia"/>
        </w:rPr>
        <w:t>хотя</w:t>
      </w:r>
      <w:r>
        <w:t xml:space="preserve"> </w:t>
      </w:r>
      <w:r>
        <w:rPr>
          <w:rFonts w:hint="eastAsia"/>
        </w:rPr>
        <w:t>ее</w:t>
      </w:r>
      <w:r>
        <w:t xml:space="preserve"> </w:t>
      </w:r>
      <w:r>
        <w:rPr>
          <w:rFonts w:hint="eastAsia"/>
        </w:rPr>
        <w:t>численность</w:t>
      </w:r>
      <w:r>
        <w:t xml:space="preserve"> </w:t>
      </w:r>
      <w:r>
        <w:rPr>
          <w:rFonts w:hint="eastAsia"/>
        </w:rPr>
        <w:t>в</w:t>
      </w:r>
      <w:r>
        <w:t xml:space="preserve"> </w:t>
      </w:r>
      <w:r>
        <w:rPr>
          <w:rFonts w:hint="eastAsia"/>
        </w:rPr>
        <w:t>мас</w:t>
      </w:r>
      <w:r>
        <w:rPr>
          <w:rFonts w:hint="eastAsia"/>
        </w:rPr>
        <w:t>¬</w:t>
      </w:r>
      <w:r>
        <w:rPr>
          <w:rFonts w:hint="eastAsia"/>
        </w:rPr>
        <w:t>штабах</w:t>
      </w:r>
      <w:r>
        <w:t xml:space="preserve"> </w:t>
      </w:r>
      <w:r>
        <w:rPr>
          <w:rFonts w:hint="eastAsia"/>
        </w:rPr>
        <w:t>России</w:t>
      </w:r>
      <w:r>
        <w:t xml:space="preserve"> </w:t>
      </w:r>
      <w:r>
        <w:rPr>
          <w:rFonts w:hint="eastAsia"/>
        </w:rPr>
        <w:t>была</w:t>
      </w:r>
      <w:r>
        <w:t xml:space="preserve"> </w:t>
      </w:r>
      <w:r>
        <w:rPr>
          <w:rFonts w:hint="eastAsia"/>
        </w:rPr>
        <w:t>ничтожной</w:t>
      </w:r>
      <w:r>
        <w:t xml:space="preserve">. </w:t>
      </w:r>
      <w:r>
        <w:rPr>
          <w:rFonts w:hint="eastAsia"/>
        </w:rPr>
        <w:t>В</w:t>
      </w:r>
      <w:r>
        <w:t xml:space="preserve"> </w:t>
      </w:r>
      <w:r>
        <w:rPr>
          <w:rFonts w:hint="eastAsia"/>
        </w:rPr>
        <w:t>первые</w:t>
      </w:r>
      <w:r>
        <w:t xml:space="preserve"> </w:t>
      </w:r>
      <w:r>
        <w:rPr>
          <w:rFonts w:hint="eastAsia"/>
        </w:rPr>
        <w:t>годы</w:t>
      </w:r>
      <w:r>
        <w:t xml:space="preserve"> </w:t>
      </w:r>
      <w:r>
        <w:rPr>
          <w:rFonts w:hint="eastAsia"/>
        </w:rPr>
        <w:t>Советской</w:t>
      </w:r>
      <w:r>
        <w:t xml:space="preserve"> </w:t>
      </w:r>
      <w:r>
        <w:rPr>
          <w:rFonts w:hint="eastAsia"/>
        </w:rPr>
        <w:t>власти</w:t>
      </w:r>
      <w:r>
        <w:t xml:space="preserve"> </w:t>
      </w:r>
      <w:r>
        <w:rPr>
          <w:rFonts w:hint="eastAsia"/>
        </w:rPr>
        <w:t>го</w:t>
      </w:r>
      <w:r>
        <w:rPr>
          <w:rFonts w:hint="eastAsia"/>
        </w:rPr>
        <w:t>¬</w:t>
      </w:r>
      <w:r>
        <w:rPr>
          <w:rFonts w:hint="eastAsia"/>
        </w:rPr>
        <w:t>сударство</w:t>
      </w:r>
      <w:r>
        <w:t xml:space="preserve"> </w:t>
      </w:r>
      <w:r>
        <w:rPr>
          <w:rFonts w:hint="eastAsia"/>
        </w:rPr>
        <w:t>благосклонно</w:t>
      </w:r>
      <w:r>
        <w:t xml:space="preserve"> </w:t>
      </w:r>
      <w:r>
        <w:rPr>
          <w:rFonts w:hint="eastAsia"/>
        </w:rPr>
        <w:t>относилось</w:t>
      </w:r>
      <w:r>
        <w:t xml:space="preserve"> </w:t>
      </w:r>
      <w:r>
        <w:rPr>
          <w:rFonts w:hint="eastAsia"/>
        </w:rPr>
        <w:t>ко</w:t>
      </w:r>
      <w:r>
        <w:t xml:space="preserve"> </w:t>
      </w:r>
      <w:r>
        <w:rPr>
          <w:rFonts w:hint="eastAsia"/>
        </w:rPr>
        <w:t>всем</w:t>
      </w:r>
      <w:r>
        <w:t xml:space="preserve"> </w:t>
      </w:r>
      <w:r>
        <w:rPr>
          <w:rFonts w:hint="eastAsia"/>
        </w:rPr>
        <w:t>детским</w:t>
      </w:r>
      <w:r>
        <w:t xml:space="preserve"> </w:t>
      </w:r>
      <w:r>
        <w:rPr>
          <w:rFonts w:hint="eastAsia"/>
        </w:rPr>
        <w:t>общественным</w:t>
      </w:r>
      <w:r>
        <w:t xml:space="preserve"> </w:t>
      </w:r>
      <w:r>
        <w:rPr>
          <w:rFonts w:hint="eastAsia"/>
        </w:rPr>
        <w:t>организациям</w:t>
      </w:r>
      <w:r>
        <w:t xml:space="preserve">, </w:t>
      </w:r>
      <w:r>
        <w:rPr>
          <w:rFonts w:hint="eastAsia"/>
        </w:rPr>
        <w:t>не</w:t>
      </w:r>
      <w:r>
        <w:t xml:space="preserve"> </w:t>
      </w:r>
      <w:r>
        <w:rPr>
          <w:rFonts w:hint="eastAsia"/>
        </w:rPr>
        <w:t>вмешиваясь</w:t>
      </w:r>
      <w:r>
        <w:t xml:space="preserve"> </w:t>
      </w:r>
      <w:r>
        <w:rPr>
          <w:rFonts w:hint="eastAsia"/>
        </w:rPr>
        <w:t>в</w:t>
      </w:r>
      <w:r>
        <w:t xml:space="preserve"> </w:t>
      </w:r>
      <w:r>
        <w:rPr>
          <w:rFonts w:hint="eastAsia"/>
        </w:rPr>
        <w:t>содержание</w:t>
      </w:r>
      <w:r>
        <w:t xml:space="preserve"> </w:t>
      </w:r>
      <w:r>
        <w:rPr>
          <w:rFonts w:hint="eastAsia"/>
        </w:rPr>
        <w:t>их</w:t>
      </w:r>
      <w:r>
        <w:t xml:space="preserve"> </w:t>
      </w:r>
      <w:r>
        <w:rPr>
          <w:rFonts w:hint="eastAsia"/>
        </w:rPr>
        <w:t>деятельности</w:t>
      </w:r>
      <w:r>
        <w:t xml:space="preserve">, </w:t>
      </w:r>
      <w:r>
        <w:rPr>
          <w:rFonts w:hint="eastAsia"/>
        </w:rPr>
        <w:t>но</w:t>
      </w:r>
      <w:r>
        <w:t xml:space="preserve"> </w:t>
      </w:r>
      <w:r>
        <w:rPr>
          <w:rFonts w:hint="eastAsia"/>
        </w:rPr>
        <w:t>привлекая</w:t>
      </w:r>
      <w:r>
        <w:t xml:space="preserve"> </w:t>
      </w:r>
      <w:r>
        <w:rPr>
          <w:rFonts w:hint="eastAsia"/>
        </w:rPr>
        <w:t>к</w:t>
      </w:r>
      <w:r>
        <w:t xml:space="preserve"> </w:t>
      </w:r>
      <w:r>
        <w:rPr>
          <w:rFonts w:hint="eastAsia"/>
        </w:rPr>
        <w:t>выполнению</w:t>
      </w:r>
      <w:r>
        <w:t xml:space="preserve"> </w:t>
      </w:r>
      <w:r>
        <w:rPr>
          <w:rFonts w:hint="eastAsia"/>
        </w:rPr>
        <w:t>некоторых</w:t>
      </w:r>
      <w:r>
        <w:t xml:space="preserve"> </w:t>
      </w:r>
      <w:r>
        <w:rPr>
          <w:rFonts w:hint="eastAsia"/>
        </w:rPr>
        <w:t>своих</w:t>
      </w:r>
      <w:r>
        <w:t xml:space="preserve"> </w:t>
      </w:r>
      <w:r>
        <w:rPr>
          <w:rFonts w:hint="eastAsia"/>
        </w:rPr>
        <w:t>задач</w:t>
      </w:r>
      <w:r>
        <w:t xml:space="preserve"> (</w:t>
      </w:r>
      <w:r>
        <w:rPr>
          <w:rFonts w:hint="eastAsia"/>
        </w:rPr>
        <w:t>например</w:t>
      </w:r>
      <w:r>
        <w:t xml:space="preserve"> , </w:t>
      </w:r>
      <w:r>
        <w:rPr>
          <w:rFonts w:hint="eastAsia"/>
        </w:rPr>
        <w:t>ЮКИ</w:t>
      </w:r>
      <w:r>
        <w:t xml:space="preserve"> - </w:t>
      </w:r>
      <w:r>
        <w:rPr>
          <w:rFonts w:hint="eastAsia"/>
        </w:rPr>
        <w:t>и</w:t>
      </w:r>
      <w:r>
        <w:t xml:space="preserve"> </w:t>
      </w:r>
      <w:r>
        <w:rPr>
          <w:rFonts w:hint="eastAsia"/>
        </w:rPr>
        <w:t>подготовка</w:t>
      </w:r>
      <w:r>
        <w:t xml:space="preserve"> </w:t>
      </w:r>
      <w:r>
        <w:rPr>
          <w:rFonts w:hint="eastAsia"/>
        </w:rPr>
        <w:t>допризывной</w:t>
      </w:r>
      <w:r>
        <w:t xml:space="preserve"> </w:t>
      </w:r>
      <w:r>
        <w:rPr>
          <w:rFonts w:hint="eastAsia"/>
        </w:rPr>
        <w:t>молодел</w:t>
      </w:r>
      <w:r>
        <w:rPr>
          <w:rFonts w:hint="eastAsia"/>
        </w:rPr>
        <w:t>®</w:t>
      </w:r>
      <w:r>
        <w:t xml:space="preserve"> </w:t>
      </w:r>
      <w:r>
        <w:rPr>
          <w:rFonts w:hint="eastAsia"/>
        </w:rPr>
        <w:t>к</w:t>
      </w:r>
      <w:r>
        <w:t xml:space="preserve"> </w:t>
      </w:r>
      <w:r>
        <w:rPr>
          <w:rFonts w:hint="eastAsia"/>
        </w:rPr>
        <w:t>службе</w:t>
      </w:r>
      <w:r>
        <w:t xml:space="preserve"> </w:t>
      </w:r>
      <w:r>
        <w:rPr>
          <w:rFonts w:hint="eastAsia"/>
        </w:rPr>
        <w:t>в</w:t>
      </w:r>
      <w:r>
        <w:t xml:space="preserve"> </w:t>
      </w:r>
      <w:r>
        <w:rPr>
          <w:rFonts w:hint="eastAsia"/>
        </w:rPr>
        <w:t>армии</w:t>
      </w:r>
      <w:r>
        <w:t>).</w:t>
      </w:r>
    </w:p>
    <w:p w14:paraId="76980890" w14:textId="77777777" w:rsidR="007818C8" w:rsidRDefault="007818C8" w:rsidP="007818C8">
      <w:r>
        <w:rPr>
          <w:rFonts w:hint="eastAsia"/>
        </w:rPr>
        <w:t>Компартия</w:t>
      </w:r>
      <w:r>
        <w:t xml:space="preserve"> </w:t>
      </w:r>
      <w:r>
        <w:rPr>
          <w:rFonts w:hint="eastAsia"/>
        </w:rPr>
        <w:t>стимулировала</w:t>
      </w:r>
      <w:r>
        <w:t xml:space="preserve"> </w:t>
      </w:r>
      <w:r>
        <w:rPr>
          <w:rFonts w:hint="eastAsia"/>
        </w:rPr>
        <w:t>создание</w:t>
      </w:r>
      <w:r>
        <w:t xml:space="preserve"> </w:t>
      </w:r>
      <w:r>
        <w:rPr>
          <w:rFonts w:hint="eastAsia"/>
        </w:rPr>
        <w:t>детских</w:t>
      </w:r>
      <w:r>
        <w:t xml:space="preserve">, </w:t>
      </w:r>
      <w:r>
        <w:rPr>
          <w:rFonts w:hint="eastAsia"/>
        </w:rPr>
        <w:t>молодежных</w:t>
      </w:r>
      <w:r>
        <w:t xml:space="preserve"> </w:t>
      </w:r>
      <w:r>
        <w:rPr>
          <w:rFonts w:hint="eastAsia"/>
        </w:rPr>
        <w:t>объеди</w:t>
      </w:r>
      <w:r>
        <w:t>-</w:t>
      </w:r>
      <w:r>
        <w:rPr>
          <w:rFonts w:hint="eastAsia"/>
        </w:rPr>
        <w:t>нений</w:t>
      </w:r>
      <w:r>
        <w:t xml:space="preserve"> </w:t>
      </w:r>
      <w:r>
        <w:rPr>
          <w:rFonts w:hint="eastAsia"/>
        </w:rPr>
        <w:t>на</w:t>
      </w:r>
      <w:r>
        <w:t xml:space="preserve"> </w:t>
      </w:r>
      <w:r>
        <w:rPr>
          <w:rFonts w:hint="eastAsia"/>
        </w:rPr>
        <w:t>платформе</w:t>
      </w:r>
      <w:r>
        <w:t xml:space="preserve"> </w:t>
      </w:r>
      <w:r>
        <w:rPr>
          <w:rFonts w:hint="eastAsia"/>
        </w:rPr>
        <w:t>своей</w:t>
      </w:r>
      <w:r>
        <w:t xml:space="preserve"> </w:t>
      </w:r>
      <w:r>
        <w:rPr>
          <w:rFonts w:hint="eastAsia"/>
        </w:rPr>
        <w:t>идеологии</w:t>
      </w:r>
      <w:r>
        <w:t xml:space="preserve"> </w:t>
      </w:r>
      <w:r>
        <w:rPr>
          <w:rFonts w:hint="eastAsia"/>
        </w:rPr>
        <w:t>с</w:t>
      </w:r>
      <w:r>
        <w:t xml:space="preserve"> </w:t>
      </w:r>
      <w:r>
        <w:rPr>
          <w:rFonts w:hint="eastAsia"/>
        </w:rPr>
        <w:t>первых</w:t>
      </w:r>
      <w:r>
        <w:t xml:space="preserve"> </w:t>
      </w:r>
      <w:r>
        <w:rPr>
          <w:rFonts w:hint="eastAsia"/>
        </w:rPr>
        <w:t>же</w:t>
      </w:r>
      <w:r>
        <w:t xml:space="preserve"> </w:t>
      </w:r>
      <w:r>
        <w:rPr>
          <w:rFonts w:hint="eastAsia"/>
        </w:rPr>
        <w:t>дней</w:t>
      </w:r>
      <w:r>
        <w:t xml:space="preserve"> </w:t>
      </w:r>
      <w:r>
        <w:rPr>
          <w:rFonts w:hint="eastAsia"/>
        </w:rPr>
        <w:t>после</w:t>
      </w:r>
      <w:r>
        <w:t xml:space="preserve"> </w:t>
      </w:r>
      <w:r>
        <w:rPr>
          <w:rFonts w:hint="eastAsia"/>
        </w:rPr>
        <w:t>Ок</w:t>
      </w:r>
      <w:r>
        <w:t>-</w:t>
      </w:r>
      <w:r>
        <w:rPr>
          <w:rFonts w:hint="eastAsia"/>
        </w:rPr>
        <w:t>тябрьской</w:t>
      </w:r>
      <w:r>
        <w:t xml:space="preserve"> </w:t>
      </w:r>
      <w:r>
        <w:rPr>
          <w:rFonts w:hint="eastAsia"/>
        </w:rPr>
        <w:t>революции</w:t>
      </w:r>
      <w:r>
        <w:t xml:space="preserve"> </w:t>
      </w:r>
      <w:r>
        <w:rPr>
          <w:rFonts w:hint="eastAsia"/>
        </w:rPr>
        <w:t>и</w:t>
      </w:r>
      <w:r>
        <w:t xml:space="preserve"> </w:t>
      </w:r>
      <w:r>
        <w:rPr>
          <w:rFonts w:hint="eastAsia"/>
        </w:rPr>
        <w:t>негативно</w:t>
      </w:r>
      <w:r>
        <w:t xml:space="preserve"> </w:t>
      </w:r>
      <w:r>
        <w:rPr>
          <w:rFonts w:hint="eastAsia"/>
        </w:rPr>
        <w:t>относилась</w:t>
      </w:r>
      <w:r>
        <w:t xml:space="preserve"> </w:t>
      </w:r>
      <w:r>
        <w:rPr>
          <w:rFonts w:hint="eastAsia"/>
        </w:rPr>
        <w:t>к</w:t>
      </w:r>
      <w:r>
        <w:t xml:space="preserve"> </w:t>
      </w:r>
      <w:r>
        <w:rPr>
          <w:rFonts w:hint="eastAsia"/>
        </w:rPr>
        <w:t>некоммунистическим</w:t>
      </w:r>
      <w:r>
        <w:t xml:space="preserve"> </w:t>
      </w:r>
      <w:r>
        <w:rPr>
          <w:rFonts w:hint="eastAsia"/>
        </w:rPr>
        <w:t>детским</w:t>
      </w:r>
      <w:r>
        <w:t xml:space="preserve">, </w:t>
      </w:r>
      <w:r>
        <w:rPr>
          <w:rFonts w:hint="eastAsia"/>
        </w:rPr>
        <w:t>молодежным</w:t>
      </w:r>
      <w:r>
        <w:t xml:space="preserve"> </w:t>
      </w:r>
      <w:r>
        <w:rPr>
          <w:rFonts w:hint="eastAsia"/>
        </w:rPr>
        <w:t>объединениям</w:t>
      </w:r>
      <w:r>
        <w:t xml:space="preserve">, </w:t>
      </w:r>
      <w:r>
        <w:rPr>
          <w:rFonts w:hint="eastAsia"/>
        </w:rPr>
        <w:t>пытаясь</w:t>
      </w:r>
      <w:r>
        <w:t xml:space="preserve"> </w:t>
      </w:r>
      <w:r>
        <w:rPr>
          <w:rFonts w:hint="eastAsia"/>
        </w:rPr>
        <w:t>разоружить</w:t>
      </w:r>
      <w:r>
        <w:t xml:space="preserve"> </w:t>
      </w:r>
      <w:r>
        <w:rPr>
          <w:rFonts w:hint="eastAsia"/>
        </w:rPr>
        <w:t>их</w:t>
      </w:r>
      <w:r>
        <w:t xml:space="preserve"> </w:t>
      </w:r>
      <w:r>
        <w:rPr>
          <w:rFonts w:hint="eastAsia"/>
        </w:rPr>
        <w:t>идейно</w:t>
      </w:r>
      <w:r>
        <w:t xml:space="preserve">, </w:t>
      </w:r>
      <w:r>
        <w:rPr>
          <w:rFonts w:hint="eastAsia"/>
        </w:rPr>
        <w:t>как</w:t>
      </w:r>
      <w:r>
        <w:t xml:space="preserve"> </w:t>
      </w:r>
      <w:r>
        <w:rPr>
          <w:rFonts w:hint="eastAsia"/>
        </w:rPr>
        <w:t>правило</w:t>
      </w:r>
      <w:r>
        <w:t xml:space="preserve"> , </w:t>
      </w:r>
      <w:r>
        <w:rPr>
          <w:rFonts w:hint="eastAsia"/>
        </w:rPr>
        <w:t>без</w:t>
      </w:r>
      <w:r>
        <w:t xml:space="preserve"> </w:t>
      </w:r>
      <w:r>
        <w:rPr>
          <w:rFonts w:hint="eastAsia"/>
        </w:rPr>
        <w:t>применения</w:t>
      </w:r>
      <w:r>
        <w:t xml:space="preserve"> </w:t>
      </w:r>
      <w:r>
        <w:rPr>
          <w:rFonts w:hint="eastAsia"/>
        </w:rPr>
        <w:t>государственного</w:t>
      </w:r>
      <w:r>
        <w:t xml:space="preserve"> </w:t>
      </w:r>
      <w:r>
        <w:rPr>
          <w:rFonts w:hint="eastAsia"/>
        </w:rPr>
        <w:t>репрессивного</w:t>
      </w:r>
      <w:r>
        <w:t xml:space="preserve"> </w:t>
      </w:r>
      <w:r>
        <w:rPr>
          <w:rFonts w:hint="eastAsia"/>
        </w:rPr>
        <w:t>ап</w:t>
      </w:r>
      <w:r>
        <w:rPr>
          <w:rFonts w:hint="eastAsia"/>
        </w:rPr>
        <w:t>¬</w:t>
      </w:r>
      <w:r>
        <w:rPr>
          <w:rFonts w:hint="eastAsia"/>
        </w:rPr>
        <w:t>парата</w:t>
      </w:r>
      <w:r>
        <w:t xml:space="preserve">. </w:t>
      </w:r>
      <w:r>
        <w:rPr>
          <w:rFonts w:hint="eastAsia"/>
        </w:rPr>
        <w:t>Компартия</w:t>
      </w:r>
      <w:r>
        <w:t xml:space="preserve"> </w:t>
      </w:r>
      <w:r>
        <w:rPr>
          <w:rFonts w:hint="eastAsia"/>
        </w:rPr>
        <w:t>много</w:t>
      </w:r>
      <w:r>
        <w:t xml:space="preserve"> </w:t>
      </w:r>
      <w:r>
        <w:rPr>
          <w:rFonts w:hint="eastAsia"/>
        </w:rPr>
        <w:t>сделал</w:t>
      </w:r>
      <w:r>
        <w:t xml:space="preserve"> </w:t>
      </w:r>
      <w:r>
        <w:rPr>
          <w:rFonts w:hint="eastAsia"/>
        </w:rPr>
        <w:t>о</w:t>
      </w:r>
      <w:r>
        <w:t xml:space="preserve"> . </w:t>
      </w:r>
      <w:r>
        <w:rPr>
          <w:rFonts w:hint="eastAsia"/>
        </w:rPr>
        <w:t>о</w:t>
      </w:r>
      <w:r>
        <w:t xml:space="preserve"> </w:t>
      </w:r>
      <w:r>
        <w:rPr>
          <w:rFonts w:hint="eastAsia"/>
        </w:rPr>
        <w:t>для</w:t>
      </w:r>
      <w:r>
        <w:t xml:space="preserve"> </w:t>
      </w:r>
      <w:r>
        <w:rPr>
          <w:rFonts w:hint="eastAsia"/>
        </w:rPr>
        <w:t>организации</w:t>
      </w:r>
      <w:r>
        <w:t xml:space="preserve"> </w:t>
      </w:r>
      <w:r>
        <w:rPr>
          <w:rFonts w:hint="eastAsia"/>
        </w:rPr>
        <w:t>детей</w:t>
      </w:r>
      <w:r>
        <w:t xml:space="preserve">, </w:t>
      </w:r>
      <w:r>
        <w:rPr>
          <w:rFonts w:hint="eastAsia"/>
        </w:rPr>
        <w:t>отвлечения</w:t>
      </w:r>
      <w:r>
        <w:t xml:space="preserve"> </w:t>
      </w:r>
      <w:r>
        <w:rPr>
          <w:rFonts w:hint="eastAsia"/>
        </w:rPr>
        <w:t>юс</w:t>
      </w:r>
      <w:r>
        <w:t xml:space="preserve"> </w:t>
      </w:r>
      <w:r>
        <w:rPr>
          <w:rFonts w:hint="eastAsia"/>
        </w:rPr>
        <w:t>от</w:t>
      </w:r>
      <w:r>
        <w:t xml:space="preserve"> </w:t>
      </w:r>
      <w:r>
        <w:rPr>
          <w:rFonts w:hint="eastAsia"/>
        </w:rPr>
        <w:t>противоправных</w:t>
      </w:r>
      <w:r>
        <w:t xml:space="preserve"> </w:t>
      </w:r>
      <w:r>
        <w:rPr>
          <w:rFonts w:hint="eastAsia"/>
        </w:rPr>
        <w:t>действий</w:t>
      </w:r>
      <w:r>
        <w:t xml:space="preserve">, </w:t>
      </w:r>
      <w:r>
        <w:rPr>
          <w:rFonts w:hint="eastAsia"/>
        </w:rPr>
        <w:t>всячески</w:t>
      </w:r>
      <w:r>
        <w:t xml:space="preserve"> </w:t>
      </w:r>
      <w:r>
        <w:rPr>
          <w:rFonts w:hint="eastAsia"/>
        </w:rPr>
        <w:t>развивая</w:t>
      </w:r>
      <w:r>
        <w:t xml:space="preserve"> </w:t>
      </w:r>
      <w:r>
        <w:rPr>
          <w:rFonts w:hint="eastAsia"/>
        </w:rPr>
        <w:t>са</w:t>
      </w:r>
      <w:r>
        <w:rPr>
          <w:rFonts w:hint="eastAsia"/>
        </w:rPr>
        <w:t>¬</w:t>
      </w:r>
      <w:r>
        <w:rPr>
          <w:rFonts w:hint="eastAsia"/>
        </w:rPr>
        <w:t>моуправление</w:t>
      </w:r>
      <w:r>
        <w:t xml:space="preserve"> </w:t>
      </w:r>
      <w:r>
        <w:rPr>
          <w:rFonts w:hint="eastAsia"/>
        </w:rPr>
        <w:t>в</w:t>
      </w:r>
      <w:r>
        <w:t xml:space="preserve"> </w:t>
      </w:r>
      <w:r>
        <w:rPr>
          <w:rFonts w:hint="eastAsia"/>
        </w:rPr>
        <w:t>организации</w:t>
      </w:r>
      <w:r>
        <w:t xml:space="preserve">, </w:t>
      </w:r>
      <w:r>
        <w:rPr>
          <w:rFonts w:hint="eastAsia"/>
        </w:rPr>
        <w:t>но</w:t>
      </w:r>
      <w:r>
        <w:t xml:space="preserve"> </w:t>
      </w:r>
      <w:r>
        <w:rPr>
          <w:rFonts w:hint="eastAsia"/>
        </w:rPr>
        <w:t>под</w:t>
      </w:r>
      <w:r>
        <w:t xml:space="preserve"> </w:t>
      </w:r>
      <w:r>
        <w:rPr>
          <w:rFonts w:hint="eastAsia"/>
        </w:rPr>
        <w:t>своим</w:t>
      </w:r>
      <w:r>
        <w:t xml:space="preserve"> </w:t>
      </w:r>
      <w:r>
        <w:rPr>
          <w:rFonts w:hint="eastAsia"/>
        </w:rPr>
        <w:t>идейным</w:t>
      </w:r>
      <w:r>
        <w:t xml:space="preserve"> </w:t>
      </w:r>
      <w:r>
        <w:rPr>
          <w:rFonts w:hint="eastAsia"/>
        </w:rPr>
        <w:t>руководством</w:t>
      </w:r>
      <w:r>
        <w:t xml:space="preserve">. </w:t>
      </w:r>
      <w:r>
        <w:rPr>
          <w:rFonts w:hint="eastAsia"/>
        </w:rPr>
        <w:t>Нацеливала</w:t>
      </w:r>
      <w:r>
        <w:t xml:space="preserve"> </w:t>
      </w:r>
      <w:r>
        <w:rPr>
          <w:rFonts w:hint="eastAsia"/>
        </w:rPr>
        <w:t>на</w:t>
      </w:r>
      <w:r>
        <w:t xml:space="preserve"> </w:t>
      </w:r>
      <w:r>
        <w:rPr>
          <w:rFonts w:hint="eastAsia"/>
        </w:rPr>
        <w:t>это</w:t>
      </w:r>
      <w:r>
        <w:t xml:space="preserve"> </w:t>
      </w:r>
      <w:r>
        <w:rPr>
          <w:rFonts w:hint="eastAsia"/>
        </w:rPr>
        <w:t>и</w:t>
      </w:r>
      <w:r>
        <w:t xml:space="preserve"> </w:t>
      </w:r>
      <w:r>
        <w:rPr>
          <w:rFonts w:hint="eastAsia"/>
        </w:rPr>
        <w:t>комсомол</w:t>
      </w:r>
      <w:r>
        <w:t xml:space="preserve">. </w:t>
      </w:r>
      <w:r>
        <w:rPr>
          <w:rFonts w:hint="eastAsia"/>
        </w:rPr>
        <w:t>Но</w:t>
      </w:r>
      <w:r>
        <w:t xml:space="preserve"> </w:t>
      </w:r>
      <w:r>
        <w:rPr>
          <w:rFonts w:hint="eastAsia"/>
        </w:rPr>
        <w:t>постепенно</w:t>
      </w:r>
      <w:r>
        <w:t xml:space="preserve">, </w:t>
      </w:r>
      <w:r>
        <w:rPr>
          <w:rFonts w:hint="eastAsia"/>
        </w:rPr>
        <w:t>в</w:t>
      </w:r>
      <w:r>
        <w:t xml:space="preserve"> </w:t>
      </w:r>
      <w:r>
        <w:rPr>
          <w:rFonts w:hint="eastAsia"/>
        </w:rPr>
        <w:t>процессе</w:t>
      </w:r>
      <w:r>
        <w:t xml:space="preserve"> </w:t>
      </w:r>
      <w:r>
        <w:rPr>
          <w:rFonts w:hint="eastAsia"/>
        </w:rPr>
        <w:t>сращивав</w:t>
      </w:r>
      <w:r>
        <w:t xml:space="preserve"> </w:t>
      </w:r>
      <w:r>
        <w:rPr>
          <w:rFonts w:hint="eastAsia"/>
        </w:rPr>
        <w:t>ния</w:t>
      </w:r>
      <w:r>
        <w:t xml:space="preserve"> </w:t>
      </w:r>
      <w:r>
        <w:rPr>
          <w:rFonts w:hint="eastAsia"/>
        </w:rPr>
        <w:t>партии</w:t>
      </w:r>
      <w:r>
        <w:t xml:space="preserve"> </w:t>
      </w:r>
      <w:r>
        <w:rPr>
          <w:rFonts w:hint="eastAsia"/>
        </w:rPr>
        <w:t>и</w:t>
      </w:r>
      <w:r>
        <w:t xml:space="preserve"> </w:t>
      </w:r>
      <w:r>
        <w:rPr>
          <w:rFonts w:hint="eastAsia"/>
        </w:rPr>
        <w:t>государства</w:t>
      </w:r>
      <w:r>
        <w:t xml:space="preserve"> , </w:t>
      </w:r>
      <w:r>
        <w:rPr>
          <w:rFonts w:hint="eastAsia"/>
        </w:rPr>
        <w:t>кроме</w:t>
      </w:r>
      <w:r>
        <w:t xml:space="preserve"> </w:t>
      </w:r>
      <w:r>
        <w:rPr>
          <w:rFonts w:hint="eastAsia"/>
        </w:rPr>
        <w:t>идеологических</w:t>
      </w:r>
      <w:r>
        <w:t xml:space="preserve"> </w:t>
      </w:r>
      <w:r>
        <w:rPr>
          <w:rFonts w:hint="eastAsia"/>
        </w:rPr>
        <w:t>функций</w:t>
      </w:r>
      <w:r>
        <w:t xml:space="preserve">, </w:t>
      </w:r>
      <w:r>
        <w:rPr>
          <w:rFonts w:hint="eastAsia"/>
        </w:rPr>
        <w:t>она</w:t>
      </w:r>
      <w:r>
        <w:t xml:space="preserve"> ■</w:t>
      </w:r>
      <w:r>
        <w:rPr>
          <w:rFonts w:hint="eastAsia"/>
        </w:rPr>
        <w:t>присвоила</w:t>
      </w:r>
      <w:r>
        <w:t xml:space="preserve"> </w:t>
      </w:r>
      <w:r>
        <w:rPr>
          <w:rFonts w:hint="eastAsia"/>
        </w:rPr>
        <w:t>себе</w:t>
      </w:r>
      <w:r>
        <w:t xml:space="preserve"> </w:t>
      </w:r>
      <w:r>
        <w:rPr>
          <w:rFonts w:hint="eastAsia"/>
        </w:rPr>
        <w:t>и</w:t>
      </w:r>
      <w:r>
        <w:t xml:space="preserve"> </w:t>
      </w:r>
      <w:r>
        <w:rPr>
          <w:rFonts w:hint="eastAsia"/>
        </w:rPr>
        <w:t>организационно</w:t>
      </w:r>
      <w:r>
        <w:t>-</w:t>
      </w:r>
      <w:r>
        <w:rPr>
          <w:rFonts w:hint="eastAsia"/>
        </w:rPr>
        <w:t>распорядительные</w:t>
      </w:r>
      <w:r>
        <w:t xml:space="preserve">, </w:t>
      </w:r>
      <w:r>
        <w:rPr>
          <w:rFonts w:hint="eastAsia"/>
        </w:rPr>
        <w:t>что</w:t>
      </w:r>
      <w:r>
        <w:t xml:space="preserve"> </w:t>
      </w:r>
      <w:r>
        <w:rPr>
          <w:rFonts w:hint="eastAsia"/>
        </w:rPr>
        <w:t>выразилось</w:t>
      </w:r>
      <w:r>
        <w:t xml:space="preserve">' </w:t>
      </w:r>
      <w:r>
        <w:rPr>
          <w:rFonts w:hint="eastAsia"/>
        </w:rPr>
        <w:t>в</w:t>
      </w:r>
      <w:r>
        <w:t xml:space="preserve"> </w:t>
      </w:r>
      <w:r>
        <w:rPr>
          <w:rFonts w:hint="eastAsia"/>
        </w:rPr>
        <w:t>совместных</w:t>
      </w:r>
      <w:r>
        <w:t xml:space="preserve"> </w:t>
      </w:r>
      <w:r>
        <w:rPr>
          <w:rFonts w:hint="eastAsia"/>
        </w:rPr>
        <w:t>решениях</w:t>
      </w:r>
      <w:r>
        <w:t xml:space="preserve"> </w:t>
      </w:r>
      <w:r>
        <w:rPr>
          <w:rFonts w:hint="eastAsia"/>
        </w:rPr>
        <w:t>партийных</w:t>
      </w:r>
      <w:r>
        <w:t xml:space="preserve"> </w:t>
      </w:r>
      <w:r>
        <w:rPr>
          <w:rFonts w:hint="eastAsia"/>
        </w:rPr>
        <w:t>и</w:t>
      </w:r>
      <w:r>
        <w:t xml:space="preserve"> </w:t>
      </w:r>
      <w:r>
        <w:rPr>
          <w:rFonts w:hint="eastAsia"/>
        </w:rPr>
        <w:t>государственных</w:t>
      </w:r>
      <w:r>
        <w:t xml:space="preserve"> </w:t>
      </w:r>
      <w:r>
        <w:rPr>
          <w:rFonts w:hint="eastAsia"/>
        </w:rPr>
        <w:t>органов</w:t>
      </w:r>
      <w:r>
        <w:t xml:space="preserve"> </w:t>
      </w:r>
      <w:r>
        <w:rPr>
          <w:rFonts w:hint="eastAsia"/>
        </w:rPr>
        <w:t>по</w:t>
      </w:r>
      <w:r>
        <w:t xml:space="preserve"> </w:t>
      </w:r>
      <w:r>
        <w:rPr>
          <w:rFonts w:hint="eastAsia"/>
        </w:rPr>
        <w:t>одному</w:t>
      </w:r>
      <w:r>
        <w:t xml:space="preserve"> </w:t>
      </w:r>
      <w:r>
        <w:rPr>
          <w:rFonts w:hint="eastAsia"/>
        </w:rPr>
        <w:t>и</w:t>
      </w:r>
      <w:r>
        <w:t xml:space="preserve"> </w:t>
      </w:r>
      <w:r>
        <w:rPr>
          <w:rFonts w:hint="eastAsia"/>
        </w:rPr>
        <w:t>тому</w:t>
      </w:r>
      <w:r>
        <w:t xml:space="preserve"> </w:t>
      </w:r>
      <w:r>
        <w:rPr>
          <w:rFonts w:hint="eastAsia"/>
        </w:rPr>
        <w:t>же</w:t>
      </w:r>
      <w:r>
        <w:t xml:space="preserve"> </w:t>
      </w:r>
      <w:r>
        <w:rPr>
          <w:rFonts w:hint="eastAsia"/>
        </w:rPr>
        <w:t>вопросу</w:t>
      </w:r>
      <w:r>
        <w:t xml:space="preserve">. </w:t>
      </w:r>
      <w:r>
        <w:rPr>
          <w:rFonts w:hint="eastAsia"/>
        </w:rPr>
        <w:t>Стало</w:t>
      </w:r>
      <w:r>
        <w:t xml:space="preserve"> </w:t>
      </w:r>
      <w:r>
        <w:rPr>
          <w:rFonts w:hint="eastAsia"/>
        </w:rPr>
        <w:t>возникать</w:t>
      </w:r>
      <w:r>
        <w:t xml:space="preserve"> </w:t>
      </w:r>
      <w:r>
        <w:rPr>
          <w:rFonts w:hint="eastAsia"/>
        </w:rPr>
        <w:t>тоталитарное</w:t>
      </w:r>
      <w:r>
        <w:t xml:space="preserve"> </w:t>
      </w:r>
      <w:r>
        <w:rPr>
          <w:rFonts w:hint="eastAsia"/>
        </w:rPr>
        <w:t>государ</w:t>
      </w:r>
      <w:r>
        <w:rPr>
          <w:rFonts w:hint="eastAsia"/>
        </w:rPr>
        <w:t>¬</w:t>
      </w:r>
      <w:r>
        <w:rPr>
          <w:rFonts w:hint="eastAsia"/>
        </w:rPr>
        <w:t>ство</w:t>
      </w:r>
      <w:r>
        <w:t xml:space="preserve"> </w:t>
      </w:r>
      <w:r>
        <w:rPr>
          <w:rFonts w:hint="eastAsia"/>
        </w:rPr>
        <w:t>с</w:t>
      </w:r>
      <w:r>
        <w:t xml:space="preserve"> </w:t>
      </w:r>
      <w:r>
        <w:rPr>
          <w:rFonts w:hint="eastAsia"/>
        </w:rPr>
        <w:t>единственном</w:t>
      </w:r>
      <w:r>
        <w:t xml:space="preserve"> </w:t>
      </w:r>
      <w:r>
        <w:rPr>
          <w:rFonts w:hint="eastAsia"/>
        </w:rPr>
        <w:t>идеологией</w:t>
      </w:r>
      <w:r>
        <w:t xml:space="preserve">, </w:t>
      </w:r>
      <w:r>
        <w:rPr>
          <w:rFonts w:hint="eastAsia"/>
        </w:rPr>
        <w:t>другие</w:t>
      </w:r>
      <w:r>
        <w:t xml:space="preserve"> </w:t>
      </w:r>
      <w:r>
        <w:rPr>
          <w:rFonts w:hint="eastAsia"/>
        </w:rPr>
        <w:t>мнения</w:t>
      </w:r>
      <w:r>
        <w:t xml:space="preserve"> </w:t>
      </w:r>
      <w:r>
        <w:rPr>
          <w:rFonts w:hint="eastAsia"/>
        </w:rPr>
        <w:t>стали</w:t>
      </w:r>
      <w:r>
        <w:t xml:space="preserve"> </w:t>
      </w:r>
      <w:r>
        <w:rPr>
          <w:rFonts w:hint="eastAsia"/>
        </w:rPr>
        <w:t>считаться</w:t>
      </w:r>
      <w:r>
        <w:t xml:space="preserve"> </w:t>
      </w:r>
      <w:r>
        <w:rPr>
          <w:rFonts w:hint="eastAsia"/>
        </w:rPr>
        <w:t>ересью</w:t>
      </w:r>
      <w:r>
        <w:t xml:space="preserve"> </w:t>
      </w:r>
      <w:r>
        <w:rPr>
          <w:rFonts w:hint="eastAsia"/>
        </w:rPr>
        <w:t>и</w:t>
      </w:r>
      <w:r>
        <w:t xml:space="preserve"> </w:t>
      </w:r>
      <w:r>
        <w:rPr>
          <w:rFonts w:hint="eastAsia"/>
        </w:rPr>
        <w:t>не</w:t>
      </w:r>
      <w:r>
        <w:t xml:space="preserve"> </w:t>
      </w:r>
      <w:r>
        <w:rPr>
          <w:rFonts w:hint="eastAsia"/>
        </w:rPr>
        <w:t>допускались</w:t>
      </w:r>
      <w:r>
        <w:t xml:space="preserve">, </w:t>
      </w:r>
      <w:r>
        <w:rPr>
          <w:rFonts w:hint="eastAsia"/>
        </w:rPr>
        <w:t>изгонялись</w:t>
      </w:r>
      <w:r>
        <w:t xml:space="preserve">, </w:t>
      </w:r>
      <w:r>
        <w:rPr>
          <w:rFonts w:hint="eastAsia"/>
        </w:rPr>
        <w:t>люди</w:t>
      </w:r>
      <w:r>
        <w:t xml:space="preserve"> </w:t>
      </w:r>
      <w:r>
        <w:rPr>
          <w:rFonts w:hint="eastAsia"/>
        </w:rPr>
        <w:t>и</w:t>
      </w:r>
      <w:r>
        <w:t xml:space="preserve"> </w:t>
      </w:r>
      <w:r>
        <w:rPr>
          <w:rFonts w:hint="eastAsia"/>
        </w:rPr>
        <w:t>организации</w:t>
      </w:r>
      <w:r>
        <w:t xml:space="preserve">, </w:t>
      </w:r>
      <w:r>
        <w:rPr>
          <w:rFonts w:hint="eastAsia"/>
        </w:rPr>
        <w:t>выска</w:t>
      </w:r>
      <w:r>
        <w:rPr>
          <w:rFonts w:hint="eastAsia"/>
        </w:rPr>
        <w:t>¬</w:t>
      </w:r>
      <w:r>
        <w:rPr>
          <w:rFonts w:hint="eastAsia"/>
        </w:rPr>
        <w:t>зывавшие</w:t>
      </w:r>
      <w:r>
        <w:t xml:space="preserve"> </w:t>
      </w:r>
      <w:r>
        <w:rPr>
          <w:rFonts w:hint="eastAsia"/>
        </w:rPr>
        <w:t>их</w:t>
      </w:r>
      <w:r>
        <w:t xml:space="preserve">, </w:t>
      </w:r>
      <w:r>
        <w:rPr>
          <w:rFonts w:hint="eastAsia"/>
        </w:rPr>
        <w:t>преследовались</w:t>
      </w:r>
      <w:r>
        <w:t>.</w:t>
      </w:r>
    </w:p>
    <w:p w14:paraId="418D794B" w14:textId="77777777" w:rsidR="007818C8" w:rsidRDefault="007818C8" w:rsidP="007818C8">
      <w:r>
        <w:rPr>
          <w:rFonts w:hint="eastAsia"/>
        </w:rPr>
        <w:t>Ото</w:t>
      </w:r>
      <w:r>
        <w:t xml:space="preserve"> </w:t>
      </w:r>
      <w:r>
        <w:rPr>
          <w:rFonts w:hint="eastAsia"/>
        </w:rPr>
        <w:t>повлияло</w:t>
      </w:r>
      <w:r>
        <w:t xml:space="preserve"> </w:t>
      </w:r>
      <w:r>
        <w:rPr>
          <w:rFonts w:hint="eastAsia"/>
        </w:rPr>
        <w:t>и</w:t>
      </w:r>
      <w:r>
        <w:t xml:space="preserve"> </w:t>
      </w:r>
      <w:r>
        <w:rPr>
          <w:rFonts w:hint="eastAsia"/>
        </w:rPr>
        <w:t>на</w:t>
      </w:r>
      <w:r>
        <w:t xml:space="preserve"> </w:t>
      </w:r>
      <w:r>
        <w:rPr>
          <w:rFonts w:hint="eastAsia"/>
        </w:rPr>
        <w:t>пионерскую</w:t>
      </w:r>
      <w:r>
        <w:t xml:space="preserve"> </w:t>
      </w:r>
      <w:r>
        <w:rPr>
          <w:rFonts w:hint="eastAsia"/>
        </w:rPr>
        <w:t>организацию</w:t>
      </w:r>
      <w:r>
        <w:t>.</w:t>
      </w:r>
    </w:p>
    <w:p w14:paraId="6B730B2F" w14:textId="77777777" w:rsidR="007818C8" w:rsidRDefault="007818C8" w:rsidP="007818C8">
      <w:r>
        <w:rPr>
          <w:rFonts w:hint="eastAsia"/>
        </w:rPr>
        <w:lastRenderedPageBreak/>
        <w:t>Тем</w:t>
      </w:r>
      <w:r>
        <w:t xml:space="preserve"> </w:t>
      </w:r>
      <w:r>
        <w:rPr>
          <w:rFonts w:hint="eastAsia"/>
        </w:rPr>
        <w:t>самым</w:t>
      </w:r>
      <w:r>
        <w:t xml:space="preserve"> </w:t>
      </w:r>
      <w:r>
        <w:rPr>
          <w:rFonts w:hint="eastAsia"/>
        </w:rPr>
        <w:t>проявилось</w:t>
      </w:r>
      <w:r>
        <w:t xml:space="preserve"> </w:t>
      </w:r>
      <w:r>
        <w:rPr>
          <w:rFonts w:hint="eastAsia"/>
        </w:rPr>
        <w:t>негативное</w:t>
      </w:r>
      <w:r>
        <w:t xml:space="preserve"> </w:t>
      </w:r>
      <w:r>
        <w:rPr>
          <w:rFonts w:hint="eastAsia"/>
        </w:rPr>
        <w:t>влияние</w:t>
      </w:r>
      <w:r>
        <w:t xml:space="preserve"> </w:t>
      </w:r>
      <w:r>
        <w:rPr>
          <w:rFonts w:hint="eastAsia"/>
        </w:rPr>
        <w:t>компартии</w:t>
      </w:r>
      <w:r>
        <w:t xml:space="preserve"> </w:t>
      </w:r>
      <w:r>
        <w:rPr>
          <w:rFonts w:hint="eastAsia"/>
        </w:rPr>
        <w:t>на</w:t>
      </w:r>
      <w:r>
        <w:t xml:space="preserve"> </w:t>
      </w:r>
      <w:r>
        <w:rPr>
          <w:rFonts w:hint="eastAsia"/>
        </w:rPr>
        <w:t>детское</w:t>
      </w:r>
      <w:r>
        <w:t xml:space="preserve"> </w:t>
      </w:r>
      <w:r>
        <w:rPr>
          <w:rFonts w:hint="eastAsia"/>
        </w:rPr>
        <w:t>движение</w:t>
      </w:r>
      <w:r>
        <w:t>.</w:t>
      </w:r>
    </w:p>
    <w:p w14:paraId="3780FB37" w14:textId="77777777" w:rsidR="007818C8" w:rsidRDefault="007818C8" w:rsidP="007818C8">
      <w:r>
        <w:rPr>
          <w:rFonts w:hint="eastAsia"/>
        </w:rPr>
        <w:t>Автор</w:t>
      </w:r>
      <w:r>
        <w:t xml:space="preserve"> </w:t>
      </w:r>
      <w:r>
        <w:rPr>
          <w:rFonts w:hint="eastAsia"/>
        </w:rPr>
        <w:t>проследил</w:t>
      </w:r>
      <w:r>
        <w:t xml:space="preserve"> </w:t>
      </w:r>
      <w:r>
        <w:rPr>
          <w:rFonts w:hint="eastAsia"/>
        </w:rPr>
        <w:t>создание</w:t>
      </w:r>
      <w:r>
        <w:t xml:space="preserve"> </w:t>
      </w:r>
      <w:r>
        <w:rPr>
          <w:rFonts w:hint="eastAsia"/>
        </w:rPr>
        <w:t>и</w:t>
      </w:r>
      <w:r>
        <w:t xml:space="preserve"> </w:t>
      </w:r>
      <w:r>
        <w:rPr>
          <w:rFonts w:hint="eastAsia"/>
        </w:rPr>
        <w:t>становление</w:t>
      </w:r>
      <w:r>
        <w:t xml:space="preserve"> </w:t>
      </w:r>
      <w:r>
        <w:rPr>
          <w:rFonts w:hint="eastAsia"/>
        </w:rPr>
        <w:t>системы</w:t>
      </w:r>
      <w:r>
        <w:t xml:space="preserve"> </w:t>
      </w:r>
      <w:r>
        <w:rPr>
          <w:rFonts w:hint="eastAsia"/>
        </w:rPr>
        <w:t>подготовки</w:t>
      </w:r>
      <w:r>
        <w:t xml:space="preserve"> </w:t>
      </w:r>
      <w:r>
        <w:rPr>
          <w:rFonts w:hint="eastAsia"/>
        </w:rPr>
        <w:t>кад</w:t>
      </w:r>
      <w:r>
        <w:rPr>
          <w:rFonts w:hint="eastAsia"/>
        </w:rPr>
        <w:t>¬</w:t>
      </w:r>
      <w:r>
        <w:rPr>
          <w:rFonts w:hint="eastAsia"/>
        </w:rPr>
        <w:t>ров</w:t>
      </w:r>
      <w:r>
        <w:t xml:space="preserve"> </w:t>
      </w:r>
      <w:r>
        <w:rPr>
          <w:rFonts w:hint="eastAsia"/>
        </w:rPr>
        <w:t>социальных</w:t>
      </w:r>
      <w:r>
        <w:t xml:space="preserve"> </w:t>
      </w:r>
      <w:r>
        <w:rPr>
          <w:rFonts w:hint="eastAsia"/>
        </w:rPr>
        <w:t>педагогов</w:t>
      </w:r>
      <w:r>
        <w:t xml:space="preserve"> - </w:t>
      </w:r>
      <w:r>
        <w:rPr>
          <w:rFonts w:hint="eastAsia"/>
        </w:rPr>
        <w:t>работников</w:t>
      </w:r>
      <w:r>
        <w:t xml:space="preserve"> </w:t>
      </w:r>
      <w:r>
        <w:rPr>
          <w:rFonts w:hint="eastAsia"/>
        </w:rPr>
        <w:t>с</w:t>
      </w:r>
      <w:r>
        <w:t xml:space="preserve"> </w:t>
      </w:r>
      <w:r>
        <w:rPr>
          <w:rFonts w:hint="eastAsia"/>
        </w:rPr>
        <w:t>детьми</w:t>
      </w:r>
      <w:r>
        <w:t xml:space="preserve">: </w:t>
      </w:r>
      <w:r>
        <w:rPr>
          <w:rFonts w:hint="eastAsia"/>
        </w:rPr>
        <w:t>скаутмастеров</w:t>
      </w:r>
      <w:r>
        <w:t xml:space="preserve">, </w:t>
      </w:r>
      <w:r>
        <w:rPr>
          <w:rFonts w:hint="eastAsia"/>
        </w:rPr>
        <w:t>руководителей</w:t>
      </w:r>
      <w:r>
        <w:t xml:space="preserve"> </w:t>
      </w:r>
      <w:r>
        <w:rPr>
          <w:rFonts w:hint="eastAsia"/>
        </w:rPr>
        <w:t>детских</w:t>
      </w:r>
      <w:r>
        <w:t xml:space="preserve"> </w:t>
      </w:r>
      <w:r>
        <w:rPr>
          <w:rFonts w:hint="eastAsia"/>
        </w:rPr>
        <w:t>коммунистических</w:t>
      </w:r>
      <w:r>
        <w:t xml:space="preserve"> </w:t>
      </w:r>
      <w:r>
        <w:rPr>
          <w:rFonts w:hint="eastAsia"/>
        </w:rPr>
        <w:t>групп</w:t>
      </w:r>
      <w:r>
        <w:t xml:space="preserve">, </w:t>
      </w:r>
      <w:r>
        <w:rPr>
          <w:rFonts w:hint="eastAsia"/>
        </w:rPr>
        <w:t>пионерских</w:t>
      </w:r>
      <w:r>
        <w:t xml:space="preserve"> </w:t>
      </w:r>
      <w:r>
        <w:rPr>
          <w:rFonts w:hint="eastAsia"/>
        </w:rPr>
        <w:t>вожатых</w:t>
      </w:r>
      <w:r>
        <w:t xml:space="preserve">, </w:t>
      </w:r>
      <w:r>
        <w:rPr>
          <w:rFonts w:hint="eastAsia"/>
        </w:rPr>
        <w:t>методистов</w:t>
      </w:r>
      <w:r>
        <w:t xml:space="preserve"> </w:t>
      </w:r>
      <w:r>
        <w:rPr>
          <w:rFonts w:hint="eastAsia"/>
        </w:rPr>
        <w:t>пионерской</w:t>
      </w:r>
      <w:r>
        <w:t xml:space="preserve">, </w:t>
      </w:r>
      <w:r>
        <w:rPr>
          <w:rFonts w:hint="eastAsia"/>
        </w:rPr>
        <w:t>воспитательной</w:t>
      </w:r>
      <w:r>
        <w:t xml:space="preserve"> </w:t>
      </w:r>
      <w:r>
        <w:rPr>
          <w:rFonts w:hint="eastAsia"/>
        </w:rPr>
        <w:t>работы</w:t>
      </w:r>
      <w:r>
        <w:t xml:space="preserve">, </w:t>
      </w:r>
      <w:r>
        <w:rPr>
          <w:rFonts w:hint="eastAsia"/>
        </w:rPr>
        <w:t>руководителейг</w:t>
      </w:r>
    </w:p>
    <w:p w14:paraId="6A32519B" w14:textId="77777777" w:rsidR="007818C8" w:rsidRDefault="007818C8" w:rsidP="007818C8">
      <w:r>
        <w:rPr>
          <w:rFonts w:hint="eastAsia"/>
        </w:rPr>
        <w:t>з</w:t>
      </w:r>
      <w:r>
        <w:t xml:space="preserve"> </w:t>
      </w:r>
      <w:r>
        <w:rPr>
          <w:rFonts w:hint="eastAsia"/>
        </w:rPr>
        <w:t>пионерской</w:t>
      </w:r>
      <w:r>
        <w:t xml:space="preserve"> </w:t>
      </w:r>
      <w:r>
        <w:rPr>
          <w:rFonts w:hint="eastAsia"/>
        </w:rPr>
        <w:t>организации</w:t>
      </w:r>
      <w:r>
        <w:t xml:space="preserve">, </w:t>
      </w:r>
      <w:r>
        <w:rPr>
          <w:rFonts w:hint="eastAsia"/>
        </w:rPr>
        <w:t>научных</w:t>
      </w:r>
      <w:r>
        <w:t xml:space="preserve"> </w:t>
      </w:r>
      <w:r>
        <w:rPr>
          <w:rFonts w:hint="eastAsia"/>
        </w:rPr>
        <w:t>работников</w:t>
      </w:r>
      <w:r>
        <w:t xml:space="preserve">, </w:t>
      </w:r>
      <w:r>
        <w:rPr>
          <w:rFonts w:hint="eastAsia"/>
        </w:rPr>
        <w:t>занимающихся</w:t>
      </w:r>
      <w:r>
        <w:t xml:space="preserve">, </w:t>
      </w:r>
      <w:r>
        <w:rPr>
          <w:rFonts w:hint="eastAsia"/>
        </w:rPr>
        <w:t>проблемами</w:t>
      </w:r>
      <w:r>
        <w:t xml:space="preserve"> </w:t>
      </w:r>
      <w:r>
        <w:rPr>
          <w:rFonts w:hint="eastAsia"/>
        </w:rPr>
        <w:t>детской</w:t>
      </w:r>
      <w:r>
        <w:t xml:space="preserve"> </w:t>
      </w:r>
      <w:r>
        <w:rPr>
          <w:rFonts w:hint="eastAsia"/>
        </w:rPr>
        <w:t>общественной</w:t>
      </w:r>
      <w:r>
        <w:t xml:space="preserve"> </w:t>
      </w:r>
      <w:r>
        <w:rPr>
          <w:rFonts w:hint="eastAsia"/>
        </w:rPr>
        <w:t>организации</w:t>
      </w:r>
      <w:r>
        <w:t>.</w:t>
      </w:r>
    </w:p>
    <w:p w14:paraId="2771A557" w14:textId="77777777" w:rsidR="007818C8" w:rsidRDefault="007818C8" w:rsidP="007818C8">
      <w:r>
        <w:rPr>
          <w:rFonts w:hint="eastAsia"/>
        </w:rPr>
        <w:t>Автор</w:t>
      </w:r>
      <w:r>
        <w:t xml:space="preserve"> </w:t>
      </w:r>
      <w:r>
        <w:rPr>
          <w:rFonts w:hint="eastAsia"/>
        </w:rPr>
        <w:t>положительно</w:t>
      </w:r>
      <w:r>
        <w:t xml:space="preserve"> </w:t>
      </w:r>
      <w:r>
        <w:rPr>
          <w:rFonts w:hint="eastAsia"/>
        </w:rPr>
        <w:t>оценил</w:t>
      </w:r>
      <w:r>
        <w:t xml:space="preserve"> </w:t>
      </w:r>
      <w:r>
        <w:rPr>
          <w:rFonts w:hint="eastAsia"/>
        </w:rPr>
        <w:t>созданную</w:t>
      </w:r>
      <w:r>
        <w:t xml:space="preserve"> </w:t>
      </w:r>
      <w:r>
        <w:rPr>
          <w:rFonts w:hint="eastAsia"/>
        </w:rPr>
        <w:t>в</w:t>
      </w:r>
      <w:r>
        <w:t xml:space="preserve"> </w:t>
      </w:r>
      <w:r>
        <w:rPr>
          <w:rFonts w:hint="eastAsia"/>
        </w:rPr>
        <w:t>стране</w:t>
      </w:r>
      <w:r>
        <w:t xml:space="preserve"> </w:t>
      </w:r>
      <w:r>
        <w:rPr>
          <w:rFonts w:hint="eastAsia"/>
        </w:rPr>
        <w:t>систему</w:t>
      </w:r>
      <w:r>
        <w:t xml:space="preserve"> </w:t>
      </w:r>
      <w:r>
        <w:rPr>
          <w:rFonts w:hint="eastAsia"/>
        </w:rPr>
        <w:t>государ</w:t>
      </w:r>
      <w:r>
        <w:rPr>
          <w:rFonts w:hint="eastAsia"/>
        </w:rPr>
        <w:t>¬</w:t>
      </w:r>
      <w:r>
        <w:rPr>
          <w:rFonts w:hint="eastAsia"/>
        </w:rPr>
        <w:t>ственной</w:t>
      </w:r>
      <w:r>
        <w:t xml:space="preserve"> </w:t>
      </w:r>
      <w:r>
        <w:rPr>
          <w:rFonts w:hint="eastAsia"/>
        </w:rPr>
        <w:t>подготовки</w:t>
      </w:r>
      <w:r>
        <w:t xml:space="preserve"> </w:t>
      </w:r>
      <w:r>
        <w:rPr>
          <w:rFonts w:hint="eastAsia"/>
        </w:rPr>
        <w:t>социальных</w:t>
      </w:r>
      <w:r>
        <w:t xml:space="preserve"> </w:t>
      </w:r>
      <w:r>
        <w:rPr>
          <w:rFonts w:hint="eastAsia"/>
        </w:rPr>
        <w:t>работников</w:t>
      </w:r>
      <w:r>
        <w:t xml:space="preserve">^ </w:t>
      </w:r>
      <w:r>
        <w:rPr>
          <w:rFonts w:hint="eastAsia"/>
        </w:rPr>
        <w:t>которая</w:t>
      </w:r>
      <w:r>
        <w:t xml:space="preserve"> </w:t>
      </w:r>
      <w:r>
        <w:rPr>
          <w:rFonts w:hint="eastAsia"/>
        </w:rPr>
        <w:t>включала</w:t>
      </w:r>
      <w:r>
        <w:t xml:space="preserve"> </w:t>
      </w:r>
      <w:r>
        <w:rPr>
          <w:rFonts w:hint="eastAsia"/>
        </w:rPr>
        <w:t>в</w:t>
      </w:r>
      <w:r>
        <w:t xml:space="preserve"> </w:t>
      </w:r>
      <w:r>
        <w:rPr>
          <w:rFonts w:hint="eastAsia"/>
        </w:rPr>
        <w:t>Е</w:t>
      </w:r>
      <w:r>
        <w:t xml:space="preserve"> </w:t>
      </w:r>
      <w:r>
        <w:rPr>
          <w:rFonts w:hint="eastAsia"/>
        </w:rPr>
        <w:t>себя</w:t>
      </w:r>
      <w:r>
        <w:t xml:space="preserve"> </w:t>
      </w:r>
      <w:r>
        <w:rPr>
          <w:rFonts w:hint="eastAsia"/>
        </w:rPr>
        <w:t>курсы</w:t>
      </w:r>
      <w:r>
        <w:t xml:space="preserve">, </w:t>
      </w:r>
      <w:r>
        <w:rPr>
          <w:rFonts w:hint="eastAsia"/>
        </w:rPr>
        <w:t>педагогические</w:t>
      </w:r>
      <w:r>
        <w:t xml:space="preserve"> </w:t>
      </w:r>
      <w:r>
        <w:rPr>
          <w:rFonts w:hint="eastAsia"/>
        </w:rPr>
        <w:t>училища</w:t>
      </w:r>
      <w:r>
        <w:t xml:space="preserve"> </w:t>
      </w:r>
      <w:r>
        <w:rPr>
          <w:rFonts w:hint="eastAsia"/>
        </w:rPr>
        <w:t>и</w:t>
      </w:r>
      <w:r>
        <w:t xml:space="preserve"> </w:t>
      </w:r>
      <w:r>
        <w:rPr>
          <w:rFonts w:hint="eastAsia"/>
        </w:rPr>
        <w:t>техникумы</w:t>
      </w:r>
      <w:r>
        <w:t xml:space="preserve">, </w:t>
      </w:r>
      <w:r>
        <w:rPr>
          <w:rFonts w:hint="eastAsia"/>
        </w:rPr>
        <w:t>педагогические</w:t>
      </w:r>
    </w:p>
    <w:p w14:paraId="4DE0C203" w14:textId="77777777" w:rsidR="007818C8" w:rsidRDefault="007818C8" w:rsidP="007818C8">
      <w:r>
        <w:rPr>
          <w:rFonts w:hint="eastAsia"/>
        </w:rPr>
        <w:t>институты</w:t>
      </w:r>
      <w:r>
        <w:t xml:space="preserve"> </w:t>
      </w:r>
      <w:r>
        <w:rPr>
          <w:rFonts w:hint="eastAsia"/>
        </w:rPr>
        <w:t>и</w:t>
      </w:r>
      <w:r>
        <w:t xml:space="preserve"> </w:t>
      </w:r>
      <w:r>
        <w:rPr>
          <w:rFonts w:hint="eastAsia"/>
        </w:rPr>
        <w:t>другие</w:t>
      </w:r>
      <w:r>
        <w:tab/>
      </w:r>
      <w:r>
        <w:rPr>
          <w:rFonts w:hint="eastAsia"/>
        </w:rPr>
        <w:t>учебные</w:t>
      </w:r>
      <w:r>
        <w:t xml:space="preserve"> </w:t>
      </w:r>
      <w:r>
        <w:rPr>
          <w:rFonts w:hint="eastAsia"/>
        </w:rPr>
        <w:t>заведения</w:t>
      </w:r>
      <w:r>
        <w:t xml:space="preserve">, </w:t>
      </w:r>
      <w:r>
        <w:rPr>
          <w:rFonts w:hint="eastAsia"/>
        </w:rPr>
        <w:t>научно</w:t>
      </w:r>
      <w:r>
        <w:t>-</w:t>
      </w:r>
      <w:r>
        <w:rPr>
          <w:rFonts w:hint="eastAsia"/>
        </w:rPr>
        <w:t>исследова</w:t>
      </w:r>
      <w:r>
        <w:t>-</w:t>
      </w:r>
    </w:p>
    <w:p w14:paraId="427FCAE6" w14:textId="77777777" w:rsidR="007818C8" w:rsidRDefault="007818C8" w:rsidP="007818C8">
      <w:r>
        <w:rPr>
          <w:rFonts w:hint="eastAsia"/>
        </w:rPr>
        <w:t>акаде</w:t>
      </w:r>
      <w:r>
        <w:t xml:space="preserve"> </w:t>
      </w:r>
      <w:r>
        <w:rPr>
          <w:rFonts w:hint="eastAsia"/>
        </w:rPr>
        <w:t>¡</w:t>
      </w:r>
      <w:r>
        <w:t>^</w:t>
      </w:r>
      <w:r>
        <w:rPr>
          <w:rFonts w:hint="eastAsia"/>
        </w:rPr>
        <w:t>ши</w:t>
      </w:r>
    </w:p>
    <w:p w14:paraId="3B97C347" w14:textId="77777777" w:rsidR="007818C8" w:rsidRDefault="007818C8" w:rsidP="007818C8">
      <w:r>
        <w:rPr>
          <w:rFonts w:hint="eastAsia"/>
        </w:rPr>
        <w:t>тельские</w:t>
      </w:r>
      <w:r>
        <w:t xml:space="preserve"> </w:t>
      </w:r>
      <w:r>
        <w:rPr>
          <w:rFonts w:hint="eastAsia"/>
        </w:rPr>
        <w:t>ршституты</w:t>
      </w:r>
      <w:r>
        <w:t xml:space="preserve"> </w:t>
      </w:r>
      <w:r>
        <w:rPr>
          <w:rFonts w:hint="eastAsia"/>
        </w:rPr>
        <w:t>и</w:t>
      </w:r>
      <w:r>
        <w:t xml:space="preserve"> </w:t>
      </w:r>
      <w:r>
        <w:rPr>
          <w:rFonts w:hint="eastAsia"/>
        </w:rPr>
        <w:t>центры</w:t>
      </w:r>
      <w:r>
        <w:t xml:space="preserve">, </w:t>
      </w:r>
      <w:r>
        <w:rPr>
          <w:rFonts w:hint="eastAsia"/>
        </w:rPr>
        <w:t>отделы</w:t>
      </w:r>
      <w:r>
        <w:t xml:space="preserve"> </w:t>
      </w:r>
      <w:r>
        <w:rPr>
          <w:rFonts w:hint="eastAsia"/>
        </w:rPr>
        <w:t>в</w:t>
      </w:r>
      <w:r>
        <w:t xml:space="preserve"> </w:t>
      </w:r>
      <w:r>
        <w:rPr>
          <w:rFonts w:hint="eastAsia"/>
        </w:rPr>
        <w:t>системе</w:t>
      </w:r>
      <w:r>
        <w:t xml:space="preserve"> </w:t>
      </w:r>
      <w:r>
        <w:rPr>
          <w:rFonts w:hint="eastAsia"/>
        </w:rPr>
        <w:t>педагогических</w:t>
      </w:r>
      <w:r>
        <w:t xml:space="preserve"> </w:t>
      </w:r>
      <w:r>
        <w:rPr>
          <w:rFonts w:hint="eastAsia"/>
        </w:rPr>
        <w:t>ьау</w:t>
      </w:r>
    </w:p>
    <w:p w14:paraId="482B5FF2" w14:textId="77777777" w:rsidR="007818C8" w:rsidRDefault="007818C8" w:rsidP="007818C8">
      <w:r>
        <w:rPr>
          <w:rFonts w:hint="eastAsia"/>
        </w:rPr>
        <w:t>Большой</w:t>
      </w:r>
      <w:r>
        <w:t xml:space="preserve"> </w:t>
      </w:r>
      <w:r>
        <w:rPr>
          <w:rFonts w:hint="eastAsia"/>
        </w:rPr>
        <w:t>вклад</w:t>
      </w:r>
      <w:r>
        <w:t xml:space="preserve"> </w:t>
      </w:r>
      <w:r>
        <w:rPr>
          <w:rFonts w:hint="eastAsia"/>
        </w:rPr>
        <w:t>в</w:t>
      </w:r>
      <w:r>
        <w:t xml:space="preserve"> </w:t>
      </w:r>
      <w:r>
        <w:rPr>
          <w:rFonts w:hint="eastAsia"/>
        </w:rPr>
        <w:t>разработку</w:t>
      </w:r>
      <w:r>
        <w:t xml:space="preserve"> </w:t>
      </w:r>
      <w:r>
        <w:rPr>
          <w:rFonts w:hint="eastAsia"/>
        </w:rPr>
        <w:t>истории</w:t>
      </w:r>
      <w:r>
        <w:t xml:space="preserve">, </w:t>
      </w:r>
      <w:r>
        <w:rPr>
          <w:rFonts w:hint="eastAsia"/>
        </w:rPr>
        <w:t>теории</w:t>
      </w:r>
      <w:r>
        <w:t xml:space="preserve"> </w:t>
      </w:r>
      <w:r>
        <w:rPr>
          <w:rFonts w:hint="eastAsia"/>
        </w:rPr>
        <w:t>и</w:t>
      </w:r>
      <w:r>
        <w:t xml:space="preserve"> </w:t>
      </w:r>
      <w:r>
        <w:rPr>
          <w:rFonts w:hint="eastAsia"/>
        </w:rPr>
        <w:t>практики</w:t>
      </w:r>
      <w:r>
        <w:t xml:space="preserve"> </w:t>
      </w:r>
      <w:r>
        <w:rPr>
          <w:rFonts w:hint="eastAsia"/>
        </w:rPr>
        <w:t>детского</w:t>
      </w:r>
      <w:r>
        <w:t xml:space="preserve">, </w:t>
      </w:r>
      <w:r>
        <w:rPr>
          <w:rFonts w:hint="eastAsia"/>
        </w:rPr>
        <w:t>пионерского</w:t>
      </w:r>
      <w:r>
        <w:t xml:space="preserve">, </w:t>
      </w:r>
      <w:r>
        <w:rPr>
          <w:rFonts w:hint="eastAsia"/>
        </w:rPr>
        <w:t>скаутского</w:t>
      </w:r>
      <w:r>
        <w:t xml:space="preserve"> </w:t>
      </w:r>
      <w:r>
        <w:rPr>
          <w:rFonts w:hint="eastAsia"/>
        </w:rPr>
        <w:t>движения</w:t>
      </w:r>
      <w:r>
        <w:t xml:space="preserve"> </w:t>
      </w:r>
      <w:r>
        <w:rPr>
          <w:rFonts w:hint="eastAsia"/>
        </w:rPr>
        <w:t>внесли</w:t>
      </w:r>
      <w:r>
        <w:t xml:space="preserve"> </w:t>
      </w:r>
      <w:r>
        <w:rPr>
          <w:rFonts w:hint="eastAsia"/>
        </w:rPr>
        <w:t>педагогические</w:t>
      </w:r>
      <w:r>
        <w:t xml:space="preserve"> </w:t>
      </w:r>
      <w:r>
        <w:rPr>
          <w:rFonts w:hint="eastAsia"/>
        </w:rPr>
        <w:t>коллектйЕ</w:t>
      </w:r>
      <w:r>
        <w:t xml:space="preserve">* </w:t>
      </w:r>
      <w:r>
        <w:rPr>
          <w:rFonts w:hint="eastAsia"/>
        </w:rPr>
        <w:t>этих</w:t>
      </w:r>
      <w:r>
        <w:t xml:space="preserve"> </w:t>
      </w:r>
      <w:r>
        <w:rPr>
          <w:rFonts w:hint="eastAsia"/>
        </w:rPr>
        <w:t>учебных</w:t>
      </w:r>
      <w:r>
        <w:t xml:space="preserve"> </w:t>
      </w:r>
      <w:r>
        <w:rPr>
          <w:rFonts w:hint="eastAsia"/>
        </w:rPr>
        <w:t>заведений</w:t>
      </w:r>
      <w:r>
        <w:t>..</w:t>
      </w:r>
    </w:p>
    <w:p w14:paraId="430CA8FF" w14:textId="77777777" w:rsidR="007818C8" w:rsidRDefault="007818C8" w:rsidP="007818C8">
      <w:r>
        <w:rPr>
          <w:rFonts w:hint="eastAsia"/>
        </w:rPr>
        <w:t>В</w:t>
      </w:r>
      <w:r>
        <w:t xml:space="preserve"> </w:t>
      </w:r>
      <w:r>
        <w:rPr>
          <w:rFonts w:hint="eastAsia"/>
        </w:rPr>
        <w:t>системе</w:t>
      </w:r>
      <w:r>
        <w:t xml:space="preserve"> </w:t>
      </w:r>
      <w:r>
        <w:rPr>
          <w:rFonts w:hint="eastAsia"/>
        </w:rPr>
        <w:t>партийных</w:t>
      </w:r>
      <w:r>
        <w:t xml:space="preserve"> </w:t>
      </w:r>
      <w:r>
        <w:rPr>
          <w:rFonts w:hint="eastAsia"/>
        </w:rPr>
        <w:t>учебных</w:t>
      </w:r>
      <w:r>
        <w:t xml:space="preserve"> </w:t>
      </w:r>
      <w:r>
        <w:rPr>
          <w:rFonts w:hint="eastAsia"/>
        </w:rPr>
        <w:t>заведении</w:t>
      </w:r>
      <w:r>
        <w:t xml:space="preserve"> </w:t>
      </w:r>
      <w:r>
        <w:rPr>
          <w:rFonts w:hint="eastAsia"/>
        </w:rPr>
        <w:t>тоже</w:t>
      </w:r>
      <w:r>
        <w:t xml:space="preserve"> </w:t>
      </w:r>
      <w:r>
        <w:rPr>
          <w:rFonts w:hint="eastAsia"/>
        </w:rPr>
        <w:t>готовились</w:t>
      </w:r>
      <w:r>
        <w:t xml:space="preserve"> </w:t>
      </w:r>
      <w:r>
        <w:rPr>
          <w:rFonts w:hint="eastAsia"/>
        </w:rPr>
        <w:t>руково</w:t>
      </w:r>
      <w:r>
        <w:rPr>
          <w:rFonts w:hint="eastAsia"/>
        </w:rPr>
        <w:t>¬</w:t>
      </w:r>
      <w:r>
        <w:rPr>
          <w:rFonts w:hint="eastAsia"/>
        </w:rPr>
        <w:t>дящие</w:t>
      </w:r>
      <w:r>
        <w:t xml:space="preserve"> </w:t>
      </w:r>
      <w:r>
        <w:rPr>
          <w:rFonts w:hint="eastAsia"/>
        </w:rPr>
        <w:t>кадры</w:t>
      </w:r>
      <w:r>
        <w:t xml:space="preserve"> </w:t>
      </w:r>
      <w:r>
        <w:rPr>
          <w:rFonts w:hint="eastAsia"/>
        </w:rPr>
        <w:t>пионерских</w:t>
      </w:r>
      <w:r>
        <w:t xml:space="preserve"> </w:t>
      </w:r>
      <w:r>
        <w:rPr>
          <w:rFonts w:hint="eastAsia"/>
        </w:rPr>
        <w:t>работников</w:t>
      </w:r>
      <w:r>
        <w:t xml:space="preserve">, </w:t>
      </w:r>
      <w:r>
        <w:rPr>
          <w:rFonts w:hint="eastAsia"/>
        </w:rPr>
        <w:t>но</w:t>
      </w:r>
      <w:r>
        <w:t xml:space="preserve"> </w:t>
      </w:r>
      <w:r>
        <w:rPr>
          <w:rFonts w:hint="eastAsia"/>
        </w:rPr>
        <w:t>так</w:t>
      </w:r>
      <w:r>
        <w:t xml:space="preserve"> </w:t>
      </w:r>
      <w:r>
        <w:rPr>
          <w:rFonts w:hint="eastAsia"/>
        </w:rPr>
        <w:t>как</w:t>
      </w:r>
      <w:r>
        <w:t xml:space="preserve"> </w:t>
      </w:r>
      <w:r>
        <w:rPr>
          <w:rFonts w:hint="eastAsia"/>
        </w:rPr>
        <w:t>они</w:t>
      </w:r>
      <w:r>
        <w:t xml:space="preserve"> </w:t>
      </w:r>
      <w:r>
        <w:rPr>
          <w:rFonts w:hint="eastAsia"/>
        </w:rPr>
        <w:t>входили</w:t>
      </w:r>
      <w:r>
        <w:t xml:space="preserve"> </w:t>
      </w:r>
      <w:r>
        <w:rPr>
          <w:rFonts w:hint="eastAsia"/>
        </w:rPr>
        <w:t>в</w:t>
      </w:r>
      <w:r>
        <w:t xml:space="preserve"> </w:t>
      </w:r>
      <w:r>
        <w:rPr>
          <w:rFonts w:hint="eastAsia"/>
        </w:rPr>
        <w:t>пар</w:t>
      </w:r>
      <w:r>
        <w:rPr>
          <w:rFonts w:hint="eastAsia"/>
        </w:rPr>
        <w:t>¬</w:t>
      </w:r>
      <w:r>
        <w:rPr>
          <w:rFonts w:hint="eastAsia"/>
        </w:rPr>
        <w:t>тийную</w:t>
      </w:r>
      <w:r>
        <w:t xml:space="preserve"> </w:t>
      </w:r>
      <w:r>
        <w:rPr>
          <w:rFonts w:hint="eastAsia"/>
        </w:rPr>
        <w:t>номенклатуру</w:t>
      </w:r>
      <w:r>
        <w:t xml:space="preserve">, </w:t>
      </w:r>
      <w:r>
        <w:rPr>
          <w:rFonts w:hint="eastAsia"/>
        </w:rPr>
        <w:t>то</w:t>
      </w:r>
      <w:r>
        <w:t xml:space="preserve"> </w:t>
      </w:r>
      <w:r>
        <w:rPr>
          <w:rFonts w:hint="eastAsia"/>
        </w:rPr>
        <w:t>на</w:t>
      </w:r>
      <w:r>
        <w:t xml:space="preserve"> </w:t>
      </w:r>
      <w:r>
        <w:rPr>
          <w:rFonts w:hint="eastAsia"/>
        </w:rPr>
        <w:t>пионерской</w:t>
      </w:r>
      <w:r>
        <w:t xml:space="preserve"> </w:t>
      </w:r>
      <w:r>
        <w:rPr>
          <w:rFonts w:hint="eastAsia"/>
        </w:rPr>
        <w:t>работе</w:t>
      </w:r>
      <w:r>
        <w:t xml:space="preserve"> </w:t>
      </w:r>
      <w:r>
        <w:rPr>
          <w:rFonts w:hint="eastAsia"/>
        </w:rPr>
        <w:t>оставались</w:t>
      </w:r>
      <w:r>
        <w:t xml:space="preserve"> </w:t>
      </w:r>
      <w:r>
        <w:rPr>
          <w:rFonts w:hint="eastAsia"/>
        </w:rPr>
        <w:t>незначи</w:t>
      </w:r>
      <w:r>
        <w:rPr>
          <w:rFonts w:hint="eastAsia"/>
        </w:rPr>
        <w:t>¬</w:t>
      </w:r>
      <w:r>
        <w:rPr>
          <w:rFonts w:hint="eastAsia"/>
        </w:rPr>
        <w:t>тельное</w:t>
      </w:r>
      <w:r>
        <w:t xml:space="preserve"> </w:t>
      </w:r>
      <w:r>
        <w:rPr>
          <w:rFonts w:hint="eastAsia"/>
        </w:rPr>
        <w:t>время</w:t>
      </w:r>
      <w:r>
        <w:t xml:space="preserve">, </w:t>
      </w:r>
      <w:r>
        <w:rPr>
          <w:rFonts w:hint="eastAsia"/>
        </w:rPr>
        <w:t>часто</w:t>
      </w:r>
      <w:r>
        <w:t xml:space="preserve"> "</w:t>
      </w:r>
      <w:r>
        <w:rPr>
          <w:rFonts w:hint="eastAsia"/>
        </w:rPr>
        <w:t>перебрасывались</w:t>
      </w:r>
      <w:r>
        <w:t xml:space="preserve">" </w:t>
      </w:r>
      <w:r>
        <w:rPr>
          <w:rFonts w:hint="eastAsia"/>
        </w:rPr>
        <w:t>на</w:t>
      </w:r>
      <w:r>
        <w:t xml:space="preserve"> </w:t>
      </w:r>
      <w:r>
        <w:rPr>
          <w:rFonts w:hint="eastAsia"/>
        </w:rPr>
        <w:t>другие</w:t>
      </w:r>
      <w:r>
        <w:t xml:space="preserve"> </w:t>
      </w:r>
      <w:r>
        <w:rPr>
          <w:rFonts w:hint="eastAsia"/>
        </w:rPr>
        <w:t>участки</w:t>
      </w:r>
      <w:r>
        <w:t>.</w:t>
      </w:r>
    </w:p>
    <w:p w14:paraId="57BC0F8F" w14:textId="77777777" w:rsidR="007818C8" w:rsidRDefault="007818C8" w:rsidP="007818C8">
      <w:r>
        <w:rPr>
          <w:rFonts w:hint="eastAsia"/>
        </w:rPr>
        <w:t>Автор</w:t>
      </w:r>
      <w:r>
        <w:t xml:space="preserve"> </w:t>
      </w:r>
      <w:r>
        <w:rPr>
          <w:rFonts w:hint="eastAsia"/>
        </w:rPr>
        <w:t>различает</w:t>
      </w:r>
      <w:r>
        <w:t xml:space="preserve"> </w:t>
      </w:r>
      <w:r>
        <w:rPr>
          <w:rFonts w:hint="eastAsia"/>
        </w:rPr>
        <w:t>социальный</w:t>
      </w:r>
      <w:r>
        <w:t xml:space="preserve"> </w:t>
      </w:r>
      <w:r>
        <w:rPr>
          <w:rFonts w:hint="eastAsia"/>
        </w:rPr>
        <w:t>статус</w:t>
      </w:r>
      <w:r>
        <w:t xml:space="preserve"> </w:t>
      </w:r>
      <w:r>
        <w:rPr>
          <w:rFonts w:hint="eastAsia"/>
        </w:rPr>
        <w:t>пионерских</w:t>
      </w:r>
      <w:r>
        <w:t xml:space="preserve"> </w:t>
      </w:r>
      <w:r>
        <w:rPr>
          <w:rFonts w:hint="eastAsia"/>
        </w:rPr>
        <w:t>работников</w:t>
      </w:r>
      <w:r>
        <w:t xml:space="preserve"> </w:t>
      </w:r>
      <w:r>
        <w:rPr>
          <w:rFonts w:hint="eastAsia"/>
        </w:rPr>
        <w:t>»</w:t>
      </w:r>
      <w:r>
        <w:rPr>
          <w:rFonts w:hint="eastAsia"/>
        </w:rPr>
        <w:t>од</w:t>
      </w:r>
      <w:r>
        <w:rPr>
          <w:rFonts w:hint="eastAsia"/>
        </w:rPr>
        <w:t>¬</w:t>
      </w:r>
      <w:r>
        <w:rPr>
          <w:rFonts w:hint="eastAsia"/>
        </w:rPr>
        <w:t>ни</w:t>
      </w:r>
      <w:r>
        <w:t xml:space="preserve"> </w:t>
      </w:r>
      <w:r>
        <w:rPr>
          <w:rFonts w:hint="eastAsia"/>
        </w:rPr>
        <w:t>работали</w:t>
      </w:r>
      <w:r>
        <w:t xml:space="preserve"> </w:t>
      </w:r>
      <w:r>
        <w:rPr>
          <w:rFonts w:hint="eastAsia"/>
        </w:rPr>
        <w:t>на</w:t>
      </w:r>
      <w:r>
        <w:t xml:space="preserve"> </w:t>
      </w:r>
      <w:r>
        <w:rPr>
          <w:rFonts w:hint="eastAsia"/>
        </w:rPr>
        <w:t>общественных</w:t>
      </w:r>
      <w:r>
        <w:t xml:space="preserve"> </w:t>
      </w:r>
      <w:r>
        <w:rPr>
          <w:rFonts w:hint="eastAsia"/>
        </w:rPr>
        <w:t>началах</w:t>
      </w:r>
      <w:r>
        <w:t xml:space="preserve">, </w:t>
      </w:r>
      <w:r>
        <w:rPr>
          <w:rFonts w:hint="eastAsia"/>
        </w:rPr>
        <w:t>без</w:t>
      </w:r>
      <w:r>
        <w:t xml:space="preserve"> </w:t>
      </w:r>
      <w:r>
        <w:rPr>
          <w:rFonts w:hint="eastAsia"/>
        </w:rPr>
        <w:t>отрыва</w:t>
      </w:r>
      <w:r>
        <w:t xml:space="preserve"> </w:t>
      </w:r>
      <w:r>
        <w:rPr>
          <w:rFonts w:hint="eastAsia"/>
        </w:rPr>
        <w:t>от</w:t>
      </w:r>
      <w:r>
        <w:t xml:space="preserve"> </w:t>
      </w:r>
      <w:r>
        <w:rPr>
          <w:rFonts w:hint="eastAsia"/>
        </w:rPr>
        <w:t>производства</w:t>
      </w:r>
      <w:r>
        <w:t xml:space="preserve">, </w:t>
      </w:r>
      <w:r>
        <w:rPr>
          <w:rFonts w:hint="eastAsia"/>
        </w:rPr>
        <w:t>не</w:t>
      </w:r>
      <w:r>
        <w:t xml:space="preserve"> </w:t>
      </w:r>
      <w:r>
        <w:rPr>
          <w:rFonts w:hint="eastAsia"/>
        </w:rPr>
        <w:t>меняя</w:t>
      </w:r>
      <w:r>
        <w:t xml:space="preserve"> </w:t>
      </w:r>
      <w:r>
        <w:rPr>
          <w:rFonts w:hint="eastAsia"/>
        </w:rPr>
        <w:t>своего</w:t>
      </w:r>
      <w:r>
        <w:t xml:space="preserve"> </w:t>
      </w:r>
      <w:r>
        <w:rPr>
          <w:rFonts w:hint="eastAsia"/>
        </w:rPr>
        <w:t>социального</w:t>
      </w:r>
      <w:r>
        <w:t xml:space="preserve">, </w:t>
      </w:r>
      <w:r>
        <w:rPr>
          <w:rFonts w:hint="eastAsia"/>
        </w:rPr>
        <w:t>классового</w:t>
      </w:r>
      <w:r>
        <w:t xml:space="preserve"> </w:t>
      </w:r>
      <w:r>
        <w:rPr>
          <w:rFonts w:hint="eastAsia"/>
        </w:rPr>
        <w:t>состава</w:t>
      </w:r>
      <w:r>
        <w:t xml:space="preserve">, </w:t>
      </w:r>
      <w:r>
        <w:rPr>
          <w:rFonts w:hint="eastAsia"/>
        </w:rPr>
        <w:t>другие</w:t>
      </w:r>
      <w:r>
        <w:t xml:space="preserve"> </w:t>
      </w:r>
      <w:r>
        <w:rPr>
          <w:rFonts w:hint="eastAsia"/>
        </w:rPr>
        <w:t>были</w:t>
      </w:r>
      <w:r>
        <w:t xml:space="preserve"> </w:t>
      </w:r>
      <w:r>
        <w:rPr>
          <w:rFonts w:hint="eastAsia"/>
        </w:rPr>
        <w:lastRenderedPageBreak/>
        <w:t>на</w:t>
      </w:r>
      <w:r>
        <w:t xml:space="preserve"> </w:t>
      </w:r>
      <w:r>
        <w:rPr>
          <w:rFonts w:hint="eastAsia"/>
        </w:rPr>
        <w:t>освобожденной</w:t>
      </w:r>
      <w:r>
        <w:t xml:space="preserve"> </w:t>
      </w:r>
      <w:r>
        <w:rPr>
          <w:rFonts w:hint="eastAsia"/>
        </w:rPr>
        <w:t>пионерской</w:t>
      </w:r>
      <w:r>
        <w:t xml:space="preserve"> </w:t>
      </w:r>
      <w:r>
        <w:rPr>
          <w:rFonts w:hint="eastAsia"/>
        </w:rPr>
        <w:t>работе</w:t>
      </w:r>
      <w:r>
        <w:t xml:space="preserve">. </w:t>
      </w:r>
      <w:r>
        <w:rPr>
          <w:rFonts w:hint="eastAsia"/>
        </w:rPr>
        <w:t>Основным</w:t>
      </w:r>
      <w:r>
        <w:t xml:space="preserve"> </w:t>
      </w:r>
      <w:r>
        <w:rPr>
          <w:rFonts w:hint="eastAsia"/>
        </w:rPr>
        <w:t>источником</w:t>
      </w:r>
      <w:r>
        <w:t xml:space="preserve"> </w:t>
      </w:r>
      <w:r>
        <w:rPr>
          <w:rFonts w:hint="eastAsia"/>
        </w:rPr>
        <w:t>их</w:t>
      </w:r>
      <w:r>
        <w:t xml:space="preserve"> </w:t>
      </w:r>
      <w:r>
        <w:rPr>
          <w:rFonts w:hint="eastAsia"/>
        </w:rPr>
        <w:t>сущест</w:t>
      </w:r>
      <w:r>
        <w:rPr>
          <w:rFonts w:hint="eastAsia"/>
        </w:rPr>
        <w:t>¬</w:t>
      </w:r>
      <w:r>
        <w:rPr>
          <w:rFonts w:hint="eastAsia"/>
        </w:rPr>
        <w:t>вования</w:t>
      </w:r>
      <w:r>
        <w:t xml:space="preserve"> </w:t>
      </w:r>
      <w:r>
        <w:rPr>
          <w:rFonts w:hint="eastAsia"/>
        </w:rPr>
        <w:t>была</w:t>
      </w:r>
      <w:r>
        <w:t xml:space="preserve"> </w:t>
      </w:r>
      <w:r>
        <w:rPr>
          <w:rFonts w:hint="eastAsia"/>
        </w:rPr>
        <w:t>умственная</w:t>
      </w:r>
      <w:r>
        <w:t xml:space="preserve">, </w:t>
      </w:r>
      <w:r>
        <w:rPr>
          <w:rFonts w:hint="eastAsia"/>
        </w:rPr>
        <w:t>организаторская</w:t>
      </w:r>
      <w:r>
        <w:t xml:space="preserve">, </w:t>
      </w:r>
      <w:r>
        <w:rPr>
          <w:rFonts w:hint="eastAsia"/>
        </w:rPr>
        <w:t>педагогичеекая</w:t>
      </w:r>
      <w:r>
        <w:t xml:space="preserve"> </w:t>
      </w:r>
      <w:r>
        <w:rPr>
          <w:rFonts w:hint="eastAsia"/>
        </w:rPr>
        <w:t>деятель</w:t>
      </w:r>
      <w:r>
        <w:rPr>
          <w:rFonts w:hint="eastAsia"/>
        </w:rPr>
        <w:t>¬</w:t>
      </w:r>
      <w:r>
        <w:rPr>
          <w:rFonts w:hint="eastAsia"/>
        </w:rPr>
        <w:t>ность</w:t>
      </w:r>
      <w:r>
        <w:t xml:space="preserve"> </w:t>
      </w:r>
      <w:r>
        <w:rPr>
          <w:rFonts w:hint="eastAsia"/>
        </w:rPr>
        <w:t>с</w:t>
      </w:r>
      <w:r>
        <w:t xml:space="preserve"> </w:t>
      </w:r>
      <w:r>
        <w:rPr>
          <w:rFonts w:hint="eastAsia"/>
        </w:rPr>
        <w:t>детьми</w:t>
      </w:r>
      <w:r>
        <w:t xml:space="preserve">, </w:t>
      </w:r>
      <w:r>
        <w:rPr>
          <w:rFonts w:hint="eastAsia"/>
        </w:rPr>
        <w:t>молодежью</w:t>
      </w:r>
      <w:r>
        <w:t xml:space="preserve"> </w:t>
      </w:r>
      <w:r>
        <w:rPr>
          <w:rFonts w:hint="eastAsia"/>
        </w:rPr>
        <w:t>для</w:t>
      </w:r>
      <w:r>
        <w:t xml:space="preserve"> </w:t>
      </w:r>
      <w:r>
        <w:rPr>
          <w:rFonts w:hint="eastAsia"/>
        </w:rPr>
        <w:t>чего</w:t>
      </w:r>
      <w:r>
        <w:t xml:space="preserve"> </w:t>
      </w:r>
      <w:r>
        <w:rPr>
          <w:rFonts w:hint="eastAsia"/>
        </w:rPr>
        <w:t>они</w:t>
      </w:r>
      <w:r>
        <w:t xml:space="preserve"> </w:t>
      </w:r>
      <w:r>
        <w:rPr>
          <w:rFonts w:hint="eastAsia"/>
        </w:rPr>
        <w:t>получали</w:t>
      </w:r>
      <w:r>
        <w:t xml:space="preserve"> </w:t>
      </w:r>
      <w:r>
        <w:rPr>
          <w:rFonts w:hint="eastAsia"/>
        </w:rPr>
        <w:t>соответствующее</w:t>
      </w:r>
      <w:r>
        <w:t xml:space="preserve"> </w:t>
      </w:r>
      <w:r>
        <w:rPr>
          <w:rFonts w:hint="eastAsia"/>
        </w:rPr>
        <w:t>образование</w:t>
      </w:r>
      <w:r>
        <w:t xml:space="preserve"> (</w:t>
      </w:r>
      <w:r>
        <w:rPr>
          <w:rFonts w:hint="eastAsia"/>
        </w:rPr>
        <w:t>фехникумах</w:t>
      </w:r>
      <w:r>
        <w:t xml:space="preserve">, </w:t>
      </w:r>
      <w:r>
        <w:rPr>
          <w:rFonts w:hint="eastAsia"/>
        </w:rPr>
        <w:t>вузах</w:t>
      </w:r>
      <w:r>
        <w:t xml:space="preserve">), </w:t>
      </w:r>
      <w:r>
        <w:rPr>
          <w:rFonts w:hint="eastAsia"/>
        </w:rPr>
        <w:t>что</w:t>
      </w:r>
      <w:r>
        <w:t xml:space="preserve"> </w:t>
      </w:r>
      <w:r>
        <w:rPr>
          <w:rFonts w:hint="eastAsia"/>
        </w:rPr>
        <w:t>позволяет</w:t>
      </w:r>
      <w:r>
        <w:t xml:space="preserve"> </w:t>
      </w:r>
      <w:r>
        <w:rPr>
          <w:rFonts w:hint="eastAsia"/>
        </w:rPr>
        <w:t>отнести</w:t>
      </w:r>
      <w:r>
        <w:t xml:space="preserve"> </w:t>
      </w:r>
      <w:r>
        <w:rPr>
          <w:rFonts w:hint="eastAsia"/>
        </w:rPr>
        <w:t>их</w:t>
      </w:r>
      <w:r>
        <w:t xml:space="preserve"> </w:t>
      </w:r>
      <w:r>
        <w:rPr>
          <w:rFonts w:hint="eastAsia"/>
        </w:rPr>
        <w:t>к</w:t>
      </w:r>
      <w:r>
        <w:t xml:space="preserve"> </w:t>
      </w:r>
      <w:r>
        <w:rPr>
          <w:rFonts w:hint="eastAsia"/>
        </w:rPr>
        <w:t>социально</w:t>
      </w:r>
      <w:r>
        <w:t>-</w:t>
      </w:r>
      <w:r>
        <w:rPr>
          <w:rFonts w:hint="eastAsia"/>
        </w:rPr>
        <w:t>профессиональной</w:t>
      </w:r>
      <w:r>
        <w:t xml:space="preserve"> </w:t>
      </w:r>
      <w:r>
        <w:rPr>
          <w:rFonts w:hint="eastAsia"/>
        </w:rPr>
        <w:t>группе</w:t>
      </w:r>
      <w:r>
        <w:t xml:space="preserve"> </w:t>
      </w:r>
      <w:r>
        <w:rPr>
          <w:rFonts w:hint="eastAsia"/>
        </w:rPr>
        <w:t>Ш€теллигенции</w:t>
      </w:r>
      <w:r>
        <w:t>.</w:t>
      </w:r>
    </w:p>
    <w:p w14:paraId="64ADC161" w14:textId="77777777" w:rsidR="007818C8" w:rsidRDefault="007818C8" w:rsidP="007818C8">
      <w:r>
        <w:rPr>
          <w:rFonts w:hint="eastAsia"/>
        </w:rPr>
        <w:t>Автор</w:t>
      </w:r>
      <w:r>
        <w:t xml:space="preserve">, </w:t>
      </w:r>
      <w:r>
        <w:rPr>
          <w:rFonts w:hint="eastAsia"/>
        </w:rPr>
        <w:t>на</w:t>
      </w:r>
      <w:r>
        <w:t xml:space="preserve"> </w:t>
      </w:r>
      <w:r>
        <w:rPr>
          <w:rFonts w:hint="eastAsia"/>
        </w:rPr>
        <w:t>основе</w:t>
      </w:r>
      <w:r>
        <w:t xml:space="preserve"> </w:t>
      </w:r>
      <w:r>
        <w:rPr>
          <w:rFonts w:hint="eastAsia"/>
        </w:rPr>
        <w:t>имеющихся</w:t>
      </w:r>
      <w:r>
        <w:t xml:space="preserve"> </w:t>
      </w:r>
      <w:r>
        <w:rPr>
          <w:rFonts w:hint="eastAsia"/>
        </w:rPr>
        <w:t>источников</w:t>
      </w:r>
      <w:r>
        <w:t xml:space="preserve">, </w:t>
      </w:r>
      <w:r>
        <w:rPr>
          <w:rFonts w:hint="eastAsia"/>
        </w:rPr>
        <w:t>дал</w:t>
      </w:r>
      <w:r>
        <w:t xml:space="preserve"> </w:t>
      </w:r>
      <w:r>
        <w:rPr>
          <w:rFonts w:hint="eastAsia"/>
        </w:rPr>
        <w:t>анализ</w:t>
      </w:r>
      <w:r>
        <w:t xml:space="preserve"> </w:t>
      </w:r>
      <w:r>
        <w:rPr>
          <w:rFonts w:hint="eastAsia"/>
        </w:rPr>
        <w:t>детского</w:t>
      </w:r>
      <w:r>
        <w:t xml:space="preserve">, </w:t>
      </w:r>
      <w:r>
        <w:rPr>
          <w:rFonts w:hint="eastAsia"/>
        </w:rPr>
        <w:t>молодежного</w:t>
      </w:r>
      <w:r>
        <w:t xml:space="preserve"> </w:t>
      </w:r>
      <w:r>
        <w:rPr>
          <w:rFonts w:hint="eastAsia"/>
        </w:rPr>
        <w:t>движения</w:t>
      </w:r>
      <w:r>
        <w:t xml:space="preserve"> </w:t>
      </w:r>
      <w:r>
        <w:rPr>
          <w:rFonts w:hint="eastAsia"/>
        </w:rPr>
        <w:t>в</w:t>
      </w:r>
      <w:r>
        <w:t xml:space="preserve"> </w:t>
      </w:r>
      <w:r>
        <w:rPr>
          <w:rFonts w:hint="eastAsia"/>
        </w:rPr>
        <w:t>условиях</w:t>
      </w:r>
      <w:r>
        <w:t xml:space="preserve"> </w:t>
      </w:r>
      <w:r>
        <w:rPr>
          <w:rFonts w:hint="eastAsia"/>
        </w:rPr>
        <w:t>реформирования</w:t>
      </w:r>
      <w:r>
        <w:t xml:space="preserve"> </w:t>
      </w:r>
      <w:r>
        <w:rPr>
          <w:rFonts w:hint="eastAsia"/>
        </w:rPr>
        <w:t>России</w:t>
      </w:r>
      <w:r>
        <w:t xml:space="preserve"> </w:t>
      </w:r>
      <w:r>
        <w:rPr>
          <w:rFonts w:hint="eastAsia"/>
        </w:rPr>
        <w:t>в</w:t>
      </w:r>
      <w:r>
        <w:t xml:space="preserve"> 90-</w:t>
      </w:r>
      <w:r>
        <w:rPr>
          <w:rFonts w:hint="eastAsia"/>
        </w:rPr>
        <w:t>е</w:t>
      </w:r>
      <w:r>
        <w:t xml:space="preserve"> </w:t>
      </w:r>
      <w:r>
        <w:rPr>
          <w:rFonts w:hint="eastAsia"/>
        </w:rPr>
        <w:t>го</w:t>
      </w:r>
      <w:r>
        <w:rPr>
          <w:rFonts w:hint="eastAsia"/>
        </w:rPr>
        <w:t>¬</w:t>
      </w:r>
      <w:r>
        <w:rPr>
          <w:rFonts w:hint="eastAsia"/>
        </w:rPr>
        <w:t>ды</w:t>
      </w:r>
      <w:r>
        <w:t xml:space="preserve"> XX </w:t>
      </w:r>
      <w:r>
        <w:rPr>
          <w:rFonts w:hint="eastAsia"/>
        </w:rPr>
        <w:t>века</w:t>
      </w:r>
      <w:r>
        <w:t xml:space="preserve">.. </w:t>
      </w:r>
    </w:p>
    <w:p w14:paraId="78E09DAC" w14:textId="77777777" w:rsidR="007818C8" w:rsidRDefault="007818C8" w:rsidP="007818C8">
      <w:r>
        <w:t xml:space="preserve">\ </w:t>
      </w:r>
      <w:r>
        <w:rPr>
          <w:rFonts w:hint="eastAsia"/>
        </w:rPr>
        <w:t>В</w:t>
      </w:r>
      <w:r>
        <w:t xml:space="preserve"> </w:t>
      </w:r>
      <w:r>
        <w:rPr>
          <w:rFonts w:hint="eastAsia"/>
        </w:rPr>
        <w:t>условиях</w:t>
      </w:r>
      <w:r>
        <w:t xml:space="preserve"> </w:t>
      </w:r>
      <w:r>
        <w:rPr>
          <w:rFonts w:hint="eastAsia"/>
        </w:rPr>
        <w:t>становления</w:t>
      </w:r>
      <w:r>
        <w:t xml:space="preserve"> </w:t>
      </w:r>
      <w:r>
        <w:rPr>
          <w:rFonts w:hint="eastAsia"/>
        </w:rPr>
        <w:t>многоукладности</w:t>
      </w:r>
      <w:r>
        <w:t xml:space="preserve"> </w:t>
      </w:r>
      <w:r>
        <w:rPr>
          <w:rFonts w:hint="eastAsia"/>
        </w:rPr>
        <w:t>экономики</w:t>
      </w:r>
      <w:r>
        <w:t xml:space="preserve">, </w:t>
      </w:r>
      <w:r>
        <w:rPr>
          <w:rFonts w:hint="eastAsia"/>
        </w:rPr>
        <w:t>возникновения</w:t>
      </w:r>
      <w:r>
        <w:t xml:space="preserve"> </w:t>
      </w:r>
      <w:r>
        <w:rPr>
          <w:rFonts w:hint="eastAsia"/>
        </w:rPr>
        <w:t>новых</w:t>
      </w:r>
      <w:r>
        <w:t xml:space="preserve">- </w:t>
      </w:r>
      <w:r>
        <w:rPr>
          <w:rFonts w:hint="eastAsia"/>
        </w:rPr>
        <w:t>социальных</w:t>
      </w:r>
      <w:r>
        <w:t xml:space="preserve"> </w:t>
      </w:r>
      <w:r>
        <w:rPr>
          <w:rFonts w:hint="eastAsia"/>
        </w:rPr>
        <w:t>слоев</w:t>
      </w:r>
      <w:r>
        <w:t xml:space="preserve">, </w:t>
      </w:r>
      <w:r>
        <w:rPr>
          <w:rFonts w:hint="eastAsia"/>
        </w:rPr>
        <w:t>социально</w:t>
      </w:r>
      <w:r>
        <w:t>-</w:t>
      </w:r>
      <w:r>
        <w:rPr>
          <w:rFonts w:hint="eastAsia"/>
        </w:rPr>
        <w:t>профессиональных</w:t>
      </w:r>
      <w:r>
        <w:t xml:space="preserve"> </w:t>
      </w:r>
      <w:r>
        <w:rPr>
          <w:rFonts w:hint="eastAsia"/>
        </w:rPr>
        <w:t>групп</w:t>
      </w:r>
      <w:r>
        <w:t xml:space="preserve"> (</w:t>
      </w:r>
      <w:r>
        <w:rPr>
          <w:rFonts w:hint="eastAsia"/>
        </w:rPr>
        <w:t>классов</w:t>
      </w:r>
      <w:r>
        <w:t xml:space="preserve">) </w:t>
      </w:r>
      <w:r>
        <w:rPr>
          <w:rFonts w:hint="eastAsia"/>
        </w:rPr>
        <w:t>будут</w:t>
      </w:r>
      <w:r>
        <w:t xml:space="preserve"> </w:t>
      </w:r>
      <w:r>
        <w:rPr>
          <w:rFonts w:hint="eastAsia"/>
        </w:rPr>
        <w:t>возникать</w:t>
      </w:r>
      <w:r>
        <w:t xml:space="preserve"> </w:t>
      </w:r>
      <w:r>
        <w:rPr>
          <w:rFonts w:hint="eastAsia"/>
        </w:rPr>
        <w:t>при</w:t>
      </w:r>
      <w:r>
        <w:t xml:space="preserve"> </w:t>
      </w:r>
      <w:r>
        <w:rPr>
          <w:rFonts w:hint="eastAsia"/>
        </w:rPr>
        <w:t>них</w:t>
      </w:r>
      <w:r>
        <w:t xml:space="preserve"> </w:t>
      </w:r>
      <w:r>
        <w:rPr>
          <w:rFonts w:hint="eastAsia"/>
        </w:rPr>
        <w:t>и</w:t>
      </w:r>
      <w:r>
        <w:t xml:space="preserve"> </w:t>
      </w:r>
      <w:r>
        <w:rPr>
          <w:rFonts w:hint="eastAsia"/>
        </w:rPr>
        <w:t>новые</w:t>
      </w:r>
      <w:r>
        <w:t xml:space="preserve"> </w:t>
      </w:r>
      <w:r>
        <w:rPr>
          <w:rFonts w:hint="eastAsia"/>
        </w:rPr>
        <w:t>молодежные</w:t>
      </w:r>
      <w:r>
        <w:t xml:space="preserve">, </w:t>
      </w:r>
      <w:r>
        <w:rPr>
          <w:rFonts w:hint="eastAsia"/>
        </w:rPr>
        <w:t>подростковые</w:t>
      </w:r>
      <w:r>
        <w:t xml:space="preserve">, </w:t>
      </w:r>
      <w:r>
        <w:rPr>
          <w:rFonts w:hint="eastAsia"/>
        </w:rPr>
        <w:t>детские</w:t>
      </w:r>
      <w:r>
        <w:t xml:space="preserve"> </w:t>
      </w:r>
      <w:r>
        <w:rPr>
          <w:rFonts w:hint="eastAsia"/>
        </w:rPr>
        <w:t>объединения</w:t>
      </w:r>
      <w:r>
        <w:t xml:space="preserve">, </w:t>
      </w:r>
      <w:r>
        <w:rPr>
          <w:rFonts w:hint="eastAsia"/>
        </w:rPr>
        <w:t>союзы</w:t>
      </w:r>
      <w:r>
        <w:t xml:space="preserve">, </w:t>
      </w:r>
      <w:r>
        <w:rPr>
          <w:rFonts w:hint="eastAsia"/>
        </w:rPr>
        <w:t>организации</w:t>
      </w:r>
      <w:r>
        <w:t xml:space="preserve">. </w:t>
      </w:r>
      <w:r>
        <w:rPr>
          <w:rFonts w:hint="eastAsia"/>
        </w:rPr>
        <w:t>Это</w:t>
      </w:r>
      <w:r>
        <w:t xml:space="preserve"> </w:t>
      </w:r>
      <w:r>
        <w:rPr>
          <w:rFonts w:hint="eastAsia"/>
        </w:rPr>
        <w:t>процесс</w:t>
      </w:r>
      <w:r>
        <w:t xml:space="preserve"> </w:t>
      </w:r>
      <w:r>
        <w:rPr>
          <w:rFonts w:hint="eastAsia"/>
        </w:rPr>
        <w:t>объективный</w:t>
      </w:r>
      <w:r>
        <w:t xml:space="preserve">. </w:t>
      </w:r>
      <w:r>
        <w:rPr>
          <w:rFonts w:hint="eastAsia"/>
        </w:rPr>
        <w:t>Эти</w:t>
      </w:r>
      <w:r>
        <w:t xml:space="preserve"> </w:t>
      </w:r>
      <w:r>
        <w:rPr>
          <w:rFonts w:hint="eastAsia"/>
        </w:rPr>
        <w:t>орга</w:t>
      </w:r>
      <w:r>
        <w:t>-</w:t>
      </w:r>
      <w:r>
        <w:rPr>
          <w:rFonts w:hint="eastAsia"/>
        </w:rPr>
        <w:t>низации</w:t>
      </w:r>
      <w:r>
        <w:t xml:space="preserve"> </w:t>
      </w:r>
      <w:r>
        <w:rPr>
          <w:rFonts w:hint="eastAsia"/>
        </w:rPr>
        <w:t>не</w:t>
      </w:r>
      <w:r>
        <w:t xml:space="preserve"> </w:t>
      </w:r>
      <w:r>
        <w:rPr>
          <w:rFonts w:hint="eastAsia"/>
        </w:rPr>
        <w:t>будут</w:t>
      </w:r>
      <w:r>
        <w:t xml:space="preserve"> </w:t>
      </w:r>
      <w:r>
        <w:rPr>
          <w:rFonts w:hint="eastAsia"/>
        </w:rPr>
        <w:t>массовыми</w:t>
      </w:r>
      <w:r>
        <w:t xml:space="preserve">, </w:t>
      </w:r>
      <w:r>
        <w:rPr>
          <w:rFonts w:hint="eastAsia"/>
        </w:rPr>
        <w:t>с</w:t>
      </w:r>
      <w:r>
        <w:t xml:space="preserve"> </w:t>
      </w:r>
      <w:r>
        <w:rPr>
          <w:rFonts w:hint="eastAsia"/>
        </w:rPr>
        <w:t>охватом</w:t>
      </w:r>
      <w:r>
        <w:t xml:space="preserve"> </w:t>
      </w:r>
      <w:r>
        <w:rPr>
          <w:rFonts w:hint="eastAsia"/>
        </w:rPr>
        <w:t>большего</w:t>
      </w:r>
      <w:r>
        <w:t xml:space="preserve"> </w:t>
      </w:r>
      <w:r>
        <w:rPr>
          <w:rFonts w:hint="eastAsia"/>
        </w:rPr>
        <w:t>количества</w:t>
      </w:r>
      <w:r>
        <w:t xml:space="preserve"> </w:t>
      </w:r>
      <w:r>
        <w:rPr>
          <w:rFonts w:hint="eastAsia"/>
        </w:rPr>
        <w:t>ребятсоот</w:t>
      </w:r>
      <w:r>
        <w:t xml:space="preserve">- </w:t>
      </w:r>
      <w:r>
        <w:rPr>
          <w:rFonts w:hint="eastAsia"/>
        </w:rPr>
        <w:t>ветствующего</w:t>
      </w:r>
      <w:r>
        <w:t xml:space="preserve"> </w:t>
      </w:r>
      <w:r>
        <w:rPr>
          <w:rFonts w:hint="eastAsia"/>
        </w:rPr>
        <w:t>возраста</w:t>
      </w:r>
      <w:r>
        <w:t xml:space="preserve">, </w:t>
      </w:r>
      <w:r>
        <w:rPr>
          <w:rFonts w:hint="eastAsia"/>
        </w:rPr>
        <w:t>но</w:t>
      </w:r>
      <w:r>
        <w:t xml:space="preserve"> </w:t>
      </w:r>
      <w:r>
        <w:rPr>
          <w:rFonts w:hint="eastAsia"/>
        </w:rPr>
        <w:t>по</w:t>
      </w:r>
      <w:r>
        <w:t xml:space="preserve"> </w:t>
      </w:r>
      <w:r>
        <w:rPr>
          <w:rFonts w:hint="eastAsia"/>
        </w:rPr>
        <w:t>составу</w:t>
      </w:r>
      <w:r>
        <w:t xml:space="preserve"> </w:t>
      </w:r>
      <w:r>
        <w:rPr>
          <w:rFonts w:hint="eastAsia"/>
        </w:rPr>
        <w:t>будут</w:t>
      </w:r>
      <w:r>
        <w:t xml:space="preserve"> </w:t>
      </w:r>
      <w:r>
        <w:rPr>
          <w:rFonts w:hint="eastAsia"/>
        </w:rPr>
        <w:t>относительно</w:t>
      </w:r>
      <w:r>
        <w:t xml:space="preserve"> </w:t>
      </w:r>
      <w:r>
        <w:rPr>
          <w:rFonts w:hint="eastAsia"/>
        </w:rPr>
        <w:t>замкнутыми</w:t>
      </w:r>
      <w:r>
        <w:t xml:space="preserve">, </w:t>
      </w:r>
      <w:r>
        <w:rPr>
          <w:rFonts w:hint="eastAsia"/>
        </w:rPr>
        <w:t>элитарными</w:t>
      </w:r>
      <w:r>
        <w:t xml:space="preserve">, </w:t>
      </w:r>
      <w:r>
        <w:rPr>
          <w:rFonts w:hint="eastAsia"/>
        </w:rPr>
        <w:t>кастовыми</w:t>
      </w:r>
      <w:r>
        <w:t xml:space="preserve">, </w:t>
      </w:r>
      <w:r>
        <w:rPr>
          <w:rFonts w:hint="eastAsia"/>
        </w:rPr>
        <w:t>политизировавши</w:t>
      </w:r>
      <w:r>
        <w:t xml:space="preserve">, </w:t>
      </w:r>
      <w:r>
        <w:rPr>
          <w:rFonts w:hint="eastAsia"/>
        </w:rPr>
        <w:t>возможно</w:t>
      </w:r>
      <w:r>
        <w:t xml:space="preserve"> </w:t>
      </w:r>
      <w:r>
        <w:rPr>
          <w:rFonts w:hint="eastAsia"/>
        </w:rPr>
        <w:t>с</w:t>
      </w:r>
      <w:r>
        <w:t xml:space="preserve"> </w:t>
      </w:r>
      <w:r>
        <w:rPr>
          <w:rFonts w:hint="eastAsia"/>
        </w:rPr>
        <w:t>жесткой</w:t>
      </w:r>
      <w:r>
        <w:t xml:space="preserve"> </w:t>
      </w:r>
      <w:r>
        <w:rPr>
          <w:rFonts w:hint="eastAsia"/>
        </w:rPr>
        <w:t>дисцип</w:t>
      </w:r>
      <w:r>
        <w:rPr>
          <w:rFonts w:hint="eastAsia"/>
        </w:rPr>
        <w:t>¬</w:t>
      </w:r>
      <w:r>
        <w:rPr>
          <w:rFonts w:hint="eastAsia"/>
        </w:rPr>
        <w:t>линой</w:t>
      </w:r>
      <w:r>
        <w:t xml:space="preserve"> </w:t>
      </w:r>
      <w:r>
        <w:rPr>
          <w:rFonts w:hint="eastAsia"/>
        </w:rPr>
        <w:t>к</w:t>
      </w:r>
      <w:r>
        <w:t xml:space="preserve"> </w:t>
      </w:r>
      <w:r>
        <w:rPr>
          <w:rFonts w:hint="eastAsia"/>
        </w:rPr>
        <w:t>не</w:t>
      </w:r>
      <w:r>
        <w:t xml:space="preserve"> </w:t>
      </w:r>
      <w:r>
        <w:rPr>
          <w:rFonts w:hint="eastAsia"/>
        </w:rPr>
        <w:t>фшссированым</w:t>
      </w:r>
      <w:r>
        <w:t xml:space="preserve"> </w:t>
      </w:r>
      <w:r>
        <w:rPr>
          <w:rFonts w:hint="eastAsia"/>
        </w:rPr>
        <w:t>членством</w:t>
      </w:r>
      <w:r>
        <w:t>.</w:t>
      </w:r>
    </w:p>
    <w:p w14:paraId="5C0DBDDA" w14:textId="77777777" w:rsidR="007818C8" w:rsidRDefault="007818C8" w:rsidP="007818C8">
      <w:r>
        <w:rPr>
          <w:rFonts w:hint="eastAsia"/>
        </w:rPr>
        <w:t>Чпсть</w:t>
      </w:r>
      <w:r>
        <w:t xml:space="preserve"> </w:t>
      </w:r>
      <w:r>
        <w:rPr>
          <w:rFonts w:hint="eastAsia"/>
        </w:rPr>
        <w:t>детей</w:t>
      </w:r>
      <w:r>
        <w:t xml:space="preserve"> </w:t>
      </w:r>
      <w:r>
        <w:rPr>
          <w:rFonts w:hint="eastAsia"/>
        </w:rPr>
        <w:t>при</w:t>
      </w:r>
      <w:r>
        <w:t xml:space="preserve"> </w:t>
      </w:r>
      <w:r>
        <w:rPr>
          <w:rFonts w:hint="eastAsia"/>
        </w:rPr>
        <w:t>этом</w:t>
      </w:r>
      <w:r>
        <w:t xml:space="preserve"> </w:t>
      </w:r>
      <w:r>
        <w:rPr>
          <w:rFonts w:hint="eastAsia"/>
        </w:rPr>
        <w:t>не</w:t>
      </w:r>
      <w:r>
        <w:t xml:space="preserve"> </w:t>
      </w:r>
      <w:r>
        <w:rPr>
          <w:rFonts w:hint="eastAsia"/>
        </w:rPr>
        <w:t>будет</w:t>
      </w:r>
      <w:r>
        <w:t xml:space="preserve"> </w:t>
      </w:r>
      <w:r>
        <w:rPr>
          <w:rFonts w:hint="eastAsia"/>
        </w:rPr>
        <w:t>вступать</w:t>
      </w:r>
      <w:r>
        <w:t xml:space="preserve"> </w:t>
      </w:r>
      <w:r>
        <w:rPr>
          <w:rFonts w:hint="eastAsia"/>
        </w:rPr>
        <w:t>ни</w:t>
      </w:r>
      <w:r>
        <w:t xml:space="preserve"> </w:t>
      </w:r>
      <w:r>
        <w:rPr>
          <w:rFonts w:hint="eastAsia"/>
        </w:rPr>
        <w:t>в</w:t>
      </w:r>
      <w:r>
        <w:t xml:space="preserve"> </w:t>
      </w:r>
      <w:r>
        <w:rPr>
          <w:rFonts w:hint="eastAsia"/>
        </w:rPr>
        <w:t>эти</w:t>
      </w:r>
      <w:r>
        <w:t xml:space="preserve">, </w:t>
      </w:r>
      <w:r>
        <w:rPr>
          <w:rFonts w:hint="eastAsia"/>
        </w:rPr>
        <w:t>ни</w:t>
      </w:r>
      <w:r>
        <w:t xml:space="preserve"> </w:t>
      </w:r>
      <w:r>
        <w:rPr>
          <w:rFonts w:hint="eastAsia"/>
        </w:rPr>
        <w:t>в</w:t>
      </w:r>
      <w:r>
        <w:t xml:space="preserve"> </w:t>
      </w:r>
      <w:r>
        <w:rPr>
          <w:rFonts w:hint="eastAsia"/>
        </w:rPr>
        <w:t>пионер</w:t>
      </w:r>
      <w:r>
        <w:rPr>
          <w:rFonts w:hint="eastAsia"/>
        </w:rPr>
        <w:t>¬</w:t>
      </w:r>
      <w:r>
        <w:rPr>
          <w:rFonts w:hint="eastAsia"/>
        </w:rPr>
        <w:t>скую</w:t>
      </w:r>
      <w:r>
        <w:t xml:space="preserve"> </w:t>
      </w:r>
      <w:r>
        <w:rPr>
          <w:rFonts w:hint="eastAsia"/>
        </w:rPr>
        <w:t>организации</w:t>
      </w:r>
      <w:r>
        <w:t xml:space="preserve">. </w:t>
      </w:r>
      <w:r>
        <w:rPr>
          <w:rFonts w:hint="eastAsia"/>
        </w:rPr>
        <w:t>Пионерская</w:t>
      </w:r>
      <w:r>
        <w:t xml:space="preserve"> </w:t>
      </w:r>
      <w:r>
        <w:rPr>
          <w:rFonts w:hint="eastAsia"/>
        </w:rPr>
        <w:t>организация</w:t>
      </w:r>
      <w:r>
        <w:t xml:space="preserve"> </w:t>
      </w:r>
      <w:r>
        <w:rPr>
          <w:rFonts w:hint="eastAsia"/>
        </w:rPr>
        <w:t>останется</w:t>
      </w:r>
      <w:r>
        <w:t xml:space="preserve"> </w:t>
      </w:r>
      <w:r>
        <w:rPr>
          <w:rFonts w:hint="eastAsia"/>
        </w:rPr>
        <w:t>массовой</w:t>
      </w:r>
      <w:r>
        <w:t xml:space="preserve">, </w:t>
      </w:r>
      <w:r>
        <w:rPr>
          <w:rFonts w:hint="eastAsia"/>
        </w:rPr>
        <w:t>самой</w:t>
      </w:r>
      <w:r>
        <w:t xml:space="preserve"> </w:t>
      </w:r>
      <w:r>
        <w:rPr>
          <w:rFonts w:hint="eastAsia"/>
        </w:rPr>
        <w:t>не</w:t>
      </w:r>
      <w:r>
        <w:t xml:space="preserve"> </w:t>
      </w:r>
      <w:r>
        <w:rPr>
          <w:rFonts w:hint="eastAsia"/>
        </w:rPr>
        <w:t>политизированой</w:t>
      </w:r>
      <w:r>
        <w:t xml:space="preserve"> </w:t>
      </w:r>
      <w:r>
        <w:rPr>
          <w:rFonts w:hint="eastAsia"/>
        </w:rPr>
        <w:t>среди</w:t>
      </w:r>
      <w:r>
        <w:t xml:space="preserve"> </w:t>
      </w:r>
      <w:r>
        <w:rPr>
          <w:rFonts w:hint="eastAsia"/>
        </w:rPr>
        <w:t>всех</w:t>
      </w:r>
      <w:r>
        <w:t xml:space="preserve"> </w:t>
      </w:r>
      <w:r>
        <w:rPr>
          <w:rFonts w:hint="eastAsia"/>
        </w:rPr>
        <w:t>детских</w:t>
      </w:r>
      <w:r>
        <w:t xml:space="preserve"> </w:t>
      </w:r>
      <w:r>
        <w:rPr>
          <w:rFonts w:hint="eastAsia"/>
        </w:rPr>
        <w:t>организаций</w:t>
      </w:r>
      <w:r>
        <w:t xml:space="preserve">. </w:t>
      </w:r>
      <w:r>
        <w:rPr>
          <w:rFonts w:hint="eastAsia"/>
        </w:rPr>
        <w:t>Вполне</w:t>
      </w:r>
      <w:r>
        <w:t xml:space="preserve"> </w:t>
      </w:r>
      <w:r>
        <w:rPr>
          <w:rFonts w:hint="eastAsia"/>
        </w:rPr>
        <w:t>вероятно</w:t>
      </w:r>
      <w:r>
        <w:t xml:space="preserve">, </w:t>
      </w:r>
      <w:r>
        <w:rPr>
          <w:rFonts w:hint="eastAsia"/>
        </w:rPr>
        <w:t>что</w:t>
      </w:r>
      <w:r>
        <w:t xml:space="preserve"> </w:t>
      </w:r>
      <w:r>
        <w:rPr>
          <w:rFonts w:hint="eastAsia"/>
        </w:rPr>
        <w:t>лидеры</w:t>
      </w:r>
      <w:r>
        <w:t xml:space="preserve"> </w:t>
      </w:r>
      <w:r>
        <w:rPr>
          <w:rFonts w:hint="eastAsia"/>
        </w:rPr>
        <w:t>этих</w:t>
      </w:r>
      <w:r>
        <w:t xml:space="preserve"> </w:t>
      </w:r>
      <w:r>
        <w:rPr>
          <w:rFonts w:hint="eastAsia"/>
        </w:rPr>
        <w:t>организаций</w:t>
      </w:r>
      <w:r>
        <w:t xml:space="preserve"> </w:t>
      </w:r>
      <w:r>
        <w:rPr>
          <w:rFonts w:hint="eastAsia"/>
        </w:rPr>
        <w:t>будут</w:t>
      </w:r>
      <w:r>
        <w:t xml:space="preserve"> </w:t>
      </w:r>
      <w:r>
        <w:rPr>
          <w:rFonts w:hint="eastAsia"/>
        </w:rPr>
        <w:t>настойчиво</w:t>
      </w:r>
      <w:r>
        <w:t xml:space="preserve"> </w:t>
      </w:r>
      <w:r>
        <w:rPr>
          <w:rFonts w:hint="eastAsia"/>
        </w:rPr>
        <w:t>проникать</w:t>
      </w:r>
      <w:r>
        <w:t xml:space="preserve"> </w:t>
      </w:r>
      <w:r>
        <w:rPr>
          <w:rFonts w:hint="eastAsia"/>
        </w:rPr>
        <w:t>в</w:t>
      </w:r>
      <w:r>
        <w:t xml:space="preserve"> </w:t>
      </w:r>
      <w:r>
        <w:rPr>
          <w:rFonts w:hint="eastAsia"/>
        </w:rPr>
        <w:t>школу</w:t>
      </w:r>
      <w:r>
        <w:t xml:space="preserve"> </w:t>
      </w:r>
      <w:r>
        <w:rPr>
          <w:rFonts w:hint="eastAsia"/>
        </w:rPr>
        <w:t>и</w:t>
      </w:r>
      <w:r>
        <w:t xml:space="preserve"> </w:t>
      </w:r>
      <w:r>
        <w:rPr>
          <w:rFonts w:hint="eastAsia"/>
        </w:rPr>
        <w:t>настаиьат</w:t>
      </w:r>
      <w:r>
        <w:t>^</w:t>
      </w:r>
      <w:r>
        <w:rPr>
          <w:rFonts w:hint="eastAsia"/>
        </w:rPr>
        <w:t>инансирований</w:t>
      </w:r>
      <w:r>
        <w:t xml:space="preserve"> </w:t>
      </w:r>
      <w:r>
        <w:rPr>
          <w:rFonts w:hint="eastAsia"/>
        </w:rPr>
        <w:t>своей</w:t>
      </w:r>
      <w:r>
        <w:t xml:space="preserve"> </w:t>
      </w:r>
      <w:r>
        <w:rPr>
          <w:rFonts w:hint="eastAsia"/>
        </w:rPr>
        <w:t>деятельности</w:t>
      </w:r>
      <w:r>
        <w:t xml:space="preserve"> </w:t>
      </w:r>
      <w:r>
        <w:rPr>
          <w:rFonts w:hint="eastAsia"/>
        </w:rPr>
        <w:t>со</w:t>
      </w:r>
      <w:r>
        <w:t xml:space="preserve"> </w:t>
      </w:r>
      <w:r>
        <w:rPr>
          <w:rFonts w:hint="eastAsia"/>
        </w:rPr>
        <w:t>стороны</w:t>
      </w:r>
      <w:r>
        <w:t xml:space="preserve"> </w:t>
      </w:r>
      <w:r>
        <w:rPr>
          <w:rFonts w:hint="eastAsia"/>
        </w:rPr>
        <w:t>государства</w:t>
      </w:r>
      <w:r>
        <w:t>.</w:t>
      </w:r>
    </w:p>
    <w:p w14:paraId="16394377" w14:textId="77777777" w:rsidR="007818C8" w:rsidRDefault="007818C8" w:rsidP="007818C8">
      <w:r>
        <w:rPr>
          <w:rFonts w:hint="eastAsia"/>
        </w:rPr>
        <w:t>Некоторые</w:t>
      </w:r>
      <w:r>
        <w:t xml:space="preserve"> :</w:t>
      </w:r>
      <w:r>
        <w:tab/>
        <w:t>.</w:t>
      </w:r>
      <w:r>
        <w:rPr>
          <w:rFonts w:hint="eastAsia"/>
        </w:rPr>
        <w:t>из</w:t>
      </w:r>
      <w:r>
        <w:t xml:space="preserve"> </w:t>
      </w:r>
      <w:r>
        <w:rPr>
          <w:rFonts w:hint="eastAsia"/>
        </w:rPr>
        <w:t>этих</w:t>
      </w:r>
      <w:r>
        <w:t xml:space="preserve"> </w:t>
      </w:r>
      <w:r>
        <w:rPr>
          <w:rFonts w:hint="eastAsia"/>
        </w:rPr>
        <w:t>организаций</w:t>
      </w:r>
      <w:r>
        <w:t xml:space="preserve">, </w:t>
      </w:r>
      <w:r>
        <w:rPr>
          <w:rFonts w:hint="eastAsia"/>
        </w:rPr>
        <w:t>действительно</w:t>
      </w:r>
      <w:r>
        <w:t xml:space="preserve"> </w:t>
      </w:r>
      <w:r>
        <w:rPr>
          <w:rFonts w:hint="eastAsia"/>
        </w:rPr>
        <w:t>вцпзгпгувшжх</w:t>
      </w:r>
    </w:p>
    <w:p w14:paraId="2DDDFBF5" w14:textId="77777777" w:rsidR="007818C8" w:rsidRDefault="007818C8" w:rsidP="007818C8">
      <w:r>
        <w:rPr>
          <w:rFonts w:hint="eastAsia"/>
        </w:rPr>
        <w:t>г</w:t>
      </w:r>
      <w:r>
        <w:t xml:space="preserve">, </w:t>
      </w:r>
      <w:r>
        <w:rPr>
          <w:rFonts w:hint="eastAsia"/>
        </w:rPr>
        <w:t>качестве</w:t>
      </w:r>
      <w:r>
        <w:t xml:space="preserve"> </w:t>
      </w:r>
      <w:r>
        <w:rPr>
          <w:rFonts w:hint="eastAsia"/>
        </w:rPr>
        <w:t>основы</w:t>
      </w:r>
      <w:r>
        <w:t xml:space="preserve"> </w:t>
      </w:r>
      <w:r>
        <w:rPr>
          <w:rFonts w:hint="eastAsia"/>
        </w:rPr>
        <w:t>своей</w:t>
      </w:r>
      <w:r>
        <w:t xml:space="preserve"> </w:t>
      </w:r>
      <w:r>
        <w:rPr>
          <w:rFonts w:hint="eastAsia"/>
        </w:rPr>
        <w:t>деятельности</w:t>
      </w:r>
      <w:r>
        <w:t xml:space="preserve"> </w:t>
      </w:r>
      <w:r>
        <w:rPr>
          <w:rFonts w:hint="eastAsia"/>
        </w:rPr>
        <w:t>общечеловеческие</w:t>
      </w:r>
      <w:r>
        <w:t xml:space="preserve"> </w:t>
      </w:r>
      <w:r>
        <w:rPr>
          <w:rFonts w:hint="eastAsia"/>
        </w:rPr>
        <w:t>ценности</w:t>
      </w:r>
    </w:p>
    <w:p w14:paraId="3817A3AC" w14:textId="77777777" w:rsidR="007818C8" w:rsidRDefault="007818C8" w:rsidP="007818C8">
      <w:r>
        <w:t xml:space="preserve">- </w:t>
      </w:r>
      <w:r>
        <w:rPr>
          <w:rFonts w:hint="eastAsia"/>
        </w:rPr>
        <w:t>объединится</w:t>
      </w:r>
      <w:r>
        <w:t xml:space="preserve"> (</w:t>
      </w:r>
      <w:r>
        <w:rPr>
          <w:rFonts w:hint="eastAsia"/>
        </w:rPr>
        <w:t>на</w:t>
      </w:r>
      <w:r>
        <w:t xml:space="preserve"> </w:t>
      </w:r>
      <w:r>
        <w:rPr>
          <w:rFonts w:hint="eastAsia"/>
        </w:rPr>
        <w:t>условиях</w:t>
      </w:r>
      <w:r>
        <w:t xml:space="preserve"> </w:t>
      </w:r>
      <w:r>
        <w:rPr>
          <w:rFonts w:hint="eastAsia"/>
        </w:rPr>
        <w:t>альянса</w:t>
      </w:r>
      <w:r>
        <w:t xml:space="preserve">, </w:t>
      </w:r>
      <w:r>
        <w:rPr>
          <w:rFonts w:hint="eastAsia"/>
        </w:rPr>
        <w:t>ассоциации</w:t>
      </w:r>
      <w:r>
        <w:t xml:space="preserve"> </w:t>
      </w:r>
      <w:r>
        <w:rPr>
          <w:rFonts w:hint="eastAsia"/>
        </w:rPr>
        <w:t>и</w:t>
      </w:r>
      <w:r>
        <w:t xml:space="preserve"> </w:t>
      </w:r>
      <w:r>
        <w:rPr>
          <w:rFonts w:hint="eastAsia"/>
        </w:rPr>
        <w:t>т</w:t>
      </w:r>
      <w:r>
        <w:t>.</w:t>
      </w:r>
      <w:r>
        <w:rPr>
          <w:rFonts w:hint="eastAsia"/>
        </w:rPr>
        <w:t>п</w:t>
      </w:r>
      <w:r>
        <w:t xml:space="preserve">.), </w:t>
      </w:r>
      <w:r>
        <w:rPr>
          <w:rFonts w:hint="eastAsia"/>
        </w:rPr>
        <w:t>оговорив</w:t>
      </w:r>
      <w:r>
        <w:t xml:space="preserve"> </w:t>
      </w:r>
      <w:r>
        <w:rPr>
          <w:rFonts w:hint="eastAsia"/>
        </w:rPr>
        <w:t>условия</w:t>
      </w:r>
      <w:r>
        <w:t xml:space="preserve"> </w:t>
      </w:r>
      <w:r>
        <w:rPr>
          <w:rFonts w:hint="eastAsia"/>
        </w:rPr>
        <w:t>своей</w:t>
      </w:r>
      <w:r>
        <w:t xml:space="preserve"> </w:t>
      </w:r>
      <w:r>
        <w:rPr>
          <w:rFonts w:hint="eastAsia"/>
        </w:rPr>
        <w:t>самостоятельности</w:t>
      </w:r>
      <w:r>
        <w:t xml:space="preserve">. </w:t>
      </w:r>
      <w:r>
        <w:rPr>
          <w:rFonts w:hint="eastAsia"/>
        </w:rPr>
        <w:t>Это</w:t>
      </w:r>
      <w:r>
        <w:t xml:space="preserve"> </w:t>
      </w:r>
      <w:r>
        <w:rPr>
          <w:rFonts w:hint="eastAsia"/>
        </w:rPr>
        <w:t>будет</w:t>
      </w:r>
      <w:r>
        <w:t xml:space="preserve"> </w:t>
      </w:r>
      <w:r>
        <w:rPr>
          <w:rFonts w:hint="eastAsia"/>
        </w:rPr>
        <w:t>возможным</w:t>
      </w:r>
      <w:r>
        <w:t xml:space="preserve"> </w:t>
      </w:r>
      <w:r>
        <w:rPr>
          <w:rFonts w:hint="eastAsia"/>
        </w:rPr>
        <w:t>под</w:t>
      </w:r>
      <w:r>
        <w:t xml:space="preserve"> </w:t>
      </w:r>
      <w:r>
        <w:rPr>
          <w:rFonts w:hint="eastAsia"/>
        </w:rPr>
        <w:t>общим</w:t>
      </w:r>
      <w:r>
        <w:t xml:space="preserve"> </w:t>
      </w:r>
      <w:r>
        <w:rPr>
          <w:rFonts w:hint="eastAsia"/>
        </w:rPr>
        <w:t>началом</w:t>
      </w:r>
      <w:r>
        <w:t xml:space="preserve"> </w:t>
      </w:r>
      <w:r>
        <w:rPr>
          <w:rFonts w:hint="eastAsia"/>
        </w:rPr>
        <w:t>государственных</w:t>
      </w:r>
      <w:r>
        <w:t xml:space="preserve"> </w:t>
      </w:r>
      <w:r>
        <w:rPr>
          <w:rFonts w:hint="eastAsia"/>
        </w:rPr>
        <w:t>о</w:t>
      </w:r>
      <w:r>
        <w:t>-</w:t>
      </w:r>
      <w:r>
        <w:rPr>
          <w:rFonts w:hint="eastAsia"/>
        </w:rPr>
        <w:t>ргашт</w:t>
      </w:r>
      <w:r>
        <w:t xml:space="preserve">. </w:t>
      </w:r>
      <w:r>
        <w:rPr>
          <w:rFonts w:hint="eastAsia"/>
        </w:rPr>
        <w:t>Эти</w:t>
      </w:r>
      <w:r>
        <w:t xml:space="preserve"> </w:t>
      </w:r>
      <w:r>
        <w:rPr>
          <w:rFonts w:hint="eastAsia"/>
        </w:rPr>
        <w:t>ассоциации</w:t>
      </w:r>
      <w:r>
        <w:t xml:space="preserve"> </w:t>
      </w:r>
      <w:r>
        <w:rPr>
          <w:rFonts w:hint="eastAsia"/>
        </w:rPr>
        <w:t>будут</w:t>
      </w:r>
      <w:r>
        <w:t xml:space="preserve"> </w:t>
      </w:r>
      <w:r>
        <w:rPr>
          <w:rFonts w:hint="eastAsia"/>
        </w:rPr>
        <w:t>рыхлым</w:t>
      </w:r>
      <w:r>
        <w:t xml:space="preserve"> </w:t>
      </w:r>
      <w:r>
        <w:rPr>
          <w:rFonts w:hint="eastAsia"/>
        </w:rPr>
        <w:lastRenderedPageBreak/>
        <w:t>образованием</w:t>
      </w:r>
      <w:r>
        <w:t xml:space="preserve">, </w:t>
      </w:r>
      <w:r>
        <w:rPr>
          <w:rFonts w:hint="eastAsia"/>
        </w:rPr>
        <w:t>функции</w:t>
      </w:r>
      <w:r>
        <w:t xml:space="preserve"> </w:t>
      </w:r>
      <w:r>
        <w:rPr>
          <w:rFonts w:hint="eastAsia"/>
        </w:rPr>
        <w:t>руководящих</w:t>
      </w:r>
      <w:r>
        <w:t xml:space="preserve"> </w:t>
      </w:r>
      <w:r>
        <w:rPr>
          <w:rFonts w:hint="eastAsia"/>
        </w:rPr>
        <w:t>органов</w:t>
      </w:r>
      <w:r>
        <w:t xml:space="preserve"> </w:t>
      </w:r>
      <w:r>
        <w:rPr>
          <w:rFonts w:hint="eastAsia"/>
        </w:rPr>
        <w:t>сведутся</w:t>
      </w:r>
      <w:r>
        <w:t xml:space="preserve"> </w:t>
      </w:r>
      <w:r>
        <w:rPr>
          <w:rFonts w:hint="eastAsia"/>
        </w:rPr>
        <w:t>дашь</w:t>
      </w:r>
      <w:r>
        <w:t xml:space="preserve"> </w:t>
      </w:r>
      <w:r>
        <w:rPr>
          <w:rFonts w:hint="eastAsia"/>
        </w:rPr>
        <w:t>к</w:t>
      </w:r>
      <w:r>
        <w:t xml:space="preserve"> </w:t>
      </w:r>
      <w:r>
        <w:rPr>
          <w:rFonts w:hint="eastAsia"/>
        </w:rPr>
        <w:t>выделению</w:t>
      </w:r>
      <w:r>
        <w:t xml:space="preserve"> </w:t>
      </w:r>
      <w:r>
        <w:rPr>
          <w:rFonts w:hint="eastAsia"/>
        </w:rPr>
        <w:t>материальных</w:t>
      </w:r>
      <w:r>
        <w:t xml:space="preserve"> </w:t>
      </w:r>
      <w:r>
        <w:rPr>
          <w:rFonts w:hint="eastAsia"/>
        </w:rPr>
        <w:t>средств</w:t>
      </w:r>
      <w:r>
        <w:t xml:space="preserve">, </w:t>
      </w:r>
      <w:r>
        <w:rPr>
          <w:rFonts w:hint="eastAsia"/>
        </w:rPr>
        <w:t>финансов</w:t>
      </w:r>
      <w:r>
        <w:t xml:space="preserve"> ( </w:t>
      </w:r>
      <w:r>
        <w:rPr>
          <w:rFonts w:hint="eastAsia"/>
        </w:rPr>
        <w:t>и</w:t>
      </w:r>
      <w:r>
        <w:t xml:space="preserve"> </w:t>
      </w:r>
      <w:r>
        <w:rPr>
          <w:rFonts w:hint="eastAsia"/>
        </w:rPr>
        <w:t>контролем</w:t>
      </w:r>
      <w:r>
        <w:t xml:space="preserve"> </w:t>
      </w:r>
      <w:r>
        <w:rPr>
          <w:rFonts w:hint="eastAsia"/>
        </w:rPr>
        <w:t>за</w:t>
      </w:r>
      <w:r>
        <w:t xml:space="preserve"> </w:t>
      </w:r>
      <w:r>
        <w:rPr>
          <w:rFonts w:hint="eastAsia"/>
        </w:rPr>
        <w:t>расходованием</w:t>
      </w:r>
      <w:r>
        <w:t xml:space="preserve">), </w:t>
      </w:r>
      <w:r>
        <w:rPr>
          <w:rFonts w:hint="eastAsia"/>
        </w:rPr>
        <w:t>реко</w:t>
      </w:r>
      <w:r>
        <w:t xml:space="preserve">- </w:t>
      </w:r>
      <w:r>
        <w:rPr>
          <w:rFonts w:hint="eastAsia"/>
        </w:rPr>
        <w:t>мегдациям</w:t>
      </w:r>
      <w:r>
        <w:t xml:space="preserve"> </w:t>
      </w:r>
      <w:r>
        <w:rPr>
          <w:rFonts w:hint="eastAsia"/>
        </w:rPr>
        <w:t>к</w:t>
      </w:r>
      <w:r>
        <w:t xml:space="preserve"> </w:t>
      </w:r>
      <w:r>
        <w:rPr>
          <w:rFonts w:hint="eastAsia"/>
        </w:rPr>
        <w:t>проведении</w:t>
      </w:r>
      <w:r>
        <w:t xml:space="preserve"> </w:t>
      </w:r>
      <w:r>
        <w:rPr>
          <w:rFonts w:hint="eastAsia"/>
        </w:rPr>
        <w:t>каких</w:t>
      </w:r>
      <w:r>
        <w:t>-</w:t>
      </w:r>
      <w:r>
        <w:rPr>
          <w:rFonts w:hint="eastAsia"/>
        </w:rPr>
        <w:t>либо</w:t>
      </w:r>
      <w:r>
        <w:t xml:space="preserve"> </w:t>
      </w:r>
      <w:r>
        <w:rPr>
          <w:rFonts w:hint="eastAsia"/>
        </w:rPr>
        <w:t>общих</w:t>
      </w:r>
      <w:r>
        <w:t xml:space="preserve"> </w:t>
      </w:r>
      <w:r>
        <w:rPr>
          <w:rFonts w:hint="eastAsia"/>
        </w:rPr>
        <w:t>акций</w:t>
      </w:r>
      <w:r>
        <w:t>.</w:t>
      </w:r>
    </w:p>
    <w:p w14:paraId="7DEEC3C3" w14:textId="77777777" w:rsidR="007818C8" w:rsidRDefault="007818C8" w:rsidP="007818C8">
      <w:r>
        <w:t xml:space="preserve">, </w:t>
      </w:r>
      <w:r>
        <w:rPr>
          <w:rFonts w:hint="eastAsia"/>
        </w:rPr>
        <w:t>Исторический</w:t>
      </w:r>
      <w:r>
        <w:t xml:space="preserve"> </w:t>
      </w:r>
      <w:r>
        <w:rPr>
          <w:rFonts w:hint="eastAsia"/>
        </w:rPr>
        <w:t>опыт</w:t>
      </w:r>
      <w:r>
        <w:t xml:space="preserve"> </w:t>
      </w:r>
      <w:r>
        <w:rPr>
          <w:rFonts w:hint="eastAsia"/>
        </w:rPr>
        <w:t>показывает</w:t>
      </w:r>
      <w:r>
        <w:t xml:space="preserve">, </w:t>
      </w:r>
      <w:r>
        <w:rPr>
          <w:rFonts w:hint="eastAsia"/>
        </w:rPr>
        <w:t>что</w:t>
      </w:r>
      <w:r>
        <w:t xml:space="preserve"> </w:t>
      </w:r>
      <w:r>
        <w:rPr>
          <w:rFonts w:hint="eastAsia"/>
        </w:rPr>
        <w:t>деятельность</w:t>
      </w:r>
      <w:r>
        <w:t xml:space="preserve"> </w:t>
      </w:r>
      <w:r>
        <w:rPr>
          <w:rFonts w:hint="eastAsia"/>
        </w:rPr>
        <w:t>детских</w:t>
      </w:r>
      <w:r>
        <w:t xml:space="preserve">, </w:t>
      </w:r>
      <w:r>
        <w:rPr>
          <w:rFonts w:hint="eastAsia"/>
        </w:rPr>
        <w:t>подрост</w:t>
      </w:r>
      <w:r>
        <w:t>-</w:t>
      </w:r>
      <w:r>
        <w:rPr>
          <w:rFonts w:hint="eastAsia"/>
        </w:rPr>
        <w:t>ковых</w:t>
      </w:r>
      <w:r>
        <w:t xml:space="preserve"> </w:t>
      </w:r>
      <w:r>
        <w:rPr>
          <w:rFonts w:hint="eastAsia"/>
        </w:rPr>
        <w:t>организаций</w:t>
      </w:r>
      <w:r>
        <w:t xml:space="preserve"> </w:t>
      </w:r>
      <w:r>
        <w:rPr>
          <w:rFonts w:hint="eastAsia"/>
        </w:rPr>
        <w:t>бывает</w:t>
      </w:r>
      <w:r>
        <w:t xml:space="preserve"> </w:t>
      </w:r>
      <w:r>
        <w:rPr>
          <w:rFonts w:hint="eastAsia"/>
        </w:rPr>
        <w:t>успешной</w:t>
      </w:r>
      <w:r>
        <w:t xml:space="preserve">, </w:t>
      </w:r>
      <w:r>
        <w:rPr>
          <w:rFonts w:hint="eastAsia"/>
        </w:rPr>
        <w:t>если</w:t>
      </w:r>
      <w:r>
        <w:t xml:space="preserve"> </w:t>
      </w:r>
      <w:r>
        <w:rPr>
          <w:rFonts w:hint="eastAsia"/>
        </w:rPr>
        <w:t>найден</w:t>
      </w:r>
      <w:r>
        <w:t xml:space="preserve"> </w:t>
      </w:r>
      <w:r>
        <w:rPr>
          <w:rFonts w:hint="eastAsia"/>
        </w:rPr>
        <w:t>механизм</w:t>
      </w:r>
      <w:r>
        <w:t xml:space="preserve"> .</w:t>
      </w:r>
      <w:r>
        <w:rPr>
          <w:rFonts w:hint="eastAsia"/>
        </w:rPr>
        <w:t>связи</w:t>
      </w:r>
      <w:r>
        <w:t xml:space="preserve"> </w:t>
      </w:r>
      <w:r>
        <w:rPr>
          <w:rFonts w:hint="eastAsia"/>
        </w:rPr>
        <w:t>их</w:t>
      </w:r>
      <w:r>
        <w:t xml:space="preserve"> </w:t>
      </w:r>
      <w:r>
        <w:rPr>
          <w:rFonts w:hint="eastAsia"/>
        </w:rPr>
        <w:t>с</w:t>
      </w:r>
      <w:r>
        <w:t xml:space="preserve"> </w:t>
      </w:r>
      <w:r>
        <w:rPr>
          <w:rFonts w:hint="eastAsia"/>
        </w:rPr>
        <w:t>жизнью</w:t>
      </w:r>
      <w:r>
        <w:t xml:space="preserve">, </w:t>
      </w:r>
      <w:r>
        <w:rPr>
          <w:rFonts w:hint="eastAsia"/>
        </w:rPr>
        <w:t>если</w:t>
      </w:r>
      <w:r>
        <w:t xml:space="preserve"> </w:t>
      </w:r>
      <w:r>
        <w:rPr>
          <w:rFonts w:hint="eastAsia"/>
        </w:rPr>
        <w:t>они</w:t>
      </w:r>
      <w:r>
        <w:t xml:space="preserve"> </w:t>
      </w:r>
      <w:r>
        <w:rPr>
          <w:rFonts w:hint="eastAsia"/>
        </w:rPr>
        <w:t>удовлетворяют</w:t>
      </w:r>
      <w:r>
        <w:t xml:space="preserve"> </w:t>
      </w:r>
      <w:r>
        <w:rPr>
          <w:rFonts w:hint="eastAsia"/>
        </w:rPr>
        <w:t>потребностям</w:t>
      </w:r>
      <w:r>
        <w:t xml:space="preserve"> </w:t>
      </w:r>
      <w:r>
        <w:rPr>
          <w:rFonts w:hint="eastAsia"/>
        </w:rPr>
        <w:t>общества</w:t>
      </w:r>
      <w:r>
        <w:t xml:space="preserve">, </w:t>
      </w:r>
      <w:r>
        <w:rPr>
          <w:rFonts w:hint="eastAsia"/>
        </w:rPr>
        <w:t>или</w:t>
      </w:r>
      <w:r>
        <w:t xml:space="preserve"> </w:t>
      </w:r>
      <w:r>
        <w:rPr>
          <w:rFonts w:hint="eastAsia"/>
        </w:rPr>
        <w:t>каким</w:t>
      </w:r>
      <w:r>
        <w:t>-</w:t>
      </w:r>
      <w:r>
        <w:rPr>
          <w:rFonts w:hint="eastAsia"/>
        </w:rPr>
        <w:t>либо</w:t>
      </w:r>
      <w:r>
        <w:t xml:space="preserve"> </w:t>
      </w:r>
      <w:r>
        <w:rPr>
          <w:rFonts w:hint="eastAsia"/>
        </w:rPr>
        <w:t>определенным</w:t>
      </w:r>
      <w:r>
        <w:t xml:space="preserve"> </w:t>
      </w:r>
      <w:r>
        <w:rPr>
          <w:rFonts w:hint="eastAsia"/>
        </w:rPr>
        <w:t>социальным</w:t>
      </w:r>
      <w:r>
        <w:t xml:space="preserve"> </w:t>
      </w:r>
      <w:r>
        <w:rPr>
          <w:rFonts w:hint="eastAsia"/>
        </w:rPr>
        <w:t>силам</w:t>
      </w:r>
      <w:r>
        <w:t>.</w:t>
      </w:r>
      <w:r>
        <w:tab/>
        <w:t>*</w:t>
      </w:r>
    </w:p>
    <w:p w14:paraId="4BD91E94" w14:textId="77777777" w:rsidR="007818C8" w:rsidRDefault="007818C8" w:rsidP="007818C8">
      <w:r>
        <w:rPr>
          <w:rFonts w:hint="eastAsia"/>
        </w:rPr>
        <w:t>Дяя</w:t>
      </w:r>
      <w:r>
        <w:t xml:space="preserve"> </w:t>
      </w:r>
      <w:r>
        <w:rPr>
          <w:rFonts w:hint="eastAsia"/>
        </w:rPr>
        <w:t>успешной</w:t>
      </w:r>
      <w:r>
        <w:t xml:space="preserve"> </w:t>
      </w:r>
      <w:r>
        <w:rPr>
          <w:rFonts w:hint="eastAsia"/>
        </w:rPr>
        <w:t>их</w:t>
      </w:r>
      <w:r>
        <w:t xml:space="preserve"> </w:t>
      </w:r>
      <w:r>
        <w:rPr>
          <w:rFonts w:hint="eastAsia"/>
        </w:rPr>
        <w:t>деятельности</w:t>
      </w:r>
      <w:r>
        <w:t xml:space="preserve"> </w:t>
      </w:r>
      <w:r>
        <w:rPr>
          <w:rFonts w:hint="eastAsia"/>
        </w:rPr>
        <w:t>необходима</w:t>
      </w:r>
      <w:r>
        <w:t xml:space="preserve"> </w:t>
      </w:r>
      <w:r>
        <w:rPr>
          <w:rFonts w:hint="eastAsia"/>
        </w:rPr>
        <w:t>глубокая</w:t>
      </w:r>
      <w:r>
        <w:t xml:space="preserve"> </w:t>
      </w:r>
      <w:r>
        <w:rPr>
          <w:rFonts w:hint="eastAsia"/>
        </w:rPr>
        <w:t>проработка</w:t>
      </w:r>
      <w:r>
        <w:t xml:space="preserve"> </w:t>
      </w:r>
      <w:r>
        <w:rPr>
          <w:rFonts w:hint="eastAsia"/>
        </w:rPr>
        <w:t>общей</w:t>
      </w:r>
      <w:r>
        <w:t xml:space="preserve"> </w:t>
      </w:r>
      <w:r>
        <w:rPr>
          <w:rFonts w:hint="eastAsia"/>
        </w:rPr>
        <w:t>вдеи</w:t>
      </w:r>
      <w:r>
        <w:t xml:space="preserve">, </w:t>
      </w:r>
      <w:r>
        <w:rPr>
          <w:rFonts w:hint="eastAsia"/>
        </w:rPr>
        <w:t>идеологии</w:t>
      </w:r>
      <w:r>
        <w:t xml:space="preserve"> </w:t>
      </w:r>
      <w:r>
        <w:rPr>
          <w:rFonts w:hint="eastAsia"/>
        </w:rPr>
        <w:t>деятельности</w:t>
      </w:r>
      <w:r>
        <w:t xml:space="preserve"> </w:t>
      </w:r>
      <w:r>
        <w:rPr>
          <w:rFonts w:hint="eastAsia"/>
        </w:rPr>
        <w:t>организации</w:t>
      </w:r>
      <w:r>
        <w:t xml:space="preserve">, </w:t>
      </w:r>
      <w:r>
        <w:rPr>
          <w:rFonts w:hint="eastAsia"/>
        </w:rPr>
        <w:t>целей</w:t>
      </w:r>
      <w:r>
        <w:t xml:space="preserve">, </w:t>
      </w:r>
      <w:r>
        <w:rPr>
          <w:rFonts w:hint="eastAsia"/>
        </w:rPr>
        <w:t>выражение</w:t>
      </w:r>
      <w:r>
        <w:t xml:space="preserve"> ;</w:t>
      </w:r>
      <w:r>
        <w:rPr>
          <w:rFonts w:hint="eastAsia"/>
        </w:rPr>
        <w:t>их</w:t>
      </w:r>
      <w:r>
        <w:t xml:space="preserve"> </w:t>
      </w:r>
      <w:r>
        <w:rPr>
          <w:rFonts w:hint="eastAsia"/>
        </w:rPr>
        <w:t>в</w:t>
      </w:r>
      <w:r>
        <w:t xml:space="preserve"> </w:t>
      </w:r>
      <w:r>
        <w:rPr>
          <w:rFonts w:hint="eastAsia"/>
        </w:rPr>
        <w:t>по</w:t>
      </w:r>
      <w:r>
        <w:t>-</w:t>
      </w:r>
      <w:r>
        <w:rPr>
          <w:rFonts w:hint="eastAsia"/>
        </w:rPr>
        <w:t>нятных</w:t>
      </w:r>
      <w:r>
        <w:t xml:space="preserve"> </w:t>
      </w:r>
      <w:r>
        <w:rPr>
          <w:rFonts w:hint="eastAsia"/>
        </w:rPr>
        <w:t>детям</w:t>
      </w:r>
      <w:r>
        <w:t xml:space="preserve"> </w:t>
      </w:r>
      <w:r>
        <w:rPr>
          <w:rFonts w:hint="eastAsia"/>
        </w:rPr>
        <w:t>формах</w:t>
      </w:r>
      <w:r>
        <w:t xml:space="preserve">, </w:t>
      </w:r>
      <w:r>
        <w:rPr>
          <w:rFonts w:hint="eastAsia"/>
        </w:rPr>
        <w:t>образах</w:t>
      </w:r>
      <w:r>
        <w:t xml:space="preserve">, </w:t>
      </w:r>
      <w:r>
        <w:rPr>
          <w:rFonts w:hint="eastAsia"/>
        </w:rPr>
        <w:t>привлекательных</w:t>
      </w:r>
      <w:r>
        <w:t xml:space="preserve">, </w:t>
      </w:r>
      <w:r>
        <w:rPr>
          <w:rFonts w:hint="eastAsia"/>
        </w:rPr>
        <w:t>романтичных</w:t>
      </w:r>
      <w:r>
        <w:t>,!</w:t>
      </w:r>
      <w:r>
        <w:rPr>
          <w:rFonts w:hint="eastAsia"/>
        </w:rPr>
        <w:t>полезных</w:t>
      </w:r>
      <w:r>
        <w:t xml:space="preserve">. </w:t>
      </w:r>
    </w:p>
    <w:p w14:paraId="6376EEA7" w14:textId="77777777" w:rsidR="007818C8" w:rsidRDefault="007818C8" w:rsidP="007818C8">
      <w:r>
        <w:rPr>
          <w:rFonts w:hint="eastAsia"/>
        </w:rPr>
        <w:t>Пути</w:t>
      </w:r>
      <w:r>
        <w:t xml:space="preserve"> </w:t>
      </w:r>
      <w:r>
        <w:rPr>
          <w:rFonts w:hint="eastAsia"/>
        </w:rPr>
        <w:t>достижения</w:t>
      </w:r>
      <w:r>
        <w:t xml:space="preserve"> </w:t>
      </w:r>
      <w:r>
        <w:rPr>
          <w:rFonts w:hint="eastAsia"/>
        </w:rPr>
        <w:t>поставленных</w:t>
      </w:r>
      <w:r>
        <w:t xml:space="preserve"> </w:t>
      </w:r>
      <w:r>
        <w:rPr>
          <w:rFonts w:hint="eastAsia"/>
        </w:rPr>
        <w:t>целей</w:t>
      </w:r>
      <w:r>
        <w:t xml:space="preserve"> </w:t>
      </w:r>
      <w:r>
        <w:rPr>
          <w:rFonts w:hint="eastAsia"/>
        </w:rPr>
        <w:t>тоже</w:t>
      </w:r>
      <w:r>
        <w:t xml:space="preserve"> </w:t>
      </w:r>
      <w:r>
        <w:rPr>
          <w:rFonts w:hint="eastAsia"/>
        </w:rPr>
        <w:t>должны</w:t>
      </w:r>
      <w:r>
        <w:t xml:space="preserve"> </w:t>
      </w:r>
      <w:r>
        <w:rPr>
          <w:rFonts w:hint="eastAsia"/>
        </w:rPr>
        <w:t>быть</w:t>
      </w:r>
      <w:r>
        <w:t xml:space="preserve"> </w:t>
      </w:r>
      <w:r>
        <w:rPr>
          <w:rFonts w:hint="eastAsia"/>
        </w:rPr>
        <w:t>понятны</w:t>
      </w:r>
      <w:r>
        <w:t xml:space="preserve"> </w:t>
      </w:r>
      <w:r>
        <w:rPr>
          <w:rFonts w:hint="eastAsia"/>
        </w:rPr>
        <w:t>детям</w:t>
      </w:r>
      <w:r>
        <w:t xml:space="preserve">, </w:t>
      </w:r>
      <w:r>
        <w:rPr>
          <w:rFonts w:hint="eastAsia"/>
        </w:rPr>
        <w:t>достижимы</w:t>
      </w:r>
      <w:r>
        <w:t xml:space="preserve"> </w:t>
      </w:r>
      <w:r>
        <w:rPr>
          <w:rFonts w:hint="eastAsia"/>
        </w:rPr>
        <w:t>ими</w:t>
      </w:r>
      <w:r>
        <w:t xml:space="preserve">, </w:t>
      </w:r>
      <w:r>
        <w:rPr>
          <w:rFonts w:hint="eastAsia"/>
        </w:rPr>
        <w:t>привлекать</w:t>
      </w:r>
      <w:r>
        <w:t xml:space="preserve"> </w:t>
      </w:r>
      <w:r>
        <w:rPr>
          <w:rFonts w:hint="eastAsia"/>
        </w:rPr>
        <w:t>новизной</w:t>
      </w:r>
      <w:r>
        <w:t xml:space="preserve">, </w:t>
      </w:r>
      <w:r>
        <w:rPr>
          <w:rFonts w:hint="eastAsia"/>
        </w:rPr>
        <w:t>постепенно</w:t>
      </w:r>
      <w:r>
        <w:t xml:space="preserve"> </w:t>
      </w:r>
      <w:r>
        <w:rPr>
          <w:rFonts w:hint="eastAsia"/>
        </w:rPr>
        <w:t>усложняться</w:t>
      </w:r>
      <w:r>
        <w:t xml:space="preserve">, </w:t>
      </w:r>
      <w:r>
        <w:rPr>
          <w:rFonts w:hint="eastAsia"/>
        </w:rPr>
        <w:t>требовать</w:t>
      </w:r>
      <w:r>
        <w:t xml:space="preserve"> </w:t>
      </w:r>
      <w:r>
        <w:rPr>
          <w:rFonts w:hint="eastAsia"/>
        </w:rPr>
        <w:t>творчества</w:t>
      </w:r>
      <w:r>
        <w:t xml:space="preserve"> </w:t>
      </w:r>
      <w:r>
        <w:rPr>
          <w:rFonts w:hint="eastAsia"/>
        </w:rPr>
        <w:t>личности</w:t>
      </w:r>
      <w:r>
        <w:t xml:space="preserve">, </w:t>
      </w:r>
      <w:r>
        <w:rPr>
          <w:rFonts w:hint="eastAsia"/>
        </w:rPr>
        <w:t>соответствовать</w:t>
      </w:r>
      <w:r>
        <w:t xml:space="preserve"> </w:t>
      </w:r>
      <w:r>
        <w:rPr>
          <w:rFonts w:hint="eastAsia"/>
        </w:rPr>
        <w:t>возрасту</w:t>
      </w:r>
      <w:r>
        <w:t>.</w:t>
      </w:r>
    </w:p>
    <w:p w14:paraId="64AE632B" w14:textId="77777777" w:rsidR="007818C8" w:rsidRDefault="007818C8" w:rsidP="007818C8">
      <w:r>
        <w:rPr>
          <w:rFonts w:hint="eastAsia"/>
        </w:rPr>
        <w:t>У</w:t>
      </w:r>
      <w:r>
        <w:t xml:space="preserve">" </w:t>
      </w:r>
      <w:r>
        <w:rPr>
          <w:rFonts w:hint="eastAsia"/>
        </w:rPr>
        <w:t>детской</w:t>
      </w:r>
      <w:r>
        <w:t xml:space="preserve"> </w:t>
      </w:r>
      <w:r>
        <w:rPr>
          <w:rFonts w:hint="eastAsia"/>
        </w:rPr>
        <w:t>организации</w:t>
      </w:r>
      <w:r>
        <w:t xml:space="preserve"> </w:t>
      </w:r>
      <w:r>
        <w:rPr>
          <w:rFonts w:hint="eastAsia"/>
        </w:rPr>
        <w:t>должна</w:t>
      </w:r>
      <w:r>
        <w:t xml:space="preserve"> </w:t>
      </w:r>
      <w:r>
        <w:rPr>
          <w:rFonts w:hint="eastAsia"/>
        </w:rPr>
        <w:t>быть</w:t>
      </w:r>
      <w:r>
        <w:t xml:space="preserve"> </w:t>
      </w:r>
      <w:r>
        <w:rPr>
          <w:rFonts w:hint="eastAsia"/>
        </w:rPr>
        <w:t>общая</w:t>
      </w:r>
      <w:r>
        <w:t xml:space="preserve">, </w:t>
      </w:r>
      <w:r>
        <w:rPr>
          <w:rFonts w:hint="eastAsia"/>
        </w:rPr>
        <w:t>общественно</w:t>
      </w:r>
      <w:r>
        <w:t xml:space="preserve"> </w:t>
      </w:r>
      <w:r>
        <w:rPr>
          <w:rFonts w:hint="eastAsia"/>
        </w:rPr>
        <w:t>значимая</w:t>
      </w:r>
      <w:r>
        <w:t xml:space="preserve"> </w:t>
      </w:r>
      <w:r>
        <w:rPr>
          <w:rFonts w:hint="eastAsia"/>
        </w:rPr>
        <w:t>дея</w:t>
      </w:r>
      <w:r>
        <w:t>-</w:t>
      </w:r>
      <w:r>
        <w:rPr>
          <w:rFonts w:hint="eastAsia"/>
        </w:rPr>
        <w:t>тельность</w:t>
      </w:r>
      <w:r>
        <w:t xml:space="preserve">, </w:t>
      </w:r>
      <w:r>
        <w:rPr>
          <w:rFonts w:hint="eastAsia"/>
        </w:rPr>
        <w:t>вокруг</w:t>
      </w:r>
      <w:r>
        <w:t xml:space="preserve"> </w:t>
      </w:r>
      <w:r>
        <w:rPr>
          <w:rFonts w:hint="eastAsia"/>
        </w:rPr>
        <w:t>котйрой</w:t>
      </w:r>
      <w:r>
        <w:t xml:space="preserve"> </w:t>
      </w:r>
      <w:r>
        <w:rPr>
          <w:rFonts w:hint="eastAsia"/>
        </w:rPr>
        <w:t>и</w:t>
      </w:r>
      <w:r>
        <w:t xml:space="preserve"> </w:t>
      </w:r>
      <w:r>
        <w:rPr>
          <w:rFonts w:hint="eastAsia"/>
        </w:rPr>
        <w:t>объединятся</w:t>
      </w:r>
      <w:r>
        <w:t xml:space="preserve"> </w:t>
      </w:r>
      <w:r>
        <w:rPr>
          <w:rFonts w:hint="eastAsia"/>
        </w:rPr>
        <w:t>ребята</w:t>
      </w:r>
      <w:r>
        <w:t xml:space="preserve">. </w:t>
      </w:r>
      <w:r>
        <w:rPr>
          <w:rFonts w:hint="eastAsia"/>
        </w:rPr>
        <w:t>Только</w:t>
      </w:r>
      <w:r>
        <w:t xml:space="preserve"> </w:t>
      </w:r>
      <w:r>
        <w:rPr>
          <w:rFonts w:hint="eastAsia"/>
        </w:rPr>
        <w:t>такие</w:t>
      </w:r>
      <w:r>
        <w:t xml:space="preserve"> </w:t>
      </w:r>
      <w:r>
        <w:rPr>
          <w:rFonts w:hint="eastAsia"/>
        </w:rPr>
        <w:t>програм</w:t>
      </w:r>
      <w:r>
        <w:rPr>
          <w:rFonts w:hint="eastAsia"/>
        </w:rPr>
        <w:t>¬</w:t>
      </w:r>
      <w:r>
        <w:rPr>
          <w:rFonts w:hint="eastAsia"/>
        </w:rPr>
        <w:t>мы</w:t>
      </w:r>
      <w:r>
        <w:t xml:space="preserve"> </w:t>
      </w:r>
      <w:r>
        <w:rPr>
          <w:rFonts w:hint="eastAsia"/>
        </w:rPr>
        <w:t>деятельности</w:t>
      </w:r>
      <w:r>
        <w:t xml:space="preserve"> </w:t>
      </w:r>
      <w:r>
        <w:rPr>
          <w:rFonts w:hint="eastAsia"/>
        </w:rPr>
        <w:t>и</w:t>
      </w:r>
      <w:r>
        <w:t xml:space="preserve"> </w:t>
      </w:r>
      <w:r>
        <w:rPr>
          <w:rFonts w:hint="eastAsia"/>
        </w:rPr>
        <w:t>будет</w:t>
      </w:r>
      <w:r>
        <w:t xml:space="preserve"> </w:t>
      </w:r>
      <w:r>
        <w:rPr>
          <w:rFonts w:hint="eastAsia"/>
        </w:rPr>
        <w:t>готово</w:t>
      </w:r>
      <w:r>
        <w:t xml:space="preserve"> </w:t>
      </w:r>
      <w:r>
        <w:rPr>
          <w:rFonts w:hint="eastAsia"/>
        </w:rPr>
        <w:t>финансировать</w:t>
      </w:r>
      <w:r>
        <w:t xml:space="preserve"> </w:t>
      </w:r>
      <w:r>
        <w:rPr>
          <w:rFonts w:hint="eastAsia"/>
        </w:rPr>
        <w:t>государство</w:t>
      </w:r>
      <w:r>
        <w:t>.</w:t>
      </w:r>
    </w:p>
    <w:p w14:paraId="111F550C" w14:textId="77777777" w:rsidR="007818C8" w:rsidRDefault="007818C8" w:rsidP="007818C8">
      <w:r>
        <w:rPr>
          <w:rFonts w:hint="eastAsia"/>
        </w:rPr>
        <w:t>Обязательно</w:t>
      </w:r>
      <w:r>
        <w:t xml:space="preserve"> </w:t>
      </w:r>
      <w:r>
        <w:rPr>
          <w:rFonts w:hint="eastAsia"/>
        </w:rPr>
        <w:t>должен</w:t>
      </w:r>
      <w:r>
        <w:t xml:space="preserve"> </w:t>
      </w:r>
      <w:r>
        <w:rPr>
          <w:rFonts w:hint="eastAsia"/>
        </w:rPr>
        <w:t>быть</w:t>
      </w:r>
      <w:r>
        <w:t xml:space="preserve"> </w:t>
      </w:r>
      <w:r>
        <w:rPr>
          <w:rFonts w:hint="eastAsia"/>
        </w:rPr>
        <w:t>решен</w:t>
      </w:r>
      <w:r>
        <w:t xml:space="preserve"> </w:t>
      </w:r>
      <w:r>
        <w:rPr>
          <w:rFonts w:hint="eastAsia"/>
        </w:rPr>
        <w:t>вопрос</w:t>
      </w:r>
      <w:r>
        <w:t xml:space="preserve"> </w:t>
      </w:r>
      <w:r>
        <w:rPr>
          <w:rFonts w:hint="eastAsia"/>
        </w:rPr>
        <w:t>с</w:t>
      </w:r>
      <w:r>
        <w:t xml:space="preserve"> </w:t>
      </w:r>
      <w:r>
        <w:rPr>
          <w:rFonts w:hint="eastAsia"/>
        </w:rPr>
        <w:t>финансированием</w:t>
      </w:r>
      <w:r>
        <w:t xml:space="preserve">, </w:t>
      </w:r>
      <w:r>
        <w:rPr>
          <w:rFonts w:hint="eastAsia"/>
        </w:rPr>
        <w:t>кадрами</w:t>
      </w:r>
      <w:r>
        <w:t xml:space="preserve"> </w:t>
      </w:r>
      <w:r>
        <w:rPr>
          <w:rFonts w:hint="eastAsia"/>
        </w:rPr>
        <w:t>руководителей</w:t>
      </w:r>
      <w:r>
        <w:t xml:space="preserve"> </w:t>
      </w:r>
      <w:r>
        <w:rPr>
          <w:rFonts w:hint="eastAsia"/>
        </w:rPr>
        <w:t>первичных</w:t>
      </w:r>
      <w:r>
        <w:t xml:space="preserve"> </w:t>
      </w:r>
      <w:r>
        <w:rPr>
          <w:rFonts w:hint="eastAsia"/>
        </w:rPr>
        <w:t>коллективов</w:t>
      </w:r>
      <w:r>
        <w:t xml:space="preserve"> (</w:t>
      </w:r>
      <w:r>
        <w:rPr>
          <w:rFonts w:hint="eastAsia"/>
        </w:rPr>
        <w:t>отрядов</w:t>
      </w:r>
      <w:r>
        <w:t xml:space="preserve">), </w:t>
      </w:r>
      <w:r>
        <w:rPr>
          <w:rFonts w:hint="eastAsia"/>
        </w:rPr>
        <w:t>помещениями</w:t>
      </w:r>
      <w:r>
        <w:t xml:space="preserve"> </w:t>
      </w:r>
      <w:r>
        <w:rPr>
          <w:rFonts w:hint="eastAsia"/>
        </w:rPr>
        <w:t>для</w:t>
      </w:r>
      <w:r>
        <w:t xml:space="preserve"> </w:t>
      </w:r>
      <w:r>
        <w:rPr>
          <w:rFonts w:hint="eastAsia"/>
        </w:rPr>
        <w:t>заня</w:t>
      </w:r>
      <w:r>
        <w:rPr>
          <w:rFonts w:hint="eastAsia"/>
        </w:rPr>
        <w:t>¬</w:t>
      </w:r>
      <w:r>
        <w:rPr>
          <w:rFonts w:hint="eastAsia"/>
        </w:rPr>
        <w:t>тий</w:t>
      </w:r>
      <w:r>
        <w:t xml:space="preserve">, </w:t>
      </w:r>
      <w:r>
        <w:rPr>
          <w:rFonts w:hint="eastAsia"/>
        </w:rPr>
        <w:t>сборов</w:t>
      </w:r>
      <w:r>
        <w:t xml:space="preserve">, </w:t>
      </w:r>
      <w:r>
        <w:rPr>
          <w:rFonts w:hint="eastAsia"/>
        </w:rPr>
        <w:t>работы</w:t>
      </w:r>
      <w:r>
        <w:t xml:space="preserve">. </w:t>
      </w:r>
      <w:r>
        <w:rPr>
          <w:rFonts w:hint="eastAsia"/>
        </w:rPr>
        <w:t>Должно</w:t>
      </w:r>
      <w:r>
        <w:t xml:space="preserve"> </w:t>
      </w:r>
      <w:r>
        <w:rPr>
          <w:rFonts w:hint="eastAsia"/>
        </w:rPr>
        <w:t>быть</w:t>
      </w:r>
      <w:r>
        <w:t xml:space="preserve"> </w:t>
      </w:r>
      <w:r>
        <w:rPr>
          <w:rFonts w:hint="eastAsia"/>
        </w:rPr>
        <w:t>продумано</w:t>
      </w:r>
      <w:r>
        <w:t xml:space="preserve"> </w:t>
      </w:r>
      <w:r>
        <w:rPr>
          <w:rFonts w:hint="eastAsia"/>
        </w:rPr>
        <w:t>ж</w:t>
      </w:r>
      <w:r>
        <w:t xml:space="preserve"> </w:t>
      </w:r>
      <w:r>
        <w:rPr>
          <w:rFonts w:hint="eastAsia"/>
        </w:rPr>
        <w:t>обеспечено</w:t>
      </w:r>
      <w:r>
        <w:t xml:space="preserve"> </w:t>
      </w:r>
      <w:r>
        <w:rPr>
          <w:rFonts w:hint="eastAsia"/>
        </w:rPr>
        <w:t>материальное</w:t>
      </w:r>
      <w:r>
        <w:t xml:space="preserve"> </w:t>
      </w:r>
      <w:r>
        <w:rPr>
          <w:rFonts w:hint="eastAsia"/>
        </w:rPr>
        <w:t>обеспечение</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и</w:t>
      </w:r>
      <w:r>
        <w:t xml:space="preserve"> </w:t>
      </w:r>
      <w:r>
        <w:rPr>
          <w:rFonts w:hint="eastAsia"/>
        </w:rPr>
        <w:t>для</w:t>
      </w:r>
      <w:r>
        <w:t xml:space="preserve"> </w:t>
      </w:r>
      <w:r>
        <w:rPr>
          <w:rFonts w:hint="eastAsia"/>
        </w:rPr>
        <w:t>производственной</w:t>
      </w:r>
      <w:r>
        <w:t xml:space="preserve"> </w:t>
      </w:r>
      <w:r>
        <w:rPr>
          <w:rFonts w:hint="eastAsia"/>
        </w:rPr>
        <w:t>деятельности</w:t>
      </w:r>
      <w:r>
        <w:t xml:space="preserve"> </w:t>
      </w:r>
      <w:r>
        <w:rPr>
          <w:rFonts w:hint="eastAsia"/>
        </w:rPr>
        <w:t>в</w:t>
      </w:r>
      <w:r>
        <w:t xml:space="preserve"> </w:t>
      </w:r>
      <w:r>
        <w:rPr>
          <w:rFonts w:hint="eastAsia"/>
        </w:rPr>
        <w:t>соот</w:t>
      </w:r>
      <w:r>
        <w:t>-</w:t>
      </w:r>
      <w:r>
        <w:rPr>
          <w:rFonts w:hint="eastAsia"/>
        </w:rPr>
        <w:t>ветствии</w:t>
      </w:r>
      <w:r>
        <w:t xml:space="preserve"> </w:t>
      </w:r>
      <w:r>
        <w:rPr>
          <w:rFonts w:hint="eastAsia"/>
        </w:rPr>
        <w:t>с</w:t>
      </w:r>
      <w:r>
        <w:t xml:space="preserve"> </w:t>
      </w:r>
      <w:r>
        <w:rPr>
          <w:rFonts w:hint="eastAsia"/>
        </w:rPr>
        <w:t>программой</w:t>
      </w:r>
      <w:r>
        <w:t>.</w:t>
      </w:r>
    </w:p>
    <w:p w14:paraId="7A0E5A77" w14:textId="77777777" w:rsidR="007818C8" w:rsidRDefault="007818C8" w:rsidP="007818C8">
      <w:r>
        <w:rPr>
          <w:rFonts w:hint="eastAsia"/>
        </w:rPr>
        <w:t>Организации</w:t>
      </w:r>
      <w:r>
        <w:t xml:space="preserve"> </w:t>
      </w:r>
      <w:r>
        <w:rPr>
          <w:rFonts w:hint="eastAsia"/>
        </w:rPr>
        <w:t>смогут</w:t>
      </w:r>
      <w:r>
        <w:t xml:space="preserve"> </w:t>
      </w:r>
      <w:r>
        <w:rPr>
          <w:rFonts w:hint="eastAsia"/>
        </w:rPr>
        <w:t>существовать</w:t>
      </w:r>
      <w:r>
        <w:t xml:space="preserve"> </w:t>
      </w:r>
      <w:r>
        <w:rPr>
          <w:rFonts w:hint="eastAsia"/>
        </w:rPr>
        <w:t>при</w:t>
      </w:r>
      <w:r>
        <w:t xml:space="preserve"> </w:t>
      </w:r>
      <w:r>
        <w:rPr>
          <w:rFonts w:hint="eastAsia"/>
        </w:rPr>
        <w:t>наличии</w:t>
      </w:r>
      <w:r>
        <w:t xml:space="preserve"> </w:t>
      </w:r>
      <w:r>
        <w:rPr>
          <w:rFonts w:hint="eastAsia"/>
        </w:rPr>
        <w:t>структуры</w:t>
      </w:r>
      <w:r>
        <w:t xml:space="preserve"> </w:t>
      </w:r>
      <w:r>
        <w:rPr>
          <w:rFonts w:hint="eastAsia"/>
        </w:rPr>
        <w:t>освобожден</w:t>
      </w:r>
      <w:r>
        <w:rPr>
          <w:rFonts w:hint="eastAsia"/>
        </w:rPr>
        <w:t>¬</w:t>
      </w:r>
      <w:r>
        <w:rPr>
          <w:rFonts w:hint="eastAsia"/>
        </w:rPr>
        <w:t>ных</w:t>
      </w:r>
      <w:r>
        <w:t xml:space="preserve"> </w:t>
      </w:r>
      <w:r>
        <w:rPr>
          <w:rFonts w:hint="eastAsia"/>
        </w:rPr>
        <w:t>работников</w:t>
      </w:r>
      <w:r>
        <w:t xml:space="preserve"> </w:t>
      </w:r>
      <w:r>
        <w:rPr>
          <w:rFonts w:hint="eastAsia"/>
        </w:rPr>
        <w:t>начиная</w:t>
      </w:r>
      <w:r>
        <w:t xml:space="preserve"> </w:t>
      </w:r>
      <w:r>
        <w:rPr>
          <w:rFonts w:hint="eastAsia"/>
        </w:rPr>
        <w:t>от</w:t>
      </w:r>
      <w:r>
        <w:t xml:space="preserve"> </w:t>
      </w:r>
      <w:r>
        <w:rPr>
          <w:rFonts w:hint="eastAsia"/>
        </w:rPr>
        <w:t>низовых</w:t>
      </w:r>
      <w:r>
        <w:t>,</w:t>
      </w:r>
      <w:r>
        <w:rPr>
          <w:rFonts w:hint="eastAsia"/>
        </w:rPr>
        <w:t>идо</w:t>
      </w:r>
      <w:r>
        <w:t xml:space="preserve"> </w:t>
      </w:r>
      <w:r>
        <w:rPr>
          <w:rFonts w:hint="eastAsia"/>
        </w:rPr>
        <w:t>центральных</w:t>
      </w:r>
      <w:r>
        <w:t xml:space="preserve"> </w:t>
      </w:r>
      <w:r>
        <w:rPr>
          <w:rFonts w:hint="eastAsia"/>
        </w:rPr>
        <w:t>исполнительных</w:t>
      </w:r>
      <w:r>
        <w:t xml:space="preserve"> </w:t>
      </w:r>
      <w:r>
        <w:rPr>
          <w:rFonts w:hint="eastAsia"/>
        </w:rPr>
        <w:t>органов</w:t>
      </w:r>
      <w:r>
        <w:t>.</w:t>
      </w:r>
    </w:p>
    <w:p w14:paraId="13B16E69" w14:textId="77777777" w:rsidR="007818C8" w:rsidRDefault="007818C8" w:rsidP="007818C8">
      <w:r>
        <w:t xml:space="preserve">. </w:t>
      </w:r>
      <w:r>
        <w:rPr>
          <w:rFonts w:hint="eastAsia"/>
        </w:rPr>
        <w:t>Опыт</w:t>
      </w:r>
      <w:r>
        <w:t xml:space="preserve"> </w:t>
      </w:r>
      <w:r>
        <w:rPr>
          <w:rFonts w:hint="eastAsia"/>
        </w:rPr>
        <w:t>показывает</w:t>
      </w:r>
      <w:r>
        <w:t xml:space="preserve">, </w:t>
      </w:r>
      <w:r>
        <w:rPr>
          <w:rFonts w:hint="eastAsia"/>
        </w:rPr>
        <w:t>что</w:t>
      </w:r>
      <w:r>
        <w:t xml:space="preserve"> </w:t>
      </w:r>
      <w:r>
        <w:rPr>
          <w:rFonts w:hint="eastAsia"/>
        </w:rPr>
        <w:t>следует</w:t>
      </w:r>
      <w:r>
        <w:t xml:space="preserve"> </w:t>
      </w:r>
      <w:r>
        <w:rPr>
          <w:rFonts w:hint="eastAsia"/>
        </w:rPr>
        <w:t>отказаться</w:t>
      </w:r>
      <w:r>
        <w:t xml:space="preserve"> </w:t>
      </w:r>
      <w:r>
        <w:rPr>
          <w:rFonts w:hint="eastAsia"/>
        </w:rPr>
        <w:t>от</w:t>
      </w:r>
      <w:r>
        <w:t xml:space="preserve"> </w:t>
      </w:r>
      <w:r>
        <w:rPr>
          <w:rFonts w:hint="eastAsia"/>
        </w:rPr>
        <w:t>ж</w:t>
      </w:r>
      <w:r>
        <w:rPr>
          <w:rFonts w:hint="eastAsia"/>
        </w:rPr>
        <w:lastRenderedPageBreak/>
        <w:t>есткой</w:t>
      </w:r>
      <w:r>
        <w:t xml:space="preserve"> </w:t>
      </w:r>
      <w:r>
        <w:rPr>
          <w:rFonts w:hint="eastAsia"/>
        </w:rPr>
        <w:t>регламента</w:t>
      </w:r>
      <w:r>
        <w:rPr>
          <w:rFonts w:hint="eastAsia"/>
        </w:rPr>
        <w:t>¬</w:t>
      </w:r>
      <w:r>
        <w:rPr>
          <w:rFonts w:hint="eastAsia"/>
        </w:rPr>
        <w:t>ции</w:t>
      </w:r>
      <w:r>
        <w:t xml:space="preserve"> </w:t>
      </w:r>
      <w:r>
        <w:rPr>
          <w:rFonts w:hint="eastAsia"/>
        </w:rPr>
        <w:t>содержания</w:t>
      </w:r>
      <w:r>
        <w:t xml:space="preserve"> ,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деятельности</w:t>
      </w:r>
      <w:r>
        <w:t xml:space="preserve"> </w:t>
      </w:r>
      <w:r>
        <w:rPr>
          <w:rFonts w:hint="eastAsia"/>
        </w:rPr>
        <w:t>при</w:t>
      </w:r>
      <w:r>
        <w:t xml:space="preserve"> </w:t>
      </w:r>
      <w:r>
        <w:rPr>
          <w:rFonts w:hint="eastAsia"/>
        </w:rPr>
        <w:t>их</w:t>
      </w:r>
      <w:r>
        <w:t xml:space="preserve"> </w:t>
      </w:r>
      <w:r>
        <w:rPr>
          <w:rFonts w:hint="eastAsia"/>
        </w:rPr>
        <w:t>определении</w:t>
      </w:r>
      <w:r>
        <w:t xml:space="preserve">. </w:t>
      </w:r>
      <w:r>
        <w:rPr>
          <w:rFonts w:hint="eastAsia"/>
        </w:rPr>
        <w:t>Нужс</w:t>
      </w:r>
      <w:r>
        <w:t xml:space="preserve">&gt; </w:t>
      </w:r>
      <w:r>
        <w:rPr>
          <w:rFonts w:hint="eastAsia"/>
        </w:rPr>
        <w:t>идти</w:t>
      </w:r>
      <w:r>
        <w:t xml:space="preserve"> </w:t>
      </w:r>
      <w:r>
        <w:rPr>
          <w:rFonts w:hint="eastAsia"/>
        </w:rPr>
        <w:t>от</w:t>
      </w:r>
      <w:r>
        <w:t xml:space="preserve"> </w:t>
      </w:r>
      <w:r>
        <w:rPr>
          <w:rFonts w:hint="eastAsia"/>
        </w:rPr>
        <w:t>потребностей</w:t>
      </w:r>
      <w:r>
        <w:t xml:space="preserve"> </w:t>
      </w:r>
      <w:r>
        <w:rPr>
          <w:rFonts w:hint="eastAsia"/>
        </w:rPr>
        <w:t>ребенка</w:t>
      </w:r>
      <w:r>
        <w:t xml:space="preserve">. </w:t>
      </w:r>
      <w:r>
        <w:rPr>
          <w:rFonts w:hint="eastAsia"/>
        </w:rPr>
        <w:t>Дети</w:t>
      </w:r>
      <w:r>
        <w:t xml:space="preserve"> </w:t>
      </w:r>
      <w:r>
        <w:rPr>
          <w:rFonts w:hint="eastAsia"/>
        </w:rPr>
        <w:t>должны</w:t>
      </w:r>
      <w:r>
        <w:t xml:space="preserve"> </w:t>
      </w:r>
      <w:r>
        <w:rPr>
          <w:rFonts w:hint="eastAsia"/>
        </w:rPr>
        <w:t>получить</w:t>
      </w:r>
      <w:r>
        <w:t xml:space="preserve"> </w:t>
      </w:r>
      <w:r>
        <w:rPr>
          <w:rFonts w:hint="eastAsia"/>
        </w:rPr>
        <w:t>возможность</w:t>
      </w:r>
      <w:r>
        <w:t xml:space="preserve"> </w:t>
      </w:r>
      <w:r>
        <w:rPr>
          <w:rFonts w:hint="eastAsia"/>
        </w:rPr>
        <w:t>обще</w:t>
      </w:r>
      <w:r>
        <w:rPr>
          <w:rFonts w:hint="eastAsia"/>
        </w:rPr>
        <w:t>¬</w:t>
      </w:r>
      <w:r>
        <w:rPr>
          <w:rFonts w:hint="eastAsia"/>
        </w:rPr>
        <w:t>ния</w:t>
      </w:r>
      <w:r>
        <w:t xml:space="preserve"> </w:t>
      </w:r>
      <w:r>
        <w:rPr>
          <w:rFonts w:hint="eastAsia"/>
        </w:rPr>
        <w:t>со</w:t>
      </w:r>
      <w:r>
        <w:t xml:space="preserve"> </w:t>
      </w:r>
      <w:r>
        <w:rPr>
          <w:rFonts w:hint="eastAsia"/>
        </w:rPr>
        <w:t>сверстниками</w:t>
      </w:r>
      <w:r>
        <w:t xml:space="preserve"> </w:t>
      </w:r>
      <w:r>
        <w:rPr>
          <w:rFonts w:hint="eastAsia"/>
        </w:rPr>
        <w:t>без</w:t>
      </w:r>
      <w:r>
        <w:t xml:space="preserve"> </w:t>
      </w:r>
      <w:r>
        <w:rPr>
          <w:rFonts w:hint="eastAsia"/>
        </w:rPr>
        <w:t>присутствия</w:t>
      </w:r>
      <w:r>
        <w:t xml:space="preserve"> </w:t>
      </w:r>
      <w:r>
        <w:rPr>
          <w:rFonts w:hint="eastAsia"/>
        </w:rPr>
        <w:t>взрослых</w:t>
      </w:r>
      <w:r>
        <w:t>.</w:t>
      </w:r>
    </w:p>
    <w:p w14:paraId="18E56A45" w14:textId="77777777" w:rsidR="007818C8" w:rsidRDefault="007818C8" w:rsidP="007818C8">
      <w:r>
        <w:rPr>
          <w:rFonts w:hint="eastAsia"/>
        </w:rPr>
        <w:t>Основные</w:t>
      </w:r>
      <w:r>
        <w:t xml:space="preserve"> </w:t>
      </w:r>
      <w:r>
        <w:rPr>
          <w:rFonts w:hint="eastAsia"/>
        </w:rPr>
        <w:t>финансовые</w:t>
      </w:r>
      <w:r>
        <w:t xml:space="preserve"> </w:t>
      </w:r>
      <w:r>
        <w:rPr>
          <w:rFonts w:hint="eastAsia"/>
        </w:rPr>
        <w:t>расходы</w:t>
      </w:r>
      <w:r>
        <w:t xml:space="preserve"> </w:t>
      </w:r>
      <w:r>
        <w:rPr>
          <w:rFonts w:hint="eastAsia"/>
        </w:rPr>
        <w:t>должны</w:t>
      </w:r>
      <w:r>
        <w:t xml:space="preserve"> </w:t>
      </w:r>
      <w:r>
        <w:rPr>
          <w:rFonts w:hint="eastAsia"/>
        </w:rPr>
        <w:t>происходить</w:t>
      </w:r>
      <w:r>
        <w:t xml:space="preserve"> </w:t>
      </w:r>
      <w:r>
        <w:rPr>
          <w:rFonts w:hint="eastAsia"/>
        </w:rPr>
        <w:t>в</w:t>
      </w:r>
      <w:r>
        <w:t xml:space="preserve"> </w:t>
      </w:r>
      <w:r>
        <w:rPr>
          <w:rFonts w:hint="eastAsia"/>
        </w:rPr>
        <w:t>первичных</w:t>
      </w:r>
      <w:r>
        <w:t xml:space="preserve"> </w:t>
      </w:r>
      <w:r>
        <w:rPr>
          <w:rFonts w:hint="eastAsia"/>
        </w:rPr>
        <w:t>коллекти</w:t>
      </w:r>
      <w:r>
        <w:t xml:space="preserve"> - </w:t>
      </w:r>
      <w:r>
        <w:rPr>
          <w:rFonts w:hint="eastAsia"/>
        </w:rPr>
        <w:t>вах</w:t>
      </w:r>
      <w:r>
        <w:t>" (</w:t>
      </w:r>
      <w:r>
        <w:rPr>
          <w:rFonts w:hint="eastAsia"/>
        </w:rPr>
        <w:t>отрядах</w:t>
      </w:r>
      <w:r>
        <w:t>)</w:t>
      </w:r>
    </w:p>
    <w:p w14:paraId="342A8E6B" w14:textId="77777777" w:rsidR="007818C8" w:rsidRDefault="007818C8" w:rsidP="007818C8">
      <w:r>
        <w:t xml:space="preserve">. </w:t>
      </w:r>
      <w:r>
        <w:rPr>
          <w:rFonts w:hint="eastAsia"/>
        </w:rPr>
        <w:t>Пионерской</w:t>
      </w:r>
      <w:r>
        <w:t xml:space="preserve"> </w:t>
      </w:r>
      <w:r>
        <w:rPr>
          <w:rFonts w:hint="eastAsia"/>
        </w:rPr>
        <w:t>организации</w:t>
      </w:r>
      <w:r>
        <w:t xml:space="preserve"> </w:t>
      </w:r>
      <w:r>
        <w:rPr>
          <w:rFonts w:hint="eastAsia"/>
        </w:rPr>
        <w:t>в</w:t>
      </w:r>
      <w:r>
        <w:t xml:space="preserve"> </w:t>
      </w:r>
      <w:r>
        <w:rPr>
          <w:rFonts w:hint="eastAsia"/>
        </w:rPr>
        <w:t>своей</w:t>
      </w:r>
      <w:r>
        <w:t xml:space="preserve"> </w:t>
      </w:r>
      <w:r>
        <w:rPr>
          <w:rFonts w:hint="eastAsia"/>
        </w:rPr>
        <w:t>деятельности</w:t>
      </w:r>
      <w:r>
        <w:t xml:space="preserve"> </w:t>
      </w:r>
      <w:r>
        <w:rPr>
          <w:rFonts w:hint="eastAsia"/>
        </w:rPr>
        <w:t>не</w:t>
      </w:r>
      <w:r>
        <w:t xml:space="preserve"> </w:t>
      </w:r>
      <w:r>
        <w:rPr>
          <w:rFonts w:hint="eastAsia"/>
        </w:rPr>
        <w:t>следует</w:t>
      </w:r>
      <w:r>
        <w:t xml:space="preserve"> </w:t>
      </w:r>
      <w:r>
        <w:rPr>
          <w:rFonts w:hint="eastAsia"/>
        </w:rPr>
        <w:t>ориенти</w:t>
      </w:r>
      <w:r>
        <w:t>-</w:t>
      </w:r>
      <w:r>
        <w:rPr>
          <w:rFonts w:hint="eastAsia"/>
        </w:rPr>
        <w:t>роваться</w:t>
      </w:r>
      <w:r>
        <w:t xml:space="preserve"> </w:t>
      </w:r>
      <w:r>
        <w:rPr>
          <w:rFonts w:hint="eastAsia"/>
        </w:rPr>
        <w:t>только</w:t>
      </w:r>
      <w:r>
        <w:t xml:space="preserve"> </w:t>
      </w:r>
      <w:r>
        <w:rPr>
          <w:rFonts w:hint="eastAsia"/>
        </w:rPr>
        <w:t>на</w:t>
      </w:r>
      <w:r>
        <w:t xml:space="preserve"> </w:t>
      </w:r>
      <w:r>
        <w:rPr>
          <w:rFonts w:hint="eastAsia"/>
        </w:rPr>
        <w:t>одну</w:t>
      </w:r>
      <w:r>
        <w:t xml:space="preserve"> </w:t>
      </w:r>
      <w:r>
        <w:rPr>
          <w:rFonts w:hint="eastAsia"/>
        </w:rPr>
        <w:t>политическую</w:t>
      </w:r>
      <w:r>
        <w:t xml:space="preserve"> </w:t>
      </w:r>
      <w:r>
        <w:rPr>
          <w:rFonts w:hint="eastAsia"/>
        </w:rPr>
        <w:t>силу</w:t>
      </w:r>
      <w:r>
        <w:t xml:space="preserve">, </w:t>
      </w:r>
      <w:r>
        <w:rPr>
          <w:rFonts w:hint="eastAsia"/>
        </w:rPr>
        <w:t>не</w:t>
      </w:r>
      <w:r>
        <w:t xml:space="preserve"> </w:t>
      </w:r>
      <w:r>
        <w:rPr>
          <w:rFonts w:hint="eastAsia"/>
        </w:rPr>
        <w:t>допускать</w:t>
      </w:r>
      <w:r>
        <w:t xml:space="preserve"> </w:t>
      </w:r>
      <w:r>
        <w:rPr>
          <w:rFonts w:hint="eastAsia"/>
        </w:rPr>
        <w:t>противобор</w:t>
      </w:r>
      <w:r>
        <w:rPr>
          <w:rFonts w:hint="eastAsia"/>
        </w:rPr>
        <w:t>¬</w:t>
      </w:r>
      <w:r>
        <w:rPr>
          <w:rFonts w:hint="eastAsia"/>
        </w:rPr>
        <w:t>ства</w:t>
      </w:r>
      <w:r>
        <w:t xml:space="preserve"> </w:t>
      </w:r>
      <w:r>
        <w:rPr>
          <w:rFonts w:hint="eastAsia"/>
        </w:rPr>
        <w:t>з</w:t>
      </w:r>
      <w:r>
        <w:t xml:space="preserve"> </w:t>
      </w:r>
      <w:r>
        <w:rPr>
          <w:rFonts w:hint="eastAsia"/>
        </w:rPr>
        <w:t>отрядах</w:t>
      </w:r>
      <w:r>
        <w:t xml:space="preserve"> </w:t>
      </w:r>
      <w:r>
        <w:rPr>
          <w:rFonts w:hint="eastAsia"/>
        </w:rPr>
        <w:t>и</w:t>
      </w:r>
      <w:r>
        <w:t xml:space="preserve"> </w:t>
      </w:r>
      <w:r>
        <w:rPr>
          <w:rFonts w:hint="eastAsia"/>
        </w:rPr>
        <w:t>между</w:t>
      </w:r>
      <w:r>
        <w:t xml:space="preserve"> </w:t>
      </w:r>
      <w:r>
        <w:rPr>
          <w:rFonts w:hint="eastAsia"/>
        </w:rPr>
        <w:t>ними</w:t>
      </w:r>
      <w:r>
        <w:t xml:space="preserve">, </w:t>
      </w:r>
      <w:r>
        <w:rPr>
          <w:rFonts w:hint="eastAsia"/>
        </w:rPr>
        <w:t>а</w:t>
      </w:r>
      <w:r>
        <w:t xml:space="preserve"> </w:t>
      </w:r>
      <w:r>
        <w:rPr>
          <w:rFonts w:hint="eastAsia"/>
        </w:rPr>
        <w:t>призывать</w:t>
      </w:r>
      <w:r>
        <w:t xml:space="preserve"> </w:t>
      </w:r>
      <w:r>
        <w:rPr>
          <w:rFonts w:hint="eastAsia"/>
        </w:rPr>
        <w:t>бороться</w:t>
      </w:r>
      <w:r>
        <w:t xml:space="preserve"> </w:t>
      </w:r>
      <w:r>
        <w:rPr>
          <w:rFonts w:hint="eastAsia"/>
        </w:rPr>
        <w:t>можно</w:t>
      </w:r>
      <w:r>
        <w:t xml:space="preserve"> </w:t>
      </w:r>
      <w:r>
        <w:rPr>
          <w:rFonts w:hint="eastAsia"/>
        </w:rPr>
        <w:t>за</w:t>
      </w:r>
      <w:r>
        <w:t xml:space="preserve"> </w:t>
      </w:r>
      <w:r>
        <w:rPr>
          <w:rFonts w:hint="eastAsia"/>
        </w:rPr>
        <w:t>человека</w:t>
      </w:r>
      <w:r>
        <w:t xml:space="preserve"> </w:t>
      </w:r>
      <w:r>
        <w:rPr>
          <w:rFonts w:hint="eastAsia"/>
        </w:rPr>
        <w:t>в</w:t>
      </w:r>
      <w:r>
        <w:t xml:space="preserve"> </w:t>
      </w:r>
      <w:r>
        <w:rPr>
          <w:rFonts w:hint="eastAsia"/>
        </w:rPr>
        <w:t>человеке</w:t>
      </w:r>
      <w:r>
        <w:t>.</w:t>
      </w:r>
    </w:p>
    <w:p w14:paraId="5FA65EEF" w14:textId="77777777" w:rsidR="007818C8" w:rsidRDefault="007818C8" w:rsidP="007818C8">
      <w:r>
        <w:t>"</w:t>
      </w:r>
      <w:r>
        <w:rPr>
          <w:rFonts w:hint="eastAsia"/>
        </w:rPr>
        <w:t>•</w:t>
      </w:r>
      <w:r>
        <w:t>.</w:t>
      </w:r>
      <w:r>
        <w:rPr>
          <w:rFonts w:hint="eastAsia"/>
        </w:rPr>
        <w:t>Исторический</w:t>
      </w:r>
      <w:r>
        <w:t xml:space="preserve"> </w:t>
      </w:r>
      <w:r>
        <w:rPr>
          <w:rFonts w:hint="eastAsia"/>
        </w:rPr>
        <w:t>опыт</w:t>
      </w:r>
      <w:r>
        <w:t xml:space="preserve"> </w:t>
      </w:r>
      <w:r>
        <w:rPr>
          <w:rFonts w:hint="eastAsia"/>
        </w:rPr>
        <w:t>пионерской</w:t>
      </w:r>
      <w:r>
        <w:t xml:space="preserve"> </w:t>
      </w:r>
      <w:r>
        <w:rPr>
          <w:rFonts w:hint="eastAsia"/>
        </w:rPr>
        <w:t>организации</w:t>
      </w:r>
      <w:r>
        <w:t xml:space="preserve"> </w:t>
      </w:r>
      <w:r>
        <w:rPr>
          <w:rFonts w:hint="eastAsia"/>
        </w:rPr>
        <w:t>показывает</w:t>
      </w:r>
      <w:r>
        <w:t xml:space="preserve">, </w:t>
      </w:r>
      <w:r>
        <w:rPr>
          <w:rFonts w:hint="eastAsia"/>
        </w:rPr>
        <w:t>что</w:t>
      </w:r>
      <w:r>
        <w:t xml:space="preserve"> </w:t>
      </w:r>
      <w:r>
        <w:rPr>
          <w:rFonts w:hint="eastAsia"/>
        </w:rPr>
        <w:t>ее</w:t>
      </w:r>
      <w:r>
        <w:t xml:space="preserve"> </w:t>
      </w:r>
      <w:r>
        <w:rPr>
          <w:rFonts w:hint="eastAsia"/>
        </w:rPr>
        <w:t>дея</w:t>
      </w:r>
      <w:r>
        <w:t>-</w:t>
      </w:r>
      <w:r>
        <w:rPr>
          <w:rFonts w:hint="eastAsia"/>
        </w:rPr>
        <w:t>тельность</w:t>
      </w:r>
      <w:r>
        <w:t xml:space="preserve"> </w:t>
      </w:r>
      <w:r>
        <w:rPr>
          <w:rFonts w:hint="eastAsia"/>
        </w:rPr>
        <w:t>была</w:t>
      </w:r>
      <w:r>
        <w:t xml:space="preserve"> </w:t>
      </w:r>
      <w:r>
        <w:rPr>
          <w:rFonts w:hint="eastAsia"/>
        </w:rPr>
        <w:t>успешной</w:t>
      </w:r>
      <w:r>
        <w:t xml:space="preserve"> </w:t>
      </w:r>
      <w:r>
        <w:rPr>
          <w:rFonts w:hint="eastAsia"/>
        </w:rPr>
        <w:t>при</w:t>
      </w:r>
      <w:r>
        <w:t xml:space="preserve"> </w:t>
      </w:r>
      <w:r>
        <w:rPr>
          <w:rFonts w:hint="eastAsia"/>
        </w:rPr>
        <w:t>оплате</w:t>
      </w:r>
      <w:r>
        <w:t xml:space="preserve"> </w:t>
      </w:r>
      <w:r>
        <w:rPr>
          <w:rFonts w:hint="eastAsia"/>
        </w:rPr>
        <w:t>труда</w:t>
      </w:r>
      <w:r>
        <w:t xml:space="preserve"> </w:t>
      </w:r>
      <w:r>
        <w:rPr>
          <w:rFonts w:hint="eastAsia"/>
        </w:rPr>
        <w:t>вожатых</w:t>
      </w:r>
      <w:r>
        <w:t xml:space="preserve"> </w:t>
      </w:r>
      <w:r>
        <w:rPr>
          <w:rFonts w:hint="eastAsia"/>
        </w:rPr>
        <w:t>каждого</w:t>
      </w:r>
      <w:r>
        <w:t xml:space="preserve"> </w:t>
      </w:r>
      <w:r>
        <w:rPr>
          <w:rFonts w:hint="eastAsia"/>
        </w:rPr>
        <w:t>пионерского</w:t>
      </w:r>
      <w:r>
        <w:t xml:space="preserve"> </w:t>
      </w:r>
      <w:r>
        <w:rPr>
          <w:rFonts w:hint="eastAsia"/>
        </w:rPr>
        <w:t>отряда</w:t>
      </w:r>
      <w:r>
        <w:t xml:space="preserve">. </w:t>
      </w:r>
      <w:r>
        <w:rPr>
          <w:rFonts w:hint="eastAsia"/>
        </w:rPr>
        <w:t>А</w:t>
      </w:r>
      <w:r>
        <w:t xml:space="preserve"> </w:t>
      </w:r>
      <w:r>
        <w:rPr>
          <w:rFonts w:hint="eastAsia"/>
        </w:rPr>
        <w:t>это</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был</w:t>
      </w:r>
      <w:r>
        <w:t xml:space="preserve"> </w:t>
      </w:r>
      <w:r>
        <w:rPr>
          <w:rFonts w:hint="eastAsia"/>
        </w:rPr>
        <w:t>возможно</w:t>
      </w:r>
      <w:r>
        <w:t xml:space="preserve">, </w:t>
      </w:r>
      <w:r>
        <w:rPr>
          <w:rFonts w:hint="eastAsia"/>
        </w:rPr>
        <w:t>когда</w:t>
      </w:r>
      <w:r>
        <w:t xml:space="preserve"> </w:t>
      </w:r>
      <w:r>
        <w:rPr>
          <w:rFonts w:hint="eastAsia"/>
        </w:rPr>
        <w:t>ко</w:t>
      </w:r>
      <w:r>
        <w:t xml:space="preserve"> </w:t>
      </w:r>
      <w:r>
        <w:rPr>
          <w:rFonts w:hint="eastAsia"/>
        </w:rPr>
        <w:t>всем</w:t>
      </w:r>
      <w:r>
        <w:t xml:space="preserve"> </w:t>
      </w:r>
      <w:r>
        <w:rPr>
          <w:rFonts w:hint="eastAsia"/>
        </w:rPr>
        <w:t>предприятия</w:t>
      </w:r>
      <w:r>
        <w:t xml:space="preserve">! </w:t>
      </w:r>
      <w:r>
        <w:rPr>
          <w:rFonts w:hint="eastAsia"/>
        </w:rPr>
        <w:t>были</w:t>
      </w:r>
      <w:r>
        <w:t xml:space="preserve"> </w:t>
      </w:r>
      <w:r>
        <w:rPr>
          <w:rFonts w:hint="eastAsia"/>
        </w:rPr>
        <w:t>прикреплены</w:t>
      </w:r>
      <w:r>
        <w:t xml:space="preserve"> </w:t>
      </w:r>
      <w:r>
        <w:rPr>
          <w:rFonts w:hint="eastAsia"/>
        </w:rPr>
        <w:t>отряды</w:t>
      </w:r>
      <w:r>
        <w:t xml:space="preserve"> (</w:t>
      </w:r>
      <w:r>
        <w:rPr>
          <w:rFonts w:hint="eastAsia"/>
        </w:rPr>
        <w:t>находились</w:t>
      </w:r>
      <w:r>
        <w:t xml:space="preserve"> </w:t>
      </w:r>
      <w:r>
        <w:rPr>
          <w:rFonts w:hint="eastAsia"/>
        </w:rPr>
        <w:t>при</w:t>
      </w:r>
      <w:r>
        <w:t xml:space="preserve"> </w:t>
      </w:r>
      <w:r>
        <w:rPr>
          <w:rFonts w:hint="eastAsia"/>
        </w:rPr>
        <w:t>них</w:t>
      </w:r>
      <w:r>
        <w:t xml:space="preserve">) , </w:t>
      </w:r>
      <w:r>
        <w:rPr>
          <w:rFonts w:hint="eastAsia"/>
        </w:rPr>
        <w:t>когда</w:t>
      </w:r>
      <w:r>
        <w:t xml:space="preserve"> </w:t>
      </w:r>
      <w:r>
        <w:rPr>
          <w:rFonts w:hint="eastAsia"/>
        </w:rPr>
        <w:t>эти</w:t>
      </w:r>
      <w:r>
        <w:t xml:space="preserve"> </w:t>
      </w:r>
      <w:r>
        <w:rPr>
          <w:rFonts w:hint="eastAsia"/>
        </w:rPr>
        <w:t>отряды</w:t>
      </w:r>
      <w:r>
        <w:t xml:space="preserve"> </w:t>
      </w:r>
      <w:r>
        <w:rPr>
          <w:rFonts w:hint="eastAsia"/>
        </w:rPr>
        <w:t>состоя</w:t>
      </w:r>
      <w:r>
        <w:rPr>
          <w:rFonts w:hint="eastAsia"/>
        </w:rPr>
        <w:t>¬</w:t>
      </w:r>
      <w:r>
        <w:rPr>
          <w:rFonts w:hint="eastAsia"/>
        </w:rPr>
        <w:t>ли</w:t>
      </w:r>
      <w:r>
        <w:t xml:space="preserve"> </w:t>
      </w:r>
      <w:r>
        <w:rPr>
          <w:rFonts w:hint="eastAsia"/>
        </w:rPr>
        <w:t>из</w:t>
      </w:r>
      <w:r>
        <w:t xml:space="preserve"> </w:t>
      </w:r>
      <w:r>
        <w:rPr>
          <w:rFonts w:hint="eastAsia"/>
        </w:rPr>
        <w:t>детей</w:t>
      </w:r>
      <w:r>
        <w:t xml:space="preserve"> </w:t>
      </w:r>
      <w:r>
        <w:rPr>
          <w:rFonts w:hint="eastAsia"/>
        </w:rPr>
        <w:t>работников</w:t>
      </w:r>
      <w:r>
        <w:t xml:space="preserve"> </w:t>
      </w:r>
      <w:r>
        <w:rPr>
          <w:rFonts w:hint="eastAsia"/>
        </w:rPr>
        <w:t>данн</w:t>
      </w:r>
      <w:r>
        <w:t xml:space="preserve"> </w:t>
      </w:r>
      <w:r>
        <w:rPr>
          <w:rFonts w:hint="eastAsia"/>
        </w:rPr>
        <w:t>ого</w:t>
      </w:r>
      <w:r>
        <w:t xml:space="preserve"> </w:t>
      </w:r>
      <w:r>
        <w:rPr>
          <w:rFonts w:hint="eastAsia"/>
        </w:rPr>
        <w:t>предприятия</w:t>
      </w:r>
      <w:r>
        <w:t xml:space="preserve">. </w:t>
      </w:r>
      <w:r>
        <w:rPr>
          <w:rFonts w:hint="eastAsia"/>
        </w:rPr>
        <w:t>Опыт</w:t>
      </w:r>
      <w:r>
        <w:t xml:space="preserve"> </w:t>
      </w:r>
      <w:r>
        <w:rPr>
          <w:rFonts w:hint="eastAsia"/>
        </w:rPr>
        <w:t>пионерии</w:t>
      </w:r>
      <w:r>
        <w:t xml:space="preserve"> </w:t>
      </w:r>
      <w:r>
        <w:rPr>
          <w:rFonts w:hint="eastAsia"/>
        </w:rPr>
        <w:t>свидетель</w:t>
      </w:r>
      <w:r>
        <w:rPr>
          <w:rFonts w:hint="eastAsia"/>
        </w:rPr>
        <w:t>¬</w:t>
      </w:r>
      <w:r>
        <w:rPr>
          <w:rFonts w:hint="eastAsia"/>
        </w:rPr>
        <w:t>ствует</w:t>
      </w:r>
      <w:r>
        <w:t xml:space="preserve"> </w:t>
      </w:r>
      <w:r>
        <w:rPr>
          <w:rFonts w:hint="eastAsia"/>
        </w:rPr>
        <w:t>и</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успешная</w:t>
      </w:r>
      <w:r>
        <w:t xml:space="preserve"> </w:t>
      </w:r>
      <w:r>
        <w:rPr>
          <w:rFonts w:hint="eastAsia"/>
        </w:rPr>
        <w:t>деятельность</w:t>
      </w:r>
      <w:r>
        <w:t xml:space="preserve"> </w:t>
      </w:r>
      <w:r>
        <w:rPr>
          <w:rFonts w:hint="eastAsia"/>
        </w:rPr>
        <w:t>отряда</w:t>
      </w:r>
      <w:r>
        <w:t xml:space="preserve"> </w:t>
      </w:r>
      <w:r>
        <w:rPr>
          <w:rFonts w:hint="eastAsia"/>
        </w:rPr>
        <w:t>во</w:t>
      </w:r>
      <w:r>
        <w:t xml:space="preserve"> </w:t>
      </w:r>
      <w:r>
        <w:rPr>
          <w:rFonts w:hint="eastAsia"/>
        </w:rPr>
        <w:t>многом</w:t>
      </w:r>
      <w:r>
        <w:t xml:space="preserve"> </w:t>
      </w:r>
      <w:r>
        <w:rPr>
          <w:rFonts w:hint="eastAsia"/>
        </w:rPr>
        <w:t>зависела</w:t>
      </w:r>
      <w:r>
        <w:t xml:space="preserve"> </w:t>
      </w:r>
      <w:r>
        <w:rPr>
          <w:rFonts w:hint="eastAsia"/>
        </w:rPr>
        <w:t>от</w:t>
      </w:r>
      <w:r>
        <w:t xml:space="preserve"> </w:t>
      </w:r>
      <w:r>
        <w:rPr>
          <w:rFonts w:hint="eastAsia"/>
        </w:rPr>
        <w:t>родителей</w:t>
      </w:r>
      <w:r>
        <w:t xml:space="preserve">, </w:t>
      </w:r>
      <w:r>
        <w:rPr>
          <w:rFonts w:hint="eastAsia"/>
        </w:rPr>
        <w:t>их</w:t>
      </w:r>
      <w:r>
        <w:t xml:space="preserve"> </w:t>
      </w:r>
      <w:r>
        <w:rPr>
          <w:rFonts w:hint="eastAsia"/>
        </w:rPr>
        <w:t>участии</w:t>
      </w:r>
      <w:r>
        <w:t xml:space="preserve"> </w:t>
      </w:r>
      <w:r>
        <w:rPr>
          <w:rFonts w:hint="eastAsia"/>
        </w:rPr>
        <w:t>в</w:t>
      </w:r>
      <w:r>
        <w:t xml:space="preserve"> </w:t>
      </w:r>
      <w:r>
        <w:rPr>
          <w:rFonts w:hint="eastAsia"/>
        </w:rPr>
        <w:t>делах</w:t>
      </w:r>
      <w:r>
        <w:t xml:space="preserve"> ( </w:t>
      </w:r>
      <w:r>
        <w:rPr>
          <w:rFonts w:hint="eastAsia"/>
        </w:rPr>
        <w:t>помощи</w:t>
      </w:r>
      <w:r>
        <w:t xml:space="preserve">, </w:t>
      </w:r>
      <w:r>
        <w:rPr>
          <w:rFonts w:hint="eastAsia"/>
        </w:rPr>
        <w:t>В</w:t>
      </w:r>
      <w:r>
        <w:t xml:space="preserve"> </w:t>
      </w:r>
      <w:r>
        <w:rPr>
          <w:rFonts w:hint="eastAsia"/>
        </w:rPr>
        <w:t>привлечении</w:t>
      </w:r>
      <w:r>
        <w:t xml:space="preserve"> </w:t>
      </w:r>
      <w:r>
        <w:rPr>
          <w:rFonts w:hint="eastAsia"/>
        </w:rPr>
        <w:t>родителей</w:t>
      </w:r>
      <w:r>
        <w:t xml:space="preserve"> </w:t>
      </w:r>
      <w:r>
        <w:rPr>
          <w:rFonts w:hint="eastAsia"/>
        </w:rPr>
        <w:t>—</w:t>
      </w:r>
    </w:p>
    <w:p w14:paraId="0C94DC48" w14:textId="77777777" w:rsidR="007818C8" w:rsidRDefault="007818C8" w:rsidP="007818C8">
      <w:r>
        <w:t>.-</w:t>
      </w:r>
      <w:r>
        <w:rPr>
          <w:rFonts w:hint="eastAsia"/>
        </w:rPr>
        <w:t>неиспользованные</w:t>
      </w:r>
      <w:r>
        <w:t xml:space="preserve"> </w:t>
      </w:r>
      <w:r>
        <w:rPr>
          <w:rFonts w:hint="eastAsia"/>
        </w:rPr>
        <w:t>резерыы</w:t>
      </w:r>
      <w:r>
        <w:t xml:space="preserve">,. </w:t>
      </w:r>
      <w:r>
        <w:rPr>
          <w:rFonts w:hint="eastAsia"/>
        </w:rPr>
        <w:t>возможности</w:t>
      </w:r>
      <w:r>
        <w:t xml:space="preserve"> </w:t>
      </w:r>
      <w:r>
        <w:rPr>
          <w:rFonts w:hint="eastAsia"/>
        </w:rPr>
        <w:t>для</w:t>
      </w:r>
      <w:r>
        <w:t xml:space="preserve"> </w:t>
      </w:r>
      <w:r>
        <w:rPr>
          <w:rFonts w:hint="eastAsia"/>
        </w:rPr>
        <w:t>обеспечения</w:t>
      </w:r>
      <w:r>
        <w:t xml:space="preserve"> </w:t>
      </w:r>
      <w:r>
        <w:rPr>
          <w:rFonts w:hint="eastAsia"/>
        </w:rPr>
        <w:t>отрядов</w:t>
      </w:r>
      <w:r>
        <w:t xml:space="preserve"> </w:t>
      </w:r>
      <w:r>
        <w:rPr>
          <w:rFonts w:hint="eastAsia"/>
        </w:rPr>
        <w:t>руко</w:t>
      </w:r>
      <w:r>
        <w:t>-</w:t>
      </w:r>
      <w:r>
        <w:rPr>
          <w:rFonts w:hint="eastAsia"/>
        </w:rPr>
        <w:t>водителями</w:t>
      </w:r>
      <w:r>
        <w:t xml:space="preserve"> </w:t>
      </w:r>
      <w:r>
        <w:rPr>
          <w:rFonts w:hint="eastAsia"/>
        </w:rPr>
        <w:t>крушсов</w:t>
      </w:r>
      <w:r>
        <w:t xml:space="preserve">, </w:t>
      </w:r>
      <w:r>
        <w:rPr>
          <w:rFonts w:hint="eastAsia"/>
        </w:rPr>
        <w:t>секций</w:t>
      </w:r>
      <w:r>
        <w:t xml:space="preserve"> </w:t>
      </w:r>
      <w:r>
        <w:rPr>
          <w:rFonts w:hint="eastAsia"/>
        </w:rPr>
        <w:t>по</w:t>
      </w:r>
      <w:r>
        <w:t xml:space="preserve"> </w:t>
      </w:r>
      <w:r>
        <w:rPr>
          <w:rFonts w:hint="eastAsia"/>
        </w:rPr>
        <w:t>интересам</w:t>
      </w:r>
      <w:r>
        <w:t xml:space="preserve">, </w:t>
      </w:r>
      <w:r>
        <w:rPr>
          <w:rFonts w:hint="eastAsia"/>
        </w:rPr>
        <w:t>вожатыми</w:t>
      </w:r>
      <w:r>
        <w:t>,</w:t>
      </w:r>
    </w:p>
    <w:p w14:paraId="57211F72" w14:textId="45D36762" w:rsidR="007818C8" w:rsidRPr="007818C8" w:rsidRDefault="007818C8" w:rsidP="007818C8">
      <w:r>
        <w:t>.</w:t>
      </w:r>
      <w:r>
        <w:rPr>
          <w:rFonts w:hint="eastAsia"/>
        </w:rPr>
        <w:t>Опыт</w:t>
      </w:r>
      <w:r>
        <w:t xml:space="preserve"> </w:t>
      </w:r>
      <w:r>
        <w:rPr>
          <w:rFonts w:hint="eastAsia"/>
        </w:rPr>
        <w:t>подтверждает</w:t>
      </w:r>
      <w:r>
        <w:t xml:space="preserve">, </w:t>
      </w:r>
      <w:r>
        <w:rPr>
          <w:rFonts w:hint="eastAsia"/>
        </w:rPr>
        <w:t>что</w:t>
      </w:r>
      <w:r>
        <w:t xml:space="preserve"> </w:t>
      </w:r>
      <w:r>
        <w:rPr>
          <w:rFonts w:hint="eastAsia"/>
        </w:rPr>
        <w:t>пионерская</w:t>
      </w:r>
      <w:r>
        <w:t xml:space="preserve"> </w:t>
      </w:r>
      <w:r>
        <w:rPr>
          <w:rFonts w:hint="eastAsia"/>
        </w:rPr>
        <w:t>организация</w:t>
      </w:r>
      <w:r>
        <w:t xml:space="preserve"> </w:t>
      </w:r>
      <w:r>
        <w:rPr>
          <w:rFonts w:hint="eastAsia"/>
        </w:rPr>
        <w:t>была</w:t>
      </w:r>
      <w:r>
        <w:t xml:space="preserve"> </w:t>
      </w:r>
      <w:r>
        <w:rPr>
          <w:rFonts w:hint="eastAsia"/>
        </w:rPr>
        <w:t>привлекатель</w:t>
      </w:r>
      <w:r>
        <w:rPr>
          <w:rFonts w:hint="eastAsia"/>
        </w:rPr>
        <w:t>¬</w:t>
      </w:r>
      <w:r>
        <w:rPr>
          <w:rFonts w:hint="eastAsia"/>
        </w:rPr>
        <w:t>ной</w:t>
      </w:r>
      <w:r>
        <w:t xml:space="preserve"> </w:t>
      </w:r>
      <w:r>
        <w:rPr>
          <w:rFonts w:hint="eastAsia"/>
        </w:rPr>
        <w:t>для</w:t>
      </w:r>
      <w:r>
        <w:t xml:space="preserve"> </w:t>
      </w:r>
      <w:r>
        <w:rPr>
          <w:rFonts w:hint="eastAsia"/>
        </w:rPr>
        <w:t>детей</w:t>
      </w:r>
      <w:r>
        <w:t xml:space="preserve"> </w:t>
      </w:r>
      <w:r>
        <w:rPr>
          <w:rFonts w:hint="eastAsia"/>
        </w:rPr>
        <w:t>тогда</w:t>
      </w:r>
      <w:r>
        <w:t xml:space="preserve">, </w:t>
      </w:r>
      <w:r>
        <w:rPr>
          <w:rFonts w:hint="eastAsia"/>
        </w:rPr>
        <w:t>когда</w:t>
      </w:r>
      <w:r>
        <w:t xml:space="preserve"> </w:t>
      </w:r>
      <w:r>
        <w:rPr>
          <w:rFonts w:hint="eastAsia"/>
        </w:rPr>
        <w:t>защищала</w:t>
      </w:r>
      <w:r>
        <w:t xml:space="preserve"> </w:t>
      </w:r>
      <w:r>
        <w:rPr>
          <w:rFonts w:hint="eastAsia"/>
        </w:rPr>
        <w:t>их</w:t>
      </w:r>
      <w:r>
        <w:t xml:space="preserve"> </w:t>
      </w:r>
      <w:r>
        <w:rPr>
          <w:rFonts w:hint="eastAsia"/>
        </w:rPr>
        <w:t>интересы</w:t>
      </w:r>
      <w:r>
        <w:t>.</w:t>
      </w:r>
    </w:p>
    <w:sectPr w:rsidR="007818C8" w:rsidRPr="007818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4E33" w14:textId="77777777" w:rsidR="009A5800" w:rsidRDefault="009A5800">
      <w:pPr>
        <w:spacing w:after="0" w:line="240" w:lineRule="auto"/>
      </w:pPr>
      <w:r>
        <w:separator/>
      </w:r>
    </w:p>
  </w:endnote>
  <w:endnote w:type="continuationSeparator" w:id="0">
    <w:p w14:paraId="0185DD87" w14:textId="77777777" w:rsidR="009A5800" w:rsidRDefault="009A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93" w14:textId="77777777" w:rsidR="009A5800" w:rsidRDefault="009A5800"/>
    <w:p w14:paraId="426A3236" w14:textId="77777777" w:rsidR="009A5800" w:rsidRDefault="009A5800"/>
    <w:p w14:paraId="7F150CEB" w14:textId="77777777" w:rsidR="009A5800" w:rsidRDefault="009A5800"/>
    <w:p w14:paraId="659D8243" w14:textId="77777777" w:rsidR="009A5800" w:rsidRDefault="009A5800"/>
    <w:p w14:paraId="669B3DF2" w14:textId="77777777" w:rsidR="009A5800" w:rsidRDefault="009A5800"/>
    <w:p w14:paraId="6CA4658C" w14:textId="77777777" w:rsidR="009A5800" w:rsidRDefault="009A5800"/>
    <w:p w14:paraId="79D896A1" w14:textId="77777777" w:rsidR="009A5800" w:rsidRDefault="009A58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6B0D42" wp14:editId="15E865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A33A" w14:textId="77777777" w:rsidR="009A5800" w:rsidRDefault="009A58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B0D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F9A33A" w14:textId="77777777" w:rsidR="009A5800" w:rsidRDefault="009A58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17988D" w14:textId="77777777" w:rsidR="009A5800" w:rsidRDefault="009A5800"/>
    <w:p w14:paraId="754408A6" w14:textId="77777777" w:rsidR="009A5800" w:rsidRDefault="009A5800"/>
    <w:p w14:paraId="4E0CC7AF" w14:textId="77777777" w:rsidR="009A5800" w:rsidRDefault="009A58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CA01F" wp14:editId="3B1785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E2AF" w14:textId="77777777" w:rsidR="009A5800" w:rsidRDefault="009A5800"/>
                          <w:p w14:paraId="707E34AE" w14:textId="77777777" w:rsidR="009A5800" w:rsidRDefault="009A58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CA0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CDE2AF" w14:textId="77777777" w:rsidR="009A5800" w:rsidRDefault="009A5800"/>
                    <w:p w14:paraId="707E34AE" w14:textId="77777777" w:rsidR="009A5800" w:rsidRDefault="009A58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555652" w14:textId="77777777" w:rsidR="009A5800" w:rsidRDefault="009A5800"/>
    <w:p w14:paraId="73DD6825" w14:textId="77777777" w:rsidR="009A5800" w:rsidRDefault="009A5800">
      <w:pPr>
        <w:rPr>
          <w:sz w:val="2"/>
          <w:szCs w:val="2"/>
        </w:rPr>
      </w:pPr>
    </w:p>
    <w:p w14:paraId="0FF143E9" w14:textId="77777777" w:rsidR="009A5800" w:rsidRDefault="009A5800"/>
    <w:p w14:paraId="35C70DD9" w14:textId="77777777" w:rsidR="009A5800" w:rsidRDefault="009A5800">
      <w:pPr>
        <w:spacing w:after="0" w:line="240" w:lineRule="auto"/>
      </w:pPr>
    </w:p>
  </w:footnote>
  <w:footnote w:type="continuationSeparator" w:id="0">
    <w:p w14:paraId="4944DB3E" w14:textId="77777777" w:rsidR="009A5800" w:rsidRDefault="009A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00"/>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5559</TotalTime>
  <Pages>9</Pages>
  <Words>1870</Words>
  <Characters>10661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cp:revision>
  <cp:lastPrinted>2009-02-06T05:36:00Z</cp:lastPrinted>
  <dcterms:created xsi:type="dcterms:W3CDTF">2025-11-25T20:19:00Z</dcterms:created>
  <dcterms:modified xsi:type="dcterms:W3CDTF">2025-12-01T07:57:00Z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