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73BB" w14:textId="4889A02D" w:rsidR="00913B12" w:rsidRDefault="00EC570F" w:rsidP="00EC570F">
      <w:r w:rsidRPr="00EC570F">
        <w:rPr>
          <w:rFonts w:hint="eastAsia"/>
        </w:rPr>
        <w:t>Состояние</w:t>
      </w:r>
      <w:r w:rsidRPr="00EC570F">
        <w:t xml:space="preserve"> </w:t>
      </w:r>
      <w:r w:rsidRPr="00EC570F">
        <w:rPr>
          <w:rFonts w:hint="eastAsia"/>
        </w:rPr>
        <w:t>репродуктивного</w:t>
      </w:r>
      <w:r w:rsidRPr="00EC570F">
        <w:t xml:space="preserve"> </w:t>
      </w:r>
      <w:r w:rsidRPr="00EC570F">
        <w:rPr>
          <w:rFonts w:hint="eastAsia"/>
        </w:rPr>
        <w:t>здоровья</w:t>
      </w:r>
      <w:r w:rsidRPr="00EC570F">
        <w:t xml:space="preserve"> </w:t>
      </w:r>
      <w:r w:rsidRPr="00EC570F">
        <w:rPr>
          <w:rFonts w:hint="eastAsia"/>
        </w:rPr>
        <w:t>пациентов</w:t>
      </w:r>
      <w:r w:rsidRPr="00EC570F">
        <w:t xml:space="preserve">, </w:t>
      </w:r>
      <w:r w:rsidRPr="00EC570F">
        <w:rPr>
          <w:rFonts w:hint="eastAsia"/>
        </w:rPr>
        <w:t>перенесших</w:t>
      </w:r>
      <w:r w:rsidRPr="00EC570F">
        <w:t xml:space="preserve"> </w:t>
      </w:r>
      <w:r w:rsidRPr="00EC570F">
        <w:rPr>
          <w:rFonts w:hint="eastAsia"/>
        </w:rPr>
        <w:t>перекрут</w:t>
      </w:r>
      <w:r w:rsidRPr="00EC570F">
        <w:t xml:space="preserve"> </w:t>
      </w:r>
      <w:r w:rsidRPr="00EC570F">
        <w:rPr>
          <w:rFonts w:hint="eastAsia"/>
        </w:rPr>
        <w:t>яичка</w:t>
      </w:r>
      <w:r w:rsidRPr="00EC570F">
        <w:t xml:space="preserve"> </w:t>
      </w:r>
      <w:r w:rsidRPr="00EC570F">
        <w:rPr>
          <w:rFonts w:hint="eastAsia"/>
        </w:rPr>
        <w:t>в</w:t>
      </w:r>
      <w:r w:rsidRPr="00EC570F">
        <w:t xml:space="preserve"> </w:t>
      </w:r>
      <w:r w:rsidRPr="00EC570F">
        <w:rPr>
          <w:rFonts w:hint="eastAsia"/>
        </w:rPr>
        <w:t>детском</w:t>
      </w:r>
      <w:r w:rsidRPr="00EC570F">
        <w:t xml:space="preserve"> </w:t>
      </w:r>
      <w:r w:rsidRPr="00EC570F">
        <w:rPr>
          <w:rFonts w:hint="eastAsia"/>
        </w:rPr>
        <w:t>возрасте</w:t>
      </w:r>
      <w:r>
        <w:t xml:space="preserve"> </w:t>
      </w:r>
      <w:r w:rsidRPr="00EC570F">
        <w:rPr>
          <w:rFonts w:hint="eastAsia"/>
        </w:rPr>
        <w:t>Щедров</w:t>
      </w:r>
      <w:r w:rsidRPr="00EC570F">
        <w:t xml:space="preserve"> </w:t>
      </w:r>
      <w:r w:rsidRPr="00EC570F">
        <w:rPr>
          <w:rFonts w:hint="eastAsia"/>
        </w:rPr>
        <w:t>Дмитрий</w:t>
      </w:r>
      <w:r w:rsidRPr="00EC570F">
        <w:t xml:space="preserve"> </w:t>
      </w:r>
      <w:r w:rsidRPr="00EC570F">
        <w:rPr>
          <w:rFonts w:hint="eastAsia"/>
        </w:rPr>
        <w:t>Николаевич</w:t>
      </w:r>
    </w:p>
    <w:p w14:paraId="1F6900B3" w14:textId="77777777" w:rsidR="00EC570F" w:rsidRDefault="00EC570F" w:rsidP="00EC570F">
      <w:r>
        <w:rPr>
          <w:rFonts w:hint="eastAsia"/>
        </w:rPr>
        <w:t>ОГЛАВЛЕНИЕ</w:t>
      </w:r>
      <w:r>
        <w:t xml:space="preserve"> </w:t>
      </w:r>
      <w:r>
        <w:rPr>
          <w:rFonts w:hint="eastAsia"/>
        </w:rPr>
        <w:t>ДИССЕРТАЦИИ</w:t>
      </w:r>
    </w:p>
    <w:p w14:paraId="1A4CA227" w14:textId="77777777" w:rsidR="00EC570F" w:rsidRDefault="00EC570F" w:rsidP="00EC570F">
      <w:r>
        <w:rPr>
          <w:rFonts w:hint="eastAsia"/>
        </w:rPr>
        <w:t>доктор</w:t>
      </w:r>
      <w:r>
        <w:t xml:space="preserve"> </w:t>
      </w:r>
      <w:r>
        <w:rPr>
          <w:rFonts w:hint="eastAsia"/>
        </w:rPr>
        <w:t>наук</w:t>
      </w:r>
      <w:r>
        <w:t xml:space="preserve"> </w:t>
      </w:r>
      <w:r>
        <w:rPr>
          <w:rFonts w:hint="eastAsia"/>
        </w:rPr>
        <w:t>Щедров</w:t>
      </w:r>
      <w:r>
        <w:t xml:space="preserve"> </w:t>
      </w:r>
      <w:r>
        <w:rPr>
          <w:rFonts w:hint="eastAsia"/>
        </w:rPr>
        <w:t>Дмитрий</w:t>
      </w:r>
      <w:r>
        <w:t xml:space="preserve"> </w:t>
      </w:r>
      <w:r>
        <w:rPr>
          <w:rFonts w:hint="eastAsia"/>
        </w:rPr>
        <w:t>Николаевич</w:t>
      </w:r>
    </w:p>
    <w:p w14:paraId="08F584D1" w14:textId="77777777" w:rsidR="00EC570F" w:rsidRDefault="00EC570F" w:rsidP="00EC570F">
      <w:r>
        <w:rPr>
          <w:rFonts w:hint="eastAsia"/>
        </w:rPr>
        <w:t>Введение</w:t>
      </w:r>
    </w:p>
    <w:p w14:paraId="4DF506D0" w14:textId="77777777" w:rsidR="00EC570F" w:rsidRDefault="00EC570F" w:rsidP="00EC570F"/>
    <w:p w14:paraId="4C133EF1" w14:textId="77777777" w:rsidR="00EC570F" w:rsidRDefault="00EC570F" w:rsidP="00EC570F">
      <w:r>
        <w:t xml:space="preserve">- </w:t>
      </w:r>
      <w:r>
        <w:rPr>
          <w:rFonts w:hint="eastAsia"/>
        </w:rPr>
        <w:t>актуальность</w:t>
      </w:r>
    </w:p>
    <w:p w14:paraId="1962742D" w14:textId="77777777" w:rsidR="00EC570F" w:rsidRDefault="00EC570F" w:rsidP="00EC570F"/>
    <w:p w14:paraId="710FA6E8" w14:textId="77777777" w:rsidR="00EC570F" w:rsidRDefault="00EC570F" w:rsidP="00EC570F">
      <w:r>
        <w:t xml:space="preserve">- </w:t>
      </w:r>
      <w:r>
        <w:rPr>
          <w:rFonts w:hint="eastAsia"/>
        </w:rPr>
        <w:t>цель</w:t>
      </w:r>
      <w:r>
        <w:t xml:space="preserve"> </w:t>
      </w:r>
      <w:r>
        <w:rPr>
          <w:rFonts w:hint="eastAsia"/>
        </w:rPr>
        <w:t>исследования</w:t>
      </w:r>
    </w:p>
    <w:p w14:paraId="0082F3D8" w14:textId="77777777" w:rsidR="00EC570F" w:rsidRDefault="00EC570F" w:rsidP="00EC570F"/>
    <w:p w14:paraId="3AD145C3" w14:textId="77777777" w:rsidR="00EC570F" w:rsidRDefault="00EC570F" w:rsidP="00EC570F">
      <w:r>
        <w:t xml:space="preserve">- </w:t>
      </w:r>
      <w:r>
        <w:rPr>
          <w:rFonts w:hint="eastAsia"/>
        </w:rPr>
        <w:t>задачи</w:t>
      </w:r>
      <w:r>
        <w:t xml:space="preserve"> </w:t>
      </w:r>
      <w:r>
        <w:rPr>
          <w:rFonts w:hint="eastAsia"/>
        </w:rPr>
        <w:t>исследования</w:t>
      </w:r>
    </w:p>
    <w:p w14:paraId="096E2EB3" w14:textId="77777777" w:rsidR="00EC570F" w:rsidRDefault="00EC570F" w:rsidP="00EC570F"/>
    <w:p w14:paraId="63023456" w14:textId="77777777" w:rsidR="00EC570F" w:rsidRDefault="00EC570F" w:rsidP="00EC570F">
      <w:r>
        <w:t xml:space="preserve">- </w:t>
      </w:r>
      <w:r>
        <w:rPr>
          <w:rFonts w:hint="eastAsia"/>
        </w:rPr>
        <w:t>научная</w:t>
      </w:r>
      <w:r>
        <w:t xml:space="preserve"> </w:t>
      </w:r>
      <w:r>
        <w:rPr>
          <w:rFonts w:hint="eastAsia"/>
        </w:rPr>
        <w:t>новизна</w:t>
      </w:r>
      <w:r>
        <w:t xml:space="preserve"> </w:t>
      </w:r>
      <w:r>
        <w:rPr>
          <w:rFonts w:hint="eastAsia"/>
        </w:rPr>
        <w:t>исследования</w:t>
      </w:r>
    </w:p>
    <w:p w14:paraId="669EA0A1" w14:textId="77777777" w:rsidR="00EC570F" w:rsidRDefault="00EC570F" w:rsidP="00EC570F"/>
    <w:p w14:paraId="6E853513" w14:textId="77777777" w:rsidR="00EC570F" w:rsidRDefault="00EC570F" w:rsidP="00EC570F">
      <w:r>
        <w:t xml:space="preserve">- </w:t>
      </w:r>
      <w:r>
        <w:rPr>
          <w:rFonts w:hint="eastAsia"/>
        </w:rPr>
        <w:t>практическая</w:t>
      </w:r>
      <w:r>
        <w:t xml:space="preserve"> </w:t>
      </w:r>
      <w:r>
        <w:rPr>
          <w:rFonts w:hint="eastAsia"/>
        </w:rPr>
        <w:t>значимость</w:t>
      </w:r>
    </w:p>
    <w:p w14:paraId="07520C06" w14:textId="77777777" w:rsidR="00EC570F" w:rsidRDefault="00EC570F" w:rsidP="00EC570F"/>
    <w:p w14:paraId="71A3E7DE" w14:textId="77777777" w:rsidR="00EC570F" w:rsidRDefault="00EC570F" w:rsidP="00EC570F">
      <w:r>
        <w:t xml:space="preserve">- </w:t>
      </w:r>
      <w:r>
        <w:rPr>
          <w:rFonts w:hint="eastAsia"/>
        </w:rPr>
        <w:t>личный</w:t>
      </w:r>
      <w:r>
        <w:t xml:space="preserve"> </w:t>
      </w:r>
      <w:r>
        <w:rPr>
          <w:rFonts w:hint="eastAsia"/>
        </w:rPr>
        <w:t>вклад</w:t>
      </w:r>
      <w:r>
        <w:t xml:space="preserve"> </w:t>
      </w:r>
      <w:r>
        <w:rPr>
          <w:rFonts w:hint="eastAsia"/>
        </w:rPr>
        <w:t>соискателя</w:t>
      </w:r>
    </w:p>
    <w:p w14:paraId="38031780" w14:textId="77777777" w:rsidR="00EC570F" w:rsidRDefault="00EC570F" w:rsidP="00EC570F"/>
    <w:p w14:paraId="69A95A0C" w14:textId="77777777" w:rsidR="00EC570F" w:rsidRDefault="00EC570F" w:rsidP="00EC570F">
      <w:r>
        <w:t xml:space="preserve">- </w:t>
      </w:r>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20F06251" w14:textId="77777777" w:rsidR="00EC570F" w:rsidRDefault="00EC570F" w:rsidP="00EC570F"/>
    <w:p w14:paraId="40F87CBE" w14:textId="77777777" w:rsidR="00EC570F" w:rsidRDefault="00EC570F" w:rsidP="00EC570F">
      <w:r>
        <w:t xml:space="preserve">- </w:t>
      </w:r>
      <w:r>
        <w:rPr>
          <w:rFonts w:hint="eastAsia"/>
        </w:rPr>
        <w:t>внедрение</w:t>
      </w:r>
      <w:r>
        <w:t xml:space="preserve"> </w:t>
      </w:r>
      <w:r>
        <w:rPr>
          <w:rFonts w:hint="eastAsia"/>
        </w:rPr>
        <w:t>результатов</w:t>
      </w:r>
      <w:r>
        <w:t xml:space="preserve"> </w:t>
      </w:r>
      <w:r>
        <w:rPr>
          <w:rFonts w:hint="eastAsia"/>
        </w:rPr>
        <w:t>исследования</w:t>
      </w:r>
    </w:p>
    <w:p w14:paraId="17D64B29" w14:textId="77777777" w:rsidR="00EC570F" w:rsidRDefault="00EC570F" w:rsidP="00EC570F"/>
    <w:p w14:paraId="130E17F9" w14:textId="77777777" w:rsidR="00EC570F" w:rsidRDefault="00EC570F" w:rsidP="00EC570F">
      <w:r>
        <w:t xml:space="preserve">- </w:t>
      </w:r>
      <w:r>
        <w:rPr>
          <w:rFonts w:hint="eastAsia"/>
        </w:rPr>
        <w:t>апробация</w:t>
      </w:r>
      <w:r>
        <w:t xml:space="preserve"> </w:t>
      </w:r>
      <w:r>
        <w:rPr>
          <w:rFonts w:hint="eastAsia"/>
        </w:rPr>
        <w:t>диссертации</w:t>
      </w:r>
    </w:p>
    <w:p w14:paraId="1EBA6827" w14:textId="77777777" w:rsidR="00EC570F" w:rsidRDefault="00EC570F" w:rsidP="00EC570F"/>
    <w:p w14:paraId="703A5896" w14:textId="77777777" w:rsidR="00EC570F" w:rsidRDefault="00EC570F" w:rsidP="00EC570F">
      <w:r>
        <w:t xml:space="preserve">- </w:t>
      </w:r>
      <w:r>
        <w:rPr>
          <w:rFonts w:hint="eastAsia"/>
        </w:rPr>
        <w:t>реализация</w:t>
      </w:r>
      <w:r>
        <w:t xml:space="preserve"> </w:t>
      </w:r>
      <w:r>
        <w:rPr>
          <w:rFonts w:hint="eastAsia"/>
        </w:rPr>
        <w:t>работы</w:t>
      </w:r>
    </w:p>
    <w:p w14:paraId="09656A15" w14:textId="77777777" w:rsidR="00EC570F" w:rsidRDefault="00EC570F" w:rsidP="00EC570F"/>
    <w:p w14:paraId="12A35736" w14:textId="77777777" w:rsidR="00EC570F" w:rsidRDefault="00EC570F" w:rsidP="00EC570F">
      <w:r>
        <w:t xml:space="preserve">- </w:t>
      </w:r>
      <w:r>
        <w:rPr>
          <w:rFonts w:hint="eastAsia"/>
        </w:rPr>
        <w:t>объем</w:t>
      </w:r>
      <w:r>
        <w:t xml:space="preserve"> </w:t>
      </w:r>
      <w:r>
        <w:rPr>
          <w:rFonts w:hint="eastAsia"/>
        </w:rPr>
        <w:t>и</w:t>
      </w:r>
      <w:r>
        <w:t xml:space="preserve"> </w:t>
      </w:r>
      <w:r>
        <w:rPr>
          <w:rFonts w:hint="eastAsia"/>
        </w:rPr>
        <w:t>структура</w:t>
      </w:r>
      <w:r>
        <w:t xml:space="preserve"> </w:t>
      </w:r>
      <w:r>
        <w:rPr>
          <w:rFonts w:hint="eastAsia"/>
        </w:rPr>
        <w:t>диссертации</w:t>
      </w:r>
    </w:p>
    <w:p w14:paraId="1F557335" w14:textId="77777777" w:rsidR="00EC570F" w:rsidRDefault="00EC570F" w:rsidP="00EC570F"/>
    <w:p w14:paraId="2C3181C3" w14:textId="77777777" w:rsidR="00EC570F" w:rsidRDefault="00EC570F" w:rsidP="00EC570F">
      <w:r>
        <w:rPr>
          <w:rFonts w:hint="eastAsia"/>
        </w:rPr>
        <w:t>Глава</w:t>
      </w:r>
      <w:r>
        <w:t xml:space="preserve"> 1. </w:t>
      </w:r>
      <w:r>
        <w:rPr>
          <w:rFonts w:hint="eastAsia"/>
        </w:rPr>
        <w:t>Обзор</w:t>
      </w:r>
      <w:r>
        <w:t xml:space="preserve"> </w:t>
      </w:r>
      <w:r>
        <w:rPr>
          <w:rFonts w:hint="eastAsia"/>
        </w:rPr>
        <w:t>литературы</w:t>
      </w:r>
    </w:p>
    <w:p w14:paraId="024BD096" w14:textId="77777777" w:rsidR="00EC570F" w:rsidRDefault="00EC570F" w:rsidP="00EC570F"/>
    <w:p w14:paraId="318DCD8E" w14:textId="77777777" w:rsidR="00EC570F" w:rsidRDefault="00EC570F" w:rsidP="00EC570F">
      <w:r>
        <w:t xml:space="preserve">1.1. </w:t>
      </w:r>
      <w:r>
        <w:rPr>
          <w:rFonts w:hint="eastAsia"/>
        </w:rPr>
        <w:t>Эпидемиология</w:t>
      </w:r>
      <w:r>
        <w:t xml:space="preserve">. </w:t>
      </w:r>
      <w:r>
        <w:rPr>
          <w:rFonts w:hint="eastAsia"/>
        </w:rPr>
        <w:t>Актуальность</w:t>
      </w:r>
    </w:p>
    <w:p w14:paraId="281389DF" w14:textId="77777777" w:rsidR="00EC570F" w:rsidRDefault="00EC570F" w:rsidP="00EC570F"/>
    <w:p w14:paraId="109CECDB" w14:textId="77777777" w:rsidR="00EC570F" w:rsidRDefault="00EC570F" w:rsidP="00EC570F">
      <w:r>
        <w:lastRenderedPageBreak/>
        <w:t>1.2.</w:t>
      </w:r>
      <w:r>
        <w:rPr>
          <w:rFonts w:hint="eastAsia"/>
        </w:rPr>
        <w:t>История</w:t>
      </w:r>
      <w:r>
        <w:t xml:space="preserve"> </w:t>
      </w:r>
      <w:r>
        <w:rPr>
          <w:rFonts w:hint="eastAsia"/>
        </w:rPr>
        <w:t>вопроса</w:t>
      </w:r>
    </w:p>
    <w:p w14:paraId="6F3753EA" w14:textId="77777777" w:rsidR="00EC570F" w:rsidRDefault="00EC570F" w:rsidP="00EC570F"/>
    <w:p w14:paraId="389B275A" w14:textId="77777777" w:rsidR="00EC570F" w:rsidRDefault="00EC570F" w:rsidP="00EC570F">
      <w:r>
        <w:t>1.3.</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заворота</w:t>
      </w:r>
      <w:r>
        <w:t xml:space="preserve"> </w:t>
      </w:r>
      <w:r>
        <w:rPr>
          <w:rFonts w:hint="eastAsia"/>
        </w:rPr>
        <w:t>яичка</w:t>
      </w:r>
    </w:p>
    <w:p w14:paraId="33417E8A" w14:textId="77777777" w:rsidR="00EC570F" w:rsidRDefault="00EC570F" w:rsidP="00EC570F"/>
    <w:p w14:paraId="72A03B9D" w14:textId="77777777" w:rsidR="00EC570F" w:rsidRDefault="00EC570F" w:rsidP="00EC570F">
      <w:r>
        <w:t>1.4.</w:t>
      </w:r>
      <w:r>
        <w:rPr>
          <w:rFonts w:hint="eastAsia"/>
        </w:rPr>
        <w:t>Классификация</w:t>
      </w:r>
      <w:r>
        <w:t xml:space="preserve"> </w:t>
      </w:r>
      <w:r>
        <w:rPr>
          <w:rFonts w:hint="eastAsia"/>
        </w:rPr>
        <w:t>и</w:t>
      </w:r>
      <w:r>
        <w:t xml:space="preserve"> </w:t>
      </w:r>
      <w:r>
        <w:rPr>
          <w:rFonts w:hint="eastAsia"/>
        </w:rPr>
        <w:t>терминология</w:t>
      </w:r>
    </w:p>
    <w:p w14:paraId="081BDAD1" w14:textId="77777777" w:rsidR="00EC570F" w:rsidRDefault="00EC570F" w:rsidP="00EC570F"/>
    <w:p w14:paraId="2FA6433E" w14:textId="77777777" w:rsidR="00EC570F" w:rsidRDefault="00EC570F" w:rsidP="00EC570F">
      <w:r>
        <w:t>1.5.</w:t>
      </w:r>
      <w:r>
        <w:rPr>
          <w:rFonts w:hint="eastAsia"/>
        </w:rPr>
        <w:t>Методы</w:t>
      </w:r>
      <w:r>
        <w:t xml:space="preserve"> </w:t>
      </w:r>
      <w:r>
        <w:rPr>
          <w:rFonts w:hint="eastAsia"/>
        </w:rPr>
        <w:t>диагностики</w:t>
      </w:r>
    </w:p>
    <w:p w14:paraId="186E67A9" w14:textId="77777777" w:rsidR="00EC570F" w:rsidRDefault="00EC570F" w:rsidP="00EC570F"/>
    <w:p w14:paraId="5E8B7278" w14:textId="77777777" w:rsidR="00EC570F" w:rsidRDefault="00EC570F" w:rsidP="00EC570F">
      <w:r>
        <w:t xml:space="preserve">1.6. </w:t>
      </w:r>
      <w:r>
        <w:rPr>
          <w:rFonts w:hint="eastAsia"/>
        </w:rPr>
        <w:t>Хирургическая</w:t>
      </w:r>
      <w:r>
        <w:t xml:space="preserve"> </w:t>
      </w:r>
      <w:r>
        <w:rPr>
          <w:rFonts w:hint="eastAsia"/>
        </w:rPr>
        <w:t>тактика</w:t>
      </w:r>
      <w:r>
        <w:t xml:space="preserve"> </w:t>
      </w:r>
      <w:r>
        <w:rPr>
          <w:rFonts w:hint="eastAsia"/>
        </w:rPr>
        <w:t>при</w:t>
      </w:r>
      <w:r>
        <w:t xml:space="preserve"> </w:t>
      </w:r>
      <w:r>
        <w:rPr>
          <w:rFonts w:hint="eastAsia"/>
        </w:rPr>
        <w:t>завороте</w:t>
      </w:r>
      <w:r>
        <w:t xml:space="preserve"> </w:t>
      </w:r>
      <w:r>
        <w:rPr>
          <w:rFonts w:hint="eastAsia"/>
        </w:rPr>
        <w:t>яичка</w:t>
      </w:r>
    </w:p>
    <w:p w14:paraId="26B348A7" w14:textId="77777777" w:rsidR="00EC570F" w:rsidRDefault="00EC570F" w:rsidP="00EC570F"/>
    <w:p w14:paraId="46F6E717" w14:textId="77777777" w:rsidR="00EC570F" w:rsidRDefault="00EC570F" w:rsidP="00EC570F">
      <w:r>
        <w:t xml:space="preserve">1.6.1. </w:t>
      </w:r>
      <w:r>
        <w:rPr>
          <w:rFonts w:hint="eastAsia"/>
        </w:rPr>
        <w:t>Хирургическая</w:t>
      </w:r>
      <w:r>
        <w:t xml:space="preserve"> </w:t>
      </w:r>
      <w:r>
        <w:rPr>
          <w:rFonts w:hint="eastAsia"/>
        </w:rPr>
        <w:t>тактика</w:t>
      </w:r>
      <w:r>
        <w:t xml:space="preserve"> </w:t>
      </w:r>
      <w:r>
        <w:rPr>
          <w:rFonts w:hint="eastAsia"/>
        </w:rPr>
        <w:t>в</w:t>
      </w:r>
      <w:r>
        <w:t xml:space="preserve"> </w:t>
      </w:r>
      <w:r>
        <w:rPr>
          <w:rFonts w:hint="eastAsia"/>
        </w:rPr>
        <w:t>остром</w:t>
      </w:r>
      <w:r>
        <w:t xml:space="preserve"> </w:t>
      </w:r>
      <w:r>
        <w:rPr>
          <w:rFonts w:hint="eastAsia"/>
        </w:rPr>
        <w:t>периоде</w:t>
      </w:r>
    </w:p>
    <w:p w14:paraId="090C2E95" w14:textId="77777777" w:rsidR="00EC570F" w:rsidRDefault="00EC570F" w:rsidP="00EC570F"/>
    <w:p w14:paraId="3363B9B6" w14:textId="77777777" w:rsidR="00EC570F" w:rsidRDefault="00EC570F" w:rsidP="00EC570F">
      <w:r>
        <w:t xml:space="preserve">1.6.2. </w:t>
      </w:r>
      <w:r>
        <w:rPr>
          <w:rFonts w:hint="eastAsia"/>
        </w:rPr>
        <w:t>Фиксация</w:t>
      </w:r>
      <w:r>
        <w:t xml:space="preserve"> </w:t>
      </w:r>
      <w:r>
        <w:rPr>
          <w:rFonts w:hint="eastAsia"/>
        </w:rPr>
        <w:t>яичка</w:t>
      </w:r>
    </w:p>
    <w:p w14:paraId="13D83BB5" w14:textId="77777777" w:rsidR="00EC570F" w:rsidRDefault="00EC570F" w:rsidP="00EC570F"/>
    <w:p w14:paraId="69775842" w14:textId="77777777" w:rsidR="00EC570F" w:rsidRDefault="00EC570F" w:rsidP="00EC570F">
      <w:r>
        <w:t xml:space="preserve">1.6.3. </w:t>
      </w:r>
      <w:r>
        <w:rPr>
          <w:rFonts w:hint="eastAsia"/>
        </w:rPr>
        <w:t>Особенности</w:t>
      </w:r>
      <w:r>
        <w:t xml:space="preserve"> </w:t>
      </w:r>
      <w:r>
        <w:rPr>
          <w:rFonts w:hint="eastAsia"/>
        </w:rPr>
        <w:t>хирургической</w:t>
      </w:r>
      <w:r>
        <w:t xml:space="preserve"> </w:t>
      </w:r>
      <w:r>
        <w:rPr>
          <w:rFonts w:hint="eastAsia"/>
        </w:rPr>
        <w:t>тактики</w:t>
      </w:r>
      <w:r>
        <w:t xml:space="preserve"> </w:t>
      </w:r>
      <w:r>
        <w:rPr>
          <w:rFonts w:hint="eastAsia"/>
        </w:rPr>
        <w:t>при</w:t>
      </w:r>
      <w:r>
        <w:t xml:space="preserve"> </w:t>
      </w:r>
      <w:r>
        <w:rPr>
          <w:rFonts w:hint="eastAsia"/>
        </w:rPr>
        <w:t>завороте</w:t>
      </w:r>
      <w:r>
        <w:t xml:space="preserve"> </w:t>
      </w:r>
      <w:r>
        <w:rPr>
          <w:rFonts w:hint="eastAsia"/>
        </w:rPr>
        <w:t>яичка</w:t>
      </w:r>
    </w:p>
    <w:p w14:paraId="2281BD16" w14:textId="77777777" w:rsidR="00EC570F" w:rsidRDefault="00EC570F" w:rsidP="00EC570F"/>
    <w:p w14:paraId="663FB80D" w14:textId="77777777" w:rsidR="00EC570F" w:rsidRDefault="00EC570F" w:rsidP="00EC570F">
      <w:r>
        <w:rPr>
          <w:rFonts w:hint="eastAsia"/>
        </w:rPr>
        <w:t>в</w:t>
      </w:r>
      <w:r>
        <w:t xml:space="preserve"> </w:t>
      </w:r>
      <w:r>
        <w:rPr>
          <w:rFonts w:hint="eastAsia"/>
        </w:rPr>
        <w:t>паховом</w:t>
      </w:r>
      <w:r>
        <w:t xml:space="preserve"> </w:t>
      </w:r>
      <w:r>
        <w:rPr>
          <w:rFonts w:hint="eastAsia"/>
        </w:rPr>
        <w:t>канале</w:t>
      </w:r>
      <w:r>
        <w:t xml:space="preserve"> </w:t>
      </w:r>
      <w:r>
        <w:rPr>
          <w:rFonts w:hint="eastAsia"/>
        </w:rPr>
        <w:t>и</w:t>
      </w:r>
      <w:r>
        <w:t xml:space="preserve"> </w:t>
      </w:r>
      <w:r>
        <w:rPr>
          <w:rFonts w:hint="eastAsia"/>
        </w:rPr>
        <w:t>брюшной</w:t>
      </w:r>
      <w:r>
        <w:t xml:space="preserve"> </w:t>
      </w:r>
      <w:r>
        <w:rPr>
          <w:rFonts w:hint="eastAsia"/>
        </w:rPr>
        <w:t>полости</w:t>
      </w:r>
    </w:p>
    <w:p w14:paraId="3584BA5E" w14:textId="77777777" w:rsidR="00EC570F" w:rsidRDefault="00EC570F" w:rsidP="00EC570F"/>
    <w:p w14:paraId="3FEE745A" w14:textId="77777777" w:rsidR="00EC570F" w:rsidRDefault="00EC570F" w:rsidP="00EC570F">
      <w:r>
        <w:t xml:space="preserve">1.6.4. </w:t>
      </w:r>
      <w:r>
        <w:rPr>
          <w:rFonts w:hint="eastAsia"/>
        </w:rPr>
        <w:t>Особенности</w:t>
      </w:r>
      <w:r>
        <w:t xml:space="preserve"> </w:t>
      </w:r>
      <w:r>
        <w:rPr>
          <w:rFonts w:hint="eastAsia"/>
        </w:rPr>
        <w:t>тактики</w:t>
      </w:r>
      <w:r>
        <w:t xml:space="preserve"> </w:t>
      </w:r>
      <w:r>
        <w:rPr>
          <w:rFonts w:hint="eastAsia"/>
        </w:rPr>
        <w:t>при</w:t>
      </w:r>
      <w:r>
        <w:t xml:space="preserve"> </w:t>
      </w:r>
      <w:r>
        <w:rPr>
          <w:rFonts w:hint="eastAsia"/>
        </w:rPr>
        <w:t>рецидивирующем</w:t>
      </w:r>
      <w:r>
        <w:t xml:space="preserve"> </w:t>
      </w:r>
      <w:r>
        <w:rPr>
          <w:rFonts w:hint="eastAsia"/>
        </w:rPr>
        <w:t>и</w:t>
      </w:r>
      <w:r>
        <w:t xml:space="preserve"> </w:t>
      </w:r>
      <w:r>
        <w:rPr>
          <w:rFonts w:hint="eastAsia"/>
        </w:rPr>
        <w:t>интермиттирующем</w:t>
      </w:r>
      <w:r>
        <w:t xml:space="preserve"> </w:t>
      </w:r>
      <w:r>
        <w:rPr>
          <w:rFonts w:hint="eastAsia"/>
        </w:rPr>
        <w:t>завороте</w:t>
      </w:r>
      <w:r>
        <w:t xml:space="preserve"> (</w:t>
      </w:r>
      <w:r>
        <w:rPr>
          <w:rFonts w:hint="eastAsia"/>
        </w:rPr>
        <w:t>подостром</w:t>
      </w:r>
      <w:r>
        <w:t xml:space="preserve">, </w:t>
      </w:r>
      <w:r>
        <w:rPr>
          <w:rFonts w:hint="eastAsia"/>
        </w:rPr>
        <w:t>субзавороте</w:t>
      </w:r>
      <w:r>
        <w:t>),</w:t>
      </w:r>
    </w:p>
    <w:p w14:paraId="39F2701F" w14:textId="77777777" w:rsidR="00EC570F" w:rsidRDefault="00EC570F" w:rsidP="00EC570F"/>
    <w:p w14:paraId="24C41D6B" w14:textId="77777777" w:rsidR="00EC570F" w:rsidRDefault="00EC570F" w:rsidP="00EC570F">
      <w:r>
        <w:rPr>
          <w:rFonts w:hint="eastAsia"/>
        </w:rPr>
        <w:t>завороте</w:t>
      </w:r>
      <w:r>
        <w:t xml:space="preserve"> </w:t>
      </w:r>
      <w:r>
        <w:rPr>
          <w:rFonts w:hint="eastAsia"/>
        </w:rPr>
        <w:t>со</w:t>
      </w:r>
      <w:r>
        <w:t xml:space="preserve"> </w:t>
      </w:r>
      <w:r>
        <w:rPr>
          <w:rFonts w:hint="eastAsia"/>
        </w:rPr>
        <w:t>спонтанной</w:t>
      </w:r>
      <w:r>
        <w:t xml:space="preserve"> </w:t>
      </w:r>
      <w:r>
        <w:rPr>
          <w:rFonts w:hint="eastAsia"/>
        </w:rPr>
        <w:t>деторсией</w:t>
      </w:r>
    </w:p>
    <w:p w14:paraId="12A968A4" w14:textId="77777777" w:rsidR="00EC570F" w:rsidRDefault="00EC570F" w:rsidP="00EC570F"/>
    <w:p w14:paraId="08201C18" w14:textId="77777777" w:rsidR="00EC570F" w:rsidRDefault="00EC570F" w:rsidP="00EC570F">
      <w:r>
        <w:t xml:space="preserve">1.6.5. </w:t>
      </w:r>
      <w:r>
        <w:rPr>
          <w:rFonts w:hint="eastAsia"/>
        </w:rPr>
        <w:t>Эндопротезирование</w:t>
      </w:r>
      <w:r>
        <w:t xml:space="preserve"> </w:t>
      </w:r>
      <w:r>
        <w:rPr>
          <w:rFonts w:hint="eastAsia"/>
        </w:rPr>
        <w:t>яичка</w:t>
      </w:r>
      <w:r>
        <w:t xml:space="preserve"> </w:t>
      </w:r>
      <w:r>
        <w:rPr>
          <w:rFonts w:hint="eastAsia"/>
        </w:rPr>
        <w:t>и</w:t>
      </w:r>
      <w:r>
        <w:t xml:space="preserve"> </w:t>
      </w:r>
      <w:r>
        <w:rPr>
          <w:rFonts w:hint="eastAsia"/>
        </w:rPr>
        <w:t>его</w:t>
      </w:r>
      <w:r>
        <w:t xml:space="preserve"> </w:t>
      </w:r>
      <w:r>
        <w:rPr>
          <w:rFonts w:hint="eastAsia"/>
        </w:rPr>
        <w:t>место</w:t>
      </w:r>
      <w:r>
        <w:t xml:space="preserve"> </w:t>
      </w:r>
      <w:r>
        <w:rPr>
          <w:rFonts w:hint="eastAsia"/>
        </w:rPr>
        <w:t>в</w:t>
      </w:r>
      <w:r>
        <w:t xml:space="preserve"> </w:t>
      </w:r>
      <w:r>
        <w:rPr>
          <w:rFonts w:hint="eastAsia"/>
        </w:rPr>
        <w:t>хирургии</w:t>
      </w:r>
      <w:r>
        <w:t xml:space="preserve"> </w:t>
      </w:r>
      <w:r>
        <w:rPr>
          <w:rFonts w:hint="eastAsia"/>
        </w:rPr>
        <w:t>заворота</w:t>
      </w:r>
    </w:p>
    <w:p w14:paraId="52E28741" w14:textId="77777777" w:rsidR="00EC570F" w:rsidRDefault="00EC570F" w:rsidP="00EC570F"/>
    <w:p w14:paraId="576BADD7" w14:textId="77777777" w:rsidR="00EC570F" w:rsidRDefault="00EC570F" w:rsidP="00EC570F">
      <w:r>
        <w:t xml:space="preserve">1.6.7. </w:t>
      </w:r>
      <w:r>
        <w:rPr>
          <w:rFonts w:hint="eastAsia"/>
        </w:rPr>
        <w:t>Резюме</w:t>
      </w:r>
    </w:p>
    <w:p w14:paraId="58F8FA27" w14:textId="77777777" w:rsidR="00EC570F" w:rsidRDefault="00EC570F" w:rsidP="00EC570F"/>
    <w:p w14:paraId="62A19D55" w14:textId="77777777" w:rsidR="00EC570F" w:rsidRDefault="00EC570F" w:rsidP="00EC570F">
      <w:r>
        <w:t xml:space="preserve">1.7. </w:t>
      </w:r>
      <w:r>
        <w:rPr>
          <w:rFonts w:hint="eastAsia"/>
        </w:rPr>
        <w:t>Результаты</w:t>
      </w:r>
      <w:r>
        <w:t xml:space="preserve"> </w:t>
      </w:r>
      <w:r>
        <w:rPr>
          <w:rFonts w:hint="eastAsia"/>
        </w:rPr>
        <w:t>лечения</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оценки</w:t>
      </w:r>
    </w:p>
    <w:p w14:paraId="6D1DA6AF" w14:textId="77777777" w:rsidR="00EC570F" w:rsidRDefault="00EC570F" w:rsidP="00EC570F"/>
    <w:p w14:paraId="25907B7D" w14:textId="77777777" w:rsidR="00EC570F" w:rsidRDefault="00EC570F" w:rsidP="00EC570F">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2DE4440" w14:textId="77777777" w:rsidR="00EC570F" w:rsidRDefault="00EC570F" w:rsidP="00EC570F"/>
    <w:p w14:paraId="13ED1CED" w14:textId="77777777" w:rsidR="00EC570F" w:rsidRDefault="00EC570F" w:rsidP="00EC570F">
      <w:r>
        <w:lastRenderedPageBreak/>
        <w:t xml:space="preserve">2.1 </w:t>
      </w:r>
      <w:r>
        <w:rPr>
          <w:rFonts w:hint="eastAsia"/>
        </w:rPr>
        <w:t>Клиническая</w:t>
      </w:r>
      <w:r>
        <w:t xml:space="preserve"> </w:t>
      </w:r>
      <w:r>
        <w:rPr>
          <w:rFonts w:hint="eastAsia"/>
        </w:rPr>
        <w:t>характеристика</w:t>
      </w:r>
      <w:r>
        <w:t xml:space="preserve"> </w:t>
      </w:r>
      <w:r>
        <w:rPr>
          <w:rFonts w:hint="eastAsia"/>
        </w:rPr>
        <w:t>групп</w:t>
      </w:r>
      <w:r>
        <w:t xml:space="preserve"> </w:t>
      </w:r>
      <w:r>
        <w:rPr>
          <w:rFonts w:hint="eastAsia"/>
        </w:rPr>
        <w:t>больных</w:t>
      </w:r>
    </w:p>
    <w:p w14:paraId="0A7B6321" w14:textId="77777777" w:rsidR="00EC570F" w:rsidRDefault="00EC570F" w:rsidP="00EC570F"/>
    <w:p w14:paraId="3A9690DA" w14:textId="77777777" w:rsidR="00EC570F" w:rsidRDefault="00EC570F" w:rsidP="00EC570F">
      <w:r>
        <w:t xml:space="preserve">2.2 </w:t>
      </w:r>
      <w:r>
        <w:rPr>
          <w:rFonts w:hint="eastAsia"/>
        </w:rPr>
        <w:t>Лабораторные</w:t>
      </w:r>
      <w:r>
        <w:t xml:space="preserve"> </w:t>
      </w:r>
      <w:r>
        <w:rPr>
          <w:rFonts w:hint="eastAsia"/>
        </w:rPr>
        <w:t>методы</w:t>
      </w:r>
      <w:r>
        <w:t xml:space="preserve"> </w:t>
      </w:r>
      <w:r>
        <w:rPr>
          <w:rFonts w:hint="eastAsia"/>
        </w:rPr>
        <w:t>исследования</w:t>
      </w:r>
    </w:p>
    <w:p w14:paraId="3D3FC6F3" w14:textId="77777777" w:rsidR="00EC570F" w:rsidRDefault="00EC570F" w:rsidP="00EC570F"/>
    <w:p w14:paraId="52C02441" w14:textId="77777777" w:rsidR="00EC570F" w:rsidRDefault="00EC570F" w:rsidP="00EC570F">
      <w:r>
        <w:t xml:space="preserve">2.3 </w:t>
      </w:r>
      <w:r>
        <w:rPr>
          <w:rFonts w:hint="eastAsia"/>
        </w:rPr>
        <w:t>Инструментальные</w:t>
      </w:r>
      <w:r>
        <w:t xml:space="preserve"> </w:t>
      </w:r>
      <w:r>
        <w:rPr>
          <w:rFonts w:hint="eastAsia"/>
        </w:rPr>
        <w:t>методы</w:t>
      </w:r>
      <w:r>
        <w:t xml:space="preserve"> </w:t>
      </w:r>
      <w:r>
        <w:rPr>
          <w:rFonts w:hint="eastAsia"/>
        </w:rPr>
        <w:t>исследования</w:t>
      </w:r>
    </w:p>
    <w:p w14:paraId="303BB27F" w14:textId="77777777" w:rsidR="00EC570F" w:rsidRDefault="00EC570F" w:rsidP="00EC570F"/>
    <w:p w14:paraId="7D3B86A7" w14:textId="77777777" w:rsidR="00EC570F" w:rsidRDefault="00EC570F" w:rsidP="00EC570F">
      <w:r>
        <w:t xml:space="preserve">2.4. </w:t>
      </w:r>
      <w:r>
        <w:rPr>
          <w:rFonts w:hint="eastAsia"/>
        </w:rPr>
        <w:t>Патоморфологические</w:t>
      </w:r>
      <w:r>
        <w:t xml:space="preserve"> </w:t>
      </w:r>
      <w:r>
        <w:rPr>
          <w:rFonts w:hint="eastAsia"/>
        </w:rPr>
        <w:t>исследования</w:t>
      </w:r>
    </w:p>
    <w:p w14:paraId="6FA9B0AC" w14:textId="77777777" w:rsidR="00EC570F" w:rsidRDefault="00EC570F" w:rsidP="00EC570F"/>
    <w:p w14:paraId="5BEBA800" w14:textId="77777777" w:rsidR="00EC570F" w:rsidRDefault="00EC570F" w:rsidP="00EC570F">
      <w:r>
        <w:t xml:space="preserve">2.5. </w:t>
      </w:r>
      <w:r>
        <w:rPr>
          <w:rFonts w:hint="eastAsia"/>
        </w:rPr>
        <w:t>Методики</w:t>
      </w:r>
      <w:r>
        <w:t xml:space="preserve"> </w:t>
      </w:r>
      <w:r>
        <w:rPr>
          <w:rFonts w:hint="eastAsia"/>
        </w:rPr>
        <w:t>оценки</w:t>
      </w:r>
      <w:r>
        <w:t xml:space="preserve"> </w:t>
      </w:r>
      <w:r>
        <w:rPr>
          <w:rFonts w:hint="eastAsia"/>
        </w:rPr>
        <w:t>качества</w:t>
      </w:r>
      <w:r>
        <w:t xml:space="preserve"> </w:t>
      </w:r>
      <w:r>
        <w:rPr>
          <w:rFonts w:hint="eastAsia"/>
        </w:rPr>
        <w:t>жизни</w:t>
      </w:r>
      <w:r>
        <w:t xml:space="preserve"> </w:t>
      </w:r>
      <w:r>
        <w:rPr>
          <w:rFonts w:hint="eastAsia"/>
        </w:rPr>
        <w:t>пациента</w:t>
      </w:r>
    </w:p>
    <w:p w14:paraId="7A98E907" w14:textId="77777777" w:rsidR="00EC570F" w:rsidRDefault="00EC570F" w:rsidP="00EC570F"/>
    <w:p w14:paraId="5730BA5C" w14:textId="77777777" w:rsidR="00EC570F" w:rsidRDefault="00EC570F" w:rsidP="00EC570F">
      <w:r>
        <w:t xml:space="preserve">2.6. </w:t>
      </w:r>
      <w:r>
        <w:rPr>
          <w:rFonts w:hint="eastAsia"/>
        </w:rPr>
        <w:t>Исследование</w:t>
      </w:r>
      <w:r>
        <w:t xml:space="preserve"> </w:t>
      </w:r>
      <w:r>
        <w:rPr>
          <w:rFonts w:hint="eastAsia"/>
        </w:rPr>
        <w:t>эякулята</w:t>
      </w:r>
    </w:p>
    <w:p w14:paraId="036A4F57" w14:textId="77777777" w:rsidR="00EC570F" w:rsidRDefault="00EC570F" w:rsidP="00EC570F"/>
    <w:p w14:paraId="20727002" w14:textId="77777777" w:rsidR="00EC570F" w:rsidRDefault="00EC570F" w:rsidP="00EC570F">
      <w:r>
        <w:t xml:space="preserve">2.7. </w:t>
      </w:r>
      <w:r>
        <w:rPr>
          <w:rFonts w:hint="eastAsia"/>
        </w:rPr>
        <w:t>Статистическая</w:t>
      </w:r>
      <w:r>
        <w:t xml:space="preserve"> </w:t>
      </w:r>
      <w:r>
        <w:rPr>
          <w:rFonts w:hint="eastAsia"/>
        </w:rPr>
        <w:t>обработка</w:t>
      </w:r>
      <w:r>
        <w:t xml:space="preserve"> </w:t>
      </w:r>
      <w:r>
        <w:rPr>
          <w:rFonts w:hint="eastAsia"/>
        </w:rPr>
        <w:t>материала</w:t>
      </w:r>
    </w:p>
    <w:p w14:paraId="613FC76E" w14:textId="77777777" w:rsidR="00EC570F" w:rsidRDefault="00EC570F" w:rsidP="00EC570F"/>
    <w:p w14:paraId="66D2A478" w14:textId="77777777" w:rsidR="00EC570F" w:rsidRDefault="00EC570F" w:rsidP="00EC570F">
      <w:r>
        <w:t xml:space="preserve">2.8. </w:t>
      </w:r>
      <w:r>
        <w:rPr>
          <w:rFonts w:hint="eastAsia"/>
        </w:rPr>
        <w:t>Резюме</w:t>
      </w:r>
    </w:p>
    <w:p w14:paraId="39FC83CF" w14:textId="77777777" w:rsidR="00EC570F" w:rsidRDefault="00EC570F" w:rsidP="00EC570F"/>
    <w:p w14:paraId="27596B7A" w14:textId="77777777" w:rsidR="00EC570F" w:rsidRDefault="00EC570F" w:rsidP="00EC570F">
      <w:r>
        <w:rPr>
          <w:rFonts w:hint="eastAsia"/>
        </w:rPr>
        <w:t>Глава</w:t>
      </w:r>
      <w:r>
        <w:t xml:space="preserve"> 3. </w:t>
      </w:r>
      <w:r>
        <w:rPr>
          <w:rFonts w:hint="eastAsia"/>
        </w:rPr>
        <w:t>Диагностика</w:t>
      </w:r>
      <w:r>
        <w:t xml:space="preserve"> </w:t>
      </w:r>
      <w:r>
        <w:rPr>
          <w:rFonts w:hint="eastAsia"/>
        </w:rPr>
        <w:t>заворота</w:t>
      </w:r>
      <w:r>
        <w:t xml:space="preserve"> </w:t>
      </w:r>
      <w:r>
        <w:rPr>
          <w:rFonts w:hint="eastAsia"/>
        </w:rPr>
        <w:t>яичка</w:t>
      </w:r>
    </w:p>
    <w:p w14:paraId="2C7CE18B" w14:textId="77777777" w:rsidR="00EC570F" w:rsidRDefault="00EC570F" w:rsidP="00EC570F"/>
    <w:p w14:paraId="4DE54A24" w14:textId="77777777" w:rsidR="00EC570F" w:rsidRDefault="00EC570F" w:rsidP="00EC570F">
      <w:r>
        <w:t xml:space="preserve">3.1 </w:t>
      </w:r>
      <w:r>
        <w:rPr>
          <w:rFonts w:hint="eastAsia"/>
        </w:rPr>
        <w:t>Ультразвуковое</w:t>
      </w:r>
      <w:r>
        <w:t xml:space="preserve"> </w:t>
      </w:r>
      <w:r>
        <w:rPr>
          <w:rFonts w:hint="eastAsia"/>
        </w:rPr>
        <w:t>исследование</w:t>
      </w:r>
      <w:r>
        <w:t xml:space="preserve"> </w:t>
      </w:r>
      <w:r>
        <w:rPr>
          <w:rFonts w:hint="eastAsia"/>
        </w:rPr>
        <w:t>в</w:t>
      </w:r>
      <w:r>
        <w:t xml:space="preserve"> </w:t>
      </w:r>
      <w:r>
        <w:rPr>
          <w:rFonts w:hint="eastAsia"/>
        </w:rPr>
        <w:t>диагностике</w:t>
      </w:r>
      <w:r>
        <w:t xml:space="preserve"> </w:t>
      </w:r>
      <w:r>
        <w:rPr>
          <w:rFonts w:hint="eastAsia"/>
        </w:rPr>
        <w:t>заворота</w:t>
      </w:r>
      <w:r>
        <w:t xml:space="preserve"> </w:t>
      </w:r>
      <w:r>
        <w:rPr>
          <w:rFonts w:hint="eastAsia"/>
        </w:rPr>
        <w:t>яичка</w:t>
      </w:r>
    </w:p>
    <w:p w14:paraId="705A2D34" w14:textId="77777777" w:rsidR="00EC570F" w:rsidRDefault="00EC570F" w:rsidP="00EC570F"/>
    <w:p w14:paraId="4E8513D5" w14:textId="77777777" w:rsidR="00EC570F" w:rsidRDefault="00EC570F" w:rsidP="00EC570F">
      <w:r>
        <w:t xml:space="preserve">3.1.1. </w:t>
      </w:r>
      <w:r>
        <w:rPr>
          <w:rFonts w:hint="eastAsia"/>
        </w:rPr>
        <w:t>Частота</w:t>
      </w:r>
      <w:r>
        <w:t xml:space="preserve"> </w:t>
      </w:r>
      <w:r>
        <w:rPr>
          <w:rFonts w:hint="eastAsia"/>
        </w:rPr>
        <w:t>встречаемости</w:t>
      </w:r>
      <w:r>
        <w:t xml:space="preserve"> </w:t>
      </w:r>
      <w:r>
        <w:rPr>
          <w:rFonts w:hint="eastAsia"/>
        </w:rPr>
        <w:t>эхографических</w:t>
      </w:r>
      <w:r>
        <w:t xml:space="preserve"> </w:t>
      </w:r>
      <w:r>
        <w:rPr>
          <w:rFonts w:hint="eastAsia"/>
        </w:rPr>
        <w:t>симптомов</w:t>
      </w:r>
      <w:r>
        <w:t xml:space="preserve"> </w:t>
      </w:r>
      <w:r>
        <w:rPr>
          <w:rFonts w:hint="eastAsia"/>
        </w:rPr>
        <w:t>при</w:t>
      </w:r>
    </w:p>
    <w:p w14:paraId="6256BA9A" w14:textId="77777777" w:rsidR="00EC570F" w:rsidRDefault="00EC570F" w:rsidP="00EC570F"/>
    <w:p w14:paraId="34419930" w14:textId="77777777" w:rsidR="00EC570F" w:rsidRDefault="00EC570F" w:rsidP="00EC570F">
      <w:r>
        <w:rPr>
          <w:rFonts w:hint="eastAsia"/>
        </w:rPr>
        <w:t>завороте</w:t>
      </w:r>
      <w:r>
        <w:t xml:space="preserve"> </w:t>
      </w:r>
      <w:r>
        <w:rPr>
          <w:rFonts w:hint="eastAsia"/>
        </w:rPr>
        <w:t>яичка</w:t>
      </w:r>
    </w:p>
    <w:p w14:paraId="539E87D9" w14:textId="77777777" w:rsidR="00EC570F" w:rsidRDefault="00EC570F" w:rsidP="00EC570F"/>
    <w:p w14:paraId="03CE7FA1" w14:textId="77777777" w:rsidR="00EC570F" w:rsidRDefault="00EC570F" w:rsidP="00EC570F">
      <w:r>
        <w:t xml:space="preserve">3.1.2. </w:t>
      </w:r>
      <w:r>
        <w:rPr>
          <w:rFonts w:hint="eastAsia"/>
        </w:rPr>
        <w:t>Оценка</w:t>
      </w:r>
      <w:r>
        <w:t xml:space="preserve"> </w:t>
      </w:r>
      <w:r>
        <w:rPr>
          <w:rFonts w:hint="eastAsia"/>
        </w:rPr>
        <w:t>яичка</w:t>
      </w:r>
    </w:p>
    <w:p w14:paraId="2402F744" w14:textId="77777777" w:rsidR="00EC570F" w:rsidRDefault="00EC570F" w:rsidP="00EC570F"/>
    <w:p w14:paraId="20D4B2E3" w14:textId="77777777" w:rsidR="00EC570F" w:rsidRDefault="00EC570F" w:rsidP="00EC570F">
      <w:r>
        <w:t xml:space="preserve">3.1.3. </w:t>
      </w:r>
      <w:r>
        <w:rPr>
          <w:rFonts w:hint="eastAsia"/>
        </w:rPr>
        <w:t>Оценка</w:t>
      </w:r>
      <w:r>
        <w:t xml:space="preserve"> </w:t>
      </w:r>
      <w:r>
        <w:rPr>
          <w:rFonts w:hint="eastAsia"/>
        </w:rPr>
        <w:t>семенного</w:t>
      </w:r>
      <w:r>
        <w:t xml:space="preserve"> </w:t>
      </w:r>
      <w:r>
        <w:rPr>
          <w:rFonts w:hint="eastAsia"/>
        </w:rPr>
        <w:t>канатика</w:t>
      </w:r>
    </w:p>
    <w:p w14:paraId="1ADF775F" w14:textId="77777777" w:rsidR="00EC570F" w:rsidRDefault="00EC570F" w:rsidP="00EC570F"/>
    <w:p w14:paraId="09F3473D" w14:textId="77777777" w:rsidR="00EC570F" w:rsidRDefault="00EC570F" w:rsidP="00EC570F">
      <w:r>
        <w:t xml:space="preserve">3.1.4. </w:t>
      </w:r>
      <w:r>
        <w:rPr>
          <w:rFonts w:hint="eastAsia"/>
        </w:rPr>
        <w:t>Оценка</w:t>
      </w:r>
      <w:r>
        <w:t xml:space="preserve"> </w:t>
      </w:r>
      <w:r>
        <w:rPr>
          <w:rFonts w:hint="eastAsia"/>
        </w:rPr>
        <w:t>мягких</w:t>
      </w:r>
      <w:r>
        <w:t xml:space="preserve"> </w:t>
      </w:r>
      <w:r>
        <w:rPr>
          <w:rFonts w:hint="eastAsia"/>
        </w:rPr>
        <w:t>тканей</w:t>
      </w:r>
      <w:r>
        <w:t xml:space="preserve"> </w:t>
      </w:r>
      <w:r>
        <w:rPr>
          <w:rFonts w:hint="eastAsia"/>
        </w:rPr>
        <w:t>мошонки</w:t>
      </w:r>
      <w:r>
        <w:t xml:space="preserve"> </w:t>
      </w:r>
      <w:r>
        <w:rPr>
          <w:rFonts w:hint="eastAsia"/>
        </w:rPr>
        <w:t>и</w:t>
      </w:r>
      <w:r>
        <w:t xml:space="preserve"> </w:t>
      </w:r>
      <w:r>
        <w:rPr>
          <w:rFonts w:hint="eastAsia"/>
        </w:rPr>
        <w:t>выпота</w:t>
      </w:r>
    </w:p>
    <w:p w14:paraId="5500ACD3" w14:textId="77777777" w:rsidR="00EC570F" w:rsidRDefault="00EC570F" w:rsidP="00EC570F"/>
    <w:p w14:paraId="15F3074D" w14:textId="77777777" w:rsidR="00EC570F" w:rsidRDefault="00EC570F" w:rsidP="00EC570F">
      <w:r>
        <w:t xml:space="preserve">3.1.5. </w:t>
      </w:r>
      <w:r>
        <w:rPr>
          <w:rFonts w:hint="eastAsia"/>
        </w:rPr>
        <w:t>Оценка</w:t>
      </w:r>
      <w:r>
        <w:t xml:space="preserve"> </w:t>
      </w:r>
      <w:r>
        <w:rPr>
          <w:rFonts w:hint="eastAsia"/>
        </w:rPr>
        <w:t>нежизнеспособности</w:t>
      </w:r>
      <w:r>
        <w:t xml:space="preserve"> </w:t>
      </w:r>
      <w:r>
        <w:rPr>
          <w:rFonts w:hint="eastAsia"/>
        </w:rPr>
        <w:t>яичка</w:t>
      </w:r>
      <w:r>
        <w:t xml:space="preserve"> </w:t>
      </w:r>
      <w:r>
        <w:rPr>
          <w:rFonts w:hint="eastAsia"/>
        </w:rPr>
        <w:t>по</w:t>
      </w:r>
      <w:r>
        <w:t xml:space="preserve"> </w:t>
      </w:r>
      <w:r>
        <w:rPr>
          <w:rFonts w:hint="eastAsia"/>
        </w:rPr>
        <w:t>данным</w:t>
      </w:r>
      <w:r>
        <w:t xml:space="preserve"> </w:t>
      </w:r>
      <w:r>
        <w:rPr>
          <w:rFonts w:hint="eastAsia"/>
        </w:rPr>
        <w:t>ул</w:t>
      </w:r>
      <w:r>
        <w:rPr>
          <w:rFonts w:hint="eastAsia"/>
        </w:rPr>
        <w:lastRenderedPageBreak/>
        <w:t>ьтразвука</w:t>
      </w:r>
      <w:r>
        <w:t xml:space="preserve">. </w:t>
      </w:r>
      <w:r>
        <w:rPr>
          <w:rFonts w:hint="eastAsia"/>
        </w:rPr>
        <w:t>Критерии</w:t>
      </w:r>
      <w:r>
        <w:t xml:space="preserve"> </w:t>
      </w:r>
      <w:r>
        <w:rPr>
          <w:rFonts w:hint="eastAsia"/>
        </w:rPr>
        <w:t>нежизнеспособности</w:t>
      </w:r>
    </w:p>
    <w:p w14:paraId="276BD6FC" w14:textId="77777777" w:rsidR="00EC570F" w:rsidRDefault="00EC570F" w:rsidP="00EC570F"/>
    <w:p w14:paraId="6F235C5B" w14:textId="77777777" w:rsidR="00EC570F" w:rsidRDefault="00EC570F" w:rsidP="00EC570F">
      <w:r>
        <w:t xml:space="preserve">3.1.6. </w:t>
      </w:r>
      <w:r>
        <w:rPr>
          <w:rFonts w:hint="eastAsia"/>
        </w:rPr>
        <w:t>Ошибки</w:t>
      </w:r>
      <w:r>
        <w:t xml:space="preserve"> </w:t>
      </w:r>
      <w:r>
        <w:rPr>
          <w:rFonts w:hint="eastAsia"/>
        </w:rPr>
        <w:t>в</w:t>
      </w:r>
      <w:r>
        <w:t xml:space="preserve"> </w:t>
      </w:r>
      <w:r>
        <w:rPr>
          <w:rFonts w:hint="eastAsia"/>
        </w:rPr>
        <w:t>ультразвуковой</w:t>
      </w:r>
      <w:r>
        <w:t xml:space="preserve"> </w:t>
      </w:r>
      <w:r>
        <w:rPr>
          <w:rFonts w:hint="eastAsia"/>
        </w:rPr>
        <w:t>диагностике</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преодоления</w:t>
      </w:r>
    </w:p>
    <w:p w14:paraId="3A9B14F5" w14:textId="77777777" w:rsidR="00EC570F" w:rsidRDefault="00EC570F" w:rsidP="00EC570F"/>
    <w:p w14:paraId="6A7FC541" w14:textId="77777777" w:rsidR="00EC570F" w:rsidRDefault="00EC570F" w:rsidP="00EC570F">
      <w:r>
        <w:t xml:space="preserve">3.1.7. </w:t>
      </w:r>
      <w:r>
        <w:rPr>
          <w:rFonts w:hint="eastAsia"/>
        </w:rPr>
        <w:t>Ультразвуковая</w:t>
      </w:r>
      <w:r>
        <w:t xml:space="preserve"> </w:t>
      </w:r>
      <w:r>
        <w:rPr>
          <w:rFonts w:hint="eastAsia"/>
        </w:rPr>
        <w:t>диагностика</w:t>
      </w:r>
      <w:r>
        <w:t xml:space="preserve"> </w:t>
      </w:r>
      <w:r>
        <w:rPr>
          <w:rFonts w:hint="eastAsia"/>
        </w:rPr>
        <w:t>осложнений</w:t>
      </w:r>
      <w:r>
        <w:t xml:space="preserve"> </w:t>
      </w:r>
      <w:r>
        <w:rPr>
          <w:rFonts w:hint="eastAsia"/>
        </w:rPr>
        <w:t>заворота</w:t>
      </w:r>
      <w:r>
        <w:t xml:space="preserve"> </w:t>
      </w:r>
      <w:r>
        <w:rPr>
          <w:rFonts w:hint="eastAsia"/>
        </w:rPr>
        <w:t>яичка</w:t>
      </w:r>
    </w:p>
    <w:p w14:paraId="42BF4F0A" w14:textId="77777777" w:rsidR="00EC570F" w:rsidRDefault="00EC570F" w:rsidP="00EC570F"/>
    <w:p w14:paraId="40481936" w14:textId="77777777" w:rsidR="00EC570F" w:rsidRDefault="00EC570F" w:rsidP="00EC570F">
      <w:r>
        <w:t xml:space="preserve">3.2. </w:t>
      </w:r>
      <w:r>
        <w:rPr>
          <w:rFonts w:hint="eastAsia"/>
        </w:rPr>
        <w:t>Ультразвуковая</w:t>
      </w:r>
      <w:r>
        <w:t xml:space="preserve"> </w:t>
      </w:r>
      <w:r>
        <w:rPr>
          <w:rFonts w:hint="eastAsia"/>
        </w:rPr>
        <w:t>допплерография</w:t>
      </w:r>
      <w:r>
        <w:t xml:space="preserve"> </w:t>
      </w:r>
      <w:r>
        <w:rPr>
          <w:rFonts w:hint="eastAsia"/>
        </w:rPr>
        <w:t>в</w:t>
      </w:r>
      <w:r>
        <w:t xml:space="preserve"> </w:t>
      </w:r>
      <w:r>
        <w:rPr>
          <w:rFonts w:hint="eastAsia"/>
        </w:rPr>
        <w:t>диагностике</w:t>
      </w:r>
      <w:r>
        <w:t xml:space="preserve"> </w:t>
      </w:r>
      <w:r>
        <w:rPr>
          <w:rFonts w:hint="eastAsia"/>
        </w:rPr>
        <w:t>заворота</w:t>
      </w:r>
      <w:r>
        <w:t xml:space="preserve"> </w:t>
      </w:r>
      <w:r>
        <w:rPr>
          <w:rFonts w:hint="eastAsia"/>
        </w:rPr>
        <w:t>яичка</w:t>
      </w:r>
    </w:p>
    <w:p w14:paraId="28FBF9A5" w14:textId="77777777" w:rsidR="00EC570F" w:rsidRDefault="00EC570F" w:rsidP="00EC570F"/>
    <w:p w14:paraId="65A4FE4A" w14:textId="77777777" w:rsidR="00EC570F" w:rsidRDefault="00EC570F" w:rsidP="00EC570F">
      <w:r>
        <w:t xml:space="preserve">3.2.1. </w:t>
      </w:r>
      <w:r>
        <w:rPr>
          <w:rFonts w:hint="eastAsia"/>
        </w:rPr>
        <w:t>Частота</w:t>
      </w:r>
      <w:r>
        <w:t xml:space="preserve"> </w:t>
      </w:r>
      <w:r>
        <w:rPr>
          <w:rFonts w:hint="eastAsia"/>
        </w:rPr>
        <w:t>встречаемости</w:t>
      </w:r>
      <w:r>
        <w:t xml:space="preserve"> </w:t>
      </w:r>
      <w:r>
        <w:rPr>
          <w:rFonts w:hint="eastAsia"/>
        </w:rPr>
        <w:t>допплерографических</w:t>
      </w:r>
      <w:r>
        <w:t xml:space="preserve"> </w:t>
      </w:r>
      <w:r>
        <w:rPr>
          <w:rFonts w:hint="eastAsia"/>
        </w:rPr>
        <w:t>симптомов</w:t>
      </w:r>
    </w:p>
    <w:p w14:paraId="05BC4470" w14:textId="77777777" w:rsidR="00EC570F" w:rsidRDefault="00EC570F" w:rsidP="00EC570F"/>
    <w:p w14:paraId="229A3137" w14:textId="77777777" w:rsidR="00EC570F" w:rsidRDefault="00EC570F" w:rsidP="00EC570F">
      <w:r>
        <w:rPr>
          <w:rFonts w:hint="eastAsia"/>
        </w:rPr>
        <w:t>при</w:t>
      </w:r>
      <w:r>
        <w:t xml:space="preserve"> </w:t>
      </w:r>
      <w:r>
        <w:rPr>
          <w:rFonts w:hint="eastAsia"/>
        </w:rPr>
        <w:t>завороте</w:t>
      </w:r>
      <w:r>
        <w:t xml:space="preserve"> </w:t>
      </w:r>
      <w:r>
        <w:rPr>
          <w:rFonts w:hint="eastAsia"/>
        </w:rPr>
        <w:t>яичка</w:t>
      </w:r>
    </w:p>
    <w:p w14:paraId="105ECB1F" w14:textId="77777777" w:rsidR="00EC570F" w:rsidRDefault="00EC570F" w:rsidP="00EC570F"/>
    <w:p w14:paraId="1FA32A52" w14:textId="77777777" w:rsidR="00EC570F" w:rsidRDefault="00EC570F" w:rsidP="00EC570F">
      <w:r>
        <w:t xml:space="preserve">3.2.2. </w:t>
      </w:r>
      <w:r>
        <w:rPr>
          <w:rFonts w:hint="eastAsia"/>
        </w:rPr>
        <w:t>Оценка</w:t>
      </w:r>
      <w:r>
        <w:t xml:space="preserve"> </w:t>
      </w:r>
      <w:r>
        <w:rPr>
          <w:rFonts w:hint="eastAsia"/>
        </w:rPr>
        <w:t>яичка</w:t>
      </w:r>
    </w:p>
    <w:p w14:paraId="519B5F42" w14:textId="77777777" w:rsidR="00EC570F" w:rsidRDefault="00EC570F" w:rsidP="00EC570F"/>
    <w:p w14:paraId="50A24E27" w14:textId="77777777" w:rsidR="00EC570F" w:rsidRDefault="00EC570F" w:rsidP="00EC570F">
      <w:r>
        <w:t xml:space="preserve">3.2.3. </w:t>
      </w:r>
      <w:r>
        <w:rPr>
          <w:rFonts w:hint="eastAsia"/>
        </w:rPr>
        <w:t>Оценка</w:t>
      </w:r>
      <w:r>
        <w:t xml:space="preserve"> </w:t>
      </w:r>
      <w:r>
        <w:rPr>
          <w:rFonts w:hint="eastAsia"/>
        </w:rPr>
        <w:t>семенного</w:t>
      </w:r>
      <w:r>
        <w:t xml:space="preserve"> </w:t>
      </w:r>
      <w:r>
        <w:rPr>
          <w:rFonts w:hint="eastAsia"/>
        </w:rPr>
        <w:t>канатика</w:t>
      </w:r>
    </w:p>
    <w:p w14:paraId="7D9D0C93" w14:textId="77777777" w:rsidR="00EC570F" w:rsidRDefault="00EC570F" w:rsidP="00EC570F"/>
    <w:p w14:paraId="0CF85E83" w14:textId="77777777" w:rsidR="00EC570F" w:rsidRDefault="00EC570F" w:rsidP="00EC570F">
      <w:r>
        <w:t xml:space="preserve">3.2.4. </w:t>
      </w:r>
      <w:r>
        <w:rPr>
          <w:rFonts w:hint="eastAsia"/>
        </w:rPr>
        <w:t>Ультразвуковая</w:t>
      </w:r>
      <w:r>
        <w:t xml:space="preserve"> </w:t>
      </w:r>
      <w:r>
        <w:rPr>
          <w:rFonts w:hint="eastAsia"/>
        </w:rPr>
        <w:t>допплерография</w:t>
      </w:r>
      <w:r>
        <w:t xml:space="preserve"> </w:t>
      </w:r>
      <w:r>
        <w:rPr>
          <w:rFonts w:hint="eastAsia"/>
        </w:rPr>
        <w:t>в</w:t>
      </w:r>
      <w:r>
        <w:t xml:space="preserve"> </w:t>
      </w:r>
      <w:r>
        <w:rPr>
          <w:rFonts w:hint="eastAsia"/>
        </w:rPr>
        <w:t>оценке</w:t>
      </w:r>
      <w:r>
        <w:t xml:space="preserve"> </w:t>
      </w:r>
      <w:r>
        <w:rPr>
          <w:rFonts w:hint="eastAsia"/>
        </w:rPr>
        <w:t>мягких</w:t>
      </w:r>
      <w:r>
        <w:t xml:space="preserve"> </w:t>
      </w:r>
      <w:r>
        <w:rPr>
          <w:rFonts w:hint="eastAsia"/>
        </w:rPr>
        <w:t>тканей</w:t>
      </w:r>
      <w:r>
        <w:t xml:space="preserve"> </w:t>
      </w:r>
      <w:r>
        <w:rPr>
          <w:rFonts w:hint="eastAsia"/>
        </w:rPr>
        <w:t>мошонки</w:t>
      </w:r>
    </w:p>
    <w:p w14:paraId="2F4E8BDA" w14:textId="77777777" w:rsidR="00EC570F" w:rsidRDefault="00EC570F" w:rsidP="00EC570F"/>
    <w:p w14:paraId="7357EFE0" w14:textId="77777777" w:rsidR="00EC570F" w:rsidRDefault="00EC570F" w:rsidP="00EC570F">
      <w:r>
        <w:t xml:space="preserve">3.2.5. </w:t>
      </w:r>
      <w:r>
        <w:rPr>
          <w:rFonts w:hint="eastAsia"/>
        </w:rPr>
        <w:t>Ошибки</w:t>
      </w:r>
      <w:r>
        <w:t xml:space="preserve"> </w:t>
      </w:r>
      <w:r>
        <w:rPr>
          <w:rFonts w:hint="eastAsia"/>
        </w:rPr>
        <w:t>в</w:t>
      </w:r>
      <w:r>
        <w:t xml:space="preserve"> </w:t>
      </w:r>
      <w:r>
        <w:rPr>
          <w:rFonts w:hint="eastAsia"/>
        </w:rPr>
        <w:t>допплерографической</w:t>
      </w:r>
      <w:r>
        <w:t xml:space="preserve"> </w:t>
      </w:r>
      <w:r>
        <w:rPr>
          <w:rFonts w:hint="eastAsia"/>
        </w:rPr>
        <w:t>диагностике</w:t>
      </w:r>
      <w:r>
        <w:t xml:space="preserve"> </w:t>
      </w:r>
      <w:r>
        <w:rPr>
          <w:rFonts w:hint="eastAsia"/>
        </w:rPr>
        <w:t>заворота</w:t>
      </w:r>
    </w:p>
    <w:p w14:paraId="0F9A61BC" w14:textId="77777777" w:rsidR="00EC570F" w:rsidRDefault="00EC570F" w:rsidP="00EC570F"/>
    <w:p w14:paraId="30A4186E" w14:textId="77777777" w:rsidR="00EC570F" w:rsidRDefault="00EC570F" w:rsidP="00EC570F">
      <w:r>
        <w:rPr>
          <w:rFonts w:hint="eastAsia"/>
        </w:rPr>
        <w:t>яичка</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преодоления</w:t>
      </w:r>
    </w:p>
    <w:p w14:paraId="2249F11B" w14:textId="77777777" w:rsidR="00EC570F" w:rsidRDefault="00EC570F" w:rsidP="00EC570F"/>
    <w:p w14:paraId="09B354AE" w14:textId="77777777" w:rsidR="00EC570F" w:rsidRDefault="00EC570F" w:rsidP="00EC570F">
      <w:r>
        <w:t xml:space="preserve">3.3. </w:t>
      </w:r>
      <w:r>
        <w:rPr>
          <w:rFonts w:hint="eastAsia"/>
        </w:rPr>
        <w:t>Ультразвуковая</w:t>
      </w:r>
      <w:r>
        <w:t xml:space="preserve"> </w:t>
      </w:r>
      <w:r>
        <w:rPr>
          <w:rFonts w:hint="eastAsia"/>
        </w:rPr>
        <w:t>и</w:t>
      </w:r>
      <w:r>
        <w:t xml:space="preserve"> </w:t>
      </w:r>
      <w:r>
        <w:rPr>
          <w:rFonts w:hint="eastAsia"/>
        </w:rPr>
        <w:t>допплерографическая</w:t>
      </w:r>
      <w:r>
        <w:t xml:space="preserve"> </w:t>
      </w:r>
      <w:r>
        <w:rPr>
          <w:rFonts w:hint="eastAsia"/>
        </w:rPr>
        <w:t>диагностика</w:t>
      </w:r>
    </w:p>
    <w:p w14:paraId="3FC44FB5" w14:textId="77777777" w:rsidR="00EC570F" w:rsidRDefault="00EC570F" w:rsidP="00EC570F"/>
    <w:p w14:paraId="6932AAF1" w14:textId="77777777" w:rsidR="00EC570F" w:rsidRDefault="00EC570F" w:rsidP="00EC570F">
      <w:r>
        <w:rPr>
          <w:rFonts w:hint="eastAsia"/>
        </w:rPr>
        <w:t>при</w:t>
      </w:r>
      <w:r>
        <w:t xml:space="preserve"> </w:t>
      </w:r>
      <w:r>
        <w:rPr>
          <w:rFonts w:hint="eastAsia"/>
        </w:rPr>
        <w:t>атипичных</w:t>
      </w:r>
      <w:r>
        <w:t xml:space="preserve"> </w:t>
      </w:r>
      <w:r>
        <w:rPr>
          <w:rFonts w:hint="eastAsia"/>
        </w:rPr>
        <w:t>формах</w:t>
      </w:r>
      <w:r>
        <w:t xml:space="preserve"> </w:t>
      </w:r>
      <w:r>
        <w:rPr>
          <w:rFonts w:hint="eastAsia"/>
        </w:rPr>
        <w:t>заворота</w:t>
      </w:r>
    </w:p>
    <w:p w14:paraId="57D4D7BC" w14:textId="77777777" w:rsidR="00EC570F" w:rsidRDefault="00EC570F" w:rsidP="00EC570F"/>
    <w:p w14:paraId="1B652EA0" w14:textId="77777777" w:rsidR="00EC570F" w:rsidRDefault="00EC570F" w:rsidP="00EC570F">
      <w:r>
        <w:t xml:space="preserve">3.3.1. </w:t>
      </w:r>
      <w:r>
        <w:rPr>
          <w:rFonts w:hint="eastAsia"/>
        </w:rPr>
        <w:t>Заворот</w:t>
      </w:r>
      <w:r>
        <w:t xml:space="preserve"> </w:t>
      </w:r>
      <w:r>
        <w:rPr>
          <w:rFonts w:hint="eastAsia"/>
        </w:rPr>
        <w:t>яичка</w:t>
      </w:r>
      <w:r>
        <w:t xml:space="preserve"> </w:t>
      </w:r>
      <w:r>
        <w:rPr>
          <w:rFonts w:hint="eastAsia"/>
        </w:rPr>
        <w:t>со</w:t>
      </w:r>
      <w:r>
        <w:t xml:space="preserve"> </w:t>
      </w:r>
      <w:r>
        <w:rPr>
          <w:rFonts w:hint="eastAsia"/>
        </w:rPr>
        <w:t>спонтанной</w:t>
      </w:r>
      <w:r>
        <w:t xml:space="preserve"> </w:t>
      </w:r>
      <w:r>
        <w:rPr>
          <w:rFonts w:hint="eastAsia"/>
        </w:rPr>
        <w:t>деторсией</w:t>
      </w:r>
    </w:p>
    <w:p w14:paraId="13BA761C" w14:textId="77777777" w:rsidR="00EC570F" w:rsidRDefault="00EC570F" w:rsidP="00EC570F"/>
    <w:p w14:paraId="7351DCAC" w14:textId="77777777" w:rsidR="00EC570F" w:rsidRDefault="00EC570F" w:rsidP="00EC570F">
      <w:r>
        <w:lastRenderedPageBreak/>
        <w:t xml:space="preserve">3.3.2. </w:t>
      </w:r>
      <w:r>
        <w:rPr>
          <w:rFonts w:hint="eastAsia"/>
        </w:rPr>
        <w:t>Интермиттирующий</w:t>
      </w:r>
      <w:r>
        <w:t xml:space="preserve"> </w:t>
      </w:r>
      <w:r>
        <w:rPr>
          <w:rFonts w:hint="eastAsia"/>
        </w:rPr>
        <w:t>заворот</w:t>
      </w:r>
      <w:r>
        <w:t xml:space="preserve"> </w:t>
      </w:r>
      <w:r>
        <w:rPr>
          <w:rFonts w:hint="eastAsia"/>
        </w:rPr>
        <w:t>яичка</w:t>
      </w:r>
    </w:p>
    <w:p w14:paraId="268B9DC9" w14:textId="77777777" w:rsidR="00EC570F" w:rsidRDefault="00EC570F" w:rsidP="00EC570F"/>
    <w:p w14:paraId="5530DFB1" w14:textId="77777777" w:rsidR="00EC570F" w:rsidRDefault="00EC570F" w:rsidP="00EC570F">
      <w:r>
        <w:t xml:space="preserve">3.3.3. </w:t>
      </w:r>
      <w:r>
        <w:rPr>
          <w:rFonts w:hint="eastAsia"/>
        </w:rPr>
        <w:t>Рецидивирующий</w:t>
      </w:r>
      <w:r>
        <w:t xml:space="preserve"> </w:t>
      </w:r>
      <w:r>
        <w:rPr>
          <w:rFonts w:hint="eastAsia"/>
        </w:rPr>
        <w:t>заворот</w:t>
      </w:r>
      <w:r>
        <w:t xml:space="preserve"> </w:t>
      </w:r>
      <w:r>
        <w:rPr>
          <w:rFonts w:hint="eastAsia"/>
        </w:rPr>
        <w:t>яичка</w:t>
      </w:r>
    </w:p>
    <w:p w14:paraId="4F026191" w14:textId="77777777" w:rsidR="00EC570F" w:rsidRDefault="00EC570F" w:rsidP="00EC570F"/>
    <w:p w14:paraId="2965D078" w14:textId="77777777" w:rsidR="00EC570F" w:rsidRDefault="00EC570F" w:rsidP="00EC570F">
      <w:r>
        <w:t xml:space="preserve">3.3.4. </w:t>
      </w:r>
      <w:r>
        <w:rPr>
          <w:rFonts w:hint="eastAsia"/>
        </w:rPr>
        <w:t>Заворот</w:t>
      </w:r>
      <w:r>
        <w:t xml:space="preserve"> </w:t>
      </w:r>
      <w:r>
        <w:rPr>
          <w:rFonts w:hint="eastAsia"/>
        </w:rPr>
        <w:t>яичка</w:t>
      </w:r>
      <w:r>
        <w:t xml:space="preserve"> </w:t>
      </w:r>
      <w:r>
        <w:rPr>
          <w:rFonts w:hint="eastAsia"/>
        </w:rPr>
        <w:t>в</w:t>
      </w:r>
      <w:r>
        <w:t xml:space="preserve"> </w:t>
      </w:r>
      <w:r>
        <w:rPr>
          <w:rFonts w:hint="eastAsia"/>
        </w:rPr>
        <w:t>паховом</w:t>
      </w:r>
      <w:r>
        <w:t xml:space="preserve"> </w:t>
      </w:r>
      <w:r>
        <w:rPr>
          <w:rFonts w:hint="eastAsia"/>
        </w:rPr>
        <w:t>канале</w:t>
      </w:r>
    </w:p>
    <w:p w14:paraId="41FB4870" w14:textId="77777777" w:rsidR="00EC570F" w:rsidRDefault="00EC570F" w:rsidP="00EC570F"/>
    <w:p w14:paraId="6016B70B" w14:textId="77777777" w:rsidR="00EC570F" w:rsidRDefault="00EC570F" w:rsidP="00EC570F">
      <w:r>
        <w:t xml:space="preserve">3.3.5. </w:t>
      </w:r>
      <w:r>
        <w:rPr>
          <w:rFonts w:hint="eastAsia"/>
        </w:rPr>
        <w:t>Двухсторонний</w:t>
      </w:r>
      <w:r>
        <w:t xml:space="preserve"> </w:t>
      </w:r>
      <w:r>
        <w:rPr>
          <w:rFonts w:hint="eastAsia"/>
        </w:rPr>
        <w:t>заворот</w:t>
      </w:r>
      <w:r>
        <w:t xml:space="preserve"> </w:t>
      </w:r>
      <w:r>
        <w:rPr>
          <w:rFonts w:hint="eastAsia"/>
        </w:rPr>
        <w:t>яичка</w:t>
      </w:r>
      <w:r>
        <w:t xml:space="preserve"> </w:t>
      </w:r>
      <w:r>
        <w:rPr>
          <w:rFonts w:hint="eastAsia"/>
        </w:rPr>
        <w:t>синхронный</w:t>
      </w:r>
      <w:r>
        <w:t xml:space="preserve"> </w:t>
      </w:r>
      <w:r>
        <w:rPr>
          <w:rFonts w:hint="eastAsia"/>
        </w:rPr>
        <w:t>и</w:t>
      </w:r>
      <w:r>
        <w:t xml:space="preserve"> </w:t>
      </w:r>
      <w:r>
        <w:rPr>
          <w:rFonts w:hint="eastAsia"/>
        </w:rPr>
        <w:t>асинхронный</w:t>
      </w:r>
    </w:p>
    <w:p w14:paraId="62791056" w14:textId="77777777" w:rsidR="00EC570F" w:rsidRDefault="00EC570F" w:rsidP="00EC570F"/>
    <w:p w14:paraId="5974B04C" w14:textId="77777777" w:rsidR="00EC570F" w:rsidRDefault="00EC570F" w:rsidP="00EC570F">
      <w:r>
        <w:t xml:space="preserve">3.3.6. </w:t>
      </w:r>
      <w:r>
        <w:rPr>
          <w:rFonts w:hint="eastAsia"/>
        </w:rPr>
        <w:t>Заключение</w:t>
      </w:r>
    </w:p>
    <w:p w14:paraId="6C9C3384" w14:textId="77777777" w:rsidR="00EC570F" w:rsidRDefault="00EC570F" w:rsidP="00EC570F"/>
    <w:p w14:paraId="3F713BF9" w14:textId="77777777" w:rsidR="00EC570F" w:rsidRDefault="00EC570F" w:rsidP="00EC570F">
      <w:r>
        <w:t xml:space="preserve">3.4. </w:t>
      </w:r>
      <w:r>
        <w:rPr>
          <w:rFonts w:hint="eastAsia"/>
        </w:rPr>
        <w:t>Другие</w:t>
      </w:r>
      <w:r>
        <w:t xml:space="preserve"> </w:t>
      </w:r>
      <w:r>
        <w:rPr>
          <w:rFonts w:hint="eastAsia"/>
        </w:rPr>
        <w:t>методы</w:t>
      </w:r>
      <w:r>
        <w:t xml:space="preserve"> </w:t>
      </w:r>
      <w:r>
        <w:rPr>
          <w:rFonts w:hint="eastAsia"/>
        </w:rPr>
        <w:t>диагностики</w:t>
      </w:r>
      <w:r>
        <w:t xml:space="preserve"> </w:t>
      </w:r>
      <w:r>
        <w:rPr>
          <w:rFonts w:hint="eastAsia"/>
        </w:rPr>
        <w:t>заворота</w:t>
      </w:r>
      <w:r>
        <w:t xml:space="preserve"> </w:t>
      </w:r>
      <w:r>
        <w:rPr>
          <w:rFonts w:hint="eastAsia"/>
        </w:rPr>
        <w:t>яичка</w:t>
      </w:r>
    </w:p>
    <w:p w14:paraId="7616A462" w14:textId="77777777" w:rsidR="00EC570F" w:rsidRDefault="00EC570F" w:rsidP="00EC570F"/>
    <w:p w14:paraId="5DAD3724" w14:textId="77777777" w:rsidR="00EC570F" w:rsidRDefault="00EC570F" w:rsidP="00EC570F">
      <w:r>
        <w:t xml:space="preserve">3.4.1. </w:t>
      </w:r>
      <w:r>
        <w:rPr>
          <w:rFonts w:hint="eastAsia"/>
        </w:rPr>
        <w:t>Компьютерная</w:t>
      </w:r>
      <w:r>
        <w:t xml:space="preserve"> </w:t>
      </w:r>
      <w:r>
        <w:rPr>
          <w:rFonts w:hint="eastAsia"/>
        </w:rPr>
        <w:t>томография</w:t>
      </w:r>
      <w:r>
        <w:t xml:space="preserve"> </w:t>
      </w:r>
      <w:r>
        <w:rPr>
          <w:rFonts w:hint="eastAsia"/>
        </w:rPr>
        <w:t>и</w:t>
      </w:r>
      <w:r>
        <w:t xml:space="preserve"> </w:t>
      </w:r>
      <w:r>
        <w:rPr>
          <w:rFonts w:hint="eastAsia"/>
        </w:rPr>
        <w:t>магнитно</w:t>
      </w:r>
      <w:r>
        <w:t>-</w:t>
      </w:r>
      <w:r>
        <w:rPr>
          <w:rFonts w:hint="eastAsia"/>
        </w:rPr>
        <w:t>резонансная</w:t>
      </w:r>
      <w:r>
        <w:t xml:space="preserve"> </w:t>
      </w:r>
      <w:r>
        <w:rPr>
          <w:rFonts w:hint="eastAsia"/>
        </w:rPr>
        <w:t>томография</w:t>
      </w:r>
      <w:r>
        <w:t xml:space="preserve"> </w:t>
      </w:r>
      <w:r>
        <w:rPr>
          <w:rFonts w:hint="eastAsia"/>
        </w:rPr>
        <w:t>в</w:t>
      </w:r>
      <w:r>
        <w:t xml:space="preserve"> </w:t>
      </w:r>
      <w:r>
        <w:rPr>
          <w:rFonts w:hint="eastAsia"/>
        </w:rPr>
        <w:t>диагностике</w:t>
      </w:r>
      <w:r>
        <w:t xml:space="preserve"> </w:t>
      </w:r>
      <w:r>
        <w:rPr>
          <w:rFonts w:hint="eastAsia"/>
        </w:rPr>
        <w:t>заворота</w:t>
      </w:r>
      <w:r>
        <w:t xml:space="preserve"> </w:t>
      </w:r>
      <w:r>
        <w:rPr>
          <w:rFonts w:hint="eastAsia"/>
        </w:rPr>
        <w:t>яичка</w:t>
      </w:r>
    </w:p>
    <w:p w14:paraId="59293D83" w14:textId="77777777" w:rsidR="00EC570F" w:rsidRDefault="00EC570F" w:rsidP="00EC570F"/>
    <w:p w14:paraId="1E29B7D6" w14:textId="77777777" w:rsidR="00EC570F" w:rsidRDefault="00EC570F" w:rsidP="00EC570F">
      <w:r>
        <w:t xml:space="preserve">3.4.2. </w:t>
      </w:r>
      <w:r>
        <w:rPr>
          <w:rFonts w:hint="eastAsia"/>
        </w:rPr>
        <w:t>Лапароскопия</w:t>
      </w:r>
      <w:r>
        <w:t xml:space="preserve"> </w:t>
      </w:r>
      <w:r>
        <w:rPr>
          <w:rFonts w:hint="eastAsia"/>
        </w:rPr>
        <w:t>в</w:t>
      </w:r>
      <w:r>
        <w:t xml:space="preserve"> </w:t>
      </w:r>
      <w:r>
        <w:rPr>
          <w:rFonts w:hint="eastAsia"/>
        </w:rPr>
        <w:t>диагностике</w:t>
      </w:r>
      <w:r>
        <w:t xml:space="preserve"> </w:t>
      </w:r>
      <w:r>
        <w:rPr>
          <w:rFonts w:hint="eastAsia"/>
        </w:rPr>
        <w:t>заворота</w:t>
      </w:r>
      <w:r>
        <w:t xml:space="preserve"> </w:t>
      </w:r>
      <w:r>
        <w:rPr>
          <w:rFonts w:hint="eastAsia"/>
        </w:rPr>
        <w:t>яичка</w:t>
      </w:r>
    </w:p>
    <w:p w14:paraId="417E6023" w14:textId="77777777" w:rsidR="00EC570F" w:rsidRDefault="00EC570F" w:rsidP="00EC570F"/>
    <w:p w14:paraId="283AFEED" w14:textId="77777777" w:rsidR="00EC570F" w:rsidRDefault="00EC570F" w:rsidP="00EC570F">
      <w:r>
        <w:t xml:space="preserve">3.5. </w:t>
      </w:r>
      <w:r>
        <w:rPr>
          <w:rFonts w:hint="eastAsia"/>
        </w:rPr>
        <w:t>Резюме</w:t>
      </w:r>
    </w:p>
    <w:p w14:paraId="7A528643" w14:textId="77777777" w:rsidR="00EC570F" w:rsidRDefault="00EC570F" w:rsidP="00EC570F"/>
    <w:p w14:paraId="4AF5B312" w14:textId="77777777" w:rsidR="00EC570F" w:rsidRDefault="00EC570F" w:rsidP="00EC570F">
      <w:r>
        <w:rPr>
          <w:rFonts w:hint="eastAsia"/>
        </w:rPr>
        <w:t>Глава</w:t>
      </w:r>
      <w:r>
        <w:t xml:space="preserve"> 4. </w:t>
      </w:r>
      <w:r>
        <w:rPr>
          <w:rFonts w:hint="eastAsia"/>
        </w:rPr>
        <w:t>Хирургическая</w:t>
      </w:r>
      <w:r>
        <w:t xml:space="preserve"> </w:t>
      </w:r>
      <w:r>
        <w:rPr>
          <w:rFonts w:hint="eastAsia"/>
        </w:rPr>
        <w:t>тактика</w:t>
      </w:r>
      <w:r>
        <w:t xml:space="preserve"> </w:t>
      </w:r>
      <w:r>
        <w:rPr>
          <w:rFonts w:hint="eastAsia"/>
        </w:rPr>
        <w:t>при</w:t>
      </w:r>
      <w:r>
        <w:t xml:space="preserve"> </w:t>
      </w:r>
      <w:r>
        <w:rPr>
          <w:rFonts w:hint="eastAsia"/>
        </w:rPr>
        <w:t>завороте</w:t>
      </w:r>
      <w:r>
        <w:t xml:space="preserve"> </w:t>
      </w:r>
      <w:r>
        <w:rPr>
          <w:rFonts w:hint="eastAsia"/>
        </w:rPr>
        <w:t>яичка</w:t>
      </w:r>
      <w:r>
        <w:t>.</w:t>
      </w:r>
    </w:p>
    <w:p w14:paraId="4EE3A7C2" w14:textId="77777777" w:rsidR="00EC570F" w:rsidRDefault="00EC570F" w:rsidP="00EC570F"/>
    <w:p w14:paraId="0EA79EBD" w14:textId="77777777" w:rsidR="00EC570F" w:rsidRDefault="00EC570F" w:rsidP="00EC570F">
      <w:r>
        <w:t xml:space="preserve">4.1. </w:t>
      </w:r>
      <w:r>
        <w:rPr>
          <w:rFonts w:hint="eastAsia"/>
        </w:rPr>
        <w:t>Логистика</w:t>
      </w:r>
      <w:r>
        <w:t xml:space="preserve"> </w:t>
      </w:r>
      <w:r>
        <w:rPr>
          <w:rFonts w:hint="eastAsia"/>
        </w:rPr>
        <w:t>пациентов</w:t>
      </w:r>
      <w:r>
        <w:t xml:space="preserve"> </w:t>
      </w:r>
      <w:r>
        <w:rPr>
          <w:rFonts w:hint="eastAsia"/>
        </w:rPr>
        <w:t>с</w:t>
      </w:r>
      <w:r>
        <w:t xml:space="preserve"> </w:t>
      </w:r>
      <w:r>
        <w:rPr>
          <w:rFonts w:hint="eastAsia"/>
        </w:rPr>
        <w:t>заворотом</w:t>
      </w:r>
      <w:r>
        <w:t xml:space="preserve"> </w:t>
      </w:r>
      <w:r>
        <w:rPr>
          <w:rFonts w:hint="eastAsia"/>
        </w:rPr>
        <w:t>яичка</w:t>
      </w:r>
    </w:p>
    <w:p w14:paraId="4F81634B" w14:textId="77777777" w:rsidR="00EC570F" w:rsidRDefault="00EC570F" w:rsidP="00EC570F"/>
    <w:p w14:paraId="31CB1BA6" w14:textId="77777777" w:rsidR="00EC570F" w:rsidRDefault="00EC570F" w:rsidP="00EC570F">
      <w:r>
        <w:t xml:space="preserve">4.1.1. </w:t>
      </w:r>
      <w:r>
        <w:rPr>
          <w:rFonts w:hint="eastAsia"/>
        </w:rPr>
        <w:t>Пути</w:t>
      </w:r>
      <w:r>
        <w:t xml:space="preserve"> </w:t>
      </w:r>
      <w:r>
        <w:rPr>
          <w:rFonts w:hint="eastAsia"/>
        </w:rPr>
        <w:t>направления</w:t>
      </w:r>
      <w:r>
        <w:t xml:space="preserve"> </w:t>
      </w:r>
      <w:r>
        <w:rPr>
          <w:rFonts w:hint="eastAsia"/>
        </w:rPr>
        <w:t>пациентов</w:t>
      </w:r>
      <w:r>
        <w:t xml:space="preserve">, </w:t>
      </w:r>
      <w:r>
        <w:rPr>
          <w:rFonts w:hint="eastAsia"/>
        </w:rPr>
        <w:t>направительные</w:t>
      </w:r>
      <w:r>
        <w:t xml:space="preserve"> </w:t>
      </w:r>
      <w:r>
        <w:rPr>
          <w:rFonts w:hint="eastAsia"/>
        </w:rPr>
        <w:t>диагнозы</w:t>
      </w:r>
      <w:r>
        <w:t>,</w:t>
      </w:r>
    </w:p>
    <w:p w14:paraId="57F07C41" w14:textId="77777777" w:rsidR="00EC570F" w:rsidRDefault="00EC570F" w:rsidP="00EC570F"/>
    <w:p w14:paraId="3FDBB85C" w14:textId="77777777" w:rsidR="00EC570F" w:rsidRDefault="00EC570F" w:rsidP="00EC570F">
      <w:r>
        <w:rPr>
          <w:rFonts w:hint="eastAsia"/>
        </w:rPr>
        <w:t>сроки</w:t>
      </w:r>
      <w:r>
        <w:t xml:space="preserve"> </w:t>
      </w:r>
      <w:r>
        <w:rPr>
          <w:rFonts w:hint="eastAsia"/>
        </w:rPr>
        <w:t>поступления</w:t>
      </w:r>
    </w:p>
    <w:p w14:paraId="6B3C66BA" w14:textId="77777777" w:rsidR="00EC570F" w:rsidRDefault="00EC570F" w:rsidP="00EC570F"/>
    <w:p w14:paraId="073DEE73" w14:textId="77777777" w:rsidR="00EC570F" w:rsidRDefault="00EC570F" w:rsidP="00EC570F">
      <w:r>
        <w:t xml:space="preserve">4.1.2. </w:t>
      </w:r>
      <w:r>
        <w:rPr>
          <w:rFonts w:hint="eastAsia"/>
        </w:rPr>
        <w:t>Причины</w:t>
      </w:r>
      <w:r>
        <w:t xml:space="preserve"> </w:t>
      </w:r>
      <w:r>
        <w:rPr>
          <w:rFonts w:hint="eastAsia"/>
        </w:rPr>
        <w:t>поздней</w:t>
      </w:r>
      <w:r>
        <w:t xml:space="preserve"> </w:t>
      </w:r>
      <w:r>
        <w:rPr>
          <w:rFonts w:hint="eastAsia"/>
        </w:rPr>
        <w:t>госпитализации</w:t>
      </w:r>
      <w:r>
        <w:t xml:space="preserve"> </w:t>
      </w:r>
      <w:r>
        <w:rPr>
          <w:rFonts w:hint="eastAsia"/>
        </w:rPr>
        <w:t>и</w:t>
      </w:r>
      <w:r>
        <w:t xml:space="preserve"> </w:t>
      </w:r>
      <w:r>
        <w:rPr>
          <w:rFonts w:hint="eastAsia"/>
        </w:rPr>
        <w:t>ошибки</w:t>
      </w:r>
      <w:r>
        <w:t xml:space="preserve"> </w:t>
      </w:r>
      <w:r>
        <w:rPr>
          <w:rFonts w:hint="eastAsia"/>
        </w:rPr>
        <w:t>догоспитального</w:t>
      </w:r>
      <w:r>
        <w:t xml:space="preserve"> </w:t>
      </w:r>
      <w:r>
        <w:rPr>
          <w:rFonts w:hint="eastAsia"/>
        </w:rPr>
        <w:t>этапа</w:t>
      </w:r>
    </w:p>
    <w:p w14:paraId="6DF1756F" w14:textId="77777777" w:rsidR="00EC570F" w:rsidRDefault="00EC570F" w:rsidP="00EC570F"/>
    <w:p w14:paraId="63332459" w14:textId="77777777" w:rsidR="00EC570F" w:rsidRDefault="00EC570F" w:rsidP="00EC570F">
      <w:r>
        <w:t xml:space="preserve">4.1.3. </w:t>
      </w:r>
      <w:r>
        <w:rPr>
          <w:rFonts w:hint="eastAsia"/>
        </w:rPr>
        <w:t>Особенности</w:t>
      </w:r>
      <w:r>
        <w:t xml:space="preserve"> </w:t>
      </w:r>
      <w:r>
        <w:rPr>
          <w:rFonts w:hint="eastAsia"/>
        </w:rPr>
        <w:t>логистики</w:t>
      </w:r>
      <w:r>
        <w:t xml:space="preserve"> </w:t>
      </w:r>
      <w:r>
        <w:rPr>
          <w:rFonts w:hint="eastAsia"/>
        </w:rPr>
        <w:t>при</w:t>
      </w:r>
      <w:r>
        <w:t xml:space="preserve"> </w:t>
      </w:r>
      <w:r>
        <w:rPr>
          <w:rFonts w:hint="eastAsia"/>
        </w:rPr>
        <w:t>атипичных</w:t>
      </w:r>
      <w:r>
        <w:t xml:space="preserve"> </w:t>
      </w:r>
      <w:r>
        <w:rPr>
          <w:rFonts w:hint="eastAsia"/>
        </w:rPr>
        <w:t>формах</w:t>
      </w:r>
      <w:r>
        <w:t xml:space="preserve"> </w:t>
      </w:r>
      <w:r>
        <w:rPr>
          <w:rFonts w:hint="eastAsia"/>
        </w:rPr>
        <w:t>з</w:t>
      </w:r>
      <w:r>
        <w:rPr>
          <w:rFonts w:hint="eastAsia"/>
        </w:rPr>
        <w:lastRenderedPageBreak/>
        <w:t>аворота</w:t>
      </w:r>
    </w:p>
    <w:p w14:paraId="3C066271" w14:textId="77777777" w:rsidR="00EC570F" w:rsidRDefault="00EC570F" w:rsidP="00EC570F"/>
    <w:p w14:paraId="5BFB6968" w14:textId="77777777" w:rsidR="00EC570F" w:rsidRDefault="00EC570F" w:rsidP="00EC570F">
      <w:r>
        <w:t xml:space="preserve">4.1.4. </w:t>
      </w:r>
      <w:r>
        <w:rPr>
          <w:rFonts w:hint="eastAsia"/>
        </w:rPr>
        <w:t>Особенности</w:t>
      </w:r>
      <w:r>
        <w:t xml:space="preserve"> </w:t>
      </w:r>
      <w:r>
        <w:rPr>
          <w:rFonts w:hint="eastAsia"/>
        </w:rPr>
        <w:t>исходов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дефектов</w:t>
      </w:r>
      <w:r>
        <w:t xml:space="preserve"> </w:t>
      </w:r>
      <w:r>
        <w:rPr>
          <w:rFonts w:hint="eastAsia"/>
        </w:rPr>
        <w:t>логистики</w:t>
      </w:r>
    </w:p>
    <w:p w14:paraId="5707AB3F" w14:textId="77777777" w:rsidR="00EC570F" w:rsidRDefault="00EC570F" w:rsidP="00EC570F"/>
    <w:p w14:paraId="5C418260" w14:textId="77777777" w:rsidR="00EC570F" w:rsidRDefault="00EC570F" w:rsidP="00EC570F">
      <w:r>
        <w:t xml:space="preserve">4.2. </w:t>
      </w:r>
      <w:r>
        <w:rPr>
          <w:rFonts w:hint="eastAsia"/>
        </w:rPr>
        <w:t>Хирургическая</w:t>
      </w:r>
      <w:r>
        <w:t xml:space="preserve"> </w:t>
      </w:r>
      <w:r>
        <w:rPr>
          <w:rFonts w:hint="eastAsia"/>
        </w:rPr>
        <w:t>тактика</w:t>
      </w:r>
      <w:r>
        <w:t xml:space="preserve"> </w:t>
      </w:r>
      <w:r>
        <w:rPr>
          <w:rFonts w:hint="eastAsia"/>
        </w:rPr>
        <w:t>в</w:t>
      </w:r>
      <w:r>
        <w:t xml:space="preserve"> </w:t>
      </w:r>
      <w:r>
        <w:rPr>
          <w:rFonts w:hint="eastAsia"/>
        </w:rPr>
        <w:t>остром</w:t>
      </w:r>
      <w:r>
        <w:t xml:space="preserve"> </w:t>
      </w:r>
      <w:r>
        <w:rPr>
          <w:rFonts w:hint="eastAsia"/>
        </w:rPr>
        <w:t>периоде</w:t>
      </w:r>
      <w:r>
        <w:t xml:space="preserve"> </w:t>
      </w:r>
      <w:r>
        <w:rPr>
          <w:rFonts w:hint="eastAsia"/>
        </w:rPr>
        <w:t>заболевания</w:t>
      </w:r>
    </w:p>
    <w:p w14:paraId="58338BB1" w14:textId="77777777" w:rsidR="00EC570F" w:rsidRDefault="00EC570F" w:rsidP="00EC570F"/>
    <w:p w14:paraId="4C82F7F1" w14:textId="77777777" w:rsidR="00EC570F" w:rsidRDefault="00EC570F" w:rsidP="00EC570F">
      <w:r>
        <w:t xml:space="preserve">4.2.1. </w:t>
      </w:r>
      <w:r>
        <w:rPr>
          <w:rFonts w:hint="eastAsia"/>
        </w:rPr>
        <w:t>Показания</w:t>
      </w:r>
      <w:r>
        <w:t xml:space="preserve"> </w:t>
      </w:r>
      <w:r>
        <w:rPr>
          <w:rFonts w:hint="eastAsia"/>
        </w:rPr>
        <w:t>к</w:t>
      </w:r>
      <w:r>
        <w:t xml:space="preserve"> </w:t>
      </w:r>
      <w:r>
        <w:rPr>
          <w:rFonts w:hint="eastAsia"/>
        </w:rPr>
        <w:t>оперативному</w:t>
      </w:r>
      <w:r>
        <w:t xml:space="preserve"> </w:t>
      </w:r>
      <w:r>
        <w:rPr>
          <w:rFonts w:hint="eastAsia"/>
        </w:rPr>
        <w:t>лечению</w:t>
      </w:r>
      <w:r>
        <w:t xml:space="preserve"> </w:t>
      </w:r>
      <w:r>
        <w:rPr>
          <w:rFonts w:hint="eastAsia"/>
        </w:rPr>
        <w:t>при</w:t>
      </w:r>
      <w:r>
        <w:t xml:space="preserve"> </w:t>
      </w:r>
      <w:r>
        <w:rPr>
          <w:rFonts w:hint="eastAsia"/>
        </w:rPr>
        <w:t>завороте</w:t>
      </w:r>
      <w:r>
        <w:t xml:space="preserve"> </w:t>
      </w:r>
      <w:r>
        <w:rPr>
          <w:rFonts w:hint="eastAsia"/>
        </w:rPr>
        <w:t>яичка</w:t>
      </w:r>
    </w:p>
    <w:p w14:paraId="576EAEF1" w14:textId="77777777" w:rsidR="00EC570F" w:rsidRDefault="00EC570F" w:rsidP="00EC570F"/>
    <w:p w14:paraId="4C3A3DF3" w14:textId="77777777" w:rsidR="00EC570F" w:rsidRDefault="00EC570F" w:rsidP="00EC570F">
      <w:r>
        <w:t xml:space="preserve">4.2.2. </w:t>
      </w:r>
      <w:r>
        <w:rPr>
          <w:rFonts w:hint="eastAsia"/>
        </w:rPr>
        <w:t>Закрытая</w:t>
      </w:r>
      <w:r>
        <w:t xml:space="preserve"> </w:t>
      </w:r>
      <w:r>
        <w:rPr>
          <w:rFonts w:hint="eastAsia"/>
        </w:rPr>
        <w:t>мануальная</w:t>
      </w:r>
      <w:r>
        <w:t xml:space="preserve"> </w:t>
      </w:r>
      <w:r>
        <w:rPr>
          <w:rFonts w:hint="eastAsia"/>
        </w:rPr>
        <w:t>деторсия</w:t>
      </w:r>
    </w:p>
    <w:p w14:paraId="71676A6B" w14:textId="77777777" w:rsidR="00EC570F" w:rsidRDefault="00EC570F" w:rsidP="00EC570F"/>
    <w:p w14:paraId="276A6E3A" w14:textId="77777777" w:rsidR="00EC570F" w:rsidRDefault="00EC570F" w:rsidP="00EC570F">
      <w:r>
        <w:t xml:space="preserve">4.2.3. </w:t>
      </w:r>
      <w:r>
        <w:rPr>
          <w:rFonts w:hint="eastAsia"/>
        </w:rPr>
        <w:t>Корреляции</w:t>
      </w:r>
      <w:r>
        <w:t xml:space="preserve"> </w:t>
      </w:r>
      <w:r>
        <w:rPr>
          <w:rFonts w:hint="eastAsia"/>
        </w:rPr>
        <w:t>срока</w:t>
      </w:r>
      <w:r>
        <w:t xml:space="preserve"> </w:t>
      </w:r>
      <w:r>
        <w:rPr>
          <w:rFonts w:hint="eastAsia"/>
        </w:rPr>
        <w:t>и</w:t>
      </w:r>
      <w:r>
        <w:t xml:space="preserve"> </w:t>
      </w:r>
      <w:r>
        <w:rPr>
          <w:rFonts w:hint="eastAsia"/>
        </w:rPr>
        <w:t>степени</w:t>
      </w:r>
      <w:r>
        <w:t xml:space="preserve"> </w:t>
      </w:r>
      <w:r>
        <w:rPr>
          <w:rFonts w:hint="eastAsia"/>
        </w:rPr>
        <w:t>торсии</w:t>
      </w:r>
      <w:r>
        <w:t xml:space="preserve"> </w:t>
      </w:r>
      <w:r>
        <w:rPr>
          <w:rFonts w:hint="eastAsia"/>
        </w:rPr>
        <w:t>с</w:t>
      </w:r>
      <w:r>
        <w:t xml:space="preserve"> </w:t>
      </w:r>
      <w:r>
        <w:rPr>
          <w:rFonts w:hint="eastAsia"/>
        </w:rPr>
        <w:t>сохранностью</w:t>
      </w:r>
      <w:r>
        <w:t xml:space="preserve"> </w:t>
      </w:r>
      <w:r>
        <w:rPr>
          <w:rFonts w:hint="eastAsia"/>
        </w:rPr>
        <w:t>гонады</w:t>
      </w:r>
    </w:p>
    <w:p w14:paraId="39137B84" w14:textId="77777777" w:rsidR="00EC570F" w:rsidRDefault="00EC570F" w:rsidP="00EC570F"/>
    <w:p w14:paraId="3B7645A1" w14:textId="77777777" w:rsidR="00EC570F" w:rsidRDefault="00EC570F" w:rsidP="00EC570F">
      <w:r>
        <w:t xml:space="preserve">4.2.4. </w:t>
      </w:r>
      <w:r>
        <w:rPr>
          <w:rFonts w:hint="eastAsia"/>
        </w:rPr>
        <w:t>Тактика</w:t>
      </w:r>
      <w:r>
        <w:t xml:space="preserve"> </w:t>
      </w:r>
      <w:r>
        <w:rPr>
          <w:rFonts w:hint="eastAsia"/>
        </w:rPr>
        <w:t>при</w:t>
      </w:r>
      <w:r>
        <w:t xml:space="preserve"> </w:t>
      </w:r>
      <w:r>
        <w:rPr>
          <w:rFonts w:hint="eastAsia"/>
        </w:rPr>
        <w:t>критической</w:t>
      </w:r>
      <w:r>
        <w:t xml:space="preserve"> </w:t>
      </w:r>
      <w:r>
        <w:rPr>
          <w:rFonts w:hint="eastAsia"/>
        </w:rPr>
        <w:t>ишемии</w:t>
      </w:r>
      <w:r>
        <w:t xml:space="preserve"> </w:t>
      </w:r>
      <w:r>
        <w:rPr>
          <w:rFonts w:hint="eastAsia"/>
        </w:rPr>
        <w:t>гонады</w:t>
      </w:r>
    </w:p>
    <w:p w14:paraId="435A00B0" w14:textId="77777777" w:rsidR="00EC570F" w:rsidRDefault="00EC570F" w:rsidP="00EC570F"/>
    <w:p w14:paraId="6ED9398D" w14:textId="77777777" w:rsidR="00EC570F" w:rsidRDefault="00EC570F" w:rsidP="00EC570F">
      <w:r>
        <w:t xml:space="preserve">4.2.5. </w:t>
      </w:r>
      <w:r>
        <w:rPr>
          <w:rFonts w:hint="eastAsia"/>
        </w:rPr>
        <w:t>Особенности</w:t>
      </w:r>
      <w:r>
        <w:t xml:space="preserve"> </w:t>
      </w:r>
      <w:r>
        <w:rPr>
          <w:rFonts w:hint="eastAsia"/>
        </w:rPr>
        <w:t>техники</w:t>
      </w:r>
      <w:r>
        <w:t xml:space="preserve"> </w:t>
      </w:r>
      <w:r>
        <w:rPr>
          <w:rFonts w:hint="eastAsia"/>
        </w:rPr>
        <w:t>выполнения</w:t>
      </w:r>
      <w:r>
        <w:t xml:space="preserve"> </w:t>
      </w:r>
      <w:r>
        <w:rPr>
          <w:rFonts w:hint="eastAsia"/>
        </w:rPr>
        <w:t>орхэктомии</w:t>
      </w:r>
    </w:p>
    <w:p w14:paraId="1E81B95B" w14:textId="77777777" w:rsidR="00EC570F" w:rsidRDefault="00EC570F" w:rsidP="00EC570F"/>
    <w:p w14:paraId="71B09785" w14:textId="77777777" w:rsidR="00EC570F" w:rsidRDefault="00EC570F" w:rsidP="00EC570F">
      <w:r>
        <w:t xml:space="preserve">4.2.6. </w:t>
      </w:r>
      <w:r>
        <w:rPr>
          <w:rFonts w:hint="eastAsia"/>
        </w:rPr>
        <w:t>Послеоперационное</w:t>
      </w:r>
      <w:r>
        <w:t xml:space="preserve"> </w:t>
      </w:r>
      <w:r>
        <w:rPr>
          <w:rFonts w:hint="eastAsia"/>
        </w:rPr>
        <w:t>ведение</w:t>
      </w:r>
    </w:p>
    <w:p w14:paraId="1EB1C3C0" w14:textId="77777777" w:rsidR="00EC570F" w:rsidRDefault="00EC570F" w:rsidP="00EC570F"/>
    <w:p w14:paraId="24AF6F19" w14:textId="77777777" w:rsidR="00EC570F" w:rsidRDefault="00EC570F" w:rsidP="00EC570F">
      <w:r>
        <w:t xml:space="preserve">4.2.7. </w:t>
      </w:r>
      <w:r>
        <w:rPr>
          <w:rFonts w:hint="eastAsia"/>
        </w:rPr>
        <w:t>Осложнения</w:t>
      </w:r>
      <w:r>
        <w:t xml:space="preserve"> </w:t>
      </w:r>
      <w:r>
        <w:rPr>
          <w:rFonts w:hint="eastAsia"/>
        </w:rPr>
        <w:t>заворота</w:t>
      </w:r>
      <w:r>
        <w:t xml:space="preserve"> </w:t>
      </w:r>
      <w:r>
        <w:rPr>
          <w:rFonts w:hint="eastAsia"/>
        </w:rPr>
        <w:t>яичка</w:t>
      </w:r>
      <w:r>
        <w:t xml:space="preserve"> </w:t>
      </w:r>
      <w:r>
        <w:rPr>
          <w:rFonts w:hint="eastAsia"/>
        </w:rPr>
        <w:t>в</w:t>
      </w:r>
      <w:r>
        <w:t xml:space="preserve"> </w:t>
      </w:r>
      <w:r>
        <w:rPr>
          <w:rFonts w:hint="eastAsia"/>
        </w:rPr>
        <w:t>остром</w:t>
      </w:r>
      <w:r>
        <w:t xml:space="preserve"> </w:t>
      </w:r>
      <w:r>
        <w:rPr>
          <w:rFonts w:hint="eastAsia"/>
        </w:rPr>
        <w:t>периоде</w:t>
      </w:r>
    </w:p>
    <w:p w14:paraId="7945DD75" w14:textId="77777777" w:rsidR="00EC570F" w:rsidRDefault="00EC570F" w:rsidP="00EC570F"/>
    <w:p w14:paraId="084DC75F" w14:textId="77777777" w:rsidR="00EC570F" w:rsidRDefault="00EC570F" w:rsidP="00EC570F">
      <w:r>
        <w:t xml:space="preserve">4.3. </w:t>
      </w:r>
      <w:r>
        <w:rPr>
          <w:rFonts w:hint="eastAsia"/>
        </w:rPr>
        <w:t>Орхопексия</w:t>
      </w:r>
      <w:r>
        <w:t xml:space="preserve"> </w:t>
      </w:r>
      <w:r>
        <w:rPr>
          <w:rFonts w:hint="eastAsia"/>
        </w:rPr>
        <w:t>и</w:t>
      </w:r>
      <w:r>
        <w:t xml:space="preserve"> </w:t>
      </w:r>
      <w:r>
        <w:rPr>
          <w:rFonts w:hint="eastAsia"/>
        </w:rPr>
        <w:t>ее</w:t>
      </w:r>
      <w:r>
        <w:t xml:space="preserve"> </w:t>
      </w:r>
      <w:r>
        <w:rPr>
          <w:rFonts w:hint="eastAsia"/>
        </w:rPr>
        <w:t>место</w:t>
      </w:r>
      <w:r>
        <w:t xml:space="preserve"> </w:t>
      </w:r>
      <w:r>
        <w:rPr>
          <w:rFonts w:hint="eastAsia"/>
        </w:rPr>
        <w:t>в</w:t>
      </w:r>
      <w:r>
        <w:t xml:space="preserve"> </w:t>
      </w:r>
      <w:r>
        <w:rPr>
          <w:rFonts w:hint="eastAsia"/>
        </w:rPr>
        <w:t>хирургии</w:t>
      </w:r>
      <w:r>
        <w:t xml:space="preserve"> </w:t>
      </w:r>
      <w:r>
        <w:rPr>
          <w:rFonts w:hint="eastAsia"/>
        </w:rPr>
        <w:t>заворота</w:t>
      </w:r>
      <w:r>
        <w:t xml:space="preserve"> </w:t>
      </w:r>
      <w:r>
        <w:rPr>
          <w:rFonts w:hint="eastAsia"/>
        </w:rPr>
        <w:t>яичка</w:t>
      </w:r>
    </w:p>
    <w:p w14:paraId="2AE63059" w14:textId="77777777" w:rsidR="00EC570F" w:rsidRDefault="00EC570F" w:rsidP="00EC570F"/>
    <w:p w14:paraId="5BD99FF2" w14:textId="77777777" w:rsidR="00EC570F" w:rsidRDefault="00EC570F" w:rsidP="00EC570F">
      <w:r>
        <w:t xml:space="preserve">4.3.1. </w:t>
      </w:r>
      <w:r>
        <w:rPr>
          <w:rFonts w:hint="eastAsia"/>
        </w:rPr>
        <w:t>Показания</w:t>
      </w:r>
      <w:r>
        <w:t xml:space="preserve"> </w:t>
      </w:r>
      <w:r>
        <w:rPr>
          <w:rFonts w:hint="eastAsia"/>
        </w:rPr>
        <w:t>к</w:t>
      </w:r>
      <w:r>
        <w:t xml:space="preserve"> </w:t>
      </w:r>
      <w:r>
        <w:rPr>
          <w:rFonts w:hint="eastAsia"/>
        </w:rPr>
        <w:t>орхопексии</w:t>
      </w:r>
      <w:r>
        <w:t xml:space="preserve"> </w:t>
      </w:r>
      <w:r>
        <w:rPr>
          <w:rFonts w:hint="eastAsia"/>
        </w:rPr>
        <w:t>и</w:t>
      </w:r>
      <w:r>
        <w:t xml:space="preserve"> </w:t>
      </w:r>
      <w:r>
        <w:rPr>
          <w:rFonts w:hint="eastAsia"/>
        </w:rPr>
        <w:t>условия</w:t>
      </w:r>
      <w:r>
        <w:t xml:space="preserve"> </w:t>
      </w:r>
      <w:r>
        <w:rPr>
          <w:rFonts w:hint="eastAsia"/>
        </w:rPr>
        <w:t>ее</w:t>
      </w:r>
      <w:r>
        <w:t xml:space="preserve"> </w:t>
      </w:r>
      <w:r>
        <w:rPr>
          <w:rFonts w:hint="eastAsia"/>
        </w:rPr>
        <w:t>выполнения</w:t>
      </w:r>
    </w:p>
    <w:p w14:paraId="46D9EA0B" w14:textId="77777777" w:rsidR="00EC570F" w:rsidRDefault="00EC570F" w:rsidP="00EC570F"/>
    <w:p w14:paraId="30F48DC0" w14:textId="77777777" w:rsidR="00EC570F" w:rsidRDefault="00EC570F" w:rsidP="00EC570F">
      <w:r>
        <w:t xml:space="preserve">4.3.2. </w:t>
      </w:r>
      <w:r>
        <w:rPr>
          <w:rFonts w:hint="eastAsia"/>
        </w:rPr>
        <w:t>Методика</w:t>
      </w:r>
      <w:r>
        <w:t xml:space="preserve"> </w:t>
      </w:r>
      <w:r>
        <w:rPr>
          <w:rFonts w:hint="eastAsia"/>
        </w:rPr>
        <w:t>проведения</w:t>
      </w:r>
      <w:r>
        <w:t xml:space="preserve"> </w:t>
      </w:r>
      <w:r>
        <w:rPr>
          <w:rFonts w:hint="eastAsia"/>
        </w:rPr>
        <w:t>орхопексии</w:t>
      </w:r>
    </w:p>
    <w:p w14:paraId="30EECBDA" w14:textId="77777777" w:rsidR="00EC570F" w:rsidRDefault="00EC570F" w:rsidP="00EC570F"/>
    <w:p w14:paraId="540F4083" w14:textId="77777777" w:rsidR="00EC570F" w:rsidRDefault="00EC570F" w:rsidP="00EC570F">
      <w:r>
        <w:t xml:space="preserve">4.3.3. </w:t>
      </w:r>
      <w:r>
        <w:rPr>
          <w:rFonts w:hint="eastAsia"/>
        </w:rPr>
        <w:t>Результаты</w:t>
      </w:r>
      <w:r>
        <w:t xml:space="preserve"> </w:t>
      </w:r>
      <w:r>
        <w:rPr>
          <w:rFonts w:hint="eastAsia"/>
        </w:rPr>
        <w:t>орхопексии</w:t>
      </w:r>
      <w:r>
        <w:t xml:space="preserve"> </w:t>
      </w:r>
      <w:r>
        <w:rPr>
          <w:rFonts w:hint="eastAsia"/>
        </w:rPr>
        <w:t>и</w:t>
      </w:r>
      <w:r>
        <w:t xml:space="preserve"> </w:t>
      </w:r>
      <w:r>
        <w:rPr>
          <w:rFonts w:hint="eastAsia"/>
        </w:rPr>
        <w:t>осложнения</w:t>
      </w:r>
    </w:p>
    <w:p w14:paraId="682AC504" w14:textId="77777777" w:rsidR="00EC570F" w:rsidRDefault="00EC570F" w:rsidP="00EC570F"/>
    <w:p w14:paraId="4BD52C14" w14:textId="77777777" w:rsidR="00EC570F" w:rsidRDefault="00EC570F" w:rsidP="00EC570F">
      <w:r>
        <w:lastRenderedPageBreak/>
        <w:t xml:space="preserve">4.4. </w:t>
      </w:r>
      <w:r>
        <w:rPr>
          <w:rFonts w:hint="eastAsia"/>
        </w:rPr>
        <w:t>Атипичные</w:t>
      </w:r>
      <w:r>
        <w:t xml:space="preserve"> </w:t>
      </w:r>
      <w:r>
        <w:rPr>
          <w:rFonts w:hint="eastAsia"/>
        </w:rPr>
        <w:t>формы</w:t>
      </w:r>
      <w:r>
        <w:t xml:space="preserve"> </w:t>
      </w:r>
      <w:r>
        <w:rPr>
          <w:rFonts w:hint="eastAsia"/>
        </w:rPr>
        <w:t>заворота</w:t>
      </w:r>
      <w:r>
        <w:t xml:space="preserve"> </w:t>
      </w:r>
      <w:r>
        <w:rPr>
          <w:rFonts w:hint="eastAsia"/>
        </w:rPr>
        <w:t>яичка</w:t>
      </w:r>
    </w:p>
    <w:p w14:paraId="4C08DE3F" w14:textId="77777777" w:rsidR="00EC570F" w:rsidRDefault="00EC570F" w:rsidP="00EC570F"/>
    <w:p w14:paraId="0B42EEB5" w14:textId="77777777" w:rsidR="00EC570F" w:rsidRDefault="00EC570F" w:rsidP="00EC570F">
      <w:r>
        <w:t xml:space="preserve">4.4.1. </w:t>
      </w:r>
      <w:r>
        <w:rPr>
          <w:rFonts w:hint="eastAsia"/>
        </w:rPr>
        <w:t>Заворот</w:t>
      </w:r>
      <w:r>
        <w:t xml:space="preserve"> </w:t>
      </w:r>
      <w:r>
        <w:rPr>
          <w:rFonts w:hint="eastAsia"/>
        </w:rPr>
        <w:t>яичка</w:t>
      </w:r>
      <w:r>
        <w:t xml:space="preserve"> </w:t>
      </w:r>
      <w:r>
        <w:rPr>
          <w:rFonts w:hint="eastAsia"/>
        </w:rPr>
        <w:t>со</w:t>
      </w:r>
      <w:r>
        <w:t xml:space="preserve"> </w:t>
      </w:r>
      <w:r>
        <w:rPr>
          <w:rFonts w:hint="eastAsia"/>
        </w:rPr>
        <w:t>спонтанной</w:t>
      </w:r>
      <w:r>
        <w:t xml:space="preserve"> </w:t>
      </w:r>
      <w:r>
        <w:rPr>
          <w:rFonts w:hint="eastAsia"/>
        </w:rPr>
        <w:t>деторсией</w:t>
      </w:r>
    </w:p>
    <w:p w14:paraId="21CC44BC" w14:textId="77777777" w:rsidR="00EC570F" w:rsidRDefault="00EC570F" w:rsidP="00EC570F"/>
    <w:p w14:paraId="3475B5DE" w14:textId="77777777" w:rsidR="00EC570F" w:rsidRDefault="00EC570F" w:rsidP="00EC570F">
      <w:r>
        <w:t xml:space="preserve">4.4.2. </w:t>
      </w:r>
      <w:r>
        <w:rPr>
          <w:rFonts w:hint="eastAsia"/>
        </w:rPr>
        <w:t>Двухсторонний</w:t>
      </w:r>
      <w:r>
        <w:t xml:space="preserve"> </w:t>
      </w:r>
      <w:r>
        <w:rPr>
          <w:rFonts w:hint="eastAsia"/>
        </w:rPr>
        <w:t>заворот</w:t>
      </w:r>
      <w:r>
        <w:t xml:space="preserve"> </w:t>
      </w:r>
      <w:r>
        <w:rPr>
          <w:rFonts w:hint="eastAsia"/>
        </w:rPr>
        <w:t>яичка</w:t>
      </w:r>
    </w:p>
    <w:p w14:paraId="22CEC9C3" w14:textId="77777777" w:rsidR="00EC570F" w:rsidRDefault="00EC570F" w:rsidP="00EC570F"/>
    <w:p w14:paraId="721EF595" w14:textId="77777777" w:rsidR="00EC570F" w:rsidRDefault="00EC570F" w:rsidP="00EC570F">
      <w:r>
        <w:t xml:space="preserve">4.4.3. </w:t>
      </w:r>
      <w:r>
        <w:rPr>
          <w:rFonts w:hint="eastAsia"/>
        </w:rPr>
        <w:t>Рецидивирующий</w:t>
      </w:r>
      <w:r>
        <w:t xml:space="preserve"> </w:t>
      </w:r>
      <w:r>
        <w:rPr>
          <w:rFonts w:hint="eastAsia"/>
        </w:rPr>
        <w:t>заворот</w:t>
      </w:r>
      <w:r>
        <w:t xml:space="preserve"> </w:t>
      </w:r>
      <w:r>
        <w:rPr>
          <w:rFonts w:hint="eastAsia"/>
        </w:rPr>
        <w:t>яичка</w:t>
      </w:r>
    </w:p>
    <w:p w14:paraId="28C05ABA" w14:textId="77777777" w:rsidR="00EC570F" w:rsidRDefault="00EC570F" w:rsidP="00EC570F"/>
    <w:p w14:paraId="76656650" w14:textId="77777777" w:rsidR="00EC570F" w:rsidRDefault="00EC570F" w:rsidP="00EC570F">
      <w:r>
        <w:t xml:space="preserve">4.4.4. </w:t>
      </w:r>
      <w:r>
        <w:rPr>
          <w:rFonts w:hint="eastAsia"/>
        </w:rPr>
        <w:t>Заворот</w:t>
      </w:r>
      <w:r>
        <w:t xml:space="preserve"> </w:t>
      </w:r>
      <w:r>
        <w:rPr>
          <w:rFonts w:hint="eastAsia"/>
        </w:rPr>
        <w:t>яичка</w:t>
      </w:r>
      <w:r>
        <w:t xml:space="preserve"> </w:t>
      </w:r>
      <w:r>
        <w:rPr>
          <w:rFonts w:hint="eastAsia"/>
        </w:rPr>
        <w:t>в</w:t>
      </w:r>
      <w:r>
        <w:t xml:space="preserve"> </w:t>
      </w:r>
      <w:r>
        <w:rPr>
          <w:rFonts w:hint="eastAsia"/>
        </w:rPr>
        <w:t>паховом</w:t>
      </w:r>
      <w:r>
        <w:t xml:space="preserve"> </w:t>
      </w:r>
      <w:r>
        <w:rPr>
          <w:rFonts w:hint="eastAsia"/>
        </w:rPr>
        <w:t>канале</w:t>
      </w:r>
    </w:p>
    <w:p w14:paraId="2B12F59D" w14:textId="77777777" w:rsidR="00EC570F" w:rsidRDefault="00EC570F" w:rsidP="00EC570F"/>
    <w:p w14:paraId="116546E7" w14:textId="77777777" w:rsidR="00EC570F" w:rsidRDefault="00EC570F" w:rsidP="00EC570F">
      <w:r>
        <w:t xml:space="preserve">4.4.5. </w:t>
      </w:r>
      <w:r>
        <w:rPr>
          <w:rFonts w:hint="eastAsia"/>
        </w:rPr>
        <w:t>Заворот</w:t>
      </w:r>
      <w:r>
        <w:t xml:space="preserve"> </w:t>
      </w:r>
      <w:r>
        <w:rPr>
          <w:rFonts w:hint="eastAsia"/>
        </w:rPr>
        <w:t>яичка</w:t>
      </w:r>
      <w:r>
        <w:t xml:space="preserve"> </w:t>
      </w:r>
      <w:r>
        <w:rPr>
          <w:rFonts w:hint="eastAsia"/>
        </w:rPr>
        <w:t>интермитирующий</w:t>
      </w:r>
    </w:p>
    <w:p w14:paraId="755DCE9A" w14:textId="77777777" w:rsidR="00EC570F" w:rsidRDefault="00EC570F" w:rsidP="00EC570F"/>
    <w:p w14:paraId="2ACBDD1D" w14:textId="77777777" w:rsidR="00EC570F" w:rsidRDefault="00EC570F" w:rsidP="00EC570F">
      <w:r>
        <w:t xml:space="preserve">4.4.6. </w:t>
      </w:r>
      <w:r>
        <w:rPr>
          <w:rFonts w:hint="eastAsia"/>
        </w:rPr>
        <w:t>Заворот</w:t>
      </w:r>
      <w:r>
        <w:t xml:space="preserve"> </w:t>
      </w:r>
      <w:r>
        <w:rPr>
          <w:rFonts w:hint="eastAsia"/>
        </w:rPr>
        <w:t>абдоминально</w:t>
      </w:r>
      <w:r>
        <w:t xml:space="preserve"> </w:t>
      </w:r>
      <w:r>
        <w:rPr>
          <w:rFonts w:hint="eastAsia"/>
        </w:rPr>
        <w:t>расположенного</w:t>
      </w:r>
      <w:r>
        <w:t xml:space="preserve"> </w:t>
      </w:r>
      <w:r>
        <w:rPr>
          <w:rFonts w:hint="eastAsia"/>
        </w:rPr>
        <w:t>яичка</w:t>
      </w:r>
    </w:p>
    <w:p w14:paraId="69EE5C0D" w14:textId="77777777" w:rsidR="00EC570F" w:rsidRDefault="00EC570F" w:rsidP="00EC570F"/>
    <w:p w14:paraId="784E599A" w14:textId="77777777" w:rsidR="00EC570F" w:rsidRDefault="00EC570F" w:rsidP="00EC570F">
      <w:r>
        <w:t xml:space="preserve">4.4.7. </w:t>
      </w:r>
      <w:r>
        <w:rPr>
          <w:rFonts w:hint="eastAsia"/>
        </w:rPr>
        <w:t>Заворот</w:t>
      </w:r>
      <w:r>
        <w:t xml:space="preserve"> </w:t>
      </w:r>
      <w:r>
        <w:rPr>
          <w:rFonts w:hint="eastAsia"/>
        </w:rPr>
        <w:t>добавочного</w:t>
      </w:r>
      <w:r>
        <w:t xml:space="preserve"> </w:t>
      </w:r>
      <w:r>
        <w:rPr>
          <w:rFonts w:hint="eastAsia"/>
        </w:rPr>
        <w:t>яичка</w:t>
      </w:r>
    </w:p>
    <w:p w14:paraId="70D064F3" w14:textId="77777777" w:rsidR="00EC570F" w:rsidRDefault="00EC570F" w:rsidP="00EC570F"/>
    <w:p w14:paraId="05BDAFCC" w14:textId="77777777" w:rsidR="00EC570F" w:rsidRDefault="00EC570F" w:rsidP="00EC570F">
      <w:r>
        <w:t xml:space="preserve">4.5 </w:t>
      </w:r>
      <w:r>
        <w:rPr>
          <w:rFonts w:hint="eastAsia"/>
        </w:rPr>
        <w:t>Эндопротезирование</w:t>
      </w:r>
      <w:r>
        <w:t xml:space="preserve"> </w:t>
      </w:r>
      <w:r>
        <w:rPr>
          <w:rFonts w:hint="eastAsia"/>
        </w:rPr>
        <w:t>яичка</w:t>
      </w:r>
    </w:p>
    <w:p w14:paraId="590DDFC7" w14:textId="77777777" w:rsidR="00EC570F" w:rsidRDefault="00EC570F" w:rsidP="00EC570F"/>
    <w:p w14:paraId="044EB7C1" w14:textId="77777777" w:rsidR="00EC570F" w:rsidRDefault="00EC570F" w:rsidP="00EC570F">
      <w:r>
        <w:t xml:space="preserve">4.5.1. </w:t>
      </w:r>
      <w:r>
        <w:rPr>
          <w:rFonts w:hint="eastAsia"/>
        </w:rPr>
        <w:t>Показания</w:t>
      </w:r>
      <w:r>
        <w:t xml:space="preserve"> </w:t>
      </w:r>
      <w:r>
        <w:rPr>
          <w:rFonts w:hint="eastAsia"/>
        </w:rPr>
        <w:t>к</w:t>
      </w:r>
      <w:r>
        <w:t xml:space="preserve"> </w:t>
      </w:r>
      <w:r>
        <w:rPr>
          <w:rFonts w:hint="eastAsia"/>
        </w:rPr>
        <w:t>эндопротезированию</w:t>
      </w:r>
      <w:r>
        <w:t xml:space="preserve"> </w:t>
      </w:r>
      <w:r>
        <w:rPr>
          <w:rFonts w:hint="eastAsia"/>
        </w:rPr>
        <w:t>и</w:t>
      </w:r>
      <w:r>
        <w:t xml:space="preserve"> </w:t>
      </w:r>
      <w:r>
        <w:rPr>
          <w:rFonts w:hint="eastAsia"/>
        </w:rPr>
        <w:t>условия</w:t>
      </w:r>
      <w:r>
        <w:t xml:space="preserve"> </w:t>
      </w:r>
      <w:r>
        <w:rPr>
          <w:rFonts w:hint="eastAsia"/>
        </w:rPr>
        <w:t>его</w:t>
      </w:r>
      <w:r>
        <w:t xml:space="preserve"> </w:t>
      </w:r>
      <w:r>
        <w:rPr>
          <w:rFonts w:hint="eastAsia"/>
        </w:rPr>
        <w:t>проведения</w:t>
      </w:r>
    </w:p>
    <w:p w14:paraId="5AEC0E26" w14:textId="77777777" w:rsidR="00EC570F" w:rsidRDefault="00EC570F" w:rsidP="00EC570F"/>
    <w:p w14:paraId="2CE7B9FF" w14:textId="77777777" w:rsidR="00EC570F" w:rsidRDefault="00EC570F" w:rsidP="00EC570F">
      <w:r>
        <w:t xml:space="preserve">4.5.2. </w:t>
      </w:r>
      <w:r>
        <w:rPr>
          <w:rFonts w:hint="eastAsia"/>
        </w:rPr>
        <w:t>Используемые</w:t>
      </w:r>
      <w:r>
        <w:t xml:space="preserve"> </w:t>
      </w:r>
      <w:r>
        <w:rPr>
          <w:rFonts w:hint="eastAsia"/>
        </w:rPr>
        <w:t>импланты</w:t>
      </w:r>
    </w:p>
    <w:p w14:paraId="50D73E95" w14:textId="77777777" w:rsidR="00EC570F" w:rsidRDefault="00EC570F" w:rsidP="00EC570F"/>
    <w:p w14:paraId="6C88B6E3" w14:textId="77777777" w:rsidR="00EC570F" w:rsidRDefault="00EC570F" w:rsidP="00EC570F">
      <w:r>
        <w:t xml:space="preserve">4.5.3. </w:t>
      </w:r>
      <w:r>
        <w:rPr>
          <w:rFonts w:hint="eastAsia"/>
        </w:rPr>
        <w:t>Хирургическая</w:t>
      </w:r>
      <w:r>
        <w:t xml:space="preserve"> </w:t>
      </w:r>
      <w:r>
        <w:rPr>
          <w:rFonts w:hint="eastAsia"/>
        </w:rPr>
        <w:t>техника</w:t>
      </w:r>
      <w:r>
        <w:t xml:space="preserve"> </w:t>
      </w:r>
      <w:r>
        <w:rPr>
          <w:rFonts w:hint="eastAsia"/>
        </w:rPr>
        <w:t>протезирования</w:t>
      </w:r>
      <w:r>
        <w:t>.</w:t>
      </w:r>
    </w:p>
    <w:p w14:paraId="53DD1DB9" w14:textId="77777777" w:rsidR="00EC570F" w:rsidRDefault="00EC570F" w:rsidP="00EC570F"/>
    <w:p w14:paraId="64CA1467" w14:textId="77777777" w:rsidR="00EC570F" w:rsidRDefault="00EC570F" w:rsidP="00EC570F">
      <w:r>
        <w:rPr>
          <w:rFonts w:hint="eastAsia"/>
        </w:rPr>
        <w:t>Послеоперационное</w:t>
      </w:r>
      <w:r>
        <w:t xml:space="preserve"> </w:t>
      </w:r>
      <w:r>
        <w:rPr>
          <w:rFonts w:hint="eastAsia"/>
        </w:rPr>
        <w:t>ведение</w:t>
      </w:r>
    </w:p>
    <w:p w14:paraId="377D9739" w14:textId="77777777" w:rsidR="00EC570F" w:rsidRDefault="00EC570F" w:rsidP="00EC570F"/>
    <w:p w14:paraId="681F3D72" w14:textId="77777777" w:rsidR="00EC570F" w:rsidRDefault="00EC570F" w:rsidP="00EC570F">
      <w:r>
        <w:t xml:space="preserve">4.5.4. </w:t>
      </w:r>
      <w:r>
        <w:rPr>
          <w:rFonts w:hint="eastAsia"/>
        </w:rPr>
        <w:t>Результаты</w:t>
      </w:r>
      <w:r>
        <w:t xml:space="preserve"> </w:t>
      </w:r>
      <w:r>
        <w:rPr>
          <w:rFonts w:hint="eastAsia"/>
        </w:rPr>
        <w:t>протезирования</w:t>
      </w:r>
      <w:r>
        <w:t xml:space="preserve"> </w:t>
      </w:r>
      <w:r>
        <w:rPr>
          <w:rFonts w:hint="eastAsia"/>
        </w:rPr>
        <w:t>и</w:t>
      </w:r>
      <w:r>
        <w:t xml:space="preserve"> </w:t>
      </w:r>
      <w:r>
        <w:rPr>
          <w:rFonts w:hint="eastAsia"/>
        </w:rPr>
        <w:t>осложнения</w:t>
      </w:r>
    </w:p>
    <w:p w14:paraId="11853328" w14:textId="77777777" w:rsidR="00EC570F" w:rsidRDefault="00EC570F" w:rsidP="00EC570F"/>
    <w:p w14:paraId="3E0838DC" w14:textId="77777777" w:rsidR="00EC570F" w:rsidRDefault="00EC570F" w:rsidP="00EC570F">
      <w:r>
        <w:t xml:space="preserve">4.6. </w:t>
      </w:r>
      <w:r>
        <w:rPr>
          <w:rFonts w:hint="eastAsia"/>
        </w:rPr>
        <w:t>Резюме</w:t>
      </w:r>
    </w:p>
    <w:p w14:paraId="5C7A13A8" w14:textId="77777777" w:rsidR="00EC570F" w:rsidRDefault="00EC570F" w:rsidP="00EC570F"/>
    <w:p w14:paraId="5250F5A9" w14:textId="77777777" w:rsidR="00EC570F" w:rsidRDefault="00EC570F" w:rsidP="00EC570F">
      <w:r>
        <w:rPr>
          <w:rFonts w:hint="eastAsia"/>
        </w:rPr>
        <w:t>Глава</w:t>
      </w:r>
      <w:r>
        <w:t xml:space="preserve"> 5. </w:t>
      </w:r>
      <w:r>
        <w:rPr>
          <w:rFonts w:hint="eastAsia"/>
        </w:rPr>
        <w:t>Заворот</w:t>
      </w:r>
      <w:r>
        <w:t xml:space="preserve"> </w:t>
      </w:r>
      <w:r>
        <w:rPr>
          <w:rFonts w:hint="eastAsia"/>
        </w:rPr>
        <w:t>яичка</w:t>
      </w:r>
      <w:r>
        <w:t xml:space="preserve"> </w:t>
      </w:r>
      <w:r>
        <w:rPr>
          <w:rFonts w:hint="eastAsia"/>
        </w:rPr>
        <w:t>у</w:t>
      </w:r>
      <w:r>
        <w:t xml:space="preserve"> </w:t>
      </w:r>
      <w:r>
        <w:rPr>
          <w:rFonts w:hint="eastAsia"/>
        </w:rPr>
        <w:t>новорожденных</w:t>
      </w:r>
    </w:p>
    <w:p w14:paraId="06ED483D" w14:textId="77777777" w:rsidR="00EC570F" w:rsidRDefault="00EC570F" w:rsidP="00EC570F"/>
    <w:p w14:paraId="57F8F897" w14:textId="77777777" w:rsidR="00EC570F" w:rsidRDefault="00EC570F" w:rsidP="00EC570F">
      <w:r>
        <w:t xml:space="preserve">5.1. </w:t>
      </w:r>
      <w:r>
        <w:rPr>
          <w:rFonts w:hint="eastAsia"/>
        </w:rPr>
        <w:t>Особенности</w:t>
      </w:r>
      <w:r>
        <w:t xml:space="preserve"> </w:t>
      </w:r>
      <w:r>
        <w:rPr>
          <w:rFonts w:hint="eastAsia"/>
        </w:rPr>
        <w:t>заворота</w:t>
      </w:r>
      <w:r>
        <w:t xml:space="preserve"> </w:t>
      </w:r>
      <w:r>
        <w:rPr>
          <w:rFonts w:hint="eastAsia"/>
        </w:rPr>
        <w:t>яичка</w:t>
      </w:r>
      <w:r>
        <w:t xml:space="preserve"> </w:t>
      </w:r>
      <w:r>
        <w:rPr>
          <w:rFonts w:hint="eastAsia"/>
        </w:rPr>
        <w:t>у</w:t>
      </w:r>
      <w:r>
        <w:t xml:space="preserve"> </w:t>
      </w:r>
      <w:r>
        <w:rPr>
          <w:rFonts w:hint="eastAsia"/>
        </w:rPr>
        <w:t>новорожденных</w:t>
      </w:r>
    </w:p>
    <w:p w14:paraId="0565AE0C" w14:textId="77777777" w:rsidR="00EC570F" w:rsidRDefault="00EC570F" w:rsidP="00EC570F"/>
    <w:p w14:paraId="28D2B922" w14:textId="77777777" w:rsidR="00EC570F" w:rsidRDefault="00EC570F" w:rsidP="00EC570F">
      <w:r>
        <w:t xml:space="preserve">5.1.1. </w:t>
      </w:r>
      <w:r>
        <w:rPr>
          <w:rFonts w:hint="eastAsia"/>
        </w:rPr>
        <w:t>Клинические</w:t>
      </w:r>
      <w:r>
        <w:t xml:space="preserve"> </w:t>
      </w:r>
      <w:r>
        <w:rPr>
          <w:rFonts w:hint="eastAsia"/>
        </w:rPr>
        <w:t>особенности</w:t>
      </w:r>
    </w:p>
    <w:p w14:paraId="37151EB9" w14:textId="77777777" w:rsidR="00EC570F" w:rsidRDefault="00EC570F" w:rsidP="00EC570F"/>
    <w:p w14:paraId="40488316" w14:textId="77777777" w:rsidR="00EC570F" w:rsidRDefault="00EC570F" w:rsidP="00EC570F">
      <w:r>
        <w:t xml:space="preserve">5.1.2. </w:t>
      </w:r>
      <w:r>
        <w:rPr>
          <w:rFonts w:hint="eastAsia"/>
        </w:rPr>
        <w:t>Особенности</w:t>
      </w:r>
      <w:r>
        <w:t xml:space="preserve"> </w:t>
      </w:r>
      <w:r>
        <w:rPr>
          <w:rFonts w:hint="eastAsia"/>
        </w:rPr>
        <w:t>лучевой</w:t>
      </w:r>
      <w:r>
        <w:t xml:space="preserve"> </w:t>
      </w:r>
      <w:r>
        <w:rPr>
          <w:rFonts w:hint="eastAsia"/>
        </w:rPr>
        <w:t>диагностики</w:t>
      </w:r>
    </w:p>
    <w:p w14:paraId="38D9C1B4" w14:textId="77777777" w:rsidR="00EC570F" w:rsidRDefault="00EC570F" w:rsidP="00EC570F"/>
    <w:p w14:paraId="14E8E0A6" w14:textId="77777777" w:rsidR="00EC570F" w:rsidRDefault="00EC570F" w:rsidP="00EC570F">
      <w:r>
        <w:t xml:space="preserve">5.2. </w:t>
      </w:r>
      <w:r>
        <w:rPr>
          <w:rFonts w:hint="eastAsia"/>
        </w:rPr>
        <w:t>Дифференциальная</w:t>
      </w:r>
      <w:r>
        <w:t xml:space="preserve"> </w:t>
      </w:r>
      <w:r>
        <w:rPr>
          <w:rFonts w:hint="eastAsia"/>
        </w:rPr>
        <w:t>диагностика</w:t>
      </w:r>
      <w:r>
        <w:t xml:space="preserve"> </w:t>
      </w:r>
      <w:r>
        <w:rPr>
          <w:rFonts w:hint="eastAsia"/>
        </w:rPr>
        <w:t>заворота</w:t>
      </w:r>
      <w:r>
        <w:t xml:space="preserve"> </w:t>
      </w:r>
      <w:r>
        <w:rPr>
          <w:rFonts w:hint="eastAsia"/>
        </w:rPr>
        <w:t>яичка</w:t>
      </w:r>
      <w:r>
        <w:t xml:space="preserve"> </w:t>
      </w:r>
      <w:r>
        <w:rPr>
          <w:rFonts w:hint="eastAsia"/>
        </w:rPr>
        <w:t>в</w:t>
      </w:r>
    </w:p>
    <w:p w14:paraId="44FEF401" w14:textId="77777777" w:rsidR="00EC570F" w:rsidRDefault="00EC570F" w:rsidP="00EC570F"/>
    <w:p w14:paraId="03E3B0F2" w14:textId="77777777" w:rsidR="00EC570F" w:rsidRDefault="00EC570F" w:rsidP="00EC570F">
      <w:r>
        <w:rPr>
          <w:rFonts w:hint="eastAsia"/>
        </w:rPr>
        <w:t>неонатальном</w:t>
      </w:r>
      <w:r>
        <w:t xml:space="preserve"> </w:t>
      </w:r>
      <w:r>
        <w:rPr>
          <w:rFonts w:hint="eastAsia"/>
        </w:rPr>
        <w:t>периоде</w:t>
      </w:r>
    </w:p>
    <w:p w14:paraId="5107DA94" w14:textId="77777777" w:rsidR="00EC570F" w:rsidRDefault="00EC570F" w:rsidP="00EC570F"/>
    <w:p w14:paraId="35592F1E" w14:textId="77777777" w:rsidR="00EC570F" w:rsidRDefault="00EC570F" w:rsidP="00EC570F">
      <w:r>
        <w:t xml:space="preserve">5.3. </w:t>
      </w:r>
      <w:r>
        <w:rPr>
          <w:rFonts w:hint="eastAsia"/>
        </w:rPr>
        <w:t>Особенности</w:t>
      </w:r>
      <w:r>
        <w:t xml:space="preserve"> </w:t>
      </w:r>
      <w:r>
        <w:rPr>
          <w:rFonts w:hint="eastAsia"/>
        </w:rPr>
        <w:t>хирургической</w:t>
      </w:r>
      <w:r>
        <w:t xml:space="preserve"> </w:t>
      </w:r>
      <w:r>
        <w:rPr>
          <w:rFonts w:hint="eastAsia"/>
        </w:rPr>
        <w:t>тактики</w:t>
      </w:r>
      <w:r>
        <w:t xml:space="preserve"> </w:t>
      </w:r>
      <w:r>
        <w:rPr>
          <w:rFonts w:hint="eastAsia"/>
        </w:rPr>
        <w:t>при</w:t>
      </w:r>
      <w:r>
        <w:t xml:space="preserve"> </w:t>
      </w:r>
      <w:r>
        <w:rPr>
          <w:rFonts w:hint="eastAsia"/>
        </w:rPr>
        <w:t>завороте</w:t>
      </w:r>
    </w:p>
    <w:p w14:paraId="39715316" w14:textId="77777777" w:rsidR="00EC570F" w:rsidRDefault="00EC570F" w:rsidP="00EC570F"/>
    <w:p w14:paraId="4B8D4DE1" w14:textId="77777777" w:rsidR="00EC570F" w:rsidRDefault="00EC570F" w:rsidP="00EC570F">
      <w:r>
        <w:rPr>
          <w:rFonts w:hint="eastAsia"/>
        </w:rPr>
        <w:t>яичка</w:t>
      </w:r>
      <w:r>
        <w:t xml:space="preserve"> </w:t>
      </w:r>
      <w:r>
        <w:rPr>
          <w:rFonts w:hint="eastAsia"/>
        </w:rPr>
        <w:t>у</w:t>
      </w:r>
      <w:r>
        <w:t xml:space="preserve"> </w:t>
      </w:r>
      <w:r>
        <w:rPr>
          <w:rFonts w:hint="eastAsia"/>
        </w:rPr>
        <w:t>новорожденных</w:t>
      </w:r>
    </w:p>
    <w:p w14:paraId="06F1973E" w14:textId="77777777" w:rsidR="00EC570F" w:rsidRDefault="00EC570F" w:rsidP="00EC570F"/>
    <w:p w14:paraId="7D43EB94" w14:textId="77777777" w:rsidR="00EC570F" w:rsidRDefault="00EC570F" w:rsidP="00EC570F">
      <w:r>
        <w:t xml:space="preserve">5.4. </w:t>
      </w:r>
      <w:r>
        <w:rPr>
          <w:rFonts w:hint="eastAsia"/>
        </w:rPr>
        <w:t>Заключение</w:t>
      </w:r>
    </w:p>
    <w:p w14:paraId="31B1869A" w14:textId="77777777" w:rsidR="00EC570F" w:rsidRDefault="00EC570F" w:rsidP="00EC570F"/>
    <w:p w14:paraId="028582EA" w14:textId="77777777" w:rsidR="00EC570F" w:rsidRDefault="00EC570F" w:rsidP="00EC570F">
      <w:r>
        <w:rPr>
          <w:rFonts w:hint="eastAsia"/>
        </w:rPr>
        <w:t>Глава</w:t>
      </w:r>
      <w:r>
        <w:t xml:space="preserve"> 6. </w:t>
      </w:r>
      <w:r>
        <w:rPr>
          <w:rFonts w:hint="eastAsia"/>
        </w:rPr>
        <w:t>Половое</w:t>
      </w:r>
      <w:r>
        <w:t xml:space="preserve"> </w:t>
      </w:r>
      <w:r>
        <w:rPr>
          <w:rFonts w:hint="eastAsia"/>
        </w:rPr>
        <w:t>развитие</w:t>
      </w:r>
      <w:r>
        <w:t xml:space="preserve">, </w:t>
      </w:r>
      <w:r>
        <w:rPr>
          <w:rFonts w:hint="eastAsia"/>
        </w:rPr>
        <w:t>эндокринный</w:t>
      </w:r>
      <w:r>
        <w:t xml:space="preserve"> </w:t>
      </w:r>
      <w:r>
        <w:rPr>
          <w:rFonts w:hint="eastAsia"/>
        </w:rPr>
        <w:t>статус</w:t>
      </w:r>
      <w:r>
        <w:t xml:space="preserve"> </w:t>
      </w:r>
      <w:r>
        <w:rPr>
          <w:rFonts w:hint="eastAsia"/>
        </w:rPr>
        <w:t>и</w:t>
      </w:r>
      <w:r>
        <w:t xml:space="preserve"> </w:t>
      </w:r>
      <w:r>
        <w:rPr>
          <w:rFonts w:hint="eastAsia"/>
        </w:rPr>
        <w:t>иммунологические</w:t>
      </w:r>
      <w:r>
        <w:t xml:space="preserve"> </w:t>
      </w:r>
      <w:r>
        <w:rPr>
          <w:rFonts w:hint="eastAsia"/>
        </w:rPr>
        <w:t>изменения</w:t>
      </w:r>
      <w:r>
        <w:t xml:space="preserve"> </w:t>
      </w:r>
      <w:r>
        <w:rPr>
          <w:rFonts w:hint="eastAsia"/>
        </w:rPr>
        <w:t>после</w:t>
      </w:r>
      <w:r>
        <w:t xml:space="preserve"> </w:t>
      </w:r>
      <w:r>
        <w:rPr>
          <w:rFonts w:hint="eastAsia"/>
        </w:rPr>
        <w:t>заворота</w:t>
      </w:r>
      <w:r>
        <w:t xml:space="preserve"> </w:t>
      </w:r>
      <w:r>
        <w:rPr>
          <w:rFonts w:hint="eastAsia"/>
        </w:rPr>
        <w:t>яичка</w:t>
      </w:r>
    </w:p>
    <w:p w14:paraId="56FBEAA0" w14:textId="77777777" w:rsidR="00EC570F" w:rsidRDefault="00EC570F" w:rsidP="00EC570F"/>
    <w:p w14:paraId="1964EEFF" w14:textId="77777777" w:rsidR="00EC570F" w:rsidRDefault="00EC570F" w:rsidP="00EC570F">
      <w:r>
        <w:t xml:space="preserve">6.1. </w:t>
      </w:r>
      <w:r>
        <w:rPr>
          <w:rFonts w:hint="eastAsia"/>
        </w:rPr>
        <w:t>Половое</w:t>
      </w:r>
      <w:r>
        <w:t xml:space="preserve"> </w:t>
      </w:r>
      <w:r>
        <w:rPr>
          <w:rFonts w:hint="eastAsia"/>
        </w:rPr>
        <w:t>развитие</w:t>
      </w:r>
      <w:r>
        <w:t xml:space="preserve"> </w:t>
      </w:r>
      <w:r>
        <w:rPr>
          <w:rFonts w:hint="eastAsia"/>
        </w:rPr>
        <w:t>и</w:t>
      </w:r>
      <w:r>
        <w:t xml:space="preserve"> </w:t>
      </w:r>
      <w:r>
        <w:rPr>
          <w:rFonts w:hint="eastAsia"/>
        </w:rPr>
        <w:t>эндокринная</w:t>
      </w:r>
      <w:r>
        <w:t xml:space="preserve"> </w:t>
      </w:r>
      <w:r>
        <w:rPr>
          <w:rFonts w:hint="eastAsia"/>
        </w:rPr>
        <w:t>функция</w:t>
      </w:r>
      <w:r>
        <w:t xml:space="preserve"> </w:t>
      </w:r>
      <w:r>
        <w:rPr>
          <w:rFonts w:hint="eastAsia"/>
        </w:rPr>
        <w:t>после</w:t>
      </w:r>
    </w:p>
    <w:p w14:paraId="50316236" w14:textId="77777777" w:rsidR="00EC570F" w:rsidRDefault="00EC570F" w:rsidP="00EC570F"/>
    <w:p w14:paraId="11918697" w14:textId="77777777" w:rsidR="00EC570F" w:rsidRDefault="00EC570F" w:rsidP="00EC570F">
      <w:r>
        <w:rPr>
          <w:rFonts w:hint="eastAsia"/>
        </w:rPr>
        <w:t>перенесенного</w:t>
      </w:r>
      <w:r>
        <w:t xml:space="preserve"> </w:t>
      </w:r>
      <w:r>
        <w:rPr>
          <w:rFonts w:hint="eastAsia"/>
        </w:rPr>
        <w:t>заворота</w:t>
      </w:r>
      <w:r>
        <w:t xml:space="preserve"> </w:t>
      </w:r>
      <w:r>
        <w:rPr>
          <w:rFonts w:hint="eastAsia"/>
        </w:rPr>
        <w:t>яичка</w:t>
      </w:r>
    </w:p>
    <w:p w14:paraId="16E50196" w14:textId="77777777" w:rsidR="00EC570F" w:rsidRDefault="00EC570F" w:rsidP="00EC570F"/>
    <w:p w14:paraId="6A7A89D7" w14:textId="77777777" w:rsidR="00EC570F" w:rsidRDefault="00EC570F" w:rsidP="00EC570F">
      <w:r>
        <w:t xml:space="preserve">6.1.1. </w:t>
      </w:r>
      <w:r>
        <w:rPr>
          <w:rFonts w:hint="eastAsia"/>
        </w:rPr>
        <w:t>Клиническая</w:t>
      </w:r>
      <w:r>
        <w:t xml:space="preserve"> </w:t>
      </w:r>
      <w:r>
        <w:rPr>
          <w:rFonts w:hint="eastAsia"/>
        </w:rPr>
        <w:t>оценка</w:t>
      </w:r>
      <w:r>
        <w:t xml:space="preserve"> </w:t>
      </w:r>
      <w:r>
        <w:rPr>
          <w:rFonts w:hint="eastAsia"/>
        </w:rPr>
        <w:t>полового</w:t>
      </w:r>
      <w:r>
        <w:t xml:space="preserve"> </w:t>
      </w:r>
      <w:r>
        <w:rPr>
          <w:rFonts w:hint="eastAsia"/>
        </w:rPr>
        <w:t>развития</w:t>
      </w:r>
    </w:p>
    <w:p w14:paraId="7A06FFB4" w14:textId="77777777" w:rsidR="00EC570F" w:rsidRDefault="00EC570F" w:rsidP="00EC570F"/>
    <w:p w14:paraId="798C8D3B" w14:textId="77777777" w:rsidR="00EC570F" w:rsidRDefault="00EC570F" w:rsidP="00EC570F">
      <w:r>
        <w:t xml:space="preserve">6.1.2. </w:t>
      </w:r>
      <w:r>
        <w:rPr>
          <w:rFonts w:hint="eastAsia"/>
        </w:rPr>
        <w:t>Оценка</w:t>
      </w:r>
      <w:r>
        <w:t xml:space="preserve"> </w:t>
      </w:r>
      <w:r>
        <w:rPr>
          <w:rFonts w:hint="eastAsia"/>
        </w:rPr>
        <w:t>эндокринного</w:t>
      </w:r>
      <w:r>
        <w:t xml:space="preserve"> </w:t>
      </w:r>
      <w:r>
        <w:rPr>
          <w:rFonts w:hint="eastAsia"/>
        </w:rPr>
        <w:t>статуса</w:t>
      </w:r>
    </w:p>
    <w:p w14:paraId="2012FF8E" w14:textId="77777777" w:rsidR="00EC570F" w:rsidRDefault="00EC570F" w:rsidP="00EC570F"/>
    <w:p w14:paraId="13E2AC73" w14:textId="77777777" w:rsidR="00EC570F" w:rsidRDefault="00EC570F" w:rsidP="00EC570F">
      <w:r>
        <w:t xml:space="preserve">6.1.3. </w:t>
      </w:r>
      <w:r>
        <w:rPr>
          <w:rFonts w:hint="eastAsia"/>
        </w:rPr>
        <w:t>Половое</w:t>
      </w:r>
      <w:r>
        <w:t xml:space="preserve"> </w:t>
      </w:r>
      <w:r>
        <w:rPr>
          <w:rFonts w:hint="eastAsia"/>
        </w:rPr>
        <w:t>развитие</w:t>
      </w:r>
      <w:r>
        <w:t xml:space="preserve"> </w:t>
      </w:r>
      <w:r>
        <w:rPr>
          <w:rFonts w:hint="eastAsia"/>
        </w:rPr>
        <w:t>и</w:t>
      </w:r>
      <w:r>
        <w:t xml:space="preserve"> </w:t>
      </w:r>
      <w:r>
        <w:rPr>
          <w:rFonts w:hint="eastAsia"/>
        </w:rPr>
        <w:t>эндокринная</w:t>
      </w:r>
      <w:r>
        <w:t xml:space="preserve"> </w:t>
      </w:r>
      <w:r>
        <w:rPr>
          <w:rFonts w:hint="eastAsia"/>
        </w:rPr>
        <w:t>функция</w:t>
      </w:r>
      <w:r>
        <w:t xml:space="preserve"> </w:t>
      </w:r>
      <w:r>
        <w:rPr>
          <w:rFonts w:hint="eastAsia"/>
        </w:rPr>
        <w:t>при</w:t>
      </w:r>
    </w:p>
    <w:p w14:paraId="79FE84A7" w14:textId="77777777" w:rsidR="00EC570F" w:rsidRDefault="00EC570F" w:rsidP="00EC570F"/>
    <w:p w14:paraId="3433E272" w14:textId="77777777" w:rsidR="00EC570F" w:rsidRDefault="00EC570F" w:rsidP="00EC570F">
      <w:r>
        <w:rPr>
          <w:rFonts w:hint="eastAsia"/>
        </w:rPr>
        <w:t>билатеральной</w:t>
      </w:r>
      <w:r>
        <w:t xml:space="preserve"> </w:t>
      </w:r>
      <w:r>
        <w:rPr>
          <w:rFonts w:hint="eastAsia"/>
        </w:rPr>
        <w:t>орхэктомии</w:t>
      </w:r>
    </w:p>
    <w:p w14:paraId="4582F8EB" w14:textId="77777777" w:rsidR="00EC570F" w:rsidRDefault="00EC570F" w:rsidP="00EC570F"/>
    <w:p w14:paraId="4C94307A" w14:textId="77777777" w:rsidR="00EC570F" w:rsidRDefault="00EC570F" w:rsidP="00EC570F">
      <w:r>
        <w:t xml:space="preserve">6.2. </w:t>
      </w:r>
      <w:r>
        <w:rPr>
          <w:rFonts w:hint="eastAsia"/>
        </w:rPr>
        <w:t>Изменения</w:t>
      </w:r>
      <w:r>
        <w:t xml:space="preserve"> </w:t>
      </w:r>
      <w:r>
        <w:rPr>
          <w:rFonts w:hint="eastAsia"/>
        </w:rPr>
        <w:t>АСАТ</w:t>
      </w:r>
      <w:r>
        <w:t xml:space="preserve"> </w:t>
      </w:r>
      <w:r>
        <w:rPr>
          <w:rFonts w:hint="eastAsia"/>
        </w:rPr>
        <w:t>при</w:t>
      </w:r>
      <w:r>
        <w:t xml:space="preserve"> </w:t>
      </w:r>
      <w:r>
        <w:rPr>
          <w:rFonts w:hint="eastAsia"/>
        </w:rPr>
        <w:t>завороте</w:t>
      </w:r>
      <w:r>
        <w:t xml:space="preserve"> </w:t>
      </w:r>
      <w:r>
        <w:rPr>
          <w:rFonts w:hint="eastAsia"/>
        </w:rPr>
        <w:t>яичка</w:t>
      </w:r>
    </w:p>
    <w:p w14:paraId="6C14A1BE" w14:textId="77777777" w:rsidR="00EC570F" w:rsidRDefault="00EC570F" w:rsidP="00EC570F"/>
    <w:p w14:paraId="6E8DE5AA" w14:textId="77777777" w:rsidR="00EC570F" w:rsidRDefault="00EC570F" w:rsidP="00EC570F">
      <w:r>
        <w:t xml:space="preserve">6.3. </w:t>
      </w:r>
      <w:r>
        <w:rPr>
          <w:rFonts w:hint="eastAsia"/>
        </w:rPr>
        <w:t>Резюме</w:t>
      </w:r>
    </w:p>
    <w:p w14:paraId="54B09D79" w14:textId="77777777" w:rsidR="00EC570F" w:rsidRDefault="00EC570F" w:rsidP="00EC570F"/>
    <w:p w14:paraId="16960865" w14:textId="77777777" w:rsidR="00EC570F" w:rsidRDefault="00EC570F" w:rsidP="00EC570F">
      <w:r>
        <w:rPr>
          <w:rFonts w:hint="eastAsia"/>
        </w:rPr>
        <w:t>Глава</w:t>
      </w:r>
      <w:r>
        <w:t xml:space="preserve"> 7. </w:t>
      </w:r>
      <w:r>
        <w:rPr>
          <w:rFonts w:hint="eastAsia"/>
        </w:rPr>
        <w:t>Ближайшие</w:t>
      </w:r>
      <w:r>
        <w:t xml:space="preserve"> </w:t>
      </w:r>
      <w:r>
        <w:rPr>
          <w:rFonts w:hint="eastAsia"/>
        </w:rPr>
        <w:t>и</w:t>
      </w:r>
      <w:r>
        <w:t xml:space="preserve"> </w:t>
      </w:r>
      <w:r>
        <w:rPr>
          <w:rFonts w:hint="eastAsia"/>
        </w:rPr>
        <w:t>отдаленные</w:t>
      </w:r>
      <w:r>
        <w:t xml:space="preserve"> </w:t>
      </w:r>
      <w:r>
        <w:rPr>
          <w:rFonts w:hint="eastAsia"/>
        </w:rPr>
        <w:t>результаты</w:t>
      </w:r>
    </w:p>
    <w:p w14:paraId="14CCD194" w14:textId="77777777" w:rsidR="00EC570F" w:rsidRDefault="00EC570F" w:rsidP="00EC570F"/>
    <w:p w14:paraId="1090C7CD" w14:textId="77777777" w:rsidR="00EC570F" w:rsidRDefault="00EC570F" w:rsidP="00EC570F">
      <w:r>
        <w:rPr>
          <w:rFonts w:hint="eastAsia"/>
        </w:rPr>
        <w:t>лечения</w:t>
      </w:r>
      <w:r>
        <w:t xml:space="preserve"> </w:t>
      </w:r>
      <w:r>
        <w:rPr>
          <w:rFonts w:hint="eastAsia"/>
        </w:rPr>
        <w:t>заворота</w:t>
      </w:r>
      <w:r>
        <w:t xml:space="preserve"> </w:t>
      </w:r>
      <w:r>
        <w:rPr>
          <w:rFonts w:hint="eastAsia"/>
        </w:rPr>
        <w:t>яичка</w:t>
      </w:r>
    </w:p>
    <w:p w14:paraId="1D4DBD52" w14:textId="77777777" w:rsidR="00EC570F" w:rsidRDefault="00EC570F" w:rsidP="00EC570F"/>
    <w:p w14:paraId="4A64AEF5" w14:textId="77777777" w:rsidR="00EC570F" w:rsidRDefault="00EC570F" w:rsidP="00EC570F">
      <w:r>
        <w:t xml:space="preserve">7.1. </w:t>
      </w:r>
      <w:r>
        <w:rPr>
          <w:rFonts w:hint="eastAsia"/>
        </w:rPr>
        <w:t>Жалобы</w:t>
      </w:r>
      <w:r>
        <w:t xml:space="preserve"> </w:t>
      </w:r>
      <w:r>
        <w:rPr>
          <w:rFonts w:hint="eastAsia"/>
        </w:rPr>
        <w:t>и</w:t>
      </w:r>
      <w:r>
        <w:t xml:space="preserve"> </w:t>
      </w:r>
      <w:r>
        <w:rPr>
          <w:rFonts w:hint="eastAsia"/>
        </w:rPr>
        <w:t>общая</w:t>
      </w:r>
      <w:r>
        <w:t xml:space="preserve"> </w:t>
      </w:r>
      <w:r>
        <w:rPr>
          <w:rFonts w:hint="eastAsia"/>
        </w:rPr>
        <w:t>клиническая</w:t>
      </w:r>
      <w:r>
        <w:t xml:space="preserve"> </w:t>
      </w:r>
      <w:r>
        <w:rPr>
          <w:rFonts w:hint="eastAsia"/>
        </w:rPr>
        <w:t>оценка</w:t>
      </w:r>
    </w:p>
    <w:p w14:paraId="1398C160" w14:textId="77777777" w:rsidR="00EC570F" w:rsidRDefault="00EC570F" w:rsidP="00EC570F"/>
    <w:p w14:paraId="663F4794" w14:textId="77777777" w:rsidR="00EC570F" w:rsidRDefault="00EC570F" w:rsidP="00EC570F">
      <w:r>
        <w:t xml:space="preserve">7.2. </w:t>
      </w:r>
      <w:r>
        <w:rPr>
          <w:rFonts w:hint="eastAsia"/>
        </w:rPr>
        <w:t>Результаты</w:t>
      </w:r>
      <w:r>
        <w:t xml:space="preserve"> </w:t>
      </w:r>
      <w:r>
        <w:rPr>
          <w:rFonts w:hint="eastAsia"/>
        </w:rPr>
        <w:t>ультразвуковой</w:t>
      </w:r>
      <w:r>
        <w:t xml:space="preserve"> </w:t>
      </w:r>
      <w:r>
        <w:rPr>
          <w:rFonts w:hint="eastAsia"/>
        </w:rPr>
        <w:t>и</w:t>
      </w:r>
      <w:r>
        <w:t xml:space="preserve"> </w:t>
      </w:r>
      <w:r>
        <w:rPr>
          <w:rFonts w:hint="eastAsia"/>
        </w:rPr>
        <w:t>допплерографической</w:t>
      </w:r>
    </w:p>
    <w:p w14:paraId="24A9F273" w14:textId="77777777" w:rsidR="00EC570F" w:rsidRDefault="00EC570F" w:rsidP="00EC570F"/>
    <w:p w14:paraId="26C6FF05" w14:textId="77777777" w:rsidR="00EC570F" w:rsidRDefault="00EC570F" w:rsidP="00EC570F">
      <w:r>
        <w:rPr>
          <w:rFonts w:hint="eastAsia"/>
        </w:rPr>
        <w:t>оценки</w:t>
      </w:r>
      <w:r>
        <w:t xml:space="preserve"> </w:t>
      </w:r>
      <w:r>
        <w:rPr>
          <w:rFonts w:hint="eastAsia"/>
        </w:rPr>
        <w:t>состояния</w:t>
      </w:r>
      <w:r>
        <w:t xml:space="preserve"> </w:t>
      </w:r>
      <w:r>
        <w:rPr>
          <w:rFonts w:hint="eastAsia"/>
        </w:rPr>
        <w:t>гонад</w:t>
      </w:r>
      <w:r>
        <w:t xml:space="preserve"> </w:t>
      </w:r>
      <w:r>
        <w:rPr>
          <w:rFonts w:hint="eastAsia"/>
        </w:rPr>
        <w:t>после</w:t>
      </w:r>
      <w:r>
        <w:t xml:space="preserve"> </w:t>
      </w:r>
      <w:r>
        <w:rPr>
          <w:rFonts w:hint="eastAsia"/>
        </w:rPr>
        <w:t>перенесенного</w:t>
      </w:r>
      <w:r>
        <w:t xml:space="preserve"> </w:t>
      </w:r>
      <w:r>
        <w:rPr>
          <w:rFonts w:hint="eastAsia"/>
        </w:rPr>
        <w:t>заворота</w:t>
      </w:r>
      <w:r>
        <w:t xml:space="preserve"> </w:t>
      </w:r>
      <w:r>
        <w:rPr>
          <w:rFonts w:hint="eastAsia"/>
        </w:rPr>
        <w:t>яичка</w:t>
      </w:r>
    </w:p>
    <w:p w14:paraId="3B32231B" w14:textId="77777777" w:rsidR="00EC570F" w:rsidRDefault="00EC570F" w:rsidP="00EC570F"/>
    <w:p w14:paraId="0D7996CE" w14:textId="77777777" w:rsidR="00EC570F" w:rsidRDefault="00EC570F" w:rsidP="00EC570F">
      <w:r>
        <w:t xml:space="preserve">7.2.1. </w:t>
      </w:r>
      <w:r>
        <w:rPr>
          <w:rFonts w:hint="eastAsia"/>
        </w:rPr>
        <w:t>Оценка</w:t>
      </w:r>
      <w:r>
        <w:t xml:space="preserve"> </w:t>
      </w:r>
      <w:r>
        <w:rPr>
          <w:rFonts w:hint="eastAsia"/>
        </w:rPr>
        <w:t>состояния</w:t>
      </w:r>
      <w:r>
        <w:t xml:space="preserve"> </w:t>
      </w:r>
      <w:r>
        <w:rPr>
          <w:rFonts w:hint="eastAsia"/>
        </w:rPr>
        <w:t>яичка</w:t>
      </w:r>
    </w:p>
    <w:p w14:paraId="0C9B2811" w14:textId="77777777" w:rsidR="00EC570F" w:rsidRDefault="00EC570F" w:rsidP="00EC570F"/>
    <w:p w14:paraId="375CD5BD" w14:textId="77777777" w:rsidR="00EC570F" w:rsidRDefault="00EC570F" w:rsidP="00EC570F">
      <w:r>
        <w:t xml:space="preserve">7.2.2. </w:t>
      </w:r>
      <w:r>
        <w:rPr>
          <w:rFonts w:hint="eastAsia"/>
        </w:rPr>
        <w:t>Оценка</w:t>
      </w:r>
      <w:r>
        <w:t xml:space="preserve"> </w:t>
      </w:r>
      <w:r>
        <w:rPr>
          <w:rFonts w:hint="eastAsia"/>
        </w:rPr>
        <w:t>состояния</w:t>
      </w:r>
      <w:r>
        <w:t xml:space="preserve"> </w:t>
      </w:r>
      <w:r>
        <w:rPr>
          <w:rFonts w:hint="eastAsia"/>
        </w:rPr>
        <w:t>семенного</w:t>
      </w:r>
      <w:r>
        <w:t xml:space="preserve"> </w:t>
      </w:r>
      <w:r>
        <w:rPr>
          <w:rFonts w:hint="eastAsia"/>
        </w:rPr>
        <w:t>канатика</w:t>
      </w:r>
    </w:p>
    <w:p w14:paraId="7F808B06" w14:textId="77777777" w:rsidR="00EC570F" w:rsidRDefault="00EC570F" w:rsidP="00EC570F"/>
    <w:p w14:paraId="01625D72" w14:textId="77777777" w:rsidR="00EC570F" w:rsidRDefault="00EC570F" w:rsidP="00EC570F">
      <w:r>
        <w:t xml:space="preserve">7.2.3. </w:t>
      </w:r>
      <w:r>
        <w:rPr>
          <w:rFonts w:hint="eastAsia"/>
        </w:rPr>
        <w:t>Ультразвуковая</w:t>
      </w:r>
      <w:r>
        <w:t xml:space="preserve"> </w:t>
      </w:r>
      <w:r>
        <w:rPr>
          <w:rFonts w:hint="eastAsia"/>
        </w:rPr>
        <w:t>и</w:t>
      </w:r>
      <w:r>
        <w:t xml:space="preserve"> </w:t>
      </w:r>
      <w:r>
        <w:rPr>
          <w:rFonts w:hint="eastAsia"/>
        </w:rPr>
        <w:t>допплерографическая</w:t>
      </w:r>
      <w:r>
        <w:t xml:space="preserve"> </w:t>
      </w:r>
      <w:r>
        <w:rPr>
          <w:rFonts w:hint="eastAsia"/>
        </w:rPr>
        <w:t>оценка</w:t>
      </w:r>
    </w:p>
    <w:p w14:paraId="35A7800F" w14:textId="77777777" w:rsidR="00EC570F" w:rsidRDefault="00EC570F" w:rsidP="00EC570F"/>
    <w:p w14:paraId="75E88847" w14:textId="77777777" w:rsidR="00EC570F" w:rsidRDefault="00EC570F" w:rsidP="00EC570F">
      <w:r>
        <w:rPr>
          <w:rFonts w:hint="eastAsia"/>
        </w:rPr>
        <w:t>после</w:t>
      </w:r>
      <w:r>
        <w:t xml:space="preserve"> </w:t>
      </w:r>
      <w:r>
        <w:rPr>
          <w:rFonts w:hint="eastAsia"/>
        </w:rPr>
        <w:t>перенесенных</w:t>
      </w:r>
      <w:r>
        <w:t xml:space="preserve"> </w:t>
      </w:r>
      <w:r>
        <w:rPr>
          <w:rFonts w:hint="eastAsia"/>
        </w:rPr>
        <w:t>атипичных</w:t>
      </w:r>
      <w:r>
        <w:t xml:space="preserve"> </w:t>
      </w:r>
      <w:r>
        <w:rPr>
          <w:rFonts w:hint="eastAsia"/>
        </w:rPr>
        <w:t>форм</w:t>
      </w:r>
      <w:r>
        <w:t xml:space="preserve"> </w:t>
      </w:r>
      <w:r>
        <w:rPr>
          <w:rFonts w:hint="eastAsia"/>
        </w:rPr>
        <w:t>заворота</w:t>
      </w:r>
      <w:r>
        <w:t xml:space="preserve"> </w:t>
      </w:r>
      <w:r>
        <w:rPr>
          <w:rFonts w:hint="eastAsia"/>
        </w:rPr>
        <w:t>яичка</w:t>
      </w:r>
    </w:p>
    <w:p w14:paraId="74C1065F" w14:textId="77777777" w:rsidR="00EC570F" w:rsidRDefault="00EC570F" w:rsidP="00EC570F"/>
    <w:p w14:paraId="2C1E7102" w14:textId="77777777" w:rsidR="00EC570F" w:rsidRDefault="00EC570F" w:rsidP="00EC570F">
      <w:r>
        <w:t xml:space="preserve">7.2.4. </w:t>
      </w:r>
      <w:r>
        <w:rPr>
          <w:rFonts w:hint="eastAsia"/>
        </w:rPr>
        <w:t>Ультразвуковая</w:t>
      </w:r>
      <w:r>
        <w:t xml:space="preserve"> </w:t>
      </w:r>
      <w:r>
        <w:rPr>
          <w:rFonts w:hint="eastAsia"/>
        </w:rPr>
        <w:t>оценка</w:t>
      </w:r>
      <w:r>
        <w:t xml:space="preserve"> </w:t>
      </w:r>
      <w:r>
        <w:rPr>
          <w:rFonts w:hint="eastAsia"/>
        </w:rPr>
        <w:t>яичка</w:t>
      </w:r>
      <w:r>
        <w:t xml:space="preserve"> </w:t>
      </w:r>
      <w:r>
        <w:rPr>
          <w:rFonts w:hint="eastAsia"/>
        </w:rPr>
        <w:t>после</w:t>
      </w:r>
      <w:r>
        <w:t xml:space="preserve"> </w:t>
      </w:r>
      <w:r>
        <w:rPr>
          <w:rFonts w:hint="eastAsia"/>
        </w:rPr>
        <w:t>выполнения</w:t>
      </w:r>
      <w:r>
        <w:t xml:space="preserve"> </w:t>
      </w:r>
      <w:r>
        <w:rPr>
          <w:rFonts w:hint="eastAsia"/>
        </w:rPr>
        <w:t>орхопексии</w:t>
      </w:r>
    </w:p>
    <w:p w14:paraId="26E2355E" w14:textId="77777777" w:rsidR="00EC570F" w:rsidRDefault="00EC570F" w:rsidP="00EC570F"/>
    <w:p w14:paraId="4F26103E" w14:textId="77777777" w:rsidR="00EC570F" w:rsidRDefault="00EC570F" w:rsidP="00EC570F">
      <w:r>
        <w:t xml:space="preserve">7.3. </w:t>
      </w:r>
      <w:r>
        <w:rPr>
          <w:rFonts w:hint="eastAsia"/>
        </w:rPr>
        <w:t>Репродуктивный</w:t>
      </w:r>
      <w:r>
        <w:t xml:space="preserve"> </w:t>
      </w:r>
      <w:r>
        <w:rPr>
          <w:rFonts w:hint="eastAsia"/>
        </w:rPr>
        <w:t>катамнез</w:t>
      </w:r>
    </w:p>
    <w:p w14:paraId="024A041A" w14:textId="77777777" w:rsidR="00EC570F" w:rsidRDefault="00EC570F" w:rsidP="00EC570F"/>
    <w:p w14:paraId="6C8C0A4C" w14:textId="77777777" w:rsidR="00EC570F" w:rsidRDefault="00EC570F" w:rsidP="00EC570F">
      <w:r>
        <w:t xml:space="preserve">7.3.1. </w:t>
      </w:r>
      <w:r>
        <w:rPr>
          <w:rFonts w:hint="eastAsia"/>
        </w:rPr>
        <w:t>Оценка</w:t>
      </w:r>
      <w:r>
        <w:t xml:space="preserve"> </w:t>
      </w:r>
      <w:r>
        <w:rPr>
          <w:rFonts w:hint="eastAsia"/>
        </w:rPr>
        <w:t>половой</w:t>
      </w:r>
      <w:r>
        <w:t xml:space="preserve"> </w:t>
      </w:r>
      <w:r>
        <w:rPr>
          <w:rFonts w:hint="eastAsia"/>
        </w:rPr>
        <w:t>и</w:t>
      </w:r>
      <w:r>
        <w:t xml:space="preserve"> </w:t>
      </w:r>
      <w:r>
        <w:rPr>
          <w:rFonts w:hint="eastAsia"/>
        </w:rPr>
        <w:t>репродуктивной</w:t>
      </w:r>
      <w:r>
        <w:t xml:space="preserve"> </w:t>
      </w:r>
      <w:r>
        <w:rPr>
          <w:rFonts w:hint="eastAsia"/>
        </w:rPr>
        <w:t>функции</w:t>
      </w:r>
      <w:r>
        <w:t xml:space="preserve"> </w:t>
      </w:r>
      <w:r>
        <w:rPr>
          <w:rFonts w:hint="eastAsia"/>
        </w:rPr>
        <w:t>клиническая</w:t>
      </w:r>
    </w:p>
    <w:p w14:paraId="5373EFEF" w14:textId="77777777" w:rsidR="00EC570F" w:rsidRDefault="00EC570F" w:rsidP="00EC570F"/>
    <w:p w14:paraId="21C88B01" w14:textId="77777777" w:rsidR="00EC570F" w:rsidRDefault="00EC570F" w:rsidP="00EC570F">
      <w:r>
        <w:t xml:space="preserve">7.3.2. </w:t>
      </w:r>
      <w:r>
        <w:rPr>
          <w:rFonts w:hint="eastAsia"/>
        </w:rPr>
        <w:t>Оценка</w:t>
      </w:r>
      <w:r>
        <w:t xml:space="preserve"> </w:t>
      </w:r>
      <w:r>
        <w:rPr>
          <w:rFonts w:hint="eastAsia"/>
        </w:rPr>
        <w:t>иммунологического</w:t>
      </w:r>
      <w:r>
        <w:t xml:space="preserve"> </w:t>
      </w:r>
      <w:r>
        <w:rPr>
          <w:rFonts w:hint="eastAsia"/>
        </w:rPr>
        <w:t>статуса</w:t>
      </w:r>
      <w:r>
        <w:t xml:space="preserve"> </w:t>
      </w:r>
      <w:r>
        <w:rPr>
          <w:rFonts w:hint="eastAsia"/>
        </w:rPr>
        <w:t>в</w:t>
      </w:r>
      <w:r>
        <w:t xml:space="preserve"> </w:t>
      </w:r>
      <w:r>
        <w:rPr>
          <w:rFonts w:hint="eastAsia"/>
        </w:rPr>
        <w:t>отдаленном</w:t>
      </w:r>
      <w:r>
        <w:t xml:space="preserve"> </w:t>
      </w:r>
      <w:r>
        <w:rPr>
          <w:rFonts w:hint="eastAsia"/>
        </w:rPr>
        <w:t>периоде</w:t>
      </w:r>
    </w:p>
    <w:p w14:paraId="25895D69" w14:textId="77777777" w:rsidR="00EC570F" w:rsidRDefault="00EC570F" w:rsidP="00EC570F"/>
    <w:p w14:paraId="21D159E4" w14:textId="77777777" w:rsidR="00EC570F" w:rsidRDefault="00EC570F" w:rsidP="00EC570F">
      <w:r>
        <w:t xml:space="preserve">7.3.3. </w:t>
      </w:r>
      <w:r>
        <w:rPr>
          <w:rFonts w:hint="eastAsia"/>
        </w:rPr>
        <w:t>Оценка</w:t>
      </w:r>
      <w:r>
        <w:t xml:space="preserve"> </w:t>
      </w:r>
      <w:r>
        <w:rPr>
          <w:rFonts w:hint="eastAsia"/>
        </w:rPr>
        <w:t>фертильности</w:t>
      </w:r>
      <w:r>
        <w:t xml:space="preserve"> </w:t>
      </w:r>
      <w:r>
        <w:rPr>
          <w:rFonts w:hint="eastAsia"/>
        </w:rPr>
        <w:t>после</w:t>
      </w:r>
      <w:r>
        <w:t xml:space="preserve"> </w:t>
      </w:r>
      <w:r>
        <w:rPr>
          <w:rFonts w:hint="eastAsia"/>
        </w:rPr>
        <w:t>перенесенной</w:t>
      </w:r>
      <w:r>
        <w:t xml:space="preserve"> </w:t>
      </w:r>
      <w:r>
        <w:rPr>
          <w:rFonts w:hint="eastAsia"/>
        </w:rPr>
        <w:t>ишемии</w:t>
      </w:r>
    </w:p>
    <w:p w14:paraId="77724403" w14:textId="77777777" w:rsidR="00EC570F" w:rsidRDefault="00EC570F" w:rsidP="00EC570F"/>
    <w:p w14:paraId="75A80C2A" w14:textId="77777777" w:rsidR="00EC570F" w:rsidRDefault="00EC570F" w:rsidP="00EC570F">
      <w:r>
        <w:t xml:space="preserve">7.4.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после</w:t>
      </w:r>
      <w:r>
        <w:t xml:space="preserve"> </w:t>
      </w:r>
      <w:r>
        <w:rPr>
          <w:rFonts w:hint="eastAsia"/>
        </w:rPr>
        <w:t>перенесенного</w:t>
      </w:r>
      <w:r>
        <w:t xml:space="preserve"> </w:t>
      </w:r>
      <w:r>
        <w:rPr>
          <w:rFonts w:hint="eastAsia"/>
        </w:rPr>
        <w:t>заворота</w:t>
      </w:r>
      <w:r>
        <w:t xml:space="preserve"> </w:t>
      </w:r>
      <w:r>
        <w:rPr>
          <w:rFonts w:hint="eastAsia"/>
        </w:rPr>
        <w:t>яичка</w:t>
      </w:r>
    </w:p>
    <w:p w14:paraId="4AE7A8CF" w14:textId="77777777" w:rsidR="00EC570F" w:rsidRDefault="00EC570F" w:rsidP="00EC570F"/>
    <w:p w14:paraId="3443E94A" w14:textId="77777777" w:rsidR="00EC570F" w:rsidRDefault="00EC570F" w:rsidP="00EC570F">
      <w:r>
        <w:t xml:space="preserve">7.5. </w:t>
      </w:r>
      <w:r>
        <w:rPr>
          <w:rFonts w:hint="eastAsia"/>
        </w:rPr>
        <w:t>Патоморфологическое</w:t>
      </w:r>
      <w:r>
        <w:t xml:space="preserve"> </w:t>
      </w:r>
      <w:r>
        <w:rPr>
          <w:rFonts w:hint="eastAsia"/>
        </w:rPr>
        <w:t>исследование</w:t>
      </w:r>
    </w:p>
    <w:p w14:paraId="2C59786D" w14:textId="77777777" w:rsidR="00EC570F" w:rsidRDefault="00EC570F" w:rsidP="00EC570F"/>
    <w:p w14:paraId="7F6DBE71" w14:textId="77777777" w:rsidR="00EC570F" w:rsidRDefault="00EC570F" w:rsidP="00EC570F">
      <w:r>
        <w:t xml:space="preserve">7.6. </w:t>
      </w:r>
      <w:r>
        <w:rPr>
          <w:rFonts w:hint="eastAsia"/>
        </w:rPr>
        <w:t>Заключение</w:t>
      </w:r>
    </w:p>
    <w:p w14:paraId="302FF4E1" w14:textId="77777777" w:rsidR="00EC570F" w:rsidRDefault="00EC570F" w:rsidP="00EC570F"/>
    <w:p w14:paraId="3AD23115" w14:textId="77777777" w:rsidR="00EC570F" w:rsidRDefault="00EC570F" w:rsidP="00EC570F">
      <w:r>
        <w:t xml:space="preserve">8. </w:t>
      </w:r>
      <w:r>
        <w:rPr>
          <w:rFonts w:hint="eastAsia"/>
        </w:rPr>
        <w:t>Заключение</w:t>
      </w:r>
    </w:p>
    <w:p w14:paraId="2CB1C833" w14:textId="77777777" w:rsidR="00EC570F" w:rsidRDefault="00EC570F" w:rsidP="00EC570F"/>
    <w:p w14:paraId="3B5A10A3" w14:textId="77777777" w:rsidR="00EC570F" w:rsidRDefault="00EC570F" w:rsidP="00EC570F">
      <w:r>
        <w:t xml:space="preserve">9. </w:t>
      </w:r>
      <w:r>
        <w:rPr>
          <w:rFonts w:hint="eastAsia"/>
        </w:rPr>
        <w:t>Выводы</w:t>
      </w:r>
    </w:p>
    <w:p w14:paraId="093D1B54" w14:textId="77777777" w:rsidR="00EC570F" w:rsidRDefault="00EC570F" w:rsidP="00EC570F"/>
    <w:p w14:paraId="084E1E64" w14:textId="77777777" w:rsidR="00EC570F" w:rsidRDefault="00EC570F" w:rsidP="00EC570F">
      <w:r>
        <w:t xml:space="preserve">10. </w:t>
      </w:r>
      <w:r>
        <w:rPr>
          <w:rFonts w:hint="eastAsia"/>
        </w:rPr>
        <w:t>Практические</w:t>
      </w:r>
      <w:r>
        <w:t xml:space="preserve"> </w:t>
      </w:r>
      <w:r>
        <w:rPr>
          <w:rFonts w:hint="eastAsia"/>
        </w:rPr>
        <w:t>рекомендации</w:t>
      </w:r>
    </w:p>
    <w:p w14:paraId="37F090A2" w14:textId="77777777" w:rsidR="00EC570F" w:rsidRDefault="00EC570F" w:rsidP="00EC570F"/>
    <w:p w14:paraId="22E97A6F" w14:textId="77777777" w:rsidR="00EC570F" w:rsidRDefault="00EC570F" w:rsidP="00EC570F">
      <w:r>
        <w:t xml:space="preserve">11. </w:t>
      </w:r>
      <w:r>
        <w:rPr>
          <w:rFonts w:hint="eastAsia"/>
        </w:rPr>
        <w:t>Список</w:t>
      </w:r>
      <w:r>
        <w:t xml:space="preserve"> </w:t>
      </w:r>
      <w:r>
        <w:rPr>
          <w:rFonts w:hint="eastAsia"/>
        </w:rPr>
        <w:t>сокращений</w:t>
      </w:r>
    </w:p>
    <w:p w14:paraId="720AB728" w14:textId="77777777" w:rsidR="00EC570F" w:rsidRDefault="00EC570F" w:rsidP="00EC570F"/>
    <w:p w14:paraId="20217AA3" w14:textId="77777777" w:rsidR="00EC570F" w:rsidRDefault="00EC570F" w:rsidP="00EC570F">
      <w:r>
        <w:t xml:space="preserve">12. </w:t>
      </w:r>
      <w:r>
        <w:rPr>
          <w:rFonts w:hint="eastAsia"/>
        </w:rPr>
        <w:t>Список</w:t>
      </w:r>
      <w:r>
        <w:t xml:space="preserve"> </w:t>
      </w:r>
      <w:r>
        <w:rPr>
          <w:rFonts w:hint="eastAsia"/>
        </w:rPr>
        <w:t>литературы</w:t>
      </w:r>
    </w:p>
    <w:p w14:paraId="3F6A717E" w14:textId="77777777" w:rsidR="00EC570F" w:rsidRDefault="00EC570F" w:rsidP="00EC570F"/>
    <w:p w14:paraId="7190C40A" w14:textId="77777777" w:rsidR="00EC570F" w:rsidRDefault="00EC570F" w:rsidP="00EC570F">
      <w:r>
        <w:t xml:space="preserve">13. </w:t>
      </w:r>
      <w:r>
        <w:rPr>
          <w:rFonts w:hint="eastAsia"/>
        </w:rPr>
        <w:t>Приложения</w:t>
      </w:r>
    </w:p>
    <w:p w14:paraId="59BDA898" w14:textId="77777777" w:rsidR="00EC570F" w:rsidRDefault="00EC570F" w:rsidP="00EC570F"/>
    <w:p w14:paraId="4960F611" w14:textId="5BF9BDE3" w:rsidR="00EC570F" w:rsidRPr="00EC570F" w:rsidRDefault="00EC570F" w:rsidP="00EC570F">
      <w:r>
        <w:rPr>
          <w:rFonts w:hint="eastAsia"/>
        </w:rPr>
        <w:t>ВВЕДЕНИЕ</w:t>
      </w:r>
    </w:p>
    <w:sectPr w:rsidR="00EC570F" w:rsidRPr="00EC570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9F55C" w14:textId="77777777" w:rsidR="00EE1FCB" w:rsidRPr="008D1934" w:rsidRDefault="00EE1FCB">
      <w:pPr>
        <w:spacing w:after="0" w:line="240" w:lineRule="auto"/>
      </w:pPr>
      <w:r w:rsidRPr="008D1934">
        <w:separator/>
      </w:r>
    </w:p>
  </w:endnote>
  <w:endnote w:type="continuationSeparator" w:id="0">
    <w:p w14:paraId="44CE5918" w14:textId="77777777" w:rsidR="00EE1FCB" w:rsidRPr="008D1934" w:rsidRDefault="00EE1FC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4C2FF" w14:textId="77777777" w:rsidR="00EE1FCB" w:rsidRPr="008D1934" w:rsidRDefault="00EE1FCB"/>
    <w:p w14:paraId="2439B02B" w14:textId="77777777" w:rsidR="00EE1FCB" w:rsidRPr="008D1934" w:rsidRDefault="00EE1FCB"/>
    <w:p w14:paraId="54281B17" w14:textId="77777777" w:rsidR="00EE1FCB" w:rsidRPr="008D1934" w:rsidRDefault="00EE1FCB"/>
    <w:p w14:paraId="21A42769" w14:textId="77777777" w:rsidR="00EE1FCB" w:rsidRPr="008D1934" w:rsidRDefault="00EE1FCB"/>
    <w:p w14:paraId="3188A9C2" w14:textId="77777777" w:rsidR="00EE1FCB" w:rsidRPr="008D1934" w:rsidRDefault="00EE1FCB"/>
    <w:p w14:paraId="62E53D4F" w14:textId="77777777" w:rsidR="00EE1FCB" w:rsidRPr="008D1934" w:rsidRDefault="00EE1FCB"/>
    <w:p w14:paraId="0F6DE4A2" w14:textId="77777777" w:rsidR="00EE1FCB" w:rsidRPr="008D1934" w:rsidRDefault="00EE1FCB">
      <w:pPr>
        <w:rPr>
          <w:sz w:val="2"/>
          <w:szCs w:val="2"/>
        </w:rPr>
      </w:pPr>
      <w:r>
        <w:rPr>
          <w:noProof/>
        </w:rPr>
        <mc:AlternateContent>
          <mc:Choice Requires="wps">
            <w:drawing>
              <wp:anchor distT="0" distB="0" distL="63500" distR="63500" simplePos="0" relativeHeight="251660288" behindDoc="1" locked="0" layoutInCell="1" allowOverlap="1" wp14:anchorId="3E5BDE4B" wp14:editId="656BB36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222A002" w14:textId="77777777" w:rsidR="00EE1FCB" w:rsidRPr="008D1934" w:rsidRDefault="00EE1F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5BDE4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22A002" w14:textId="77777777" w:rsidR="00EE1FCB" w:rsidRPr="008D1934" w:rsidRDefault="00EE1F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5E8C1AB" w14:textId="77777777" w:rsidR="00EE1FCB" w:rsidRPr="008D1934" w:rsidRDefault="00EE1FCB"/>
    <w:p w14:paraId="4D5A740B" w14:textId="77777777" w:rsidR="00EE1FCB" w:rsidRPr="008D1934" w:rsidRDefault="00EE1FCB"/>
    <w:p w14:paraId="2222A94F" w14:textId="77777777" w:rsidR="00EE1FCB" w:rsidRPr="008D1934" w:rsidRDefault="00EE1FCB">
      <w:pPr>
        <w:rPr>
          <w:sz w:val="2"/>
          <w:szCs w:val="2"/>
        </w:rPr>
      </w:pPr>
      <w:r>
        <w:rPr>
          <w:noProof/>
        </w:rPr>
        <mc:AlternateContent>
          <mc:Choice Requires="wps">
            <w:drawing>
              <wp:anchor distT="0" distB="0" distL="63500" distR="63500" simplePos="0" relativeHeight="251659264" behindDoc="1" locked="0" layoutInCell="1" allowOverlap="1" wp14:anchorId="6FCEF758" wp14:editId="71F3E54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4E1E0B0" w14:textId="77777777" w:rsidR="00EE1FCB" w:rsidRPr="008D1934" w:rsidRDefault="00EE1F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CEF75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E1E0B0" w14:textId="77777777" w:rsidR="00EE1FCB" w:rsidRPr="008D1934" w:rsidRDefault="00EE1F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6C5F0FA" w14:textId="77777777" w:rsidR="00EE1FCB" w:rsidRPr="008D1934" w:rsidRDefault="00EE1FCB"/>
    <w:p w14:paraId="12BA5FEB" w14:textId="77777777" w:rsidR="00EE1FCB" w:rsidRPr="008D1934" w:rsidRDefault="00EE1FCB">
      <w:pPr>
        <w:rPr>
          <w:sz w:val="2"/>
          <w:szCs w:val="2"/>
        </w:rPr>
      </w:pPr>
    </w:p>
    <w:p w14:paraId="12FE7D96" w14:textId="77777777" w:rsidR="00EE1FCB" w:rsidRPr="008D1934" w:rsidRDefault="00EE1FCB"/>
    <w:p w14:paraId="48249458" w14:textId="77777777" w:rsidR="00EE1FCB" w:rsidRPr="008D1934" w:rsidRDefault="00EE1FCB">
      <w:pPr>
        <w:spacing w:after="0" w:line="240" w:lineRule="auto"/>
      </w:pPr>
    </w:p>
  </w:footnote>
  <w:footnote w:type="continuationSeparator" w:id="0">
    <w:p w14:paraId="2D110122" w14:textId="77777777" w:rsidR="00EE1FCB" w:rsidRPr="008D1934" w:rsidRDefault="00EE1FC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CB"/>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5543</TotalTime>
  <Pages>10</Pages>
  <Words>900</Words>
  <Characters>5131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6019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933</cp:revision>
  <cp:lastPrinted>2024-05-12T14:21:00Z</cp:lastPrinted>
  <dcterms:created xsi:type="dcterms:W3CDTF">2024-05-12T14:37:00Z</dcterms:created>
  <dcterms:modified xsi:type="dcterms:W3CDTF">2024-05-19T12:39:00Z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