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B97A" w14:textId="717FF3C7" w:rsidR="00F06078" w:rsidRDefault="00DD165B" w:rsidP="00DD165B">
      <w:r w:rsidRPr="00DD165B">
        <w:rPr>
          <w:rFonts w:hint="eastAsia"/>
        </w:rPr>
        <w:t>Панфилова</w:t>
      </w:r>
      <w:r w:rsidRPr="00DD165B">
        <w:t xml:space="preserve"> </w:t>
      </w:r>
      <w:r w:rsidRPr="00DD165B">
        <w:rPr>
          <w:rFonts w:hint="eastAsia"/>
        </w:rPr>
        <w:t>Василиса</w:t>
      </w:r>
      <w:r w:rsidRPr="00DD165B">
        <w:t xml:space="preserve"> </w:t>
      </w:r>
      <w:r w:rsidRPr="00DD165B">
        <w:rPr>
          <w:rFonts w:hint="eastAsia"/>
        </w:rPr>
        <w:t>Игоревна</w:t>
      </w:r>
      <w:r>
        <w:t xml:space="preserve"> </w:t>
      </w:r>
      <w:r w:rsidRPr="00DD165B">
        <w:rPr>
          <w:rFonts w:hint="eastAsia"/>
        </w:rPr>
        <w:t>Историко</w:t>
      </w:r>
      <w:r w:rsidRPr="00DD165B">
        <w:t>-</w:t>
      </w:r>
      <w:r w:rsidRPr="00DD165B">
        <w:rPr>
          <w:rFonts w:hint="eastAsia"/>
        </w:rPr>
        <w:t>правовой</w:t>
      </w:r>
      <w:r w:rsidRPr="00DD165B">
        <w:t xml:space="preserve"> </w:t>
      </w:r>
      <w:r w:rsidRPr="00DD165B">
        <w:rPr>
          <w:rFonts w:hint="eastAsia"/>
        </w:rPr>
        <w:t>опыт</w:t>
      </w:r>
      <w:r w:rsidRPr="00DD165B">
        <w:t xml:space="preserve"> </w:t>
      </w:r>
      <w:r w:rsidRPr="00DD165B">
        <w:rPr>
          <w:rFonts w:hint="eastAsia"/>
        </w:rPr>
        <w:t>обращения</w:t>
      </w:r>
      <w:r w:rsidRPr="00DD165B">
        <w:t xml:space="preserve"> </w:t>
      </w:r>
      <w:r w:rsidRPr="00DD165B">
        <w:rPr>
          <w:rFonts w:hint="eastAsia"/>
        </w:rPr>
        <w:t>лекарственных</w:t>
      </w:r>
      <w:r w:rsidRPr="00DD165B">
        <w:t xml:space="preserve"> </w:t>
      </w:r>
      <w:r w:rsidRPr="00DD165B">
        <w:rPr>
          <w:rFonts w:hint="eastAsia"/>
        </w:rPr>
        <w:t>средств</w:t>
      </w:r>
      <w:r w:rsidRPr="00DD165B">
        <w:t xml:space="preserve"> </w:t>
      </w:r>
      <w:r w:rsidRPr="00DD165B">
        <w:rPr>
          <w:rFonts w:hint="eastAsia"/>
        </w:rPr>
        <w:t>в</w:t>
      </w:r>
      <w:r w:rsidRPr="00DD165B">
        <w:t xml:space="preserve"> </w:t>
      </w:r>
      <w:r w:rsidRPr="00DD165B">
        <w:rPr>
          <w:rFonts w:hint="eastAsia"/>
        </w:rPr>
        <w:t>РСФСР</w:t>
      </w:r>
    </w:p>
    <w:p w14:paraId="2F2E9B02" w14:textId="77777777" w:rsidR="00DD165B" w:rsidRDefault="00DD165B" w:rsidP="00DD165B">
      <w:r>
        <w:rPr>
          <w:rFonts w:hint="eastAsia"/>
        </w:rPr>
        <w:t>ОГЛАВЛЕНИЕ</w:t>
      </w:r>
      <w:r>
        <w:t xml:space="preserve"> </w:t>
      </w:r>
      <w:r>
        <w:rPr>
          <w:rFonts w:hint="eastAsia"/>
        </w:rPr>
        <w:t>ДИССЕРТАЦИИ</w:t>
      </w:r>
    </w:p>
    <w:p w14:paraId="29FD7844" w14:textId="77777777" w:rsidR="00DD165B" w:rsidRDefault="00DD165B" w:rsidP="00DD165B">
      <w:r>
        <w:rPr>
          <w:rFonts w:hint="eastAsia"/>
        </w:rPr>
        <w:t>кандидат</w:t>
      </w:r>
      <w:r>
        <w:t xml:space="preserve"> </w:t>
      </w:r>
      <w:r>
        <w:rPr>
          <w:rFonts w:hint="eastAsia"/>
        </w:rPr>
        <w:t>наук</w:t>
      </w:r>
      <w:r>
        <w:t xml:space="preserve"> </w:t>
      </w:r>
      <w:r>
        <w:rPr>
          <w:rFonts w:hint="eastAsia"/>
        </w:rPr>
        <w:t>Панфилова</w:t>
      </w:r>
      <w:r>
        <w:t xml:space="preserve"> </w:t>
      </w:r>
      <w:r>
        <w:rPr>
          <w:rFonts w:hint="eastAsia"/>
        </w:rPr>
        <w:t>Василиса</w:t>
      </w:r>
      <w:r>
        <w:t xml:space="preserve"> </w:t>
      </w:r>
      <w:r>
        <w:rPr>
          <w:rFonts w:hint="eastAsia"/>
        </w:rPr>
        <w:t>Игоревна</w:t>
      </w:r>
    </w:p>
    <w:p w14:paraId="7BFB88B0" w14:textId="77777777" w:rsidR="00DD165B" w:rsidRDefault="00DD165B" w:rsidP="00DD165B">
      <w:r>
        <w:rPr>
          <w:rFonts w:hint="eastAsia"/>
        </w:rPr>
        <w:t>ОГЛАВЛЕНИЕ</w:t>
      </w:r>
    </w:p>
    <w:p w14:paraId="7BB7CCC8" w14:textId="77777777" w:rsidR="00DD165B" w:rsidRDefault="00DD165B" w:rsidP="00DD165B"/>
    <w:p w14:paraId="553816CE" w14:textId="77777777" w:rsidR="00DD165B" w:rsidRDefault="00DD165B" w:rsidP="00DD165B">
      <w:r>
        <w:rPr>
          <w:rFonts w:hint="eastAsia"/>
        </w:rPr>
        <w:t>ВВЕДЕНИЕ</w:t>
      </w:r>
    </w:p>
    <w:p w14:paraId="63CFCA4E" w14:textId="77777777" w:rsidR="00DD165B" w:rsidRDefault="00DD165B" w:rsidP="00DD165B"/>
    <w:p w14:paraId="3590FAA3" w14:textId="77777777" w:rsidR="00DD165B" w:rsidRDefault="00DD165B" w:rsidP="00DD165B">
      <w:r>
        <w:rPr>
          <w:rFonts w:hint="eastAsia"/>
        </w:rPr>
        <w:t>Глава</w:t>
      </w:r>
      <w:r>
        <w:t xml:space="preserve"> I. </w:t>
      </w:r>
      <w:r>
        <w:rPr>
          <w:rFonts w:hint="eastAsia"/>
        </w:rPr>
        <w:t>ТЕОРЕТИЧЕСКИЕ</w:t>
      </w:r>
      <w:r>
        <w:t xml:space="preserve"> </w:t>
      </w:r>
      <w:r>
        <w:rPr>
          <w:rFonts w:hint="eastAsia"/>
        </w:rPr>
        <w:t>И</w:t>
      </w:r>
      <w:r>
        <w:t xml:space="preserve"> </w:t>
      </w:r>
      <w:r>
        <w:rPr>
          <w:rFonts w:hint="eastAsia"/>
        </w:rPr>
        <w:t>КОНСТИТУЦИОННО</w:t>
      </w:r>
      <w:r>
        <w:t>-</w:t>
      </w:r>
      <w:r>
        <w:rPr>
          <w:rFonts w:hint="eastAsia"/>
        </w:rPr>
        <w:t>ПРАВОВЫЕ</w:t>
      </w:r>
      <w:r>
        <w:t xml:space="preserve"> 15 </w:t>
      </w:r>
      <w:r>
        <w:rPr>
          <w:rFonts w:hint="eastAsia"/>
        </w:rPr>
        <w:t>ОСНОВЫ</w:t>
      </w:r>
      <w:r>
        <w:t xml:space="preserve"> </w:t>
      </w:r>
      <w:r>
        <w:rPr>
          <w:rFonts w:hint="eastAsia"/>
        </w:rPr>
        <w:t>ОБРАЩЕНИЯ</w:t>
      </w:r>
      <w:r>
        <w:t xml:space="preserve"> </w:t>
      </w:r>
      <w:r>
        <w:rPr>
          <w:rFonts w:hint="eastAsia"/>
        </w:rPr>
        <w:t>ЛЕКАРСТВЕННЫХ</w:t>
      </w:r>
      <w:r>
        <w:t xml:space="preserve"> </w:t>
      </w:r>
      <w:r>
        <w:rPr>
          <w:rFonts w:hint="eastAsia"/>
        </w:rPr>
        <w:t>СРЕДСТВ</w:t>
      </w:r>
      <w:r>
        <w:t xml:space="preserve"> </w:t>
      </w:r>
      <w:r>
        <w:rPr>
          <w:rFonts w:hint="eastAsia"/>
        </w:rPr>
        <w:t>НА</w:t>
      </w:r>
      <w:r>
        <w:t xml:space="preserve"> </w:t>
      </w:r>
      <w:r>
        <w:rPr>
          <w:rFonts w:hint="eastAsia"/>
        </w:rPr>
        <w:t>ТЕРРИТОРИИ</w:t>
      </w:r>
      <w:r>
        <w:t xml:space="preserve"> </w:t>
      </w:r>
      <w:r>
        <w:rPr>
          <w:rFonts w:hint="eastAsia"/>
        </w:rPr>
        <w:t>РСФСР</w:t>
      </w:r>
      <w:r>
        <w:t xml:space="preserve"> </w:t>
      </w:r>
      <w:r>
        <w:rPr>
          <w:rFonts w:hint="eastAsia"/>
        </w:rPr>
        <w:t>В</w:t>
      </w:r>
      <w:r>
        <w:t xml:space="preserve"> </w:t>
      </w:r>
      <w:r>
        <w:rPr>
          <w:rFonts w:hint="eastAsia"/>
        </w:rPr>
        <w:t>ПЕРИОД</w:t>
      </w:r>
      <w:r>
        <w:t xml:space="preserve"> </w:t>
      </w:r>
      <w:r>
        <w:rPr>
          <w:rFonts w:hint="eastAsia"/>
        </w:rPr>
        <w:t>С</w:t>
      </w:r>
      <w:r>
        <w:t xml:space="preserve"> 1917 </w:t>
      </w:r>
      <w:r>
        <w:rPr>
          <w:rFonts w:hint="eastAsia"/>
        </w:rPr>
        <w:t>ПО</w:t>
      </w:r>
      <w:r>
        <w:t xml:space="preserve"> 1991 </w:t>
      </w:r>
      <w:r>
        <w:rPr>
          <w:rFonts w:hint="eastAsia"/>
        </w:rPr>
        <w:t>гг</w:t>
      </w:r>
      <w:r>
        <w:t>.</w:t>
      </w:r>
    </w:p>
    <w:p w14:paraId="15EC1310" w14:textId="77777777" w:rsidR="00DD165B" w:rsidRDefault="00DD165B" w:rsidP="00DD165B"/>
    <w:p w14:paraId="1CA40A1B" w14:textId="77777777" w:rsidR="00DD165B" w:rsidRDefault="00DD165B" w:rsidP="00DD165B">
      <w:r>
        <w:rPr>
          <w:rFonts w:hint="eastAsia"/>
        </w:rPr>
        <w:t>§</w:t>
      </w:r>
      <w:r>
        <w:t xml:space="preserve"> 1. </w:t>
      </w:r>
      <w:r>
        <w:rPr>
          <w:rFonts w:hint="eastAsia"/>
        </w:rPr>
        <w:t>Принципы</w:t>
      </w:r>
      <w:r>
        <w:t xml:space="preserve"> </w:t>
      </w:r>
      <w:r>
        <w:rPr>
          <w:rFonts w:hint="eastAsia"/>
        </w:rPr>
        <w:t>правового</w:t>
      </w:r>
      <w:r>
        <w:t xml:space="preserve"> </w:t>
      </w:r>
      <w:r>
        <w:rPr>
          <w:rFonts w:hint="eastAsia"/>
        </w:rPr>
        <w:t>регулирования</w:t>
      </w:r>
      <w:r>
        <w:t xml:space="preserve"> </w:t>
      </w:r>
      <w:r>
        <w:rPr>
          <w:rFonts w:hint="eastAsia"/>
        </w:rPr>
        <w:t>обращения</w:t>
      </w:r>
      <w:r>
        <w:t xml:space="preserve"> </w:t>
      </w:r>
      <w:r>
        <w:rPr>
          <w:rFonts w:hint="eastAsia"/>
        </w:rPr>
        <w:t>лекарственных</w:t>
      </w:r>
      <w:r>
        <w:t xml:space="preserve"> 15 </w:t>
      </w:r>
      <w:r>
        <w:rPr>
          <w:rFonts w:hint="eastAsia"/>
        </w:rPr>
        <w:t>средств</w:t>
      </w:r>
      <w:r>
        <w:t xml:space="preserve"> </w:t>
      </w:r>
      <w:r>
        <w:rPr>
          <w:rFonts w:hint="eastAsia"/>
        </w:rPr>
        <w:t>под</w:t>
      </w:r>
      <w:r>
        <w:t xml:space="preserve"> </w:t>
      </w:r>
      <w:r>
        <w:rPr>
          <w:rFonts w:hint="eastAsia"/>
        </w:rPr>
        <w:t>юрисдикцией</w:t>
      </w:r>
      <w:r>
        <w:t xml:space="preserve"> </w:t>
      </w:r>
      <w:r>
        <w:rPr>
          <w:rFonts w:hint="eastAsia"/>
        </w:rPr>
        <w:t>РСФСР</w:t>
      </w:r>
      <w:r>
        <w:t xml:space="preserve"> </w:t>
      </w:r>
      <w:r>
        <w:rPr>
          <w:rFonts w:hint="eastAsia"/>
        </w:rPr>
        <w:t>и</w:t>
      </w:r>
      <w:r>
        <w:t xml:space="preserve"> </w:t>
      </w:r>
      <w:r>
        <w:rPr>
          <w:rFonts w:hint="eastAsia"/>
        </w:rPr>
        <w:t>СССР</w:t>
      </w:r>
    </w:p>
    <w:p w14:paraId="5C24779D" w14:textId="77777777" w:rsidR="00DD165B" w:rsidRDefault="00DD165B" w:rsidP="00DD165B"/>
    <w:p w14:paraId="7E0D98A6" w14:textId="77777777" w:rsidR="00DD165B" w:rsidRDefault="00DD165B" w:rsidP="00DD165B">
      <w:r>
        <w:rPr>
          <w:rFonts w:hint="eastAsia"/>
        </w:rPr>
        <w:t>§</w:t>
      </w:r>
      <w:r>
        <w:t xml:space="preserve"> 2. </w:t>
      </w:r>
      <w:r>
        <w:rPr>
          <w:rFonts w:hint="eastAsia"/>
        </w:rPr>
        <w:t>Конституционно</w:t>
      </w:r>
      <w:r>
        <w:t>-</w:t>
      </w:r>
      <w:r>
        <w:rPr>
          <w:rFonts w:hint="eastAsia"/>
        </w:rPr>
        <w:t>правовые</w:t>
      </w:r>
      <w:r>
        <w:t xml:space="preserve"> </w:t>
      </w:r>
      <w:r>
        <w:rPr>
          <w:rFonts w:hint="eastAsia"/>
        </w:rPr>
        <w:t>основы</w:t>
      </w:r>
    </w:p>
    <w:p w14:paraId="6AA6179B" w14:textId="77777777" w:rsidR="00DD165B" w:rsidRDefault="00DD165B" w:rsidP="00DD165B"/>
    <w:p w14:paraId="00E48688" w14:textId="77777777" w:rsidR="00DD165B" w:rsidRDefault="00DD165B" w:rsidP="00DD165B">
      <w:r>
        <w:rPr>
          <w:rFonts w:hint="eastAsia"/>
        </w:rPr>
        <w:t>регулирования</w:t>
      </w:r>
      <w:r>
        <w:t xml:space="preserve"> </w:t>
      </w:r>
      <w:r>
        <w:rPr>
          <w:rFonts w:hint="eastAsia"/>
        </w:rPr>
        <w:t>обращения</w:t>
      </w:r>
      <w:r>
        <w:t xml:space="preserve"> </w:t>
      </w:r>
      <w:r>
        <w:rPr>
          <w:rFonts w:hint="eastAsia"/>
        </w:rPr>
        <w:t>лекарственных</w:t>
      </w:r>
      <w:r>
        <w:t xml:space="preserve"> </w:t>
      </w:r>
      <w:r>
        <w:rPr>
          <w:rFonts w:hint="eastAsia"/>
        </w:rPr>
        <w:t>средств</w:t>
      </w:r>
    </w:p>
    <w:p w14:paraId="5A09AE20" w14:textId="77777777" w:rsidR="00DD165B" w:rsidRDefault="00DD165B" w:rsidP="00DD165B"/>
    <w:p w14:paraId="4069ED99" w14:textId="77777777" w:rsidR="00DD165B" w:rsidRDefault="00DD165B" w:rsidP="00DD165B">
      <w:r>
        <w:rPr>
          <w:rFonts w:hint="eastAsia"/>
        </w:rPr>
        <w:t>Глава</w:t>
      </w:r>
      <w:r>
        <w:t xml:space="preserve"> II. </w:t>
      </w:r>
      <w:r>
        <w:rPr>
          <w:rFonts w:hint="eastAsia"/>
        </w:rPr>
        <w:t>ПРАВОВОЕ</w:t>
      </w:r>
      <w:r>
        <w:t xml:space="preserve"> </w:t>
      </w:r>
      <w:r>
        <w:rPr>
          <w:rFonts w:hint="eastAsia"/>
        </w:rPr>
        <w:t>РЕГУЛИРОВАНИЕ</w:t>
      </w:r>
      <w:r>
        <w:t xml:space="preserve"> </w:t>
      </w:r>
      <w:r>
        <w:rPr>
          <w:rFonts w:hint="eastAsia"/>
        </w:rPr>
        <w:t>СФЕРЫ</w:t>
      </w:r>
    </w:p>
    <w:p w14:paraId="3ACCE212" w14:textId="77777777" w:rsidR="00DD165B" w:rsidRDefault="00DD165B" w:rsidP="00DD165B"/>
    <w:p w14:paraId="61099E0F" w14:textId="77777777" w:rsidR="00DD165B" w:rsidRDefault="00DD165B" w:rsidP="00DD165B">
      <w:r>
        <w:rPr>
          <w:rFonts w:hint="eastAsia"/>
        </w:rPr>
        <w:t>ПРОИЗВОДСТВА</w:t>
      </w:r>
      <w:r>
        <w:t xml:space="preserve"> </w:t>
      </w:r>
      <w:r>
        <w:rPr>
          <w:rFonts w:hint="eastAsia"/>
        </w:rPr>
        <w:t>И</w:t>
      </w:r>
      <w:r>
        <w:t xml:space="preserve"> </w:t>
      </w:r>
      <w:r>
        <w:rPr>
          <w:rFonts w:hint="eastAsia"/>
        </w:rPr>
        <w:t>ИЗГОТОВЛЕНИЯ</w:t>
      </w:r>
      <w:r>
        <w:t xml:space="preserve"> </w:t>
      </w:r>
      <w:r>
        <w:rPr>
          <w:rFonts w:hint="eastAsia"/>
        </w:rPr>
        <w:t>ЛЕКАРСТВЕННЫХ</w:t>
      </w:r>
      <w:r>
        <w:t xml:space="preserve"> </w:t>
      </w:r>
      <w:r>
        <w:rPr>
          <w:rFonts w:hint="eastAsia"/>
        </w:rPr>
        <w:t>СРЕДСТВ</w:t>
      </w:r>
      <w:r>
        <w:t xml:space="preserve"> </w:t>
      </w:r>
      <w:r>
        <w:rPr>
          <w:rFonts w:hint="eastAsia"/>
        </w:rPr>
        <w:t>В</w:t>
      </w:r>
      <w:r>
        <w:t xml:space="preserve"> </w:t>
      </w:r>
      <w:r>
        <w:rPr>
          <w:rFonts w:hint="eastAsia"/>
        </w:rPr>
        <w:t>РСФСР</w:t>
      </w:r>
    </w:p>
    <w:p w14:paraId="49019744" w14:textId="77777777" w:rsidR="00DD165B" w:rsidRDefault="00DD165B" w:rsidP="00DD165B"/>
    <w:p w14:paraId="5D14E22B" w14:textId="77777777" w:rsidR="00DD165B" w:rsidRDefault="00DD165B" w:rsidP="00DD165B">
      <w:r>
        <w:rPr>
          <w:rFonts w:hint="eastAsia"/>
        </w:rPr>
        <w:t>§</w:t>
      </w:r>
      <w:r>
        <w:t xml:space="preserve"> 1. </w:t>
      </w:r>
      <w:r>
        <w:rPr>
          <w:rFonts w:hint="eastAsia"/>
        </w:rPr>
        <w:t>Правовое</w:t>
      </w:r>
      <w:r>
        <w:t xml:space="preserve"> </w:t>
      </w:r>
      <w:r>
        <w:rPr>
          <w:rFonts w:hint="eastAsia"/>
        </w:rPr>
        <w:t>регулирование</w:t>
      </w:r>
      <w:r>
        <w:t xml:space="preserve"> </w:t>
      </w:r>
      <w:r>
        <w:rPr>
          <w:rFonts w:hint="eastAsia"/>
        </w:rPr>
        <w:t>производства</w:t>
      </w:r>
      <w:r>
        <w:t xml:space="preserve"> </w:t>
      </w:r>
      <w:r>
        <w:rPr>
          <w:rFonts w:hint="eastAsia"/>
        </w:rPr>
        <w:t>лекарственных</w:t>
      </w:r>
      <w:r>
        <w:t xml:space="preserve"> </w:t>
      </w:r>
      <w:r>
        <w:rPr>
          <w:rFonts w:hint="eastAsia"/>
        </w:rPr>
        <w:t>средств</w:t>
      </w:r>
    </w:p>
    <w:p w14:paraId="05357CFE" w14:textId="77777777" w:rsidR="00DD165B" w:rsidRDefault="00DD165B" w:rsidP="00DD165B"/>
    <w:p w14:paraId="7008C8EE" w14:textId="77777777" w:rsidR="00DD165B" w:rsidRDefault="00DD165B" w:rsidP="00DD165B">
      <w:r>
        <w:rPr>
          <w:rFonts w:hint="eastAsia"/>
        </w:rPr>
        <w:t>§</w:t>
      </w:r>
      <w:r>
        <w:t xml:space="preserve"> 2. </w:t>
      </w:r>
      <w:r>
        <w:rPr>
          <w:rFonts w:hint="eastAsia"/>
        </w:rPr>
        <w:t>Правовые</w:t>
      </w:r>
      <w:r>
        <w:t xml:space="preserve"> </w:t>
      </w:r>
      <w:r>
        <w:rPr>
          <w:rFonts w:hint="eastAsia"/>
        </w:rPr>
        <w:t>основы</w:t>
      </w:r>
      <w:r>
        <w:t xml:space="preserve"> </w:t>
      </w:r>
      <w:r>
        <w:rPr>
          <w:rFonts w:hint="eastAsia"/>
        </w:rPr>
        <w:t>изготовления</w:t>
      </w:r>
      <w:r>
        <w:t xml:space="preserve"> </w:t>
      </w:r>
      <w:r>
        <w:rPr>
          <w:rFonts w:hint="eastAsia"/>
        </w:rPr>
        <w:t>и</w:t>
      </w:r>
      <w:r>
        <w:t xml:space="preserve"> </w:t>
      </w:r>
      <w:r>
        <w:rPr>
          <w:rFonts w:hint="eastAsia"/>
        </w:rPr>
        <w:t>торговли</w:t>
      </w:r>
    </w:p>
    <w:p w14:paraId="1C113631" w14:textId="77777777" w:rsidR="00DD165B" w:rsidRDefault="00DD165B" w:rsidP="00DD165B"/>
    <w:p w14:paraId="5B58C6A6" w14:textId="77777777" w:rsidR="00DD165B" w:rsidRDefault="00DD165B" w:rsidP="00DD165B">
      <w:r>
        <w:rPr>
          <w:rFonts w:hint="eastAsia"/>
        </w:rPr>
        <w:t>лекарственными</w:t>
      </w:r>
      <w:r>
        <w:t xml:space="preserve"> </w:t>
      </w:r>
      <w:r>
        <w:rPr>
          <w:rFonts w:hint="eastAsia"/>
        </w:rPr>
        <w:t>средствами</w:t>
      </w:r>
    </w:p>
    <w:p w14:paraId="77C9A7C4" w14:textId="77777777" w:rsidR="00DD165B" w:rsidRDefault="00DD165B" w:rsidP="00DD165B"/>
    <w:p w14:paraId="0E3605C3" w14:textId="77777777" w:rsidR="00DD165B" w:rsidRDefault="00DD165B" w:rsidP="00DD165B">
      <w:r>
        <w:rPr>
          <w:rFonts w:hint="eastAsia"/>
        </w:rPr>
        <w:t>Глава</w:t>
      </w:r>
      <w:r>
        <w:t xml:space="preserve"> III. </w:t>
      </w:r>
      <w:r>
        <w:rPr>
          <w:rFonts w:hint="eastAsia"/>
        </w:rPr>
        <w:t>ПРАВОВОЕ</w:t>
      </w:r>
      <w:r>
        <w:t xml:space="preserve"> </w:t>
      </w:r>
      <w:r>
        <w:rPr>
          <w:rFonts w:hint="eastAsia"/>
        </w:rPr>
        <w:t>РЕГУЛИРОВАНИЕ</w:t>
      </w:r>
      <w:r>
        <w:t xml:space="preserve"> </w:t>
      </w:r>
      <w:r>
        <w:rPr>
          <w:rFonts w:hint="eastAsia"/>
        </w:rPr>
        <w:t>ОБОРОТА</w:t>
      </w:r>
      <w:r>
        <w:t xml:space="preserve"> </w:t>
      </w:r>
      <w:r>
        <w:rPr>
          <w:rFonts w:hint="eastAsia"/>
        </w:rPr>
        <w:t>И</w:t>
      </w:r>
    </w:p>
    <w:p w14:paraId="4987D18C" w14:textId="77777777" w:rsidR="00DD165B" w:rsidRDefault="00DD165B" w:rsidP="00DD165B"/>
    <w:p w14:paraId="7A7EBB2D" w14:textId="77777777" w:rsidR="00DD165B" w:rsidRDefault="00DD165B" w:rsidP="00DD165B">
      <w:r>
        <w:rPr>
          <w:rFonts w:hint="eastAsia"/>
        </w:rPr>
        <w:t>ОБОРОТОСПОСОБНОСТИ</w:t>
      </w:r>
      <w:r>
        <w:t xml:space="preserve"> </w:t>
      </w:r>
      <w:r>
        <w:rPr>
          <w:rFonts w:hint="eastAsia"/>
        </w:rPr>
        <w:t>ЛЕКАРСТВЕННЫХ</w:t>
      </w:r>
      <w:r>
        <w:t xml:space="preserve"> </w:t>
      </w:r>
      <w:r>
        <w:rPr>
          <w:rFonts w:hint="eastAsia"/>
        </w:rPr>
        <w:t>СРЕДСТВ</w:t>
      </w:r>
      <w:r>
        <w:t xml:space="preserve"> </w:t>
      </w:r>
      <w:r>
        <w:rPr>
          <w:rFonts w:hint="eastAsia"/>
        </w:rPr>
        <w:t>В</w:t>
      </w:r>
      <w:r>
        <w:t xml:space="preserve"> </w:t>
      </w:r>
      <w:r>
        <w:rPr>
          <w:rFonts w:hint="eastAsia"/>
        </w:rPr>
        <w:t>РСФСР</w:t>
      </w:r>
    </w:p>
    <w:p w14:paraId="6ADFACF3" w14:textId="77777777" w:rsidR="00DD165B" w:rsidRDefault="00DD165B" w:rsidP="00DD165B"/>
    <w:p w14:paraId="21FACD02" w14:textId="77777777" w:rsidR="00DD165B" w:rsidRDefault="00DD165B" w:rsidP="00DD165B">
      <w:r>
        <w:rPr>
          <w:rFonts w:hint="eastAsia"/>
        </w:rPr>
        <w:t>§</w:t>
      </w:r>
      <w:r>
        <w:t xml:space="preserve"> 1. </w:t>
      </w:r>
      <w:r>
        <w:rPr>
          <w:rFonts w:hint="eastAsia"/>
        </w:rPr>
        <w:t>Лекарственные</w:t>
      </w:r>
      <w:r>
        <w:t xml:space="preserve"> </w:t>
      </w:r>
      <w:r>
        <w:rPr>
          <w:rFonts w:hint="eastAsia"/>
        </w:rPr>
        <w:t>средства</w:t>
      </w:r>
      <w:r>
        <w:t xml:space="preserve">, </w:t>
      </w:r>
      <w:r>
        <w:rPr>
          <w:rFonts w:hint="eastAsia"/>
        </w:rPr>
        <w:t>свободные</w:t>
      </w:r>
      <w:r>
        <w:t xml:space="preserve"> </w:t>
      </w:r>
      <w:r>
        <w:rPr>
          <w:rFonts w:hint="eastAsia"/>
        </w:rPr>
        <w:t>в</w:t>
      </w:r>
      <w:r>
        <w:t xml:space="preserve"> </w:t>
      </w:r>
      <w:r>
        <w:rPr>
          <w:rFonts w:hint="eastAsia"/>
        </w:rPr>
        <w:t>обороте</w:t>
      </w:r>
    </w:p>
    <w:p w14:paraId="2D977A67" w14:textId="77777777" w:rsidR="00DD165B" w:rsidRDefault="00DD165B" w:rsidP="00DD165B"/>
    <w:p w14:paraId="273F8F7F" w14:textId="77777777" w:rsidR="00DD165B" w:rsidRDefault="00DD165B" w:rsidP="00DD165B">
      <w:r>
        <w:rPr>
          <w:rFonts w:hint="eastAsia"/>
        </w:rPr>
        <w:t>§</w:t>
      </w:r>
      <w:r>
        <w:t xml:space="preserve"> 2. </w:t>
      </w:r>
      <w:r>
        <w:rPr>
          <w:rFonts w:hint="eastAsia"/>
        </w:rPr>
        <w:t>Лекарственные</w:t>
      </w:r>
      <w:r>
        <w:t xml:space="preserve"> </w:t>
      </w:r>
      <w:r>
        <w:rPr>
          <w:rFonts w:hint="eastAsia"/>
        </w:rPr>
        <w:t>средства</w:t>
      </w:r>
      <w:r>
        <w:t xml:space="preserve">, </w:t>
      </w:r>
      <w:r>
        <w:rPr>
          <w:rFonts w:hint="eastAsia"/>
        </w:rPr>
        <w:t>ограниченные</w:t>
      </w:r>
      <w:r>
        <w:t xml:space="preserve"> 109 </w:t>
      </w:r>
      <w:r>
        <w:rPr>
          <w:rFonts w:hint="eastAsia"/>
        </w:rPr>
        <w:t>и</w:t>
      </w:r>
      <w:r>
        <w:t xml:space="preserve"> </w:t>
      </w:r>
      <w:r>
        <w:rPr>
          <w:rFonts w:hint="eastAsia"/>
        </w:rPr>
        <w:t>запрещённые</w:t>
      </w:r>
      <w:r>
        <w:t xml:space="preserve"> </w:t>
      </w:r>
      <w:r>
        <w:rPr>
          <w:rFonts w:hint="eastAsia"/>
        </w:rPr>
        <w:t>в</w:t>
      </w:r>
      <w:r>
        <w:t xml:space="preserve"> </w:t>
      </w:r>
      <w:r>
        <w:rPr>
          <w:rFonts w:hint="eastAsia"/>
        </w:rPr>
        <w:t>обороте</w:t>
      </w:r>
    </w:p>
    <w:p w14:paraId="4C70B8F4" w14:textId="77777777" w:rsidR="00DD165B" w:rsidRDefault="00DD165B" w:rsidP="00DD165B"/>
    <w:p w14:paraId="1B743CDD" w14:textId="77777777" w:rsidR="00DD165B" w:rsidRDefault="00DD165B" w:rsidP="00DD165B">
      <w:r>
        <w:rPr>
          <w:rFonts w:hint="eastAsia"/>
        </w:rPr>
        <w:t>ЗАКЛЮЧЕНИЕ</w:t>
      </w:r>
    </w:p>
    <w:p w14:paraId="554FA40E" w14:textId="77777777" w:rsidR="00DD165B" w:rsidRDefault="00DD165B" w:rsidP="00DD165B"/>
    <w:p w14:paraId="6B5588A5" w14:textId="77777777" w:rsidR="00DD165B" w:rsidRDefault="00DD165B" w:rsidP="00DD165B">
      <w:r>
        <w:rPr>
          <w:rFonts w:hint="eastAsia"/>
        </w:rPr>
        <w:t>СПИСОК</w:t>
      </w:r>
      <w:r>
        <w:t xml:space="preserve"> </w:t>
      </w:r>
      <w:r>
        <w:rPr>
          <w:rFonts w:hint="eastAsia"/>
        </w:rPr>
        <w:t>СОКРАЩЕНИЙ</w:t>
      </w:r>
    </w:p>
    <w:p w14:paraId="4B6820CB" w14:textId="77777777" w:rsidR="00DD165B" w:rsidRDefault="00DD165B" w:rsidP="00DD165B"/>
    <w:p w14:paraId="74BEF983" w14:textId="77777777" w:rsidR="00DD165B" w:rsidRDefault="00DD165B" w:rsidP="00DD165B">
      <w:r>
        <w:rPr>
          <w:rFonts w:hint="eastAsia"/>
        </w:rPr>
        <w:t>СПИСОК</w:t>
      </w:r>
      <w:r>
        <w:t xml:space="preserve"> </w:t>
      </w:r>
      <w:r>
        <w:rPr>
          <w:rFonts w:hint="eastAsia"/>
        </w:rPr>
        <w:t>ИСПОЛЬЗОВАННЫХ</w:t>
      </w:r>
      <w:r>
        <w:t xml:space="preserve"> </w:t>
      </w:r>
      <w:r>
        <w:rPr>
          <w:rFonts w:hint="eastAsia"/>
        </w:rPr>
        <w:t>ИСТОЧНИКОВ</w:t>
      </w:r>
    </w:p>
    <w:p w14:paraId="5D771AC3" w14:textId="77777777" w:rsidR="00DD165B" w:rsidRDefault="00DD165B" w:rsidP="00DD165B"/>
    <w:p w14:paraId="3D4A9490" w14:textId="77777777" w:rsidR="00DD165B" w:rsidRDefault="00DD165B" w:rsidP="00DD165B">
      <w:r>
        <w:rPr>
          <w:rFonts w:hint="eastAsia"/>
        </w:rPr>
        <w:t>И</w:t>
      </w:r>
      <w:r>
        <w:t xml:space="preserve"> </w:t>
      </w:r>
      <w:r>
        <w:rPr>
          <w:rFonts w:hint="eastAsia"/>
        </w:rPr>
        <w:t>ЛИТЕРАТУРЫ</w:t>
      </w:r>
    </w:p>
    <w:p w14:paraId="71323D77" w14:textId="77777777" w:rsidR="00DD165B" w:rsidRDefault="00DD165B" w:rsidP="00DD165B"/>
    <w:p w14:paraId="31250372" w14:textId="2F6CE050" w:rsidR="00DD165B" w:rsidRPr="00DD165B" w:rsidRDefault="00DD165B" w:rsidP="00DD165B">
      <w:r>
        <w:rPr>
          <w:rFonts w:hint="eastAsia"/>
        </w:rPr>
        <w:t>ПРИЛОЖЕНИЯ</w:t>
      </w:r>
    </w:p>
    <w:sectPr w:rsidR="00DD165B" w:rsidRPr="00DD165B" w:rsidSect="004031C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1678" w14:textId="77777777" w:rsidR="004031C9" w:rsidRDefault="004031C9">
      <w:pPr>
        <w:spacing w:after="0" w:line="240" w:lineRule="auto"/>
      </w:pPr>
      <w:r>
        <w:separator/>
      </w:r>
    </w:p>
  </w:endnote>
  <w:endnote w:type="continuationSeparator" w:id="0">
    <w:p w14:paraId="204ED268" w14:textId="77777777" w:rsidR="004031C9" w:rsidRDefault="0040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BB04" w14:textId="77777777" w:rsidR="004031C9" w:rsidRDefault="004031C9"/>
    <w:p w14:paraId="360A53AF" w14:textId="77777777" w:rsidR="004031C9" w:rsidRDefault="004031C9"/>
    <w:p w14:paraId="45392223" w14:textId="77777777" w:rsidR="004031C9" w:rsidRDefault="004031C9"/>
    <w:p w14:paraId="3BDF7015" w14:textId="77777777" w:rsidR="004031C9" w:rsidRDefault="004031C9"/>
    <w:p w14:paraId="05DBA788" w14:textId="77777777" w:rsidR="004031C9" w:rsidRDefault="004031C9"/>
    <w:p w14:paraId="56B6ADF9" w14:textId="77777777" w:rsidR="004031C9" w:rsidRDefault="004031C9"/>
    <w:p w14:paraId="393D11AF" w14:textId="77777777" w:rsidR="004031C9" w:rsidRDefault="004031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544A8D" wp14:editId="7ABCD9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25AE" w14:textId="77777777" w:rsidR="004031C9" w:rsidRDefault="004031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44A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F925AE" w14:textId="77777777" w:rsidR="004031C9" w:rsidRDefault="004031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DC3373" w14:textId="77777777" w:rsidR="004031C9" w:rsidRDefault="004031C9"/>
    <w:p w14:paraId="78AEAA8D" w14:textId="77777777" w:rsidR="004031C9" w:rsidRDefault="004031C9"/>
    <w:p w14:paraId="5FD1D317" w14:textId="77777777" w:rsidR="004031C9" w:rsidRDefault="004031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DE4778" wp14:editId="1F6898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849B1" w14:textId="77777777" w:rsidR="004031C9" w:rsidRDefault="004031C9"/>
                          <w:p w14:paraId="4D4FE48A" w14:textId="77777777" w:rsidR="004031C9" w:rsidRDefault="004031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DE47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9849B1" w14:textId="77777777" w:rsidR="004031C9" w:rsidRDefault="004031C9"/>
                    <w:p w14:paraId="4D4FE48A" w14:textId="77777777" w:rsidR="004031C9" w:rsidRDefault="004031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9BFA8A" w14:textId="77777777" w:rsidR="004031C9" w:rsidRDefault="004031C9"/>
    <w:p w14:paraId="6DE74A29" w14:textId="77777777" w:rsidR="004031C9" w:rsidRDefault="004031C9">
      <w:pPr>
        <w:rPr>
          <w:sz w:val="2"/>
          <w:szCs w:val="2"/>
        </w:rPr>
      </w:pPr>
    </w:p>
    <w:p w14:paraId="5D14F26A" w14:textId="77777777" w:rsidR="004031C9" w:rsidRDefault="004031C9"/>
    <w:p w14:paraId="07A4BF87" w14:textId="77777777" w:rsidR="004031C9" w:rsidRDefault="004031C9">
      <w:pPr>
        <w:spacing w:after="0" w:line="240" w:lineRule="auto"/>
      </w:pPr>
    </w:p>
  </w:footnote>
  <w:footnote w:type="continuationSeparator" w:id="0">
    <w:p w14:paraId="1588CAD6" w14:textId="77777777" w:rsidR="004031C9" w:rsidRDefault="0040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1C9"/>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59333</TotalTime>
  <Pages>2</Pages>
  <Words>156</Words>
  <Characters>891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1459</cp:revision>
  <cp:lastPrinted>2009-02-06T05:36:00Z</cp:lastPrinted>
  <dcterms:created xsi:type="dcterms:W3CDTF">2024-01-07T13:43:00Z</dcterms:created>
  <dcterms:modified xsi:type="dcterms:W3CDTF">2024-04-06T14:01:00Z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