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85079" w14:textId="494EE964" w:rsidR="00C45CCE" w:rsidRDefault="001B4CE1" w:rsidP="001B4CE1">
      <w:proofErr w:type="spellStart"/>
      <w:r w:rsidRPr="001B4CE1">
        <w:rPr>
          <w:rFonts w:hint="eastAsia"/>
        </w:rPr>
        <w:t>Ланчаков</w:t>
      </w:r>
      <w:proofErr w:type="spellEnd"/>
      <w:r w:rsidRPr="001B4CE1">
        <w:t xml:space="preserve"> </w:t>
      </w:r>
      <w:proofErr w:type="spellStart"/>
      <w:r w:rsidRPr="001B4CE1">
        <w:rPr>
          <w:rFonts w:hint="eastAsia"/>
        </w:rPr>
        <w:t>Александр</w:t>
      </w:r>
      <w:proofErr w:type="spellEnd"/>
      <w:r w:rsidRPr="001B4CE1">
        <w:t xml:space="preserve"> </w:t>
      </w:r>
      <w:proofErr w:type="spellStart"/>
      <w:r w:rsidRPr="001B4CE1">
        <w:rPr>
          <w:rFonts w:hint="eastAsia"/>
        </w:rPr>
        <w:t>Борисович</w:t>
      </w:r>
      <w:proofErr w:type="spellEnd"/>
      <w:r>
        <w:t xml:space="preserve"> </w:t>
      </w:r>
      <w:proofErr w:type="spellStart"/>
      <w:r w:rsidRPr="001B4CE1">
        <w:rPr>
          <w:rFonts w:hint="eastAsia"/>
        </w:rPr>
        <w:t>Управление</w:t>
      </w:r>
      <w:proofErr w:type="spellEnd"/>
      <w:r w:rsidRPr="001B4CE1">
        <w:t xml:space="preserve"> </w:t>
      </w:r>
      <w:proofErr w:type="spellStart"/>
      <w:r w:rsidRPr="001B4CE1">
        <w:rPr>
          <w:rFonts w:hint="eastAsia"/>
        </w:rPr>
        <w:t>промышленным</w:t>
      </w:r>
      <w:proofErr w:type="spellEnd"/>
      <w:r w:rsidRPr="001B4CE1">
        <w:t xml:space="preserve"> </w:t>
      </w:r>
      <w:proofErr w:type="spellStart"/>
      <w:r w:rsidRPr="001B4CE1">
        <w:rPr>
          <w:rFonts w:hint="eastAsia"/>
        </w:rPr>
        <w:t>предприятием</w:t>
      </w:r>
      <w:proofErr w:type="spellEnd"/>
      <w:r w:rsidRPr="001B4CE1">
        <w:t xml:space="preserve"> </w:t>
      </w:r>
      <w:r w:rsidRPr="001B4CE1">
        <w:rPr>
          <w:rFonts w:hint="eastAsia"/>
        </w:rPr>
        <w:t>в</w:t>
      </w:r>
      <w:r w:rsidRPr="001B4CE1">
        <w:t xml:space="preserve"> </w:t>
      </w:r>
      <w:proofErr w:type="spellStart"/>
      <w:r w:rsidRPr="001B4CE1">
        <w:rPr>
          <w:rFonts w:hint="eastAsia"/>
        </w:rPr>
        <w:t>условиях</w:t>
      </w:r>
      <w:proofErr w:type="spellEnd"/>
      <w:r w:rsidRPr="001B4CE1">
        <w:t xml:space="preserve"> </w:t>
      </w:r>
      <w:proofErr w:type="spellStart"/>
      <w:r w:rsidRPr="001B4CE1">
        <w:rPr>
          <w:rFonts w:hint="eastAsia"/>
        </w:rPr>
        <w:t>неопределенности</w:t>
      </w:r>
      <w:proofErr w:type="spellEnd"/>
      <w:r w:rsidRPr="001B4CE1">
        <w:t xml:space="preserve"> </w:t>
      </w:r>
      <w:proofErr w:type="spellStart"/>
      <w:r w:rsidRPr="001B4CE1">
        <w:rPr>
          <w:rFonts w:hint="eastAsia"/>
        </w:rPr>
        <w:t>на</w:t>
      </w:r>
      <w:proofErr w:type="spellEnd"/>
      <w:r w:rsidRPr="001B4CE1">
        <w:t xml:space="preserve"> </w:t>
      </w:r>
      <w:proofErr w:type="spellStart"/>
      <w:r w:rsidRPr="001B4CE1">
        <w:rPr>
          <w:rFonts w:hint="eastAsia"/>
        </w:rPr>
        <w:t>основе</w:t>
      </w:r>
      <w:proofErr w:type="spellEnd"/>
      <w:r w:rsidRPr="001B4CE1">
        <w:t xml:space="preserve"> </w:t>
      </w:r>
      <w:proofErr w:type="spellStart"/>
      <w:r w:rsidRPr="001B4CE1">
        <w:rPr>
          <w:rFonts w:hint="eastAsia"/>
        </w:rPr>
        <w:t>формирования</w:t>
      </w:r>
      <w:proofErr w:type="spellEnd"/>
      <w:r w:rsidRPr="001B4CE1">
        <w:t xml:space="preserve"> </w:t>
      </w:r>
      <w:proofErr w:type="spellStart"/>
      <w:r w:rsidRPr="001B4CE1">
        <w:rPr>
          <w:rFonts w:hint="eastAsia"/>
        </w:rPr>
        <w:t>адаптивных</w:t>
      </w:r>
      <w:proofErr w:type="spellEnd"/>
      <w:r w:rsidRPr="001B4CE1">
        <w:t xml:space="preserve"> </w:t>
      </w:r>
      <w:proofErr w:type="spellStart"/>
      <w:r w:rsidRPr="001B4CE1">
        <w:rPr>
          <w:rFonts w:hint="eastAsia"/>
        </w:rPr>
        <w:t>структур</w:t>
      </w:r>
      <w:proofErr w:type="spellEnd"/>
    </w:p>
    <w:p w14:paraId="5C38C42E" w14:textId="77777777" w:rsidR="001B4CE1" w:rsidRDefault="001B4CE1" w:rsidP="001B4CE1">
      <w:r>
        <w:rPr>
          <w:rFonts w:hint="eastAsia"/>
        </w:rPr>
        <w:t>ОГЛАВЛЕНИЕ</w:t>
      </w:r>
      <w:r>
        <w:t xml:space="preserve"> </w:t>
      </w:r>
      <w:r>
        <w:rPr>
          <w:rFonts w:hint="eastAsia"/>
        </w:rPr>
        <w:t>ДИССЕРТАЦИИ</w:t>
      </w:r>
    </w:p>
    <w:p w14:paraId="08CB0AC1" w14:textId="77777777" w:rsidR="001B4CE1" w:rsidRDefault="001B4CE1" w:rsidP="001B4CE1">
      <w:proofErr w:type="spellStart"/>
      <w:r>
        <w:rPr>
          <w:rFonts w:hint="eastAsia"/>
        </w:rPr>
        <w:t>кандидат</w:t>
      </w:r>
      <w:proofErr w:type="spellEnd"/>
      <w:r>
        <w:t xml:space="preserve"> </w:t>
      </w:r>
      <w:proofErr w:type="spellStart"/>
      <w:r>
        <w:rPr>
          <w:rFonts w:hint="eastAsia"/>
        </w:rPr>
        <w:t>наук</w:t>
      </w:r>
      <w:proofErr w:type="spellEnd"/>
      <w:r>
        <w:t xml:space="preserve"> </w:t>
      </w:r>
      <w:proofErr w:type="spellStart"/>
      <w:r>
        <w:rPr>
          <w:rFonts w:hint="eastAsia"/>
        </w:rPr>
        <w:t>Ланчаков</w:t>
      </w:r>
      <w:proofErr w:type="spellEnd"/>
      <w:r>
        <w:t xml:space="preserve"> </w:t>
      </w:r>
      <w:proofErr w:type="spellStart"/>
      <w:r>
        <w:rPr>
          <w:rFonts w:hint="eastAsia"/>
        </w:rPr>
        <w:t>Александр</w:t>
      </w:r>
      <w:proofErr w:type="spellEnd"/>
      <w:r>
        <w:t xml:space="preserve"> </w:t>
      </w:r>
      <w:proofErr w:type="spellStart"/>
      <w:r>
        <w:rPr>
          <w:rFonts w:hint="eastAsia"/>
        </w:rPr>
        <w:t>Борисович</w:t>
      </w:r>
      <w:proofErr w:type="spellEnd"/>
    </w:p>
    <w:p w14:paraId="7068531F" w14:textId="77777777" w:rsidR="001B4CE1" w:rsidRDefault="001B4CE1" w:rsidP="001B4CE1">
      <w:r>
        <w:rPr>
          <w:rFonts w:hint="eastAsia"/>
        </w:rPr>
        <w:t>ВВЕДЕНИЕ</w:t>
      </w:r>
    </w:p>
    <w:p w14:paraId="6D49B143" w14:textId="77777777" w:rsidR="001B4CE1" w:rsidRDefault="001B4CE1" w:rsidP="001B4CE1"/>
    <w:p w14:paraId="3F2251D9" w14:textId="77777777" w:rsidR="001B4CE1" w:rsidRDefault="001B4CE1" w:rsidP="001B4CE1">
      <w:r>
        <w:t xml:space="preserve">1 </w:t>
      </w:r>
      <w:r>
        <w:rPr>
          <w:rFonts w:hint="eastAsia"/>
        </w:rPr>
        <w:t>ТЕОРИЯ</w:t>
      </w:r>
      <w:r>
        <w:t xml:space="preserve"> </w:t>
      </w:r>
      <w:r>
        <w:rPr>
          <w:rFonts w:hint="eastAsia"/>
        </w:rPr>
        <w:t>И</w:t>
      </w:r>
      <w:r>
        <w:t xml:space="preserve"> </w:t>
      </w:r>
      <w:r>
        <w:rPr>
          <w:rFonts w:hint="eastAsia"/>
        </w:rPr>
        <w:t>ПРАКТИКА</w:t>
      </w:r>
      <w:r>
        <w:t xml:space="preserve"> </w:t>
      </w:r>
      <w:r>
        <w:rPr>
          <w:rFonts w:hint="eastAsia"/>
        </w:rPr>
        <w:t>РАЗРАБОТКИ</w:t>
      </w:r>
      <w:r>
        <w:t xml:space="preserve"> </w:t>
      </w:r>
      <w:r>
        <w:rPr>
          <w:rFonts w:hint="eastAsia"/>
        </w:rPr>
        <w:t>АДАПТИВНЫХ</w:t>
      </w:r>
      <w:r>
        <w:t xml:space="preserve"> </w:t>
      </w:r>
      <w:r>
        <w:rPr>
          <w:rFonts w:hint="eastAsia"/>
        </w:rPr>
        <w:t>СТРУКТУР</w:t>
      </w:r>
      <w:r>
        <w:t xml:space="preserve"> </w:t>
      </w:r>
      <w:r>
        <w:rPr>
          <w:rFonts w:hint="eastAsia"/>
        </w:rPr>
        <w:t>УПРАВЛЕНИЯ</w:t>
      </w:r>
      <w:r>
        <w:t xml:space="preserve"> </w:t>
      </w:r>
      <w:r>
        <w:rPr>
          <w:rFonts w:hint="eastAsia"/>
        </w:rPr>
        <w:t>ПРЕДПРИЯТИЕМ</w:t>
      </w:r>
      <w:r>
        <w:t xml:space="preserve"> </w:t>
      </w:r>
      <w:r>
        <w:rPr>
          <w:rFonts w:hint="eastAsia"/>
        </w:rPr>
        <w:t>В</w:t>
      </w:r>
      <w:r>
        <w:t xml:space="preserve"> </w:t>
      </w:r>
      <w:r>
        <w:rPr>
          <w:rFonts w:hint="eastAsia"/>
        </w:rPr>
        <w:t>УСЛОВИЯХ</w:t>
      </w:r>
      <w:r>
        <w:t xml:space="preserve"> </w:t>
      </w:r>
      <w:r>
        <w:rPr>
          <w:rFonts w:hint="eastAsia"/>
        </w:rPr>
        <w:t>НЕОПРЕДЕЛЕННОСТИ</w:t>
      </w:r>
    </w:p>
    <w:p w14:paraId="22AACB13" w14:textId="77777777" w:rsidR="001B4CE1" w:rsidRDefault="001B4CE1" w:rsidP="001B4CE1"/>
    <w:p w14:paraId="0D3D5832" w14:textId="77777777" w:rsidR="001B4CE1" w:rsidRDefault="001B4CE1" w:rsidP="001B4CE1">
      <w:r>
        <w:t xml:space="preserve">1.1 </w:t>
      </w:r>
      <w:proofErr w:type="spellStart"/>
      <w:r>
        <w:rPr>
          <w:rFonts w:hint="eastAsia"/>
        </w:rPr>
        <w:t>Машиностроительные</w:t>
      </w:r>
      <w:proofErr w:type="spellEnd"/>
      <w:r>
        <w:t xml:space="preserve"> </w:t>
      </w:r>
      <w:proofErr w:type="spellStart"/>
      <w:r>
        <w:rPr>
          <w:rFonts w:hint="eastAsia"/>
        </w:rPr>
        <w:t>предприятия</w:t>
      </w:r>
      <w:proofErr w:type="spellEnd"/>
      <w:r>
        <w:t xml:space="preserve"> </w:t>
      </w:r>
      <w:proofErr w:type="spellStart"/>
      <w:r>
        <w:rPr>
          <w:rFonts w:hint="eastAsia"/>
        </w:rPr>
        <w:t>Российской</w:t>
      </w:r>
      <w:proofErr w:type="spellEnd"/>
      <w:r>
        <w:t xml:space="preserve"> </w:t>
      </w:r>
      <w:proofErr w:type="spellStart"/>
      <w:r>
        <w:rPr>
          <w:rFonts w:hint="eastAsia"/>
        </w:rPr>
        <w:t>Федерации</w:t>
      </w:r>
      <w:proofErr w:type="spellEnd"/>
      <w:r>
        <w:t xml:space="preserve"> </w:t>
      </w:r>
      <w:r>
        <w:rPr>
          <w:rFonts w:hint="eastAsia"/>
        </w:rPr>
        <w:t>в</w:t>
      </w:r>
      <w:r>
        <w:t xml:space="preserve"> </w:t>
      </w:r>
      <w:proofErr w:type="spellStart"/>
      <w:r>
        <w:rPr>
          <w:rFonts w:hint="eastAsia"/>
        </w:rPr>
        <w:t>условиях</w:t>
      </w:r>
      <w:proofErr w:type="spellEnd"/>
      <w:r>
        <w:t xml:space="preserve"> </w:t>
      </w:r>
      <w:proofErr w:type="spellStart"/>
      <w:r>
        <w:rPr>
          <w:rFonts w:hint="eastAsia"/>
        </w:rPr>
        <w:t>изменчивости</w:t>
      </w:r>
      <w:proofErr w:type="spellEnd"/>
      <w:r>
        <w:t xml:space="preserve"> </w:t>
      </w:r>
      <w:r>
        <w:rPr>
          <w:rFonts w:hint="eastAsia"/>
        </w:rPr>
        <w:t>и</w:t>
      </w:r>
      <w:r>
        <w:t xml:space="preserve"> </w:t>
      </w:r>
      <w:proofErr w:type="spellStart"/>
      <w:r>
        <w:rPr>
          <w:rFonts w:hint="eastAsia"/>
        </w:rPr>
        <w:t>неопределенности</w:t>
      </w:r>
      <w:proofErr w:type="spellEnd"/>
      <w:r>
        <w:t xml:space="preserve"> </w:t>
      </w:r>
      <w:proofErr w:type="spellStart"/>
      <w:r>
        <w:rPr>
          <w:rFonts w:hint="eastAsia"/>
        </w:rPr>
        <w:t>современной</w:t>
      </w:r>
      <w:proofErr w:type="spellEnd"/>
      <w:r>
        <w:t xml:space="preserve"> </w:t>
      </w:r>
      <w:proofErr w:type="spellStart"/>
      <w:r>
        <w:rPr>
          <w:rFonts w:hint="eastAsia"/>
        </w:rPr>
        <w:t>внешней</w:t>
      </w:r>
      <w:proofErr w:type="spellEnd"/>
      <w:r>
        <w:t xml:space="preserve"> </w:t>
      </w:r>
      <w:proofErr w:type="spellStart"/>
      <w:r>
        <w:rPr>
          <w:rFonts w:hint="eastAsia"/>
        </w:rPr>
        <w:t>среды</w:t>
      </w:r>
      <w:proofErr w:type="spellEnd"/>
    </w:p>
    <w:p w14:paraId="056D23CD" w14:textId="77777777" w:rsidR="001B4CE1" w:rsidRDefault="001B4CE1" w:rsidP="001B4CE1"/>
    <w:p w14:paraId="47031456" w14:textId="77777777" w:rsidR="001B4CE1" w:rsidRDefault="001B4CE1" w:rsidP="001B4CE1">
      <w:r>
        <w:t xml:space="preserve">1.2 </w:t>
      </w:r>
      <w:proofErr w:type="spellStart"/>
      <w:r>
        <w:rPr>
          <w:rFonts w:hint="eastAsia"/>
        </w:rPr>
        <w:t>Анализ</w:t>
      </w:r>
      <w:proofErr w:type="spellEnd"/>
      <w:r>
        <w:t xml:space="preserve"> </w:t>
      </w:r>
      <w:proofErr w:type="spellStart"/>
      <w:r>
        <w:rPr>
          <w:rFonts w:hint="eastAsia"/>
        </w:rPr>
        <w:t>факторов</w:t>
      </w:r>
      <w:proofErr w:type="spellEnd"/>
      <w:r>
        <w:t xml:space="preserve">, </w:t>
      </w:r>
      <w:proofErr w:type="spellStart"/>
      <w:r>
        <w:rPr>
          <w:rFonts w:hint="eastAsia"/>
        </w:rPr>
        <w:t>определяющих</w:t>
      </w:r>
      <w:proofErr w:type="spellEnd"/>
      <w:r>
        <w:t xml:space="preserve"> </w:t>
      </w:r>
      <w:proofErr w:type="spellStart"/>
      <w:r>
        <w:rPr>
          <w:rFonts w:hint="eastAsia"/>
        </w:rPr>
        <w:t>организационную</w:t>
      </w:r>
      <w:proofErr w:type="spellEnd"/>
      <w:r>
        <w:t xml:space="preserve"> </w:t>
      </w:r>
      <w:proofErr w:type="spellStart"/>
      <w:r>
        <w:rPr>
          <w:rFonts w:hint="eastAsia"/>
        </w:rPr>
        <w:t>структуру</w:t>
      </w:r>
      <w:proofErr w:type="spellEnd"/>
      <w:r>
        <w:t xml:space="preserve"> </w:t>
      </w:r>
      <w:proofErr w:type="spellStart"/>
      <w:r>
        <w:rPr>
          <w:rFonts w:hint="eastAsia"/>
        </w:rPr>
        <w:t>промышленного</w:t>
      </w:r>
      <w:proofErr w:type="spellEnd"/>
      <w:r>
        <w:t xml:space="preserve"> </w:t>
      </w:r>
      <w:proofErr w:type="spellStart"/>
      <w:r>
        <w:rPr>
          <w:rFonts w:hint="eastAsia"/>
        </w:rPr>
        <w:t>предприятия</w:t>
      </w:r>
      <w:proofErr w:type="spellEnd"/>
      <w:r>
        <w:t xml:space="preserve"> </w:t>
      </w:r>
      <w:r>
        <w:rPr>
          <w:rFonts w:hint="eastAsia"/>
        </w:rPr>
        <w:t>в</w:t>
      </w:r>
      <w:r>
        <w:t xml:space="preserve"> </w:t>
      </w:r>
      <w:proofErr w:type="spellStart"/>
      <w:r>
        <w:rPr>
          <w:rFonts w:hint="eastAsia"/>
        </w:rPr>
        <w:t>условиях</w:t>
      </w:r>
      <w:proofErr w:type="spellEnd"/>
      <w:r>
        <w:t xml:space="preserve"> </w:t>
      </w:r>
      <w:proofErr w:type="spellStart"/>
      <w:r>
        <w:rPr>
          <w:rFonts w:hint="eastAsia"/>
        </w:rPr>
        <w:t>изменчивости</w:t>
      </w:r>
      <w:proofErr w:type="spellEnd"/>
      <w:r>
        <w:t xml:space="preserve"> </w:t>
      </w:r>
      <w:r>
        <w:rPr>
          <w:rFonts w:hint="eastAsia"/>
        </w:rPr>
        <w:t>и</w:t>
      </w:r>
      <w:r>
        <w:t xml:space="preserve"> </w:t>
      </w:r>
      <w:proofErr w:type="spellStart"/>
      <w:r>
        <w:rPr>
          <w:rFonts w:hint="eastAsia"/>
        </w:rPr>
        <w:t>неопределенности</w:t>
      </w:r>
      <w:proofErr w:type="spellEnd"/>
      <w:r>
        <w:t xml:space="preserve"> </w:t>
      </w:r>
      <w:proofErr w:type="spellStart"/>
      <w:r>
        <w:rPr>
          <w:rFonts w:hint="eastAsia"/>
        </w:rPr>
        <w:t>внешней</w:t>
      </w:r>
      <w:proofErr w:type="spellEnd"/>
      <w:r>
        <w:t xml:space="preserve"> </w:t>
      </w:r>
      <w:proofErr w:type="spellStart"/>
      <w:r>
        <w:rPr>
          <w:rFonts w:hint="eastAsia"/>
        </w:rPr>
        <w:t>среды</w:t>
      </w:r>
      <w:proofErr w:type="spellEnd"/>
    </w:p>
    <w:p w14:paraId="5C300F2B" w14:textId="77777777" w:rsidR="001B4CE1" w:rsidRDefault="001B4CE1" w:rsidP="001B4CE1"/>
    <w:p w14:paraId="3AC2BBFD" w14:textId="77777777" w:rsidR="001B4CE1" w:rsidRDefault="001B4CE1" w:rsidP="001B4CE1">
      <w:r>
        <w:t xml:space="preserve">1.3. </w:t>
      </w:r>
      <w:proofErr w:type="spellStart"/>
      <w:r>
        <w:rPr>
          <w:rFonts w:hint="eastAsia"/>
        </w:rPr>
        <w:t>Существующие</w:t>
      </w:r>
      <w:proofErr w:type="spellEnd"/>
      <w:r>
        <w:t xml:space="preserve"> </w:t>
      </w:r>
      <w:proofErr w:type="spellStart"/>
      <w:r>
        <w:rPr>
          <w:rFonts w:hint="eastAsia"/>
        </w:rPr>
        <w:t>варианты</w:t>
      </w:r>
      <w:proofErr w:type="spellEnd"/>
      <w:r>
        <w:t xml:space="preserve"> </w:t>
      </w:r>
      <w:proofErr w:type="spellStart"/>
      <w:r>
        <w:rPr>
          <w:rFonts w:hint="eastAsia"/>
        </w:rPr>
        <w:t>организационной</w:t>
      </w:r>
      <w:proofErr w:type="spellEnd"/>
      <w:r>
        <w:t xml:space="preserve"> </w:t>
      </w:r>
      <w:proofErr w:type="spellStart"/>
      <w:r>
        <w:rPr>
          <w:rFonts w:hint="eastAsia"/>
        </w:rPr>
        <w:t>структуры</w:t>
      </w:r>
      <w:proofErr w:type="spellEnd"/>
      <w:r>
        <w:t xml:space="preserve"> </w:t>
      </w:r>
      <w:proofErr w:type="spellStart"/>
      <w:r>
        <w:rPr>
          <w:rFonts w:hint="eastAsia"/>
        </w:rPr>
        <w:t>управления</w:t>
      </w:r>
      <w:proofErr w:type="spellEnd"/>
      <w:r>
        <w:t xml:space="preserve"> </w:t>
      </w:r>
      <w:proofErr w:type="spellStart"/>
      <w:r>
        <w:rPr>
          <w:rFonts w:hint="eastAsia"/>
        </w:rPr>
        <w:t>предприятиями</w:t>
      </w:r>
      <w:proofErr w:type="spellEnd"/>
      <w:r>
        <w:t xml:space="preserve"> </w:t>
      </w:r>
      <w:r>
        <w:rPr>
          <w:rFonts w:hint="eastAsia"/>
        </w:rPr>
        <w:t>и</w:t>
      </w:r>
      <w:r>
        <w:t xml:space="preserve"> </w:t>
      </w:r>
      <w:proofErr w:type="spellStart"/>
      <w:r>
        <w:rPr>
          <w:rFonts w:hint="eastAsia"/>
        </w:rPr>
        <w:t>адаптация</w:t>
      </w:r>
      <w:proofErr w:type="spellEnd"/>
      <w:r>
        <w:t xml:space="preserve"> </w:t>
      </w:r>
      <w:r>
        <w:rPr>
          <w:rFonts w:hint="eastAsia"/>
        </w:rPr>
        <w:t>к</w:t>
      </w:r>
      <w:r>
        <w:t xml:space="preserve"> </w:t>
      </w:r>
      <w:proofErr w:type="spellStart"/>
      <w:r>
        <w:rPr>
          <w:rFonts w:hint="eastAsia"/>
        </w:rPr>
        <w:t>изменениям</w:t>
      </w:r>
      <w:proofErr w:type="spellEnd"/>
      <w:r>
        <w:t xml:space="preserve"> </w:t>
      </w:r>
      <w:proofErr w:type="spellStart"/>
      <w:r>
        <w:rPr>
          <w:rFonts w:hint="eastAsia"/>
        </w:rPr>
        <w:t>внешней</w:t>
      </w:r>
      <w:proofErr w:type="spellEnd"/>
      <w:r>
        <w:t xml:space="preserve"> </w:t>
      </w:r>
      <w:proofErr w:type="spellStart"/>
      <w:r>
        <w:rPr>
          <w:rFonts w:hint="eastAsia"/>
        </w:rPr>
        <w:t>среды</w:t>
      </w:r>
      <w:proofErr w:type="spellEnd"/>
    </w:p>
    <w:p w14:paraId="5BB2AACE" w14:textId="77777777" w:rsidR="001B4CE1" w:rsidRDefault="001B4CE1" w:rsidP="001B4CE1"/>
    <w:p w14:paraId="704F8F21" w14:textId="77777777" w:rsidR="001B4CE1" w:rsidRDefault="001B4CE1" w:rsidP="001B4CE1">
      <w:r>
        <w:t xml:space="preserve">2 </w:t>
      </w:r>
      <w:r>
        <w:rPr>
          <w:rFonts w:hint="eastAsia"/>
        </w:rPr>
        <w:t>УПРАВЛЕНИЕ</w:t>
      </w:r>
      <w:r>
        <w:t xml:space="preserve"> </w:t>
      </w:r>
      <w:r>
        <w:rPr>
          <w:rFonts w:hint="eastAsia"/>
        </w:rPr>
        <w:t>ПРОМЫШЛЕННЫМ</w:t>
      </w:r>
      <w:r>
        <w:t xml:space="preserve"> </w:t>
      </w:r>
      <w:r>
        <w:rPr>
          <w:rFonts w:hint="eastAsia"/>
        </w:rPr>
        <w:t>ПРЕДПРИЯТИЕМ</w:t>
      </w:r>
      <w:r>
        <w:t xml:space="preserve"> </w:t>
      </w:r>
      <w:r>
        <w:rPr>
          <w:rFonts w:hint="eastAsia"/>
        </w:rPr>
        <w:t>В</w:t>
      </w:r>
      <w:r>
        <w:t xml:space="preserve"> </w:t>
      </w:r>
      <w:r>
        <w:rPr>
          <w:rFonts w:hint="eastAsia"/>
        </w:rPr>
        <w:t>УСЛОВИЯХ</w:t>
      </w:r>
      <w:r>
        <w:t xml:space="preserve"> </w:t>
      </w:r>
      <w:r>
        <w:rPr>
          <w:rFonts w:hint="eastAsia"/>
        </w:rPr>
        <w:t>НЕОПРЕДЕЛЕННОСТИ</w:t>
      </w:r>
      <w:r>
        <w:t xml:space="preserve"> </w:t>
      </w:r>
      <w:r>
        <w:rPr>
          <w:rFonts w:hint="eastAsia"/>
        </w:rPr>
        <w:t>И</w:t>
      </w:r>
      <w:r>
        <w:t xml:space="preserve"> </w:t>
      </w:r>
      <w:r>
        <w:rPr>
          <w:rFonts w:hint="eastAsia"/>
        </w:rPr>
        <w:t>ДИНАМИЧНОСТИ</w:t>
      </w:r>
      <w:r>
        <w:t xml:space="preserve"> </w:t>
      </w:r>
      <w:r>
        <w:rPr>
          <w:rFonts w:hint="eastAsia"/>
        </w:rPr>
        <w:t>ВНЕШНЕЙ</w:t>
      </w:r>
      <w:r>
        <w:t xml:space="preserve"> </w:t>
      </w:r>
      <w:r>
        <w:rPr>
          <w:rFonts w:hint="eastAsia"/>
        </w:rPr>
        <w:t>СРЕДЫ</w:t>
      </w:r>
      <w:r>
        <w:t xml:space="preserve"> </w:t>
      </w:r>
      <w:r>
        <w:rPr>
          <w:rFonts w:hint="eastAsia"/>
        </w:rPr>
        <w:t>НА</w:t>
      </w:r>
      <w:r>
        <w:t xml:space="preserve"> </w:t>
      </w:r>
      <w:r>
        <w:rPr>
          <w:rFonts w:hint="eastAsia"/>
        </w:rPr>
        <w:t>ОСНОВЕ</w:t>
      </w:r>
      <w:r>
        <w:t xml:space="preserve"> </w:t>
      </w:r>
      <w:r>
        <w:rPr>
          <w:rFonts w:hint="eastAsia"/>
        </w:rPr>
        <w:t>ФОРМИРОВАНИЯ</w:t>
      </w:r>
      <w:r>
        <w:t xml:space="preserve"> </w:t>
      </w:r>
      <w:r>
        <w:rPr>
          <w:rFonts w:hint="eastAsia"/>
        </w:rPr>
        <w:t>И</w:t>
      </w:r>
      <w:r>
        <w:t xml:space="preserve"> </w:t>
      </w:r>
      <w:r>
        <w:rPr>
          <w:rFonts w:hint="eastAsia"/>
        </w:rPr>
        <w:t>ФУНКЦИОНИРОВАНИЯ</w:t>
      </w:r>
      <w:r>
        <w:t xml:space="preserve"> </w:t>
      </w:r>
      <w:r>
        <w:rPr>
          <w:rFonts w:hint="eastAsia"/>
        </w:rPr>
        <w:t>АДАПТИВНЫХ</w:t>
      </w:r>
      <w:r>
        <w:t xml:space="preserve"> </w:t>
      </w:r>
      <w:r>
        <w:rPr>
          <w:rFonts w:hint="eastAsia"/>
        </w:rPr>
        <w:t>СТРУКТУР</w:t>
      </w:r>
    </w:p>
    <w:p w14:paraId="3732CD37" w14:textId="77777777" w:rsidR="001B4CE1" w:rsidRDefault="001B4CE1" w:rsidP="001B4CE1"/>
    <w:p w14:paraId="32F783EF" w14:textId="77777777" w:rsidR="001B4CE1" w:rsidRDefault="001B4CE1" w:rsidP="001B4CE1">
      <w:r>
        <w:t xml:space="preserve">2.1 </w:t>
      </w:r>
      <w:proofErr w:type="spellStart"/>
      <w:r>
        <w:rPr>
          <w:rFonts w:hint="eastAsia"/>
        </w:rPr>
        <w:t>Неопределенность</w:t>
      </w:r>
      <w:proofErr w:type="spellEnd"/>
      <w:r>
        <w:t xml:space="preserve">, </w:t>
      </w:r>
      <w:proofErr w:type="spellStart"/>
      <w:r>
        <w:rPr>
          <w:rFonts w:hint="eastAsia"/>
        </w:rPr>
        <w:t>динамичность</w:t>
      </w:r>
      <w:proofErr w:type="spellEnd"/>
      <w:r>
        <w:t xml:space="preserve"> </w:t>
      </w:r>
      <w:r>
        <w:rPr>
          <w:rFonts w:hint="eastAsia"/>
        </w:rPr>
        <w:t>и</w:t>
      </w:r>
      <w:r>
        <w:t xml:space="preserve"> </w:t>
      </w:r>
      <w:proofErr w:type="spellStart"/>
      <w:r>
        <w:rPr>
          <w:rFonts w:hint="eastAsia"/>
        </w:rPr>
        <w:t>прогнозирование</w:t>
      </w:r>
      <w:proofErr w:type="spellEnd"/>
      <w:r>
        <w:t xml:space="preserve"> </w:t>
      </w:r>
      <w:proofErr w:type="spellStart"/>
      <w:r>
        <w:rPr>
          <w:rFonts w:hint="eastAsia"/>
        </w:rPr>
        <w:t>изменений</w:t>
      </w:r>
      <w:proofErr w:type="spellEnd"/>
      <w:r>
        <w:t xml:space="preserve"> </w:t>
      </w:r>
      <w:proofErr w:type="spellStart"/>
      <w:r>
        <w:rPr>
          <w:rFonts w:hint="eastAsia"/>
        </w:rPr>
        <w:t>экзогенных</w:t>
      </w:r>
      <w:proofErr w:type="spellEnd"/>
      <w:r>
        <w:t xml:space="preserve"> </w:t>
      </w:r>
      <w:proofErr w:type="spellStart"/>
      <w:r>
        <w:rPr>
          <w:rFonts w:hint="eastAsia"/>
        </w:rPr>
        <w:t>факторов</w:t>
      </w:r>
      <w:proofErr w:type="spellEnd"/>
    </w:p>
    <w:p w14:paraId="5C8D3034" w14:textId="77777777" w:rsidR="001B4CE1" w:rsidRDefault="001B4CE1" w:rsidP="001B4CE1"/>
    <w:p w14:paraId="2F7F2690" w14:textId="77777777" w:rsidR="001B4CE1" w:rsidRDefault="001B4CE1" w:rsidP="001B4CE1">
      <w:r>
        <w:t xml:space="preserve">2.2. </w:t>
      </w:r>
      <w:proofErr w:type="spellStart"/>
      <w:r>
        <w:rPr>
          <w:rFonts w:hint="eastAsia"/>
        </w:rPr>
        <w:t>Управление</w:t>
      </w:r>
      <w:proofErr w:type="spellEnd"/>
      <w:r>
        <w:t xml:space="preserve"> </w:t>
      </w:r>
      <w:proofErr w:type="spellStart"/>
      <w:r>
        <w:rPr>
          <w:rFonts w:hint="eastAsia"/>
        </w:rPr>
        <w:t>глубиной</w:t>
      </w:r>
      <w:proofErr w:type="spellEnd"/>
      <w:r>
        <w:t xml:space="preserve"> </w:t>
      </w:r>
      <w:proofErr w:type="spellStart"/>
      <w:r>
        <w:rPr>
          <w:rFonts w:hint="eastAsia"/>
        </w:rPr>
        <w:t>адаптационной</w:t>
      </w:r>
      <w:proofErr w:type="spellEnd"/>
      <w:r>
        <w:t xml:space="preserve"> </w:t>
      </w:r>
      <w:proofErr w:type="spellStart"/>
      <w:r>
        <w:rPr>
          <w:rFonts w:hint="eastAsia"/>
        </w:rPr>
        <w:t>трансформации</w:t>
      </w:r>
      <w:proofErr w:type="spellEnd"/>
      <w:r>
        <w:t xml:space="preserve"> </w:t>
      </w:r>
      <w:proofErr w:type="spellStart"/>
      <w:r>
        <w:rPr>
          <w:rFonts w:hint="eastAsia"/>
        </w:rPr>
        <w:t>предприятия</w:t>
      </w:r>
      <w:proofErr w:type="spellEnd"/>
      <w:r>
        <w:t xml:space="preserve"> </w:t>
      </w:r>
      <w:proofErr w:type="spellStart"/>
      <w:r>
        <w:rPr>
          <w:rFonts w:hint="eastAsia"/>
        </w:rPr>
        <w:t>по</w:t>
      </w:r>
      <w:proofErr w:type="spellEnd"/>
      <w:r>
        <w:t xml:space="preserve"> </w:t>
      </w:r>
      <w:proofErr w:type="spellStart"/>
      <w:r>
        <w:rPr>
          <w:rFonts w:hint="eastAsia"/>
        </w:rPr>
        <w:t>критериям</w:t>
      </w:r>
      <w:proofErr w:type="spellEnd"/>
      <w:r>
        <w:t xml:space="preserve"> </w:t>
      </w:r>
      <w:proofErr w:type="spellStart"/>
      <w:r>
        <w:rPr>
          <w:rFonts w:hint="eastAsia"/>
        </w:rPr>
        <w:t>эффективности</w:t>
      </w:r>
      <w:proofErr w:type="spellEnd"/>
      <w:r>
        <w:t xml:space="preserve"> </w:t>
      </w:r>
      <w:proofErr w:type="spellStart"/>
      <w:r>
        <w:rPr>
          <w:rFonts w:hint="eastAsia"/>
        </w:rPr>
        <w:t>процессов</w:t>
      </w:r>
      <w:proofErr w:type="spellEnd"/>
      <w:r>
        <w:t xml:space="preserve">, </w:t>
      </w:r>
      <w:proofErr w:type="spellStart"/>
      <w:r>
        <w:rPr>
          <w:rFonts w:hint="eastAsia"/>
        </w:rPr>
        <w:t>связанных</w:t>
      </w:r>
      <w:proofErr w:type="spellEnd"/>
      <w:r>
        <w:t xml:space="preserve"> </w:t>
      </w:r>
      <w:r>
        <w:rPr>
          <w:rFonts w:hint="eastAsia"/>
        </w:rPr>
        <w:t>с</w:t>
      </w:r>
      <w:r>
        <w:t xml:space="preserve"> </w:t>
      </w:r>
      <w:proofErr w:type="spellStart"/>
      <w:r>
        <w:rPr>
          <w:rFonts w:hint="eastAsia"/>
        </w:rPr>
        <w:t>адаптацией</w:t>
      </w:r>
      <w:proofErr w:type="spellEnd"/>
    </w:p>
    <w:p w14:paraId="3BF73CD4" w14:textId="77777777" w:rsidR="001B4CE1" w:rsidRDefault="001B4CE1" w:rsidP="001B4CE1"/>
    <w:p w14:paraId="16E554AE" w14:textId="77777777" w:rsidR="001B4CE1" w:rsidRDefault="001B4CE1" w:rsidP="001B4CE1">
      <w:r>
        <w:t xml:space="preserve">2.3. </w:t>
      </w:r>
      <w:proofErr w:type="spellStart"/>
      <w:r>
        <w:rPr>
          <w:rFonts w:hint="eastAsia"/>
        </w:rPr>
        <w:t>Анализ</w:t>
      </w:r>
      <w:proofErr w:type="spellEnd"/>
      <w:r>
        <w:t xml:space="preserve"> </w:t>
      </w:r>
      <w:proofErr w:type="spellStart"/>
      <w:r>
        <w:rPr>
          <w:rFonts w:hint="eastAsia"/>
        </w:rPr>
        <w:t>эффективности</w:t>
      </w:r>
      <w:proofErr w:type="spellEnd"/>
      <w:r>
        <w:t xml:space="preserve"> </w:t>
      </w:r>
      <w:proofErr w:type="spellStart"/>
      <w:r>
        <w:rPr>
          <w:rFonts w:hint="eastAsia"/>
        </w:rPr>
        <w:t>различных</w:t>
      </w:r>
      <w:proofErr w:type="spellEnd"/>
      <w:r>
        <w:t xml:space="preserve"> </w:t>
      </w:r>
      <w:proofErr w:type="spellStart"/>
      <w:r>
        <w:rPr>
          <w:rFonts w:hint="eastAsia"/>
        </w:rPr>
        <w:t>режимов</w:t>
      </w:r>
      <w:proofErr w:type="spellEnd"/>
      <w:r>
        <w:t xml:space="preserve"> </w:t>
      </w:r>
      <w:proofErr w:type="spellStart"/>
      <w:r>
        <w:rPr>
          <w:rFonts w:hint="eastAsia"/>
        </w:rPr>
        <w:t>адаптационной</w:t>
      </w:r>
      <w:proofErr w:type="spellEnd"/>
      <w:r>
        <w:t xml:space="preserve"> </w:t>
      </w:r>
      <w:proofErr w:type="spellStart"/>
      <w:r>
        <w:rPr>
          <w:rFonts w:hint="eastAsia"/>
        </w:rPr>
        <w:t>трансформации</w:t>
      </w:r>
      <w:proofErr w:type="spellEnd"/>
      <w:r>
        <w:t xml:space="preserve"> </w:t>
      </w:r>
      <w:proofErr w:type="spellStart"/>
      <w:r>
        <w:rPr>
          <w:rFonts w:hint="eastAsia"/>
        </w:rPr>
        <w:t>по</w:t>
      </w:r>
      <w:proofErr w:type="spellEnd"/>
      <w:r>
        <w:t xml:space="preserve"> </w:t>
      </w:r>
      <w:proofErr w:type="spellStart"/>
      <w:r>
        <w:rPr>
          <w:rFonts w:hint="eastAsia"/>
        </w:rPr>
        <w:t>критериям</w:t>
      </w:r>
      <w:proofErr w:type="spellEnd"/>
      <w:r>
        <w:t xml:space="preserve"> </w:t>
      </w:r>
      <w:proofErr w:type="spellStart"/>
      <w:r>
        <w:rPr>
          <w:rFonts w:hint="eastAsia"/>
        </w:rPr>
        <w:t>своевременности</w:t>
      </w:r>
      <w:proofErr w:type="spellEnd"/>
      <w:r>
        <w:t xml:space="preserve"> </w:t>
      </w:r>
      <w:r>
        <w:rPr>
          <w:rFonts w:hint="eastAsia"/>
        </w:rPr>
        <w:t>и</w:t>
      </w:r>
      <w:r>
        <w:t xml:space="preserve"> </w:t>
      </w:r>
      <w:proofErr w:type="spellStart"/>
      <w:r>
        <w:rPr>
          <w:rFonts w:hint="eastAsia"/>
        </w:rPr>
        <w:t>оперативности</w:t>
      </w:r>
      <w:proofErr w:type="spellEnd"/>
    </w:p>
    <w:p w14:paraId="76EE4B82" w14:textId="77777777" w:rsidR="001B4CE1" w:rsidRDefault="001B4CE1" w:rsidP="001B4CE1"/>
    <w:p w14:paraId="2ED3B230" w14:textId="77777777" w:rsidR="001B4CE1" w:rsidRDefault="001B4CE1" w:rsidP="001B4CE1">
      <w:r>
        <w:t xml:space="preserve">3.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И</w:t>
      </w:r>
      <w:r>
        <w:t xml:space="preserve"> </w:t>
      </w:r>
      <w:r>
        <w:rPr>
          <w:rFonts w:hint="eastAsia"/>
        </w:rPr>
        <w:t>МЕТОДИЧЕСКИЙ</w:t>
      </w:r>
      <w:r>
        <w:t xml:space="preserve"> </w:t>
      </w:r>
      <w:r>
        <w:rPr>
          <w:rFonts w:hint="eastAsia"/>
        </w:rPr>
        <w:t>ИНСТРУМЕНТАРИЙ</w:t>
      </w:r>
      <w:r>
        <w:t xml:space="preserve"> </w:t>
      </w:r>
      <w:r>
        <w:rPr>
          <w:rFonts w:hint="eastAsia"/>
        </w:rPr>
        <w:t>ФОРМИРОВАНИЯ</w:t>
      </w:r>
      <w:r>
        <w:t xml:space="preserve"> </w:t>
      </w:r>
      <w:r>
        <w:rPr>
          <w:rFonts w:hint="eastAsia"/>
        </w:rPr>
        <w:t>И</w:t>
      </w:r>
      <w:r>
        <w:t xml:space="preserve"> </w:t>
      </w:r>
      <w:r>
        <w:rPr>
          <w:rFonts w:hint="eastAsia"/>
        </w:rPr>
        <w:t>ФУНКЦИОНИРОВАНИЯ</w:t>
      </w:r>
      <w:r>
        <w:t xml:space="preserve"> </w:t>
      </w:r>
      <w:r>
        <w:rPr>
          <w:rFonts w:hint="eastAsia"/>
        </w:rPr>
        <w:t>АДАПТИВНЫХ</w:t>
      </w:r>
      <w:r>
        <w:t xml:space="preserve"> </w:t>
      </w:r>
      <w:r>
        <w:rPr>
          <w:rFonts w:hint="eastAsia"/>
        </w:rPr>
        <w:t>СТРУКТУР</w:t>
      </w:r>
      <w:r>
        <w:t xml:space="preserve"> </w:t>
      </w:r>
      <w:r>
        <w:rPr>
          <w:rFonts w:hint="eastAsia"/>
        </w:rPr>
        <w:t>УПРАВЛЕНИЯ</w:t>
      </w:r>
      <w:r>
        <w:t xml:space="preserve"> </w:t>
      </w:r>
      <w:r>
        <w:rPr>
          <w:rFonts w:hint="eastAsia"/>
        </w:rPr>
        <w:t>ПРЕДПРИЯТИЕМ</w:t>
      </w:r>
    </w:p>
    <w:p w14:paraId="0A67ADF0" w14:textId="77777777" w:rsidR="001B4CE1" w:rsidRDefault="001B4CE1" w:rsidP="001B4CE1"/>
    <w:p w14:paraId="46888323" w14:textId="77777777" w:rsidR="001B4CE1" w:rsidRDefault="001B4CE1" w:rsidP="001B4CE1">
      <w:r>
        <w:t xml:space="preserve">3.1. </w:t>
      </w:r>
      <w:proofErr w:type="spellStart"/>
      <w:r>
        <w:rPr>
          <w:rFonts w:hint="eastAsia"/>
        </w:rPr>
        <w:t>Организационно</w:t>
      </w:r>
      <w:proofErr w:type="spellEnd"/>
      <w:r>
        <w:t>-</w:t>
      </w:r>
      <w:proofErr w:type="spellStart"/>
      <w:r>
        <w:rPr>
          <w:rFonts w:hint="eastAsia"/>
        </w:rPr>
        <w:t>экономический</w:t>
      </w:r>
      <w:proofErr w:type="spellEnd"/>
      <w:r>
        <w:t xml:space="preserve"> </w:t>
      </w:r>
      <w:proofErr w:type="spellStart"/>
      <w:r>
        <w:rPr>
          <w:rFonts w:hint="eastAsia"/>
        </w:rPr>
        <w:t>механизм</w:t>
      </w:r>
      <w:proofErr w:type="spellEnd"/>
      <w:r>
        <w:t xml:space="preserve"> </w:t>
      </w:r>
      <w:proofErr w:type="spellStart"/>
      <w:r>
        <w:rPr>
          <w:rFonts w:hint="eastAsia"/>
        </w:rPr>
        <w:t>формирования</w:t>
      </w:r>
      <w:proofErr w:type="spellEnd"/>
      <w:r>
        <w:t xml:space="preserve"> </w:t>
      </w:r>
      <w:r>
        <w:rPr>
          <w:rFonts w:hint="eastAsia"/>
        </w:rPr>
        <w:t>и</w:t>
      </w:r>
      <w:r>
        <w:t xml:space="preserve"> </w:t>
      </w:r>
      <w:proofErr w:type="spellStart"/>
      <w:r>
        <w:rPr>
          <w:rFonts w:hint="eastAsia"/>
        </w:rPr>
        <w:t>функционирования</w:t>
      </w:r>
      <w:proofErr w:type="spellEnd"/>
      <w:r>
        <w:t xml:space="preserve"> </w:t>
      </w:r>
      <w:proofErr w:type="spellStart"/>
      <w:r>
        <w:rPr>
          <w:rFonts w:hint="eastAsia"/>
        </w:rPr>
        <w:t>адаптивных</w:t>
      </w:r>
      <w:proofErr w:type="spellEnd"/>
      <w:r>
        <w:t xml:space="preserve"> </w:t>
      </w:r>
      <w:proofErr w:type="spellStart"/>
      <w:r>
        <w:rPr>
          <w:rFonts w:hint="eastAsia"/>
        </w:rPr>
        <w:t>структур</w:t>
      </w:r>
      <w:proofErr w:type="spellEnd"/>
      <w:r>
        <w:t xml:space="preserve"> </w:t>
      </w:r>
      <w:r>
        <w:rPr>
          <w:rFonts w:hint="eastAsia"/>
        </w:rPr>
        <w:t>в</w:t>
      </w:r>
      <w:r>
        <w:t xml:space="preserve"> </w:t>
      </w:r>
      <w:proofErr w:type="spellStart"/>
      <w:r>
        <w:rPr>
          <w:rFonts w:hint="eastAsia"/>
        </w:rPr>
        <w:t>системе</w:t>
      </w:r>
      <w:proofErr w:type="spellEnd"/>
      <w:r>
        <w:t xml:space="preserve"> </w:t>
      </w:r>
      <w:proofErr w:type="spellStart"/>
      <w:r>
        <w:rPr>
          <w:rFonts w:hint="eastAsia"/>
        </w:rPr>
        <w:t>управления</w:t>
      </w:r>
      <w:proofErr w:type="spellEnd"/>
    </w:p>
    <w:p w14:paraId="7E1BC355" w14:textId="77777777" w:rsidR="001B4CE1" w:rsidRDefault="001B4CE1" w:rsidP="001B4CE1"/>
    <w:p w14:paraId="0A218A1F" w14:textId="77777777" w:rsidR="001B4CE1" w:rsidRDefault="001B4CE1" w:rsidP="001B4CE1">
      <w:proofErr w:type="spellStart"/>
      <w:r>
        <w:rPr>
          <w:rFonts w:hint="eastAsia"/>
        </w:rPr>
        <w:t>предприятием</w:t>
      </w:r>
      <w:proofErr w:type="spellEnd"/>
    </w:p>
    <w:p w14:paraId="43BC6CA7" w14:textId="77777777" w:rsidR="001B4CE1" w:rsidRDefault="001B4CE1" w:rsidP="001B4CE1"/>
    <w:p w14:paraId="2EA10EA6" w14:textId="77777777" w:rsidR="001B4CE1" w:rsidRDefault="001B4CE1" w:rsidP="001B4CE1">
      <w:r>
        <w:t xml:space="preserve">3.2. </w:t>
      </w:r>
      <w:proofErr w:type="spellStart"/>
      <w:r>
        <w:rPr>
          <w:rFonts w:hint="eastAsia"/>
        </w:rPr>
        <w:t>Методический</w:t>
      </w:r>
      <w:proofErr w:type="spellEnd"/>
      <w:r>
        <w:t xml:space="preserve"> </w:t>
      </w:r>
      <w:proofErr w:type="spellStart"/>
      <w:r>
        <w:rPr>
          <w:rFonts w:hint="eastAsia"/>
        </w:rPr>
        <w:t>инструментарий</w:t>
      </w:r>
      <w:proofErr w:type="spellEnd"/>
      <w:r>
        <w:t xml:space="preserve"> </w:t>
      </w:r>
      <w:proofErr w:type="spellStart"/>
      <w:r>
        <w:rPr>
          <w:rFonts w:hint="eastAsia"/>
        </w:rPr>
        <w:t>для</w:t>
      </w:r>
      <w:proofErr w:type="spellEnd"/>
      <w:r>
        <w:t xml:space="preserve"> </w:t>
      </w:r>
      <w:proofErr w:type="spellStart"/>
      <w:r>
        <w:rPr>
          <w:rFonts w:hint="eastAsia"/>
        </w:rPr>
        <w:t>формирования</w:t>
      </w:r>
      <w:proofErr w:type="spellEnd"/>
      <w:r>
        <w:t xml:space="preserve"> </w:t>
      </w:r>
      <w:r>
        <w:rPr>
          <w:rFonts w:hint="eastAsia"/>
        </w:rPr>
        <w:t>и</w:t>
      </w:r>
      <w:r>
        <w:t xml:space="preserve"> </w:t>
      </w:r>
      <w:proofErr w:type="spellStart"/>
      <w:r>
        <w:rPr>
          <w:rFonts w:hint="eastAsia"/>
        </w:rPr>
        <w:t>функционирования</w:t>
      </w:r>
      <w:proofErr w:type="spellEnd"/>
      <w:r>
        <w:t xml:space="preserve"> </w:t>
      </w:r>
      <w:proofErr w:type="spellStart"/>
      <w:r>
        <w:rPr>
          <w:rFonts w:hint="eastAsia"/>
        </w:rPr>
        <w:t>адаптивных</w:t>
      </w:r>
      <w:proofErr w:type="spellEnd"/>
      <w:r>
        <w:t xml:space="preserve"> </w:t>
      </w:r>
      <w:proofErr w:type="spellStart"/>
      <w:r>
        <w:rPr>
          <w:rFonts w:hint="eastAsia"/>
        </w:rPr>
        <w:t>структур</w:t>
      </w:r>
      <w:proofErr w:type="spellEnd"/>
      <w:r>
        <w:t xml:space="preserve"> </w:t>
      </w:r>
      <w:proofErr w:type="spellStart"/>
      <w:r>
        <w:rPr>
          <w:rFonts w:hint="eastAsia"/>
        </w:rPr>
        <w:t>управления</w:t>
      </w:r>
      <w:proofErr w:type="spellEnd"/>
      <w:r>
        <w:t xml:space="preserve"> </w:t>
      </w:r>
      <w:proofErr w:type="spellStart"/>
      <w:r>
        <w:rPr>
          <w:rFonts w:hint="eastAsia"/>
        </w:rPr>
        <w:t>предприятием</w:t>
      </w:r>
      <w:proofErr w:type="spellEnd"/>
      <w:r>
        <w:t xml:space="preserve"> </w:t>
      </w:r>
      <w:r>
        <w:rPr>
          <w:rFonts w:hint="eastAsia"/>
        </w:rPr>
        <w:t>в</w:t>
      </w:r>
      <w:r>
        <w:t xml:space="preserve"> </w:t>
      </w:r>
      <w:proofErr w:type="spellStart"/>
      <w:r>
        <w:rPr>
          <w:rFonts w:hint="eastAsia"/>
        </w:rPr>
        <w:t>условиях</w:t>
      </w:r>
      <w:proofErr w:type="spellEnd"/>
      <w:r>
        <w:t xml:space="preserve"> </w:t>
      </w:r>
      <w:proofErr w:type="spellStart"/>
      <w:r>
        <w:rPr>
          <w:rFonts w:hint="eastAsia"/>
        </w:rPr>
        <w:t>неопределенности</w:t>
      </w:r>
      <w:proofErr w:type="spellEnd"/>
    </w:p>
    <w:p w14:paraId="73BBB0D2" w14:textId="77777777" w:rsidR="001B4CE1" w:rsidRDefault="001B4CE1" w:rsidP="001B4CE1"/>
    <w:p w14:paraId="027B632D" w14:textId="77777777" w:rsidR="001B4CE1" w:rsidRDefault="001B4CE1" w:rsidP="001B4CE1">
      <w:r>
        <w:t xml:space="preserve">3.3. </w:t>
      </w:r>
      <w:proofErr w:type="spellStart"/>
      <w:r>
        <w:rPr>
          <w:rFonts w:hint="eastAsia"/>
        </w:rPr>
        <w:t>Апробация</w:t>
      </w:r>
      <w:proofErr w:type="spellEnd"/>
      <w:r>
        <w:t xml:space="preserve"> </w:t>
      </w:r>
      <w:proofErr w:type="spellStart"/>
      <w:r>
        <w:rPr>
          <w:rFonts w:hint="eastAsia"/>
        </w:rPr>
        <w:t>организационно</w:t>
      </w:r>
      <w:proofErr w:type="spellEnd"/>
      <w:r>
        <w:t>-</w:t>
      </w:r>
      <w:proofErr w:type="spellStart"/>
      <w:r>
        <w:rPr>
          <w:rFonts w:hint="eastAsia"/>
        </w:rPr>
        <w:t>экономического</w:t>
      </w:r>
      <w:proofErr w:type="spellEnd"/>
      <w:r>
        <w:t xml:space="preserve"> </w:t>
      </w:r>
      <w:proofErr w:type="spellStart"/>
      <w:r>
        <w:rPr>
          <w:rFonts w:hint="eastAsia"/>
        </w:rPr>
        <w:t>механизма</w:t>
      </w:r>
      <w:proofErr w:type="spellEnd"/>
      <w:r>
        <w:t xml:space="preserve"> </w:t>
      </w:r>
      <w:r>
        <w:rPr>
          <w:rFonts w:hint="eastAsia"/>
        </w:rPr>
        <w:t>и</w:t>
      </w:r>
      <w:r>
        <w:t xml:space="preserve"> </w:t>
      </w:r>
      <w:proofErr w:type="spellStart"/>
      <w:r>
        <w:rPr>
          <w:rFonts w:hint="eastAsia"/>
        </w:rPr>
        <w:t>методического</w:t>
      </w:r>
      <w:proofErr w:type="spellEnd"/>
      <w:r>
        <w:t xml:space="preserve"> </w:t>
      </w:r>
      <w:proofErr w:type="spellStart"/>
      <w:r>
        <w:rPr>
          <w:rFonts w:hint="eastAsia"/>
        </w:rPr>
        <w:t>инструментария</w:t>
      </w:r>
      <w:proofErr w:type="spellEnd"/>
      <w:r>
        <w:t xml:space="preserve"> </w:t>
      </w:r>
      <w:proofErr w:type="spellStart"/>
      <w:r>
        <w:rPr>
          <w:rFonts w:hint="eastAsia"/>
        </w:rPr>
        <w:t>управления</w:t>
      </w:r>
      <w:proofErr w:type="spellEnd"/>
      <w:r>
        <w:t xml:space="preserve"> </w:t>
      </w:r>
      <w:proofErr w:type="spellStart"/>
      <w:r>
        <w:rPr>
          <w:rFonts w:hint="eastAsia"/>
        </w:rPr>
        <w:t>структурной</w:t>
      </w:r>
      <w:proofErr w:type="spellEnd"/>
      <w:r>
        <w:t xml:space="preserve"> </w:t>
      </w:r>
      <w:proofErr w:type="spellStart"/>
      <w:r>
        <w:rPr>
          <w:rFonts w:hint="eastAsia"/>
        </w:rPr>
        <w:t>адаптацией</w:t>
      </w:r>
      <w:proofErr w:type="spellEnd"/>
      <w:r>
        <w:t xml:space="preserve"> </w:t>
      </w:r>
      <w:proofErr w:type="spellStart"/>
      <w:r>
        <w:rPr>
          <w:rFonts w:hint="eastAsia"/>
        </w:rPr>
        <w:t>предприятия</w:t>
      </w:r>
      <w:proofErr w:type="spellEnd"/>
      <w:r>
        <w:t xml:space="preserve"> </w:t>
      </w:r>
      <w:r>
        <w:rPr>
          <w:rFonts w:hint="eastAsia"/>
        </w:rPr>
        <w:t>в</w:t>
      </w:r>
      <w:r>
        <w:t xml:space="preserve"> </w:t>
      </w:r>
      <w:proofErr w:type="spellStart"/>
      <w:r>
        <w:rPr>
          <w:rFonts w:hint="eastAsia"/>
        </w:rPr>
        <w:t>условиях</w:t>
      </w:r>
      <w:proofErr w:type="spellEnd"/>
      <w:r>
        <w:t xml:space="preserve"> </w:t>
      </w:r>
      <w:proofErr w:type="spellStart"/>
      <w:r>
        <w:rPr>
          <w:rFonts w:hint="eastAsia"/>
        </w:rPr>
        <w:t>неопределенности</w:t>
      </w:r>
      <w:proofErr w:type="spellEnd"/>
    </w:p>
    <w:p w14:paraId="529864A0" w14:textId="77777777" w:rsidR="001B4CE1" w:rsidRDefault="001B4CE1" w:rsidP="001B4CE1"/>
    <w:p w14:paraId="3B593F92" w14:textId="77777777" w:rsidR="001B4CE1" w:rsidRDefault="001B4CE1" w:rsidP="001B4CE1">
      <w:r>
        <w:rPr>
          <w:rFonts w:hint="eastAsia"/>
        </w:rPr>
        <w:t>ЗАКЛЮЧЕНИЕ</w:t>
      </w:r>
    </w:p>
    <w:p w14:paraId="69E88EAA" w14:textId="77777777" w:rsidR="001B4CE1" w:rsidRDefault="001B4CE1" w:rsidP="001B4CE1"/>
    <w:p w14:paraId="3DE552AE" w14:textId="19B60CAA" w:rsidR="001B4CE1" w:rsidRPr="001B4CE1" w:rsidRDefault="001B4CE1" w:rsidP="001B4CE1">
      <w:r>
        <w:rPr>
          <w:rFonts w:hint="eastAsia"/>
        </w:rPr>
        <w:t>СПИСОК</w:t>
      </w:r>
      <w:r>
        <w:t xml:space="preserve"> </w:t>
      </w:r>
      <w:r>
        <w:rPr>
          <w:rFonts w:hint="eastAsia"/>
        </w:rPr>
        <w:t>ИСПОЛЬЗОВАННЫХ</w:t>
      </w:r>
      <w:r>
        <w:t xml:space="preserve"> </w:t>
      </w:r>
      <w:r>
        <w:rPr>
          <w:rFonts w:hint="eastAsia"/>
        </w:rPr>
        <w:t>ИСТОЧНИКОВ</w:t>
      </w:r>
    </w:p>
    <w:sectPr w:rsidR="001B4CE1" w:rsidRPr="001B4CE1" w:rsidSect="00F3419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9B91" w14:textId="77777777" w:rsidR="00F3419D" w:rsidRDefault="00F3419D">
      <w:pPr>
        <w:spacing w:after="0" w:line="240" w:lineRule="auto"/>
      </w:pPr>
      <w:r>
        <w:separator/>
      </w:r>
    </w:p>
  </w:endnote>
  <w:endnote w:type="continuationSeparator" w:id="0">
    <w:p w14:paraId="0C180225" w14:textId="77777777" w:rsidR="00F3419D" w:rsidRDefault="00F34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DA3E6" w14:textId="77777777" w:rsidR="00F3419D" w:rsidRDefault="00F3419D"/>
    <w:p w14:paraId="3B459030" w14:textId="77777777" w:rsidR="00F3419D" w:rsidRDefault="00F3419D"/>
    <w:p w14:paraId="76B94EE9" w14:textId="77777777" w:rsidR="00F3419D" w:rsidRDefault="00F3419D"/>
    <w:p w14:paraId="3E1539CE" w14:textId="77777777" w:rsidR="00F3419D" w:rsidRDefault="00F3419D"/>
    <w:p w14:paraId="4F5762BC" w14:textId="77777777" w:rsidR="00F3419D" w:rsidRDefault="00F3419D"/>
    <w:p w14:paraId="6673AA66" w14:textId="77777777" w:rsidR="00F3419D" w:rsidRDefault="00F3419D"/>
    <w:p w14:paraId="7E5CFEAA" w14:textId="77777777" w:rsidR="00F3419D" w:rsidRDefault="00F341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333B35" wp14:editId="4D732D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BC6DC" w14:textId="77777777" w:rsidR="00F3419D" w:rsidRDefault="00F341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333B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BBC6DC" w14:textId="77777777" w:rsidR="00F3419D" w:rsidRDefault="00F341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A2CA60" w14:textId="77777777" w:rsidR="00F3419D" w:rsidRDefault="00F3419D"/>
    <w:p w14:paraId="103AA037" w14:textId="77777777" w:rsidR="00F3419D" w:rsidRDefault="00F3419D"/>
    <w:p w14:paraId="34212191" w14:textId="77777777" w:rsidR="00F3419D" w:rsidRDefault="00F341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B6D157" wp14:editId="3E89DF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AF554" w14:textId="77777777" w:rsidR="00F3419D" w:rsidRDefault="00F3419D"/>
                          <w:p w14:paraId="16F26D89" w14:textId="77777777" w:rsidR="00F3419D" w:rsidRDefault="00F341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B6D1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D8AF554" w14:textId="77777777" w:rsidR="00F3419D" w:rsidRDefault="00F3419D"/>
                    <w:p w14:paraId="16F26D89" w14:textId="77777777" w:rsidR="00F3419D" w:rsidRDefault="00F341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118B5E" w14:textId="77777777" w:rsidR="00F3419D" w:rsidRDefault="00F3419D"/>
    <w:p w14:paraId="1A1C913B" w14:textId="77777777" w:rsidR="00F3419D" w:rsidRDefault="00F3419D">
      <w:pPr>
        <w:rPr>
          <w:sz w:val="2"/>
          <w:szCs w:val="2"/>
        </w:rPr>
      </w:pPr>
    </w:p>
    <w:p w14:paraId="54FC567B" w14:textId="77777777" w:rsidR="00F3419D" w:rsidRDefault="00F3419D"/>
    <w:p w14:paraId="6F8E828D" w14:textId="77777777" w:rsidR="00F3419D" w:rsidRDefault="00F3419D">
      <w:pPr>
        <w:spacing w:after="0" w:line="240" w:lineRule="auto"/>
      </w:pPr>
    </w:p>
  </w:footnote>
  <w:footnote w:type="continuationSeparator" w:id="0">
    <w:p w14:paraId="14FE1A84" w14:textId="77777777" w:rsidR="00F3419D" w:rsidRDefault="00F34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19D"/>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9887</TotalTime>
  <Pages>2</Pages>
  <Words>271</Words>
  <Characters>1549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1432</cp:revision>
  <cp:lastPrinted>2009-02-06T05:36:00Z</cp:lastPrinted>
  <dcterms:created xsi:type="dcterms:W3CDTF">2024-04-09T10:20:00Z</dcterms:created>
  <dcterms:modified xsi:type="dcterms:W3CDTF">2024-04-22T14:32:00Z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