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87121" w14:textId="0B2D4A5B" w:rsidR="00C8169B" w:rsidRDefault="0096018B" w:rsidP="0096018B">
      <w:pPr>
        <w:rPr>
          <w:rFonts w:ascii="Times New Roman" w:eastAsia="Arial Unicode MS" w:hAnsi="Times New Roman" w:cs="Times New Roman"/>
          <w:b/>
          <w:bCs/>
          <w:color w:val="000000"/>
          <w:kern w:val="0"/>
          <w:sz w:val="28"/>
          <w:szCs w:val="28"/>
          <w:lang w:eastAsia="ru-RU" w:bidi="uk-UA"/>
        </w:rPr>
      </w:pPr>
      <w:r w:rsidRPr="0096018B">
        <w:rPr>
          <w:rFonts w:ascii="Times New Roman" w:eastAsia="Arial Unicode MS" w:hAnsi="Times New Roman" w:cs="Times New Roman" w:hint="eastAsia"/>
          <w:b/>
          <w:bCs/>
          <w:color w:val="000000"/>
          <w:kern w:val="0"/>
          <w:sz w:val="28"/>
          <w:szCs w:val="28"/>
          <w:lang w:eastAsia="ru-RU" w:bidi="uk-UA"/>
        </w:rPr>
        <w:t>Сангов</w:t>
      </w:r>
      <w:r w:rsidRPr="0096018B">
        <w:rPr>
          <w:rFonts w:ascii="Times New Roman" w:eastAsia="Arial Unicode MS" w:hAnsi="Times New Roman" w:cs="Times New Roman"/>
          <w:b/>
          <w:bCs/>
          <w:color w:val="000000"/>
          <w:kern w:val="0"/>
          <w:sz w:val="28"/>
          <w:szCs w:val="28"/>
          <w:lang w:eastAsia="ru-RU" w:bidi="uk-UA"/>
        </w:rPr>
        <w:t xml:space="preserve"> </w:t>
      </w:r>
      <w:r w:rsidRPr="0096018B">
        <w:rPr>
          <w:rFonts w:ascii="Times New Roman" w:eastAsia="Arial Unicode MS" w:hAnsi="Times New Roman" w:cs="Times New Roman" w:hint="eastAsia"/>
          <w:b/>
          <w:bCs/>
          <w:color w:val="000000"/>
          <w:kern w:val="0"/>
          <w:sz w:val="28"/>
          <w:szCs w:val="28"/>
          <w:lang w:eastAsia="ru-RU" w:bidi="uk-UA"/>
        </w:rPr>
        <w:t>Хушдил</w:t>
      </w:r>
      <w:r w:rsidRPr="0096018B">
        <w:rPr>
          <w:rFonts w:ascii="Times New Roman" w:eastAsia="Arial Unicode MS" w:hAnsi="Times New Roman" w:cs="Times New Roman"/>
          <w:b/>
          <w:bCs/>
          <w:color w:val="000000"/>
          <w:kern w:val="0"/>
          <w:sz w:val="28"/>
          <w:szCs w:val="28"/>
          <w:lang w:eastAsia="ru-RU" w:bidi="uk-UA"/>
        </w:rPr>
        <w:t xml:space="preserve"> </w:t>
      </w:r>
      <w:r w:rsidRPr="0096018B">
        <w:rPr>
          <w:rFonts w:ascii="Times New Roman" w:eastAsia="Arial Unicode MS" w:hAnsi="Times New Roman" w:cs="Times New Roman" w:hint="eastAsia"/>
          <w:b/>
          <w:bCs/>
          <w:color w:val="000000"/>
          <w:kern w:val="0"/>
          <w:sz w:val="28"/>
          <w:szCs w:val="28"/>
          <w:lang w:eastAsia="ru-RU" w:bidi="uk-UA"/>
        </w:rPr>
        <w:t>Саидович</w:t>
      </w:r>
      <w:r>
        <w:rPr>
          <w:rFonts w:ascii="Times New Roman" w:eastAsia="Arial Unicode MS" w:hAnsi="Times New Roman" w:cs="Times New Roman" w:hint="eastAsia"/>
          <w:b/>
          <w:bCs/>
          <w:color w:val="000000"/>
          <w:kern w:val="0"/>
          <w:sz w:val="28"/>
          <w:szCs w:val="28"/>
          <w:lang w:eastAsia="ru-RU" w:bidi="uk-UA"/>
        </w:rPr>
        <w:t xml:space="preserve"> </w:t>
      </w:r>
      <w:r w:rsidRPr="0096018B">
        <w:rPr>
          <w:rFonts w:ascii="Times New Roman" w:eastAsia="Arial Unicode MS" w:hAnsi="Times New Roman" w:cs="Times New Roman" w:hint="eastAsia"/>
          <w:b/>
          <w:bCs/>
          <w:color w:val="000000"/>
          <w:kern w:val="0"/>
          <w:sz w:val="28"/>
          <w:szCs w:val="28"/>
          <w:lang w:eastAsia="ru-RU" w:bidi="uk-UA"/>
        </w:rPr>
        <w:t>Разработка</w:t>
      </w:r>
      <w:r w:rsidRPr="0096018B">
        <w:rPr>
          <w:rFonts w:ascii="Times New Roman" w:eastAsia="Arial Unicode MS" w:hAnsi="Times New Roman" w:cs="Times New Roman"/>
          <w:b/>
          <w:bCs/>
          <w:color w:val="000000"/>
          <w:kern w:val="0"/>
          <w:sz w:val="28"/>
          <w:szCs w:val="28"/>
          <w:lang w:eastAsia="ru-RU" w:bidi="uk-UA"/>
        </w:rPr>
        <w:t xml:space="preserve"> </w:t>
      </w:r>
      <w:r w:rsidRPr="0096018B">
        <w:rPr>
          <w:rFonts w:ascii="Times New Roman" w:eastAsia="Arial Unicode MS" w:hAnsi="Times New Roman" w:cs="Times New Roman" w:hint="eastAsia"/>
          <w:b/>
          <w:bCs/>
          <w:color w:val="000000"/>
          <w:kern w:val="0"/>
          <w:sz w:val="28"/>
          <w:szCs w:val="28"/>
          <w:lang w:eastAsia="ru-RU" w:bidi="uk-UA"/>
        </w:rPr>
        <w:t>и</w:t>
      </w:r>
      <w:r w:rsidRPr="0096018B">
        <w:rPr>
          <w:rFonts w:ascii="Times New Roman" w:eastAsia="Arial Unicode MS" w:hAnsi="Times New Roman" w:cs="Times New Roman"/>
          <w:b/>
          <w:bCs/>
          <w:color w:val="000000"/>
          <w:kern w:val="0"/>
          <w:sz w:val="28"/>
          <w:szCs w:val="28"/>
          <w:lang w:eastAsia="ru-RU" w:bidi="uk-UA"/>
        </w:rPr>
        <w:t xml:space="preserve"> </w:t>
      </w:r>
      <w:r w:rsidRPr="0096018B">
        <w:rPr>
          <w:rFonts w:ascii="Times New Roman" w:eastAsia="Arial Unicode MS" w:hAnsi="Times New Roman" w:cs="Times New Roman" w:hint="eastAsia"/>
          <w:b/>
          <w:bCs/>
          <w:color w:val="000000"/>
          <w:kern w:val="0"/>
          <w:sz w:val="28"/>
          <w:szCs w:val="28"/>
          <w:lang w:eastAsia="ru-RU" w:bidi="uk-UA"/>
        </w:rPr>
        <w:t>исследование</w:t>
      </w:r>
      <w:r w:rsidRPr="0096018B">
        <w:rPr>
          <w:rFonts w:ascii="Times New Roman" w:eastAsia="Arial Unicode MS" w:hAnsi="Times New Roman" w:cs="Times New Roman"/>
          <w:b/>
          <w:bCs/>
          <w:color w:val="000000"/>
          <w:kern w:val="0"/>
          <w:sz w:val="28"/>
          <w:szCs w:val="28"/>
          <w:lang w:eastAsia="ru-RU" w:bidi="uk-UA"/>
        </w:rPr>
        <w:t xml:space="preserve"> </w:t>
      </w:r>
      <w:r w:rsidRPr="0096018B">
        <w:rPr>
          <w:rFonts w:ascii="Times New Roman" w:eastAsia="Arial Unicode MS" w:hAnsi="Times New Roman" w:cs="Times New Roman" w:hint="eastAsia"/>
          <w:b/>
          <w:bCs/>
          <w:color w:val="000000"/>
          <w:kern w:val="0"/>
          <w:sz w:val="28"/>
          <w:szCs w:val="28"/>
          <w:lang w:eastAsia="ru-RU" w:bidi="uk-UA"/>
        </w:rPr>
        <w:t>системы</w:t>
      </w:r>
      <w:r w:rsidRPr="0096018B">
        <w:rPr>
          <w:rFonts w:ascii="Times New Roman" w:eastAsia="Arial Unicode MS" w:hAnsi="Times New Roman" w:cs="Times New Roman"/>
          <w:b/>
          <w:bCs/>
          <w:color w:val="000000"/>
          <w:kern w:val="0"/>
          <w:sz w:val="28"/>
          <w:szCs w:val="28"/>
          <w:lang w:eastAsia="ru-RU" w:bidi="uk-UA"/>
        </w:rPr>
        <w:t xml:space="preserve"> </w:t>
      </w:r>
      <w:r w:rsidRPr="0096018B">
        <w:rPr>
          <w:rFonts w:ascii="Times New Roman" w:eastAsia="Arial Unicode MS" w:hAnsi="Times New Roman" w:cs="Times New Roman" w:hint="eastAsia"/>
          <w:b/>
          <w:bCs/>
          <w:color w:val="000000"/>
          <w:kern w:val="0"/>
          <w:sz w:val="28"/>
          <w:szCs w:val="28"/>
          <w:lang w:eastAsia="ru-RU" w:bidi="uk-UA"/>
        </w:rPr>
        <w:t>автоматического</w:t>
      </w:r>
      <w:r w:rsidRPr="0096018B">
        <w:rPr>
          <w:rFonts w:ascii="Times New Roman" w:eastAsia="Arial Unicode MS" w:hAnsi="Times New Roman" w:cs="Times New Roman"/>
          <w:b/>
          <w:bCs/>
          <w:color w:val="000000"/>
          <w:kern w:val="0"/>
          <w:sz w:val="28"/>
          <w:szCs w:val="28"/>
          <w:lang w:eastAsia="ru-RU" w:bidi="uk-UA"/>
        </w:rPr>
        <w:t xml:space="preserve"> </w:t>
      </w:r>
      <w:r w:rsidRPr="0096018B">
        <w:rPr>
          <w:rFonts w:ascii="Times New Roman" w:eastAsia="Arial Unicode MS" w:hAnsi="Times New Roman" w:cs="Times New Roman" w:hint="eastAsia"/>
          <w:b/>
          <w:bCs/>
          <w:color w:val="000000"/>
          <w:kern w:val="0"/>
          <w:sz w:val="28"/>
          <w:szCs w:val="28"/>
          <w:lang w:eastAsia="ru-RU" w:bidi="uk-UA"/>
        </w:rPr>
        <w:t>регулирования</w:t>
      </w:r>
      <w:r w:rsidRPr="0096018B">
        <w:rPr>
          <w:rFonts w:ascii="Times New Roman" w:eastAsia="Arial Unicode MS" w:hAnsi="Times New Roman" w:cs="Times New Roman"/>
          <w:b/>
          <w:bCs/>
          <w:color w:val="000000"/>
          <w:kern w:val="0"/>
          <w:sz w:val="28"/>
          <w:szCs w:val="28"/>
          <w:lang w:eastAsia="ru-RU" w:bidi="uk-UA"/>
        </w:rPr>
        <w:t xml:space="preserve"> </w:t>
      </w:r>
      <w:r w:rsidRPr="0096018B">
        <w:rPr>
          <w:rFonts w:ascii="Times New Roman" w:eastAsia="Arial Unicode MS" w:hAnsi="Times New Roman" w:cs="Times New Roman" w:hint="eastAsia"/>
          <w:b/>
          <w:bCs/>
          <w:color w:val="000000"/>
          <w:kern w:val="0"/>
          <w:sz w:val="28"/>
          <w:szCs w:val="28"/>
          <w:lang w:eastAsia="ru-RU" w:bidi="uk-UA"/>
        </w:rPr>
        <w:t>напряжения</w:t>
      </w:r>
      <w:r w:rsidRPr="0096018B">
        <w:rPr>
          <w:rFonts w:ascii="Times New Roman" w:eastAsia="Arial Unicode MS" w:hAnsi="Times New Roman" w:cs="Times New Roman"/>
          <w:b/>
          <w:bCs/>
          <w:color w:val="000000"/>
          <w:kern w:val="0"/>
          <w:sz w:val="28"/>
          <w:szCs w:val="28"/>
          <w:lang w:eastAsia="ru-RU" w:bidi="uk-UA"/>
        </w:rPr>
        <w:t xml:space="preserve"> </w:t>
      </w:r>
      <w:r w:rsidRPr="0096018B">
        <w:rPr>
          <w:rFonts w:ascii="Times New Roman" w:eastAsia="Arial Unicode MS" w:hAnsi="Times New Roman" w:cs="Times New Roman" w:hint="eastAsia"/>
          <w:b/>
          <w:bCs/>
          <w:color w:val="000000"/>
          <w:kern w:val="0"/>
          <w:sz w:val="28"/>
          <w:szCs w:val="28"/>
          <w:lang w:eastAsia="ru-RU" w:bidi="uk-UA"/>
        </w:rPr>
        <w:t>асинхронного</w:t>
      </w:r>
      <w:r w:rsidRPr="0096018B">
        <w:rPr>
          <w:rFonts w:ascii="Times New Roman" w:eastAsia="Arial Unicode MS" w:hAnsi="Times New Roman" w:cs="Times New Roman"/>
          <w:b/>
          <w:bCs/>
          <w:color w:val="000000"/>
          <w:kern w:val="0"/>
          <w:sz w:val="28"/>
          <w:szCs w:val="28"/>
          <w:lang w:eastAsia="ru-RU" w:bidi="uk-UA"/>
        </w:rPr>
        <w:t xml:space="preserve"> </w:t>
      </w:r>
      <w:r w:rsidRPr="0096018B">
        <w:rPr>
          <w:rFonts w:ascii="Times New Roman" w:eastAsia="Arial Unicode MS" w:hAnsi="Times New Roman" w:cs="Times New Roman" w:hint="eastAsia"/>
          <w:b/>
          <w:bCs/>
          <w:color w:val="000000"/>
          <w:kern w:val="0"/>
          <w:sz w:val="28"/>
          <w:szCs w:val="28"/>
          <w:lang w:eastAsia="ru-RU" w:bidi="uk-UA"/>
        </w:rPr>
        <w:t>генератора</w:t>
      </w:r>
      <w:r w:rsidRPr="0096018B">
        <w:rPr>
          <w:rFonts w:ascii="Times New Roman" w:eastAsia="Arial Unicode MS" w:hAnsi="Times New Roman" w:cs="Times New Roman"/>
          <w:b/>
          <w:bCs/>
          <w:color w:val="000000"/>
          <w:kern w:val="0"/>
          <w:sz w:val="28"/>
          <w:szCs w:val="28"/>
          <w:lang w:eastAsia="ru-RU" w:bidi="uk-UA"/>
        </w:rPr>
        <w:t xml:space="preserve"> </w:t>
      </w:r>
      <w:r w:rsidRPr="0096018B">
        <w:rPr>
          <w:rFonts w:ascii="Times New Roman" w:eastAsia="Arial Unicode MS" w:hAnsi="Times New Roman" w:cs="Times New Roman" w:hint="eastAsia"/>
          <w:b/>
          <w:bCs/>
          <w:color w:val="000000"/>
          <w:kern w:val="0"/>
          <w:sz w:val="28"/>
          <w:szCs w:val="28"/>
          <w:lang w:eastAsia="ru-RU" w:bidi="uk-UA"/>
        </w:rPr>
        <w:t>ветроэнергетической</w:t>
      </w:r>
      <w:r w:rsidRPr="0096018B">
        <w:rPr>
          <w:rFonts w:ascii="Times New Roman" w:eastAsia="Arial Unicode MS" w:hAnsi="Times New Roman" w:cs="Times New Roman"/>
          <w:b/>
          <w:bCs/>
          <w:color w:val="000000"/>
          <w:kern w:val="0"/>
          <w:sz w:val="28"/>
          <w:szCs w:val="28"/>
          <w:lang w:eastAsia="ru-RU" w:bidi="uk-UA"/>
        </w:rPr>
        <w:t xml:space="preserve"> </w:t>
      </w:r>
      <w:r w:rsidRPr="0096018B">
        <w:rPr>
          <w:rFonts w:ascii="Times New Roman" w:eastAsia="Arial Unicode MS" w:hAnsi="Times New Roman" w:cs="Times New Roman" w:hint="eastAsia"/>
          <w:b/>
          <w:bCs/>
          <w:color w:val="000000"/>
          <w:kern w:val="0"/>
          <w:sz w:val="28"/>
          <w:szCs w:val="28"/>
          <w:lang w:eastAsia="ru-RU" w:bidi="uk-UA"/>
        </w:rPr>
        <w:t>установки</w:t>
      </w:r>
      <w:r w:rsidRPr="0096018B">
        <w:rPr>
          <w:rFonts w:ascii="Times New Roman" w:eastAsia="Arial Unicode MS" w:hAnsi="Times New Roman" w:cs="Times New Roman"/>
          <w:b/>
          <w:bCs/>
          <w:color w:val="000000"/>
          <w:kern w:val="0"/>
          <w:sz w:val="28"/>
          <w:szCs w:val="28"/>
          <w:lang w:eastAsia="ru-RU" w:bidi="uk-UA"/>
        </w:rPr>
        <w:t xml:space="preserve"> </w:t>
      </w:r>
      <w:r w:rsidRPr="0096018B">
        <w:rPr>
          <w:rFonts w:ascii="Times New Roman" w:eastAsia="Arial Unicode MS" w:hAnsi="Times New Roman" w:cs="Times New Roman" w:hint="eastAsia"/>
          <w:b/>
          <w:bCs/>
          <w:color w:val="000000"/>
          <w:kern w:val="0"/>
          <w:sz w:val="28"/>
          <w:szCs w:val="28"/>
          <w:lang w:eastAsia="ru-RU" w:bidi="uk-UA"/>
        </w:rPr>
        <w:t>для</w:t>
      </w:r>
      <w:r w:rsidRPr="0096018B">
        <w:rPr>
          <w:rFonts w:ascii="Times New Roman" w:eastAsia="Arial Unicode MS" w:hAnsi="Times New Roman" w:cs="Times New Roman"/>
          <w:b/>
          <w:bCs/>
          <w:color w:val="000000"/>
          <w:kern w:val="0"/>
          <w:sz w:val="28"/>
          <w:szCs w:val="28"/>
          <w:lang w:eastAsia="ru-RU" w:bidi="uk-UA"/>
        </w:rPr>
        <w:t xml:space="preserve"> </w:t>
      </w:r>
      <w:r w:rsidRPr="0096018B">
        <w:rPr>
          <w:rFonts w:ascii="Times New Roman" w:eastAsia="Arial Unicode MS" w:hAnsi="Times New Roman" w:cs="Times New Roman" w:hint="eastAsia"/>
          <w:b/>
          <w:bCs/>
          <w:color w:val="000000"/>
          <w:kern w:val="0"/>
          <w:sz w:val="28"/>
          <w:szCs w:val="28"/>
          <w:lang w:eastAsia="ru-RU" w:bidi="uk-UA"/>
        </w:rPr>
        <w:t>автономного</w:t>
      </w:r>
      <w:r w:rsidRPr="0096018B">
        <w:rPr>
          <w:rFonts w:ascii="Times New Roman" w:eastAsia="Arial Unicode MS" w:hAnsi="Times New Roman" w:cs="Times New Roman"/>
          <w:b/>
          <w:bCs/>
          <w:color w:val="000000"/>
          <w:kern w:val="0"/>
          <w:sz w:val="28"/>
          <w:szCs w:val="28"/>
          <w:lang w:eastAsia="ru-RU" w:bidi="uk-UA"/>
        </w:rPr>
        <w:t xml:space="preserve"> </w:t>
      </w:r>
      <w:r w:rsidRPr="0096018B">
        <w:rPr>
          <w:rFonts w:ascii="Times New Roman" w:eastAsia="Arial Unicode MS" w:hAnsi="Times New Roman" w:cs="Times New Roman" w:hint="eastAsia"/>
          <w:b/>
          <w:bCs/>
          <w:color w:val="000000"/>
          <w:kern w:val="0"/>
          <w:sz w:val="28"/>
          <w:szCs w:val="28"/>
          <w:lang w:eastAsia="ru-RU" w:bidi="uk-UA"/>
        </w:rPr>
        <w:t>электротехнического</w:t>
      </w:r>
      <w:r w:rsidRPr="0096018B">
        <w:rPr>
          <w:rFonts w:ascii="Times New Roman" w:eastAsia="Arial Unicode MS" w:hAnsi="Times New Roman" w:cs="Times New Roman"/>
          <w:b/>
          <w:bCs/>
          <w:color w:val="000000"/>
          <w:kern w:val="0"/>
          <w:sz w:val="28"/>
          <w:szCs w:val="28"/>
          <w:lang w:eastAsia="ru-RU" w:bidi="uk-UA"/>
        </w:rPr>
        <w:t xml:space="preserve"> </w:t>
      </w:r>
      <w:r w:rsidRPr="0096018B">
        <w:rPr>
          <w:rFonts w:ascii="Times New Roman" w:eastAsia="Arial Unicode MS" w:hAnsi="Times New Roman" w:cs="Times New Roman" w:hint="eastAsia"/>
          <w:b/>
          <w:bCs/>
          <w:color w:val="000000"/>
          <w:kern w:val="0"/>
          <w:sz w:val="28"/>
          <w:szCs w:val="28"/>
          <w:lang w:eastAsia="ru-RU" w:bidi="uk-UA"/>
        </w:rPr>
        <w:t>комплекса</w:t>
      </w:r>
      <w:r w:rsidRPr="0096018B">
        <w:rPr>
          <w:rFonts w:ascii="Times New Roman" w:eastAsia="Arial Unicode MS" w:hAnsi="Times New Roman" w:cs="Times New Roman"/>
          <w:b/>
          <w:bCs/>
          <w:color w:val="000000"/>
          <w:kern w:val="0"/>
          <w:sz w:val="28"/>
          <w:szCs w:val="28"/>
          <w:lang w:eastAsia="ru-RU" w:bidi="uk-UA"/>
        </w:rPr>
        <w:t xml:space="preserve"> </w:t>
      </w:r>
      <w:r w:rsidRPr="0096018B">
        <w:rPr>
          <w:rFonts w:ascii="Times New Roman" w:eastAsia="Arial Unicode MS" w:hAnsi="Times New Roman" w:cs="Times New Roman" w:hint="eastAsia"/>
          <w:b/>
          <w:bCs/>
          <w:color w:val="000000"/>
          <w:kern w:val="0"/>
          <w:sz w:val="28"/>
          <w:szCs w:val="28"/>
          <w:lang w:eastAsia="ru-RU" w:bidi="uk-UA"/>
        </w:rPr>
        <w:t>малой</w:t>
      </w:r>
      <w:r w:rsidRPr="0096018B">
        <w:rPr>
          <w:rFonts w:ascii="Times New Roman" w:eastAsia="Arial Unicode MS" w:hAnsi="Times New Roman" w:cs="Times New Roman"/>
          <w:b/>
          <w:bCs/>
          <w:color w:val="000000"/>
          <w:kern w:val="0"/>
          <w:sz w:val="28"/>
          <w:szCs w:val="28"/>
          <w:lang w:eastAsia="ru-RU" w:bidi="uk-UA"/>
        </w:rPr>
        <w:t xml:space="preserve"> </w:t>
      </w:r>
      <w:r w:rsidRPr="0096018B">
        <w:rPr>
          <w:rFonts w:ascii="Times New Roman" w:eastAsia="Arial Unicode MS" w:hAnsi="Times New Roman" w:cs="Times New Roman" w:hint="eastAsia"/>
          <w:b/>
          <w:bCs/>
          <w:color w:val="000000"/>
          <w:kern w:val="0"/>
          <w:sz w:val="28"/>
          <w:szCs w:val="28"/>
          <w:lang w:eastAsia="ru-RU" w:bidi="uk-UA"/>
        </w:rPr>
        <w:t>мощности</w:t>
      </w:r>
    </w:p>
    <w:p w14:paraId="547E3224" w14:textId="77777777" w:rsidR="0096018B" w:rsidRDefault="0096018B" w:rsidP="0096018B">
      <w:r>
        <w:rPr>
          <w:rFonts w:hint="eastAsia"/>
        </w:rPr>
        <w:t>ОГЛАВЛЕНИЕ</w:t>
      </w:r>
      <w:r>
        <w:t xml:space="preserve"> </w:t>
      </w:r>
      <w:r>
        <w:rPr>
          <w:rFonts w:hint="eastAsia"/>
        </w:rPr>
        <w:t>ДИССЕРТАЦИИ</w:t>
      </w:r>
    </w:p>
    <w:p w14:paraId="085672E3" w14:textId="77777777" w:rsidR="0096018B" w:rsidRDefault="0096018B" w:rsidP="0096018B">
      <w:r>
        <w:rPr>
          <w:rFonts w:hint="eastAsia"/>
        </w:rPr>
        <w:t>кандидат</w:t>
      </w:r>
      <w:r>
        <w:t xml:space="preserve"> </w:t>
      </w:r>
      <w:r>
        <w:rPr>
          <w:rFonts w:hint="eastAsia"/>
        </w:rPr>
        <w:t>наук</w:t>
      </w:r>
      <w:r>
        <w:t xml:space="preserve"> </w:t>
      </w:r>
      <w:r>
        <w:rPr>
          <w:rFonts w:hint="eastAsia"/>
        </w:rPr>
        <w:t>Сангов</w:t>
      </w:r>
      <w:r>
        <w:t xml:space="preserve"> </w:t>
      </w:r>
      <w:r>
        <w:rPr>
          <w:rFonts w:hint="eastAsia"/>
        </w:rPr>
        <w:t>Хушдил</w:t>
      </w:r>
      <w:r>
        <w:t xml:space="preserve"> </w:t>
      </w:r>
      <w:r>
        <w:rPr>
          <w:rFonts w:hint="eastAsia"/>
        </w:rPr>
        <w:t>Саидович</w:t>
      </w:r>
    </w:p>
    <w:p w14:paraId="77821FD7" w14:textId="77777777" w:rsidR="0096018B" w:rsidRDefault="0096018B" w:rsidP="0096018B">
      <w:r>
        <w:rPr>
          <w:rFonts w:hint="eastAsia"/>
        </w:rPr>
        <w:t>ВВЕДЕНИЕ</w:t>
      </w:r>
    </w:p>
    <w:p w14:paraId="560C6FD8" w14:textId="77777777" w:rsidR="0096018B" w:rsidRDefault="0096018B" w:rsidP="0096018B"/>
    <w:p w14:paraId="362B8B4F" w14:textId="77777777" w:rsidR="0096018B" w:rsidRDefault="0096018B" w:rsidP="0096018B">
      <w:r>
        <w:t xml:space="preserve">1. </w:t>
      </w:r>
      <w:r>
        <w:rPr>
          <w:rFonts w:hint="eastAsia"/>
        </w:rPr>
        <w:t>ПРИМЕНЕНИЕ</w:t>
      </w:r>
      <w:r>
        <w:t xml:space="preserve"> </w:t>
      </w:r>
      <w:r>
        <w:rPr>
          <w:rFonts w:hint="eastAsia"/>
        </w:rPr>
        <w:t>ВЕТРОЭНЕРГЕТИЧЕСКИХ</w:t>
      </w:r>
      <w:r>
        <w:t xml:space="preserve"> </w:t>
      </w:r>
      <w:r>
        <w:rPr>
          <w:rFonts w:hint="eastAsia"/>
        </w:rPr>
        <w:t>УСТАНОВОК</w:t>
      </w:r>
      <w:r>
        <w:t xml:space="preserve"> </w:t>
      </w:r>
      <w:r>
        <w:rPr>
          <w:rFonts w:hint="eastAsia"/>
        </w:rPr>
        <w:t>ДЛЯ</w:t>
      </w:r>
      <w:r>
        <w:t xml:space="preserve"> </w:t>
      </w:r>
      <w:r>
        <w:rPr>
          <w:rFonts w:hint="eastAsia"/>
        </w:rPr>
        <w:t>ЭНЕРГОСНАБЖЕНИЯ</w:t>
      </w:r>
      <w:r>
        <w:t xml:space="preserve"> </w:t>
      </w:r>
      <w:r>
        <w:rPr>
          <w:rFonts w:hint="eastAsia"/>
        </w:rPr>
        <w:t>СЕЛЬСКИХ</w:t>
      </w:r>
      <w:r>
        <w:t xml:space="preserve"> </w:t>
      </w:r>
      <w:r>
        <w:rPr>
          <w:rFonts w:hint="eastAsia"/>
        </w:rPr>
        <w:t>ПОТРЕБИТЕЛЕЙ</w:t>
      </w:r>
      <w:r>
        <w:t xml:space="preserve"> </w:t>
      </w:r>
      <w:r>
        <w:rPr>
          <w:rFonts w:hint="eastAsia"/>
        </w:rPr>
        <w:t>РЕСПУБЛИКИ</w:t>
      </w:r>
      <w:r>
        <w:t xml:space="preserve"> </w:t>
      </w:r>
      <w:r>
        <w:rPr>
          <w:rFonts w:hint="eastAsia"/>
        </w:rPr>
        <w:t>ТАДЖИКИСТАН</w:t>
      </w:r>
      <w:r>
        <w:t xml:space="preserve">, </w:t>
      </w:r>
      <w:r>
        <w:rPr>
          <w:rFonts w:hint="eastAsia"/>
        </w:rPr>
        <w:t>АНАЛИЗ</w:t>
      </w:r>
      <w:r>
        <w:t xml:space="preserve"> </w:t>
      </w:r>
      <w:r>
        <w:rPr>
          <w:rFonts w:hint="eastAsia"/>
        </w:rPr>
        <w:t>СОВРЕМЕННЫХ</w:t>
      </w:r>
      <w:r>
        <w:t xml:space="preserve"> </w:t>
      </w:r>
      <w:r>
        <w:rPr>
          <w:rFonts w:hint="eastAsia"/>
        </w:rPr>
        <w:t>СПОСОБОВ</w:t>
      </w:r>
      <w:r>
        <w:t xml:space="preserve"> </w:t>
      </w:r>
      <w:r>
        <w:rPr>
          <w:rFonts w:hint="eastAsia"/>
        </w:rPr>
        <w:t>СТАБИЛИЗАЦИИ</w:t>
      </w:r>
      <w:r>
        <w:t xml:space="preserve"> </w:t>
      </w:r>
      <w:r>
        <w:rPr>
          <w:rFonts w:hint="eastAsia"/>
        </w:rPr>
        <w:t>ВЫХОДНЫХ</w:t>
      </w:r>
      <w:r>
        <w:t xml:space="preserve"> </w:t>
      </w:r>
      <w:r>
        <w:rPr>
          <w:rFonts w:hint="eastAsia"/>
        </w:rPr>
        <w:t>ПАРАМЕТРОВ</w:t>
      </w:r>
      <w:r>
        <w:t xml:space="preserve"> </w:t>
      </w:r>
      <w:r>
        <w:rPr>
          <w:rFonts w:hint="eastAsia"/>
        </w:rPr>
        <w:t>ЭЛЕКТРИЧЕСКИХ</w:t>
      </w:r>
    </w:p>
    <w:p w14:paraId="3F8C275F" w14:textId="77777777" w:rsidR="0096018B" w:rsidRDefault="0096018B" w:rsidP="0096018B"/>
    <w:p w14:paraId="7ECF40E6" w14:textId="77777777" w:rsidR="0096018B" w:rsidRDefault="0096018B" w:rsidP="0096018B">
      <w:r>
        <w:rPr>
          <w:rFonts w:hint="eastAsia"/>
        </w:rPr>
        <w:t>ВЕЛИЧИН</w:t>
      </w:r>
      <w:r>
        <w:t xml:space="preserve"> </w:t>
      </w:r>
      <w:r>
        <w:rPr>
          <w:rFonts w:hint="eastAsia"/>
        </w:rPr>
        <w:t>И</w:t>
      </w:r>
      <w:r>
        <w:t xml:space="preserve"> </w:t>
      </w:r>
      <w:r>
        <w:rPr>
          <w:rFonts w:hint="eastAsia"/>
        </w:rPr>
        <w:t>ЗАДАЧИ</w:t>
      </w:r>
      <w:r>
        <w:t xml:space="preserve"> </w:t>
      </w:r>
      <w:r>
        <w:rPr>
          <w:rFonts w:hint="eastAsia"/>
        </w:rPr>
        <w:t>ИССЛЕДОВАНИЯ</w:t>
      </w:r>
    </w:p>
    <w:p w14:paraId="6FF9AC24" w14:textId="77777777" w:rsidR="0096018B" w:rsidRDefault="0096018B" w:rsidP="0096018B"/>
    <w:p w14:paraId="584DD331" w14:textId="77777777" w:rsidR="0096018B" w:rsidRDefault="0096018B" w:rsidP="0096018B">
      <w:r>
        <w:t xml:space="preserve">1.1. </w:t>
      </w:r>
      <w:r>
        <w:rPr>
          <w:rFonts w:hint="eastAsia"/>
        </w:rPr>
        <w:t>Применение</w:t>
      </w:r>
      <w:r>
        <w:t xml:space="preserve"> </w:t>
      </w:r>
      <w:r>
        <w:rPr>
          <w:rFonts w:hint="eastAsia"/>
        </w:rPr>
        <w:t>автономных</w:t>
      </w:r>
      <w:r>
        <w:t xml:space="preserve"> </w:t>
      </w:r>
      <w:r>
        <w:rPr>
          <w:rFonts w:hint="eastAsia"/>
        </w:rPr>
        <w:t>систем</w:t>
      </w:r>
      <w:r>
        <w:t xml:space="preserve"> </w:t>
      </w:r>
      <w:r>
        <w:rPr>
          <w:rFonts w:hint="eastAsia"/>
        </w:rPr>
        <w:t>электроснабжения</w:t>
      </w:r>
      <w:r>
        <w:t xml:space="preserve"> </w:t>
      </w:r>
      <w:r>
        <w:rPr>
          <w:rFonts w:hint="eastAsia"/>
        </w:rPr>
        <w:t>на</w:t>
      </w:r>
      <w:r>
        <w:t xml:space="preserve"> </w:t>
      </w:r>
      <w:r>
        <w:rPr>
          <w:rFonts w:hint="eastAsia"/>
        </w:rPr>
        <w:t>альтернативных</w:t>
      </w:r>
      <w:r>
        <w:t xml:space="preserve"> </w:t>
      </w:r>
      <w:r>
        <w:rPr>
          <w:rFonts w:hint="eastAsia"/>
        </w:rPr>
        <w:t>источниках</w:t>
      </w:r>
      <w:r>
        <w:t xml:space="preserve"> </w:t>
      </w:r>
      <w:r>
        <w:rPr>
          <w:rFonts w:hint="eastAsia"/>
        </w:rPr>
        <w:t>энергии</w:t>
      </w:r>
      <w:r>
        <w:t xml:space="preserve"> </w:t>
      </w:r>
      <w:r>
        <w:rPr>
          <w:rFonts w:hint="eastAsia"/>
        </w:rPr>
        <w:t>для</w:t>
      </w:r>
      <w:r>
        <w:t xml:space="preserve"> </w:t>
      </w:r>
      <w:r>
        <w:rPr>
          <w:rFonts w:hint="eastAsia"/>
        </w:rPr>
        <w:t>потребителей</w:t>
      </w:r>
      <w:r>
        <w:t xml:space="preserve">, </w:t>
      </w:r>
      <w:r>
        <w:rPr>
          <w:rFonts w:hint="eastAsia"/>
        </w:rPr>
        <w:t>расположенных</w:t>
      </w:r>
      <w:r>
        <w:t xml:space="preserve"> </w:t>
      </w:r>
      <w:r>
        <w:rPr>
          <w:rFonts w:hint="eastAsia"/>
        </w:rPr>
        <w:t>в</w:t>
      </w:r>
      <w:r>
        <w:t xml:space="preserve"> </w:t>
      </w:r>
      <w:r>
        <w:rPr>
          <w:rFonts w:hint="eastAsia"/>
        </w:rPr>
        <w:t>высокогорных</w:t>
      </w:r>
    </w:p>
    <w:p w14:paraId="3CABF138" w14:textId="77777777" w:rsidR="0096018B" w:rsidRDefault="0096018B" w:rsidP="0096018B"/>
    <w:p w14:paraId="2B51B2D5" w14:textId="77777777" w:rsidR="0096018B" w:rsidRDefault="0096018B" w:rsidP="0096018B">
      <w:r>
        <w:rPr>
          <w:rFonts w:hint="eastAsia"/>
        </w:rPr>
        <w:t>регионах</w:t>
      </w:r>
      <w:r>
        <w:t xml:space="preserve"> </w:t>
      </w:r>
      <w:r>
        <w:rPr>
          <w:rFonts w:hint="eastAsia"/>
        </w:rPr>
        <w:t>Республики</w:t>
      </w:r>
      <w:r>
        <w:t xml:space="preserve"> </w:t>
      </w:r>
      <w:r>
        <w:rPr>
          <w:rFonts w:hint="eastAsia"/>
        </w:rPr>
        <w:t>Таджикистан</w:t>
      </w:r>
    </w:p>
    <w:p w14:paraId="784665C6" w14:textId="77777777" w:rsidR="0096018B" w:rsidRDefault="0096018B" w:rsidP="0096018B"/>
    <w:p w14:paraId="3FBB5950" w14:textId="77777777" w:rsidR="0096018B" w:rsidRDefault="0096018B" w:rsidP="0096018B">
      <w:r>
        <w:t>1.2.</w:t>
      </w:r>
      <w:r>
        <w:rPr>
          <w:rFonts w:hint="eastAsia"/>
        </w:rPr>
        <w:t>Оценка</w:t>
      </w:r>
      <w:r>
        <w:t xml:space="preserve"> </w:t>
      </w:r>
      <w:r>
        <w:rPr>
          <w:rFonts w:hint="eastAsia"/>
        </w:rPr>
        <w:t>потенциала</w:t>
      </w:r>
      <w:r>
        <w:t xml:space="preserve"> </w:t>
      </w:r>
      <w:r>
        <w:rPr>
          <w:rFonts w:hint="eastAsia"/>
        </w:rPr>
        <w:t>энергии</w:t>
      </w:r>
      <w:r>
        <w:t xml:space="preserve"> </w:t>
      </w:r>
      <w:r>
        <w:rPr>
          <w:rFonts w:hint="eastAsia"/>
        </w:rPr>
        <w:t>ветра</w:t>
      </w:r>
      <w:r>
        <w:t xml:space="preserve"> </w:t>
      </w:r>
      <w:r>
        <w:rPr>
          <w:rFonts w:hint="eastAsia"/>
        </w:rPr>
        <w:t>и</w:t>
      </w:r>
      <w:r>
        <w:t xml:space="preserve"> </w:t>
      </w:r>
      <w:r>
        <w:rPr>
          <w:rFonts w:hint="eastAsia"/>
        </w:rPr>
        <w:t>ее</w:t>
      </w:r>
      <w:r>
        <w:t xml:space="preserve"> </w:t>
      </w:r>
      <w:r>
        <w:rPr>
          <w:rFonts w:hint="eastAsia"/>
        </w:rPr>
        <w:t>реализации</w:t>
      </w:r>
      <w:r>
        <w:t xml:space="preserve"> </w:t>
      </w:r>
      <w:r>
        <w:rPr>
          <w:rFonts w:hint="eastAsia"/>
        </w:rPr>
        <w:t>на</w:t>
      </w:r>
      <w:r>
        <w:t xml:space="preserve"> </w:t>
      </w:r>
      <w:r>
        <w:rPr>
          <w:rFonts w:hint="eastAsia"/>
        </w:rPr>
        <w:t>территории</w:t>
      </w:r>
      <w:r>
        <w:t xml:space="preserve"> </w:t>
      </w:r>
      <w:r>
        <w:rPr>
          <w:rFonts w:hint="eastAsia"/>
        </w:rPr>
        <w:t>Республики</w:t>
      </w:r>
      <w:r>
        <w:t xml:space="preserve"> </w:t>
      </w:r>
      <w:r>
        <w:rPr>
          <w:rFonts w:hint="eastAsia"/>
        </w:rPr>
        <w:t>Таджикистан</w:t>
      </w:r>
    </w:p>
    <w:p w14:paraId="115E199F" w14:textId="77777777" w:rsidR="0096018B" w:rsidRDefault="0096018B" w:rsidP="0096018B"/>
    <w:p w14:paraId="6209AE25" w14:textId="77777777" w:rsidR="0096018B" w:rsidRDefault="0096018B" w:rsidP="0096018B">
      <w:r>
        <w:t xml:space="preserve">1.3. </w:t>
      </w:r>
      <w:r>
        <w:rPr>
          <w:rFonts w:hint="eastAsia"/>
        </w:rPr>
        <w:t>Принципы</w:t>
      </w:r>
      <w:r>
        <w:t xml:space="preserve"> </w:t>
      </w:r>
      <w:r>
        <w:rPr>
          <w:rFonts w:hint="eastAsia"/>
        </w:rPr>
        <w:t>ветрогенерации</w:t>
      </w:r>
      <w:r>
        <w:t xml:space="preserve"> </w:t>
      </w:r>
      <w:r>
        <w:rPr>
          <w:rFonts w:hint="eastAsia"/>
        </w:rPr>
        <w:t>электроэнергии</w:t>
      </w:r>
      <w:r>
        <w:t xml:space="preserve">, </w:t>
      </w:r>
      <w:r>
        <w:rPr>
          <w:rFonts w:hint="eastAsia"/>
        </w:rPr>
        <w:t>область</w:t>
      </w:r>
      <w:r>
        <w:t xml:space="preserve"> </w:t>
      </w:r>
      <w:r>
        <w:rPr>
          <w:rFonts w:hint="eastAsia"/>
        </w:rPr>
        <w:t>применения</w:t>
      </w:r>
      <w:r>
        <w:t xml:space="preserve">, </w:t>
      </w:r>
      <w:r>
        <w:rPr>
          <w:rFonts w:hint="eastAsia"/>
        </w:rPr>
        <w:t>преимущества</w:t>
      </w:r>
      <w:r>
        <w:t xml:space="preserve"> </w:t>
      </w:r>
      <w:r>
        <w:rPr>
          <w:rFonts w:hint="eastAsia"/>
        </w:rPr>
        <w:t>и</w:t>
      </w:r>
      <w:r>
        <w:t xml:space="preserve"> </w:t>
      </w:r>
      <w:r>
        <w:rPr>
          <w:rFonts w:hint="eastAsia"/>
        </w:rPr>
        <w:t>недостатки</w:t>
      </w:r>
      <w:r>
        <w:t xml:space="preserve"> </w:t>
      </w:r>
      <w:r>
        <w:rPr>
          <w:rFonts w:hint="eastAsia"/>
        </w:rPr>
        <w:t>эксплуатации</w:t>
      </w:r>
      <w:r>
        <w:t xml:space="preserve"> </w:t>
      </w:r>
      <w:r>
        <w:rPr>
          <w:rFonts w:hint="eastAsia"/>
        </w:rPr>
        <w:t>ВЭУ</w:t>
      </w:r>
    </w:p>
    <w:p w14:paraId="286AA2ED" w14:textId="77777777" w:rsidR="0096018B" w:rsidRDefault="0096018B" w:rsidP="0096018B"/>
    <w:p w14:paraId="1DF91DA4" w14:textId="77777777" w:rsidR="0096018B" w:rsidRDefault="0096018B" w:rsidP="0096018B">
      <w:r>
        <w:t xml:space="preserve">1.4. </w:t>
      </w:r>
      <w:r>
        <w:rPr>
          <w:rFonts w:hint="eastAsia"/>
        </w:rPr>
        <w:t>Обзор</w:t>
      </w:r>
      <w:r>
        <w:t xml:space="preserve"> </w:t>
      </w:r>
      <w:r>
        <w:rPr>
          <w:rFonts w:hint="eastAsia"/>
        </w:rPr>
        <w:t>вариантов</w:t>
      </w:r>
      <w:r>
        <w:t xml:space="preserve"> </w:t>
      </w:r>
      <w:r>
        <w:rPr>
          <w:rFonts w:hint="eastAsia"/>
        </w:rPr>
        <w:t>схем</w:t>
      </w:r>
      <w:r>
        <w:t xml:space="preserve"> </w:t>
      </w:r>
      <w:r>
        <w:rPr>
          <w:rFonts w:hint="eastAsia"/>
        </w:rPr>
        <w:t>ВЭУ</w:t>
      </w:r>
      <w:r>
        <w:t xml:space="preserve"> </w:t>
      </w:r>
      <w:r>
        <w:rPr>
          <w:rFonts w:hint="eastAsia"/>
        </w:rPr>
        <w:t>с</w:t>
      </w:r>
      <w:r>
        <w:t xml:space="preserve"> </w:t>
      </w:r>
      <w:r>
        <w:rPr>
          <w:rFonts w:hint="eastAsia"/>
        </w:rPr>
        <w:t>подключением</w:t>
      </w:r>
      <w:r>
        <w:t xml:space="preserve"> </w:t>
      </w:r>
      <w:r>
        <w:rPr>
          <w:rFonts w:hint="eastAsia"/>
        </w:rPr>
        <w:t>к</w:t>
      </w:r>
      <w:r>
        <w:t xml:space="preserve"> </w:t>
      </w:r>
      <w:r>
        <w:rPr>
          <w:rFonts w:hint="eastAsia"/>
        </w:rPr>
        <w:t>электрическим</w:t>
      </w:r>
      <w:r>
        <w:t xml:space="preserve"> </w:t>
      </w:r>
      <w:r>
        <w:rPr>
          <w:rFonts w:hint="eastAsia"/>
        </w:rPr>
        <w:t>сетям</w:t>
      </w:r>
    </w:p>
    <w:p w14:paraId="78F2D140" w14:textId="77777777" w:rsidR="0096018B" w:rsidRDefault="0096018B" w:rsidP="0096018B"/>
    <w:p w14:paraId="165278B1" w14:textId="77777777" w:rsidR="0096018B" w:rsidRDefault="0096018B" w:rsidP="0096018B">
      <w:r>
        <w:t xml:space="preserve">1.5. </w:t>
      </w:r>
      <w:r>
        <w:rPr>
          <w:rFonts w:hint="eastAsia"/>
        </w:rPr>
        <w:t>Обзор</w:t>
      </w:r>
      <w:r>
        <w:t xml:space="preserve"> </w:t>
      </w:r>
      <w:r>
        <w:rPr>
          <w:rFonts w:hint="eastAsia"/>
        </w:rPr>
        <w:t>литературы</w:t>
      </w:r>
      <w:r>
        <w:t xml:space="preserve"> </w:t>
      </w:r>
      <w:r>
        <w:rPr>
          <w:rFonts w:hint="eastAsia"/>
        </w:rPr>
        <w:t>по</w:t>
      </w:r>
      <w:r>
        <w:t xml:space="preserve"> </w:t>
      </w:r>
      <w:r>
        <w:rPr>
          <w:rFonts w:hint="eastAsia"/>
        </w:rPr>
        <w:t>стабилизации</w:t>
      </w:r>
      <w:r>
        <w:t xml:space="preserve"> </w:t>
      </w:r>
      <w:r>
        <w:rPr>
          <w:rFonts w:hint="eastAsia"/>
        </w:rPr>
        <w:t>выходного</w:t>
      </w:r>
      <w:r>
        <w:t xml:space="preserve"> </w:t>
      </w:r>
      <w:r>
        <w:rPr>
          <w:rFonts w:hint="eastAsia"/>
        </w:rPr>
        <w:t>напряжения</w:t>
      </w:r>
      <w:r>
        <w:t xml:space="preserve"> </w:t>
      </w:r>
      <w:r>
        <w:rPr>
          <w:rFonts w:hint="eastAsia"/>
        </w:rPr>
        <w:t>и</w:t>
      </w:r>
      <w:r>
        <w:t xml:space="preserve"> </w:t>
      </w:r>
      <w:r>
        <w:rPr>
          <w:rFonts w:hint="eastAsia"/>
        </w:rPr>
        <w:t>частоты</w:t>
      </w:r>
    </w:p>
    <w:p w14:paraId="74ECDC43" w14:textId="77777777" w:rsidR="0096018B" w:rsidRDefault="0096018B" w:rsidP="0096018B"/>
    <w:p w14:paraId="3DCAFEDC" w14:textId="77777777" w:rsidR="0096018B" w:rsidRDefault="0096018B" w:rsidP="0096018B">
      <w:r>
        <w:rPr>
          <w:rFonts w:hint="eastAsia"/>
        </w:rPr>
        <w:lastRenderedPageBreak/>
        <w:t>тока</w:t>
      </w:r>
      <w:r>
        <w:t xml:space="preserve"> </w:t>
      </w:r>
      <w:r>
        <w:rPr>
          <w:rFonts w:hint="eastAsia"/>
        </w:rPr>
        <w:t>самовозбуждающегося</w:t>
      </w:r>
      <w:r>
        <w:t xml:space="preserve"> </w:t>
      </w:r>
      <w:r>
        <w:rPr>
          <w:rFonts w:hint="eastAsia"/>
        </w:rPr>
        <w:t>АГ</w:t>
      </w:r>
      <w:r>
        <w:t xml:space="preserve"> </w:t>
      </w:r>
      <w:r>
        <w:rPr>
          <w:rFonts w:hint="eastAsia"/>
        </w:rPr>
        <w:t>ВЭУ</w:t>
      </w:r>
    </w:p>
    <w:p w14:paraId="2FA015F7" w14:textId="77777777" w:rsidR="0096018B" w:rsidRDefault="0096018B" w:rsidP="0096018B"/>
    <w:p w14:paraId="2B77689E" w14:textId="77777777" w:rsidR="0096018B" w:rsidRDefault="0096018B" w:rsidP="0096018B">
      <w:r>
        <w:rPr>
          <w:rFonts w:hint="eastAsia"/>
        </w:rPr>
        <w:t>Выводы</w:t>
      </w:r>
      <w:r>
        <w:t xml:space="preserve"> </w:t>
      </w:r>
      <w:r>
        <w:rPr>
          <w:rFonts w:hint="eastAsia"/>
        </w:rPr>
        <w:t>по</w:t>
      </w:r>
      <w:r>
        <w:t xml:space="preserve"> </w:t>
      </w:r>
      <w:r>
        <w:rPr>
          <w:rFonts w:hint="eastAsia"/>
        </w:rPr>
        <w:t>главе</w:t>
      </w:r>
    </w:p>
    <w:p w14:paraId="1EF53E9B" w14:textId="77777777" w:rsidR="0096018B" w:rsidRDefault="0096018B" w:rsidP="0096018B"/>
    <w:p w14:paraId="416F858B" w14:textId="77777777" w:rsidR="0096018B" w:rsidRDefault="0096018B" w:rsidP="0096018B">
      <w:r>
        <w:t xml:space="preserve">2. </w:t>
      </w:r>
      <w:r>
        <w:rPr>
          <w:rFonts w:hint="eastAsia"/>
        </w:rPr>
        <w:t>РАЗРАБОТКА</w:t>
      </w:r>
      <w:r>
        <w:t xml:space="preserve"> </w:t>
      </w:r>
      <w:r>
        <w:rPr>
          <w:rFonts w:hint="eastAsia"/>
        </w:rPr>
        <w:t>СИСТЕМЫ</w:t>
      </w:r>
      <w:r>
        <w:t xml:space="preserve"> </w:t>
      </w:r>
      <w:r>
        <w:rPr>
          <w:rFonts w:hint="eastAsia"/>
        </w:rPr>
        <w:t>АВТОМАТИЧЕСКОГО</w:t>
      </w:r>
      <w:r>
        <w:t xml:space="preserve"> </w:t>
      </w:r>
      <w:r>
        <w:rPr>
          <w:rFonts w:hint="eastAsia"/>
        </w:rPr>
        <w:t>РЕГУЛИРОВАНИЯ</w:t>
      </w:r>
      <w:r>
        <w:t xml:space="preserve"> </w:t>
      </w:r>
      <w:r>
        <w:rPr>
          <w:rFonts w:hint="eastAsia"/>
        </w:rPr>
        <w:t>НАПРЯЖЕНИЯ</w:t>
      </w:r>
      <w:r>
        <w:t xml:space="preserve"> </w:t>
      </w:r>
      <w:r>
        <w:rPr>
          <w:rFonts w:hint="eastAsia"/>
        </w:rPr>
        <w:t>ТРЕХФАЗНОГО</w:t>
      </w:r>
      <w:r>
        <w:t xml:space="preserve"> </w:t>
      </w:r>
      <w:r>
        <w:rPr>
          <w:rFonts w:hint="eastAsia"/>
        </w:rPr>
        <w:t>САМОВОЗБУЖДАЮЩЕГОСЯ</w:t>
      </w:r>
      <w:r>
        <w:t xml:space="preserve"> </w:t>
      </w:r>
      <w:r>
        <w:rPr>
          <w:rFonts w:hint="eastAsia"/>
        </w:rPr>
        <w:t>АСИНХРОННОГО</w:t>
      </w:r>
      <w:r>
        <w:t xml:space="preserve"> </w:t>
      </w:r>
      <w:r>
        <w:rPr>
          <w:rFonts w:hint="eastAsia"/>
        </w:rPr>
        <w:t>ГЕНЕРАТОРА</w:t>
      </w:r>
      <w:r>
        <w:t xml:space="preserve"> </w:t>
      </w:r>
      <w:r>
        <w:rPr>
          <w:rFonts w:hint="eastAsia"/>
        </w:rPr>
        <w:t>ВЕТРОЭНЕРГЕТИЧЕСКОЙ</w:t>
      </w:r>
      <w:r>
        <w:t xml:space="preserve"> </w:t>
      </w:r>
      <w:r>
        <w:rPr>
          <w:rFonts w:hint="eastAsia"/>
        </w:rPr>
        <w:t>УСТАНОВКИ</w:t>
      </w:r>
    </w:p>
    <w:p w14:paraId="6E62F90A" w14:textId="77777777" w:rsidR="0096018B" w:rsidRDefault="0096018B" w:rsidP="0096018B"/>
    <w:p w14:paraId="65F8E2C7" w14:textId="77777777" w:rsidR="0096018B" w:rsidRDefault="0096018B" w:rsidP="0096018B">
      <w:r>
        <w:t xml:space="preserve">2.1. </w:t>
      </w:r>
      <w:r>
        <w:rPr>
          <w:rFonts w:hint="eastAsia"/>
        </w:rPr>
        <w:t>Особенности</w:t>
      </w:r>
      <w:r>
        <w:t xml:space="preserve"> </w:t>
      </w:r>
      <w:r>
        <w:rPr>
          <w:rFonts w:hint="eastAsia"/>
        </w:rPr>
        <w:t>самовозбуждения</w:t>
      </w:r>
      <w:r>
        <w:t xml:space="preserve"> </w:t>
      </w:r>
      <w:r>
        <w:rPr>
          <w:rFonts w:hint="eastAsia"/>
        </w:rPr>
        <w:t>асинхронных</w:t>
      </w:r>
      <w:r>
        <w:t xml:space="preserve"> </w:t>
      </w:r>
      <w:r>
        <w:rPr>
          <w:rFonts w:hint="eastAsia"/>
        </w:rPr>
        <w:t>генераторов</w:t>
      </w:r>
      <w:r>
        <w:t xml:space="preserve"> </w:t>
      </w:r>
      <w:r>
        <w:rPr>
          <w:rFonts w:hint="eastAsia"/>
        </w:rPr>
        <w:t>и</w:t>
      </w:r>
      <w:r>
        <w:t xml:space="preserve"> </w:t>
      </w:r>
      <w:r>
        <w:rPr>
          <w:rFonts w:hint="eastAsia"/>
        </w:rPr>
        <w:t>постановка</w:t>
      </w:r>
      <w:r>
        <w:t xml:space="preserve"> </w:t>
      </w:r>
      <w:r>
        <w:rPr>
          <w:rFonts w:hint="eastAsia"/>
        </w:rPr>
        <w:t>задачи</w:t>
      </w:r>
    </w:p>
    <w:p w14:paraId="1820C6BC" w14:textId="77777777" w:rsidR="0096018B" w:rsidRDefault="0096018B" w:rsidP="0096018B"/>
    <w:p w14:paraId="3C74D6FD" w14:textId="77777777" w:rsidR="0096018B" w:rsidRDefault="0096018B" w:rsidP="0096018B">
      <w:r>
        <w:t xml:space="preserve">2.2. </w:t>
      </w:r>
      <w:r>
        <w:rPr>
          <w:rFonts w:hint="eastAsia"/>
        </w:rPr>
        <w:t>Модель</w:t>
      </w:r>
      <w:r>
        <w:t xml:space="preserve"> </w:t>
      </w:r>
      <w:r>
        <w:rPr>
          <w:rFonts w:hint="eastAsia"/>
        </w:rPr>
        <w:t>системы</w:t>
      </w:r>
      <w:r>
        <w:t xml:space="preserve"> </w:t>
      </w:r>
      <w:r>
        <w:rPr>
          <w:rFonts w:hint="eastAsia"/>
        </w:rPr>
        <w:t>автоматического</w:t>
      </w:r>
      <w:r>
        <w:t xml:space="preserve"> </w:t>
      </w:r>
      <w:r>
        <w:rPr>
          <w:rFonts w:hint="eastAsia"/>
        </w:rPr>
        <w:t>регулирования</w:t>
      </w:r>
      <w:r>
        <w:t xml:space="preserve"> </w:t>
      </w:r>
      <w:r>
        <w:rPr>
          <w:rFonts w:hint="eastAsia"/>
        </w:rPr>
        <w:t>напряжения</w:t>
      </w:r>
      <w:r>
        <w:t xml:space="preserve"> </w:t>
      </w:r>
      <w:r>
        <w:rPr>
          <w:rFonts w:hint="eastAsia"/>
        </w:rPr>
        <w:t>трехфазного</w:t>
      </w:r>
      <w:r>
        <w:t xml:space="preserve"> </w:t>
      </w:r>
      <w:r>
        <w:rPr>
          <w:rFonts w:hint="eastAsia"/>
        </w:rPr>
        <w:t>самовозбуждающегося</w:t>
      </w:r>
      <w:r>
        <w:t xml:space="preserve"> </w:t>
      </w:r>
      <w:r>
        <w:rPr>
          <w:rFonts w:hint="eastAsia"/>
        </w:rPr>
        <w:t>АГКЗ</w:t>
      </w:r>
      <w:r>
        <w:t xml:space="preserve"> </w:t>
      </w:r>
      <w:r>
        <w:rPr>
          <w:rFonts w:hint="eastAsia"/>
        </w:rPr>
        <w:t>ВЭУ</w:t>
      </w:r>
    </w:p>
    <w:p w14:paraId="696886B1" w14:textId="77777777" w:rsidR="0096018B" w:rsidRDefault="0096018B" w:rsidP="0096018B"/>
    <w:p w14:paraId="6A042BE2" w14:textId="77777777" w:rsidR="0096018B" w:rsidRDefault="0096018B" w:rsidP="0096018B">
      <w:r>
        <w:t xml:space="preserve">2.3. </w:t>
      </w:r>
      <w:r>
        <w:rPr>
          <w:rFonts w:hint="eastAsia"/>
        </w:rPr>
        <w:t>Экспериментальное</w:t>
      </w:r>
      <w:r>
        <w:t xml:space="preserve"> </w:t>
      </w:r>
      <w:r>
        <w:rPr>
          <w:rFonts w:hint="eastAsia"/>
        </w:rPr>
        <w:t>исследование</w:t>
      </w:r>
      <w:r>
        <w:t xml:space="preserve"> </w:t>
      </w:r>
      <w:r>
        <w:rPr>
          <w:rFonts w:hint="eastAsia"/>
        </w:rPr>
        <w:t>трехфазного</w:t>
      </w:r>
      <w:r>
        <w:t xml:space="preserve"> </w:t>
      </w:r>
      <w:r>
        <w:rPr>
          <w:rFonts w:hint="eastAsia"/>
        </w:rPr>
        <w:t>самовозбуждающегося</w:t>
      </w:r>
      <w:r>
        <w:t xml:space="preserve"> </w:t>
      </w:r>
      <w:r>
        <w:rPr>
          <w:rFonts w:hint="eastAsia"/>
        </w:rPr>
        <w:t>АГКЗ</w:t>
      </w:r>
      <w:r>
        <w:t xml:space="preserve"> </w:t>
      </w:r>
      <w:r>
        <w:rPr>
          <w:rFonts w:hint="eastAsia"/>
        </w:rPr>
        <w:t>ВЭУ</w:t>
      </w:r>
    </w:p>
    <w:p w14:paraId="3D147968" w14:textId="77777777" w:rsidR="0096018B" w:rsidRDefault="0096018B" w:rsidP="0096018B"/>
    <w:p w14:paraId="558271BB" w14:textId="77777777" w:rsidR="0096018B" w:rsidRDefault="0096018B" w:rsidP="0096018B">
      <w:r>
        <w:t xml:space="preserve">2.4. </w:t>
      </w:r>
      <w:r>
        <w:rPr>
          <w:rFonts w:hint="eastAsia"/>
        </w:rPr>
        <w:t>Расчёт</w:t>
      </w:r>
      <w:r>
        <w:t xml:space="preserve"> </w:t>
      </w:r>
      <w:r>
        <w:rPr>
          <w:rFonts w:hint="eastAsia"/>
        </w:rPr>
        <w:t>рабочих</w:t>
      </w:r>
      <w:r>
        <w:t xml:space="preserve"> </w:t>
      </w:r>
      <w:r>
        <w:rPr>
          <w:rFonts w:hint="eastAsia"/>
        </w:rPr>
        <w:t>характеристик</w:t>
      </w:r>
      <w:r>
        <w:t xml:space="preserve"> </w:t>
      </w:r>
      <w:r>
        <w:rPr>
          <w:rFonts w:hint="eastAsia"/>
        </w:rPr>
        <w:t>АГКЗ</w:t>
      </w:r>
      <w:r>
        <w:t xml:space="preserve"> </w:t>
      </w:r>
      <w:r>
        <w:rPr>
          <w:rFonts w:hint="eastAsia"/>
        </w:rPr>
        <w:t>ВЭУ</w:t>
      </w:r>
      <w:r>
        <w:t xml:space="preserve"> </w:t>
      </w:r>
      <w:r>
        <w:rPr>
          <w:rFonts w:hint="eastAsia"/>
        </w:rPr>
        <w:t>и</w:t>
      </w:r>
      <w:r>
        <w:t xml:space="preserve"> </w:t>
      </w:r>
      <w:r>
        <w:rPr>
          <w:rFonts w:hint="eastAsia"/>
        </w:rPr>
        <w:t>экспериментальные</w:t>
      </w:r>
      <w:r>
        <w:t xml:space="preserve"> </w:t>
      </w:r>
      <w:r>
        <w:rPr>
          <w:rFonts w:hint="eastAsia"/>
        </w:rPr>
        <w:t>результаты</w:t>
      </w:r>
      <w:r>
        <w:t xml:space="preserve"> </w:t>
      </w:r>
      <w:r>
        <w:rPr>
          <w:rFonts w:hint="eastAsia"/>
        </w:rPr>
        <w:t>исследования</w:t>
      </w:r>
    </w:p>
    <w:p w14:paraId="085202CE" w14:textId="77777777" w:rsidR="0096018B" w:rsidRDefault="0096018B" w:rsidP="0096018B"/>
    <w:p w14:paraId="4D425394" w14:textId="77777777" w:rsidR="0096018B" w:rsidRDefault="0096018B" w:rsidP="0096018B">
      <w:r>
        <w:t xml:space="preserve">2.5. </w:t>
      </w:r>
      <w:r>
        <w:rPr>
          <w:rFonts w:hint="eastAsia"/>
        </w:rPr>
        <w:t>Анализ</w:t>
      </w:r>
      <w:r>
        <w:t xml:space="preserve"> </w:t>
      </w:r>
      <w:r>
        <w:rPr>
          <w:rFonts w:hint="eastAsia"/>
        </w:rPr>
        <w:t>расчётно</w:t>
      </w:r>
      <w:r>
        <w:t>-</w:t>
      </w:r>
      <w:r>
        <w:rPr>
          <w:rFonts w:hint="eastAsia"/>
        </w:rPr>
        <w:t>теоретических</w:t>
      </w:r>
      <w:r>
        <w:t xml:space="preserve"> </w:t>
      </w:r>
      <w:r>
        <w:rPr>
          <w:rFonts w:hint="eastAsia"/>
        </w:rPr>
        <w:t>и</w:t>
      </w:r>
      <w:r>
        <w:t xml:space="preserve"> </w:t>
      </w:r>
      <w:r>
        <w:rPr>
          <w:rFonts w:hint="eastAsia"/>
        </w:rPr>
        <w:t>экспериментальных</w:t>
      </w:r>
      <w:r>
        <w:t xml:space="preserve"> </w:t>
      </w:r>
      <w:r>
        <w:rPr>
          <w:rFonts w:hint="eastAsia"/>
        </w:rPr>
        <w:t>результатов</w:t>
      </w:r>
      <w:r>
        <w:t xml:space="preserve"> </w:t>
      </w:r>
      <w:r>
        <w:rPr>
          <w:rFonts w:hint="eastAsia"/>
        </w:rPr>
        <w:t>исследования</w:t>
      </w:r>
    </w:p>
    <w:p w14:paraId="048D3E32" w14:textId="77777777" w:rsidR="0096018B" w:rsidRDefault="0096018B" w:rsidP="0096018B"/>
    <w:p w14:paraId="3997A715" w14:textId="77777777" w:rsidR="0096018B" w:rsidRDefault="0096018B" w:rsidP="0096018B">
      <w:r>
        <w:rPr>
          <w:rFonts w:hint="eastAsia"/>
        </w:rPr>
        <w:t>УСТАНОВКИ</w:t>
      </w:r>
    </w:p>
    <w:p w14:paraId="09F19CD6" w14:textId="77777777" w:rsidR="0096018B" w:rsidRDefault="0096018B" w:rsidP="0096018B"/>
    <w:p w14:paraId="151A66CE" w14:textId="77777777" w:rsidR="0096018B" w:rsidRDefault="0096018B" w:rsidP="0096018B">
      <w:r>
        <w:t xml:space="preserve">3.1. </w:t>
      </w:r>
      <w:r>
        <w:rPr>
          <w:rFonts w:hint="eastAsia"/>
        </w:rPr>
        <w:t>Постановка</w:t>
      </w:r>
      <w:r>
        <w:t xml:space="preserve"> </w:t>
      </w:r>
      <w:r>
        <w:rPr>
          <w:rFonts w:hint="eastAsia"/>
        </w:rPr>
        <w:t>задачи</w:t>
      </w:r>
    </w:p>
    <w:p w14:paraId="30E6B4FE" w14:textId="77777777" w:rsidR="0096018B" w:rsidRDefault="0096018B" w:rsidP="0096018B"/>
    <w:p w14:paraId="1DBA4B0B" w14:textId="77777777" w:rsidR="0096018B" w:rsidRDefault="0096018B" w:rsidP="0096018B">
      <w:r>
        <w:t xml:space="preserve">3.2. </w:t>
      </w:r>
      <w:r>
        <w:rPr>
          <w:rFonts w:hint="eastAsia"/>
        </w:rPr>
        <w:t>Математическое</w:t>
      </w:r>
      <w:r>
        <w:t xml:space="preserve"> </w:t>
      </w:r>
      <w:r>
        <w:rPr>
          <w:rFonts w:hint="eastAsia"/>
        </w:rPr>
        <w:t>и</w:t>
      </w:r>
      <w:r>
        <w:t xml:space="preserve"> </w:t>
      </w:r>
      <w:r>
        <w:rPr>
          <w:rFonts w:hint="eastAsia"/>
        </w:rPr>
        <w:t>имитационное</w:t>
      </w:r>
      <w:r>
        <w:t xml:space="preserve"> </w:t>
      </w:r>
      <w:r>
        <w:rPr>
          <w:rFonts w:hint="eastAsia"/>
        </w:rPr>
        <w:t>компьютерное</w:t>
      </w:r>
      <w:r>
        <w:t xml:space="preserve"> </w:t>
      </w:r>
      <w:r>
        <w:rPr>
          <w:rFonts w:hint="eastAsia"/>
        </w:rPr>
        <w:t>моделирование</w:t>
      </w:r>
      <w:r>
        <w:t xml:space="preserve"> </w:t>
      </w:r>
      <w:r>
        <w:rPr>
          <w:rFonts w:hint="eastAsia"/>
        </w:rPr>
        <w:t>самовозбуждающегося</w:t>
      </w:r>
      <w:r>
        <w:t xml:space="preserve"> </w:t>
      </w:r>
      <w:r>
        <w:rPr>
          <w:rFonts w:hint="eastAsia"/>
        </w:rPr>
        <w:t>АГКЗ</w:t>
      </w:r>
      <w:r>
        <w:t xml:space="preserve"> </w:t>
      </w:r>
      <w:r>
        <w:rPr>
          <w:rFonts w:hint="eastAsia"/>
        </w:rPr>
        <w:t>ВЭУ</w:t>
      </w:r>
    </w:p>
    <w:p w14:paraId="0EDDA583" w14:textId="77777777" w:rsidR="0096018B" w:rsidRDefault="0096018B" w:rsidP="0096018B"/>
    <w:p w14:paraId="68235520" w14:textId="77777777" w:rsidR="0096018B" w:rsidRDefault="0096018B" w:rsidP="0096018B">
      <w:r>
        <w:t xml:space="preserve">3.3. </w:t>
      </w:r>
      <w:r>
        <w:rPr>
          <w:rFonts w:hint="eastAsia"/>
        </w:rPr>
        <w:t>Анализ</w:t>
      </w:r>
      <w:r>
        <w:t xml:space="preserve"> </w:t>
      </w:r>
      <w:r>
        <w:rPr>
          <w:rFonts w:hint="eastAsia"/>
        </w:rPr>
        <w:t>характеристики</w:t>
      </w:r>
      <w:r>
        <w:t xml:space="preserve"> </w:t>
      </w:r>
      <w:r>
        <w:rPr>
          <w:rFonts w:hint="eastAsia"/>
        </w:rPr>
        <w:t>момента</w:t>
      </w:r>
      <w:r>
        <w:t xml:space="preserve"> </w:t>
      </w:r>
      <w:r>
        <w:rPr>
          <w:rFonts w:hint="eastAsia"/>
        </w:rPr>
        <w:t>вращения</w:t>
      </w:r>
      <w:r>
        <w:t xml:space="preserve"> </w:t>
      </w:r>
      <w:r>
        <w:rPr>
          <w:rFonts w:hint="eastAsia"/>
        </w:rPr>
        <w:t>асинхронной</w:t>
      </w:r>
      <w:r>
        <w:t xml:space="preserve"> </w:t>
      </w:r>
      <w:r>
        <w:rPr>
          <w:rFonts w:hint="eastAsia"/>
        </w:rPr>
        <w:t>машины</w:t>
      </w:r>
    </w:p>
    <w:p w14:paraId="2E8591DB" w14:textId="77777777" w:rsidR="0096018B" w:rsidRDefault="0096018B" w:rsidP="0096018B"/>
    <w:p w14:paraId="5539413E" w14:textId="77777777" w:rsidR="0096018B" w:rsidRDefault="0096018B" w:rsidP="0096018B">
      <w:r>
        <w:lastRenderedPageBreak/>
        <w:t xml:space="preserve">3.4. </w:t>
      </w:r>
      <w:r>
        <w:rPr>
          <w:rFonts w:hint="eastAsia"/>
        </w:rPr>
        <w:t>Статический</w:t>
      </w:r>
      <w:r>
        <w:t xml:space="preserve"> </w:t>
      </w:r>
      <w:r>
        <w:rPr>
          <w:rFonts w:hint="eastAsia"/>
        </w:rPr>
        <w:t>анализ</w:t>
      </w:r>
      <w:r>
        <w:t xml:space="preserve"> </w:t>
      </w:r>
      <w:r>
        <w:rPr>
          <w:rFonts w:hint="eastAsia"/>
        </w:rPr>
        <w:t>трехфазного</w:t>
      </w:r>
      <w:r>
        <w:t xml:space="preserve"> </w:t>
      </w:r>
      <w:r>
        <w:rPr>
          <w:rFonts w:hint="eastAsia"/>
        </w:rPr>
        <w:t>самовозбуждающегося</w:t>
      </w:r>
      <w:r>
        <w:t xml:space="preserve"> </w:t>
      </w:r>
      <w:r>
        <w:rPr>
          <w:rFonts w:hint="eastAsia"/>
        </w:rPr>
        <w:t>асинхронного</w:t>
      </w:r>
      <w:r>
        <w:t xml:space="preserve"> </w:t>
      </w:r>
      <w:r>
        <w:rPr>
          <w:rFonts w:hint="eastAsia"/>
        </w:rPr>
        <w:t>генератора</w:t>
      </w:r>
      <w:r>
        <w:t xml:space="preserve"> </w:t>
      </w:r>
      <w:r>
        <w:rPr>
          <w:rFonts w:hint="eastAsia"/>
        </w:rPr>
        <w:t>ветроэнергетической</w:t>
      </w:r>
      <w:r>
        <w:t xml:space="preserve"> </w:t>
      </w:r>
      <w:r>
        <w:rPr>
          <w:rFonts w:hint="eastAsia"/>
        </w:rPr>
        <w:t>установки</w:t>
      </w:r>
    </w:p>
    <w:p w14:paraId="1088DAB1" w14:textId="77777777" w:rsidR="0096018B" w:rsidRDefault="0096018B" w:rsidP="0096018B"/>
    <w:p w14:paraId="6D3A72BE" w14:textId="77777777" w:rsidR="0096018B" w:rsidRDefault="0096018B" w:rsidP="0096018B">
      <w:r>
        <w:t>3.4.1.</w:t>
      </w:r>
      <w:r>
        <w:rPr>
          <w:rFonts w:hint="eastAsia"/>
        </w:rPr>
        <w:t>Компьютерный</w:t>
      </w:r>
      <w:r>
        <w:t xml:space="preserve"> </w:t>
      </w:r>
      <w:r>
        <w:rPr>
          <w:rFonts w:hint="eastAsia"/>
        </w:rPr>
        <w:t>алгоритм</w:t>
      </w:r>
      <w:r>
        <w:t xml:space="preserve"> </w:t>
      </w:r>
      <w:r>
        <w:rPr>
          <w:rFonts w:hint="eastAsia"/>
        </w:rPr>
        <w:t>для</w:t>
      </w:r>
      <w:r>
        <w:t xml:space="preserve"> </w:t>
      </w:r>
      <w:r>
        <w:rPr>
          <w:rFonts w:hint="eastAsia"/>
        </w:rPr>
        <w:t>анализа</w:t>
      </w:r>
      <w:r>
        <w:t xml:space="preserve"> </w:t>
      </w:r>
      <w:r>
        <w:rPr>
          <w:rFonts w:hint="eastAsia"/>
        </w:rPr>
        <w:t>статической</w:t>
      </w:r>
      <w:r>
        <w:t xml:space="preserve"> </w:t>
      </w:r>
      <w:r>
        <w:rPr>
          <w:rFonts w:hint="eastAsia"/>
        </w:rPr>
        <w:t>устойчивости</w:t>
      </w:r>
    </w:p>
    <w:p w14:paraId="7650D6EF" w14:textId="77777777" w:rsidR="0096018B" w:rsidRDefault="0096018B" w:rsidP="0096018B"/>
    <w:p w14:paraId="16528F08" w14:textId="77777777" w:rsidR="0096018B" w:rsidRDefault="0096018B" w:rsidP="0096018B">
      <w:r>
        <w:rPr>
          <w:rFonts w:hint="eastAsia"/>
        </w:rPr>
        <w:t>работы</w:t>
      </w:r>
      <w:r>
        <w:t xml:space="preserve"> </w:t>
      </w:r>
      <w:r>
        <w:rPr>
          <w:rFonts w:hint="eastAsia"/>
        </w:rPr>
        <w:t>самовозбуждающегося</w:t>
      </w:r>
      <w:r>
        <w:t xml:space="preserve"> </w:t>
      </w:r>
      <w:r>
        <w:rPr>
          <w:rFonts w:hint="eastAsia"/>
        </w:rPr>
        <w:t>АГ</w:t>
      </w:r>
      <w:r>
        <w:t xml:space="preserve"> </w:t>
      </w:r>
      <w:r>
        <w:rPr>
          <w:rFonts w:hint="eastAsia"/>
        </w:rPr>
        <w:t>ВЭУ</w:t>
      </w:r>
    </w:p>
    <w:p w14:paraId="7845D149" w14:textId="77777777" w:rsidR="0096018B" w:rsidRDefault="0096018B" w:rsidP="0096018B"/>
    <w:p w14:paraId="297AE43E" w14:textId="77777777" w:rsidR="0096018B" w:rsidRDefault="0096018B" w:rsidP="0096018B">
      <w:r>
        <w:t>3.4.2.</w:t>
      </w:r>
      <w:r>
        <w:rPr>
          <w:rFonts w:hint="eastAsia"/>
        </w:rPr>
        <w:t>Экспериментальное</w:t>
      </w:r>
      <w:r>
        <w:t xml:space="preserve"> </w:t>
      </w:r>
      <w:r>
        <w:rPr>
          <w:rFonts w:hint="eastAsia"/>
        </w:rPr>
        <w:t>исследование</w:t>
      </w:r>
      <w:r>
        <w:t xml:space="preserve"> </w:t>
      </w:r>
      <w:r>
        <w:rPr>
          <w:rFonts w:hint="eastAsia"/>
        </w:rPr>
        <w:t>трехфазного</w:t>
      </w:r>
    </w:p>
    <w:p w14:paraId="6A92E8C6" w14:textId="77777777" w:rsidR="0096018B" w:rsidRDefault="0096018B" w:rsidP="0096018B"/>
    <w:p w14:paraId="20F8F45C" w14:textId="77777777" w:rsidR="0096018B" w:rsidRDefault="0096018B" w:rsidP="0096018B">
      <w:r>
        <w:rPr>
          <w:rFonts w:hint="eastAsia"/>
        </w:rPr>
        <w:t>самовозбуждающегося</w:t>
      </w:r>
      <w:r>
        <w:t xml:space="preserve"> </w:t>
      </w:r>
      <w:r>
        <w:rPr>
          <w:rFonts w:hint="eastAsia"/>
        </w:rPr>
        <w:t>асинхронного</w:t>
      </w:r>
      <w:r>
        <w:t xml:space="preserve"> </w:t>
      </w:r>
      <w:r>
        <w:rPr>
          <w:rFonts w:hint="eastAsia"/>
        </w:rPr>
        <w:t>генератора</w:t>
      </w:r>
      <w:r>
        <w:t xml:space="preserve"> </w:t>
      </w:r>
      <w:r>
        <w:rPr>
          <w:rFonts w:hint="eastAsia"/>
        </w:rPr>
        <w:t>ВЭУ</w:t>
      </w:r>
    </w:p>
    <w:p w14:paraId="09C32DA4" w14:textId="77777777" w:rsidR="0096018B" w:rsidRDefault="0096018B" w:rsidP="0096018B"/>
    <w:p w14:paraId="1FBA933E" w14:textId="77777777" w:rsidR="0096018B" w:rsidRDefault="0096018B" w:rsidP="0096018B">
      <w:r>
        <w:t xml:space="preserve">3.5. </w:t>
      </w:r>
      <w:r>
        <w:rPr>
          <w:rFonts w:hint="eastAsia"/>
        </w:rPr>
        <w:t>Динамический</w:t>
      </w:r>
      <w:r>
        <w:t xml:space="preserve"> </w:t>
      </w:r>
      <w:r>
        <w:rPr>
          <w:rFonts w:hint="eastAsia"/>
        </w:rPr>
        <w:t>анализ</w:t>
      </w:r>
      <w:r>
        <w:t xml:space="preserve"> </w:t>
      </w:r>
      <w:r>
        <w:rPr>
          <w:rFonts w:hint="eastAsia"/>
        </w:rPr>
        <w:t>трехфазного</w:t>
      </w:r>
      <w:r>
        <w:t xml:space="preserve"> </w:t>
      </w:r>
      <w:r>
        <w:rPr>
          <w:rFonts w:hint="eastAsia"/>
        </w:rPr>
        <w:t>самовозбуждающегося</w:t>
      </w:r>
      <w:r>
        <w:t xml:space="preserve"> </w:t>
      </w:r>
      <w:r>
        <w:rPr>
          <w:rFonts w:hint="eastAsia"/>
        </w:rPr>
        <w:t>асинхронного</w:t>
      </w:r>
      <w:r>
        <w:t xml:space="preserve"> </w:t>
      </w:r>
      <w:r>
        <w:rPr>
          <w:rFonts w:hint="eastAsia"/>
        </w:rPr>
        <w:t>генератора</w:t>
      </w:r>
      <w:r>
        <w:t xml:space="preserve"> </w:t>
      </w:r>
      <w:r>
        <w:rPr>
          <w:rFonts w:hint="eastAsia"/>
        </w:rPr>
        <w:t>ветроэнергетической</w:t>
      </w:r>
      <w:r>
        <w:t xml:space="preserve"> </w:t>
      </w:r>
      <w:r>
        <w:rPr>
          <w:rFonts w:hint="eastAsia"/>
        </w:rPr>
        <w:t>установки</w:t>
      </w:r>
    </w:p>
    <w:p w14:paraId="53AF80DF" w14:textId="77777777" w:rsidR="0096018B" w:rsidRDefault="0096018B" w:rsidP="0096018B"/>
    <w:p w14:paraId="0EEFD291" w14:textId="77777777" w:rsidR="0096018B" w:rsidRDefault="0096018B" w:rsidP="0096018B">
      <w:r>
        <w:t xml:space="preserve">3.5.1. </w:t>
      </w:r>
      <w:r>
        <w:rPr>
          <w:rFonts w:hint="eastAsia"/>
        </w:rPr>
        <w:t>Динамическая</w:t>
      </w:r>
      <w:r>
        <w:t xml:space="preserve"> </w:t>
      </w:r>
      <w:r>
        <w:rPr>
          <w:rFonts w:hint="eastAsia"/>
        </w:rPr>
        <w:t>модель</w:t>
      </w:r>
      <w:r>
        <w:t xml:space="preserve"> </w:t>
      </w:r>
      <w:r>
        <w:rPr>
          <w:rFonts w:hint="eastAsia"/>
        </w:rPr>
        <w:t>самовозбуждающегося</w:t>
      </w:r>
      <w:r>
        <w:t xml:space="preserve"> </w:t>
      </w:r>
      <w:r>
        <w:rPr>
          <w:rFonts w:hint="eastAsia"/>
        </w:rPr>
        <w:t>АГ</w:t>
      </w:r>
      <w:r>
        <w:t xml:space="preserve"> </w:t>
      </w:r>
      <w:r>
        <w:rPr>
          <w:rFonts w:hint="eastAsia"/>
        </w:rPr>
        <w:t>ВЭУ</w:t>
      </w:r>
    </w:p>
    <w:p w14:paraId="216DB934" w14:textId="77777777" w:rsidR="0096018B" w:rsidRDefault="0096018B" w:rsidP="0096018B"/>
    <w:p w14:paraId="0966C008" w14:textId="77777777" w:rsidR="0096018B" w:rsidRDefault="0096018B" w:rsidP="0096018B">
      <w:r>
        <w:t>3.5.2^</w:t>
      </w:r>
      <w:r>
        <w:rPr>
          <w:rFonts w:hint="eastAsia"/>
        </w:rPr>
        <w:t>тиНпк</w:t>
      </w:r>
      <w:r>
        <w:t xml:space="preserve"> </w:t>
      </w:r>
      <w:r>
        <w:rPr>
          <w:rFonts w:hint="eastAsia"/>
        </w:rPr>
        <w:t>моделирование</w:t>
      </w:r>
      <w:r>
        <w:t xml:space="preserve"> </w:t>
      </w:r>
      <w:r>
        <w:rPr>
          <w:rFonts w:hint="eastAsia"/>
        </w:rPr>
        <w:t>самовозбуждающегося</w:t>
      </w:r>
      <w:r>
        <w:t xml:space="preserve"> </w:t>
      </w:r>
      <w:r>
        <w:rPr>
          <w:rFonts w:hint="eastAsia"/>
        </w:rPr>
        <w:t>АГ</w:t>
      </w:r>
      <w:r>
        <w:t xml:space="preserve"> </w:t>
      </w:r>
      <w:r>
        <w:rPr>
          <w:rFonts w:hint="eastAsia"/>
        </w:rPr>
        <w:t>ВЭУ</w:t>
      </w:r>
      <w:r>
        <w:t xml:space="preserve"> </w:t>
      </w:r>
      <w:r>
        <w:rPr>
          <w:rFonts w:hint="eastAsia"/>
        </w:rPr>
        <w:t>и</w:t>
      </w:r>
    </w:p>
    <w:p w14:paraId="45E1B8F7" w14:textId="77777777" w:rsidR="0096018B" w:rsidRDefault="0096018B" w:rsidP="0096018B"/>
    <w:p w14:paraId="7F81AF32" w14:textId="77777777" w:rsidR="0096018B" w:rsidRDefault="0096018B" w:rsidP="0096018B">
      <w:r>
        <w:rPr>
          <w:rFonts w:hint="eastAsia"/>
        </w:rPr>
        <w:t>экспериментальные</w:t>
      </w:r>
      <w:r>
        <w:t xml:space="preserve"> </w:t>
      </w:r>
      <w:r>
        <w:rPr>
          <w:rFonts w:hint="eastAsia"/>
        </w:rPr>
        <w:t>результаты</w:t>
      </w:r>
    </w:p>
    <w:p w14:paraId="2D2B1EB5" w14:textId="77777777" w:rsidR="0096018B" w:rsidRDefault="0096018B" w:rsidP="0096018B"/>
    <w:p w14:paraId="6A45BDDF" w14:textId="77777777" w:rsidR="0096018B" w:rsidRDefault="0096018B" w:rsidP="0096018B">
      <w:r>
        <w:rPr>
          <w:rFonts w:hint="eastAsia"/>
        </w:rPr>
        <w:t>Выводы</w:t>
      </w:r>
      <w:r>
        <w:t xml:space="preserve"> </w:t>
      </w:r>
      <w:r>
        <w:rPr>
          <w:rFonts w:hint="eastAsia"/>
        </w:rPr>
        <w:t>по</w:t>
      </w:r>
      <w:r>
        <w:t xml:space="preserve"> </w:t>
      </w:r>
      <w:r>
        <w:rPr>
          <w:rFonts w:hint="eastAsia"/>
        </w:rPr>
        <w:t>главе</w:t>
      </w:r>
    </w:p>
    <w:p w14:paraId="10921617" w14:textId="77777777" w:rsidR="0096018B" w:rsidRDefault="0096018B" w:rsidP="0096018B"/>
    <w:p w14:paraId="4F66306B" w14:textId="77777777" w:rsidR="0096018B" w:rsidRDefault="0096018B" w:rsidP="0096018B">
      <w:r>
        <w:t xml:space="preserve">4. </w:t>
      </w:r>
      <w:r>
        <w:rPr>
          <w:rFonts w:hint="eastAsia"/>
        </w:rPr>
        <w:t>СТРУКТУРНЫЕ</w:t>
      </w:r>
      <w:r>
        <w:t xml:space="preserve"> </w:t>
      </w:r>
      <w:r>
        <w:rPr>
          <w:rFonts w:hint="eastAsia"/>
        </w:rPr>
        <w:t>РЕШЕНИЯ</w:t>
      </w:r>
      <w:r>
        <w:t xml:space="preserve"> </w:t>
      </w:r>
      <w:r>
        <w:rPr>
          <w:rFonts w:hint="eastAsia"/>
        </w:rPr>
        <w:t>СИСТЕМ</w:t>
      </w:r>
      <w:r>
        <w:t xml:space="preserve"> </w:t>
      </w:r>
      <w:r>
        <w:rPr>
          <w:rFonts w:hint="eastAsia"/>
        </w:rPr>
        <w:t>ЭЛЕКТРОСНАБЖЕНИЯ</w:t>
      </w:r>
      <w:r>
        <w:t xml:space="preserve"> </w:t>
      </w:r>
      <w:r>
        <w:rPr>
          <w:rFonts w:hint="eastAsia"/>
        </w:rPr>
        <w:t>И</w:t>
      </w:r>
      <w:r>
        <w:t xml:space="preserve"> </w:t>
      </w:r>
      <w:r>
        <w:rPr>
          <w:rFonts w:hint="eastAsia"/>
        </w:rPr>
        <w:t>ЭКОНОМИЧЕСКАЯ</w:t>
      </w:r>
      <w:r>
        <w:t xml:space="preserve"> </w:t>
      </w:r>
      <w:r>
        <w:rPr>
          <w:rFonts w:hint="eastAsia"/>
        </w:rPr>
        <w:t>ЭФФЕКТИВНОСТЬ</w:t>
      </w:r>
      <w:r>
        <w:t xml:space="preserve"> </w:t>
      </w:r>
      <w:r>
        <w:rPr>
          <w:rFonts w:hint="eastAsia"/>
        </w:rPr>
        <w:t>АВТОНОМНЫХ</w:t>
      </w:r>
      <w:r>
        <w:t xml:space="preserve"> </w:t>
      </w:r>
      <w:r>
        <w:rPr>
          <w:rFonts w:hint="eastAsia"/>
        </w:rPr>
        <w:t>ЭЛЕКТРОТЕХНИЧЕСКИХ</w:t>
      </w:r>
      <w:r>
        <w:t xml:space="preserve"> </w:t>
      </w:r>
      <w:r>
        <w:rPr>
          <w:rFonts w:hint="eastAsia"/>
        </w:rPr>
        <w:t>КОМПЛЕКСОВ</w:t>
      </w:r>
      <w:r>
        <w:t xml:space="preserve"> </w:t>
      </w:r>
      <w:r>
        <w:rPr>
          <w:rFonts w:hint="eastAsia"/>
        </w:rPr>
        <w:t>НА</w:t>
      </w:r>
      <w:r>
        <w:t xml:space="preserve"> </w:t>
      </w:r>
      <w:r>
        <w:rPr>
          <w:rFonts w:hint="eastAsia"/>
        </w:rPr>
        <w:t>ОСНОВЕ</w:t>
      </w:r>
      <w:r>
        <w:t xml:space="preserve"> </w:t>
      </w:r>
      <w:r>
        <w:rPr>
          <w:rFonts w:hint="eastAsia"/>
        </w:rPr>
        <w:t>ВЕТРОЭНЕРГЕТИЧЕСКИХ</w:t>
      </w:r>
      <w:r>
        <w:t xml:space="preserve"> </w:t>
      </w:r>
      <w:r>
        <w:rPr>
          <w:rFonts w:hint="eastAsia"/>
        </w:rPr>
        <w:t>УСТАНОВОК</w:t>
      </w:r>
    </w:p>
    <w:p w14:paraId="1E5C5E54" w14:textId="77777777" w:rsidR="0096018B" w:rsidRDefault="0096018B" w:rsidP="0096018B"/>
    <w:p w14:paraId="589B6DBE" w14:textId="77777777" w:rsidR="0096018B" w:rsidRDefault="0096018B" w:rsidP="0096018B">
      <w:r>
        <w:t xml:space="preserve">4.1. </w:t>
      </w:r>
      <w:r>
        <w:rPr>
          <w:rFonts w:hint="eastAsia"/>
        </w:rPr>
        <w:t>Структурные</w:t>
      </w:r>
      <w:r>
        <w:t xml:space="preserve"> </w:t>
      </w:r>
      <w:r>
        <w:rPr>
          <w:rFonts w:hint="eastAsia"/>
        </w:rPr>
        <w:t>решения</w:t>
      </w:r>
      <w:r>
        <w:t xml:space="preserve"> </w:t>
      </w:r>
      <w:r>
        <w:rPr>
          <w:rFonts w:hint="eastAsia"/>
        </w:rPr>
        <w:t>автономных</w:t>
      </w:r>
      <w:r>
        <w:t xml:space="preserve"> </w:t>
      </w:r>
      <w:r>
        <w:rPr>
          <w:rFonts w:hint="eastAsia"/>
        </w:rPr>
        <w:t>систем</w:t>
      </w:r>
      <w:r>
        <w:t xml:space="preserve"> </w:t>
      </w:r>
      <w:r>
        <w:rPr>
          <w:rFonts w:hint="eastAsia"/>
        </w:rPr>
        <w:t>электроснабжения</w:t>
      </w:r>
      <w:r>
        <w:t xml:space="preserve"> </w:t>
      </w:r>
      <w:r>
        <w:rPr>
          <w:rFonts w:hint="eastAsia"/>
        </w:rPr>
        <w:t>на</w:t>
      </w:r>
      <w:r>
        <w:t xml:space="preserve"> </w:t>
      </w:r>
      <w:r>
        <w:rPr>
          <w:rFonts w:hint="eastAsia"/>
        </w:rPr>
        <w:t>основе</w:t>
      </w:r>
      <w:r>
        <w:t xml:space="preserve"> </w:t>
      </w:r>
      <w:r>
        <w:rPr>
          <w:rFonts w:hint="eastAsia"/>
        </w:rPr>
        <w:t>ветроэнергетических</w:t>
      </w:r>
      <w:r>
        <w:t xml:space="preserve"> </w:t>
      </w:r>
      <w:r>
        <w:rPr>
          <w:rFonts w:hint="eastAsia"/>
        </w:rPr>
        <w:t>установок</w:t>
      </w:r>
    </w:p>
    <w:p w14:paraId="5DCDF8D3" w14:textId="77777777" w:rsidR="0096018B" w:rsidRDefault="0096018B" w:rsidP="0096018B"/>
    <w:p w14:paraId="41CF9895" w14:textId="77777777" w:rsidR="0096018B" w:rsidRDefault="0096018B" w:rsidP="0096018B">
      <w:r>
        <w:t xml:space="preserve">4.2. </w:t>
      </w:r>
      <w:r>
        <w:rPr>
          <w:rFonts w:hint="eastAsia"/>
        </w:rPr>
        <w:t>Оценка</w:t>
      </w:r>
      <w:r>
        <w:t xml:space="preserve"> </w:t>
      </w:r>
      <w:r>
        <w:rPr>
          <w:rFonts w:hint="eastAsia"/>
        </w:rPr>
        <w:t>экономической</w:t>
      </w:r>
      <w:r>
        <w:t xml:space="preserve"> </w:t>
      </w:r>
      <w:r>
        <w:rPr>
          <w:rFonts w:hint="eastAsia"/>
        </w:rPr>
        <w:t>эффективности</w:t>
      </w:r>
      <w:r>
        <w:t xml:space="preserve"> </w:t>
      </w:r>
      <w:r>
        <w:rPr>
          <w:rFonts w:hint="eastAsia"/>
        </w:rPr>
        <w:t>использования</w:t>
      </w:r>
      <w:r>
        <w:t xml:space="preserve"> </w:t>
      </w:r>
      <w:r>
        <w:rPr>
          <w:rFonts w:hint="eastAsia"/>
        </w:rPr>
        <w:t>автономного</w:t>
      </w:r>
      <w:r>
        <w:t xml:space="preserve"> </w:t>
      </w:r>
      <w:r>
        <w:rPr>
          <w:rFonts w:hint="eastAsia"/>
        </w:rPr>
        <w:t>ЭТК</w:t>
      </w:r>
    </w:p>
    <w:p w14:paraId="541D757A" w14:textId="77777777" w:rsidR="0096018B" w:rsidRDefault="0096018B" w:rsidP="0096018B"/>
    <w:p w14:paraId="0930B200" w14:textId="77777777" w:rsidR="0096018B" w:rsidRDefault="0096018B" w:rsidP="0096018B">
      <w:r>
        <w:rPr>
          <w:rFonts w:hint="eastAsia"/>
        </w:rPr>
        <w:t>на</w:t>
      </w:r>
      <w:r>
        <w:t xml:space="preserve"> </w:t>
      </w:r>
      <w:r>
        <w:rPr>
          <w:rFonts w:hint="eastAsia"/>
        </w:rPr>
        <w:t>базе</w:t>
      </w:r>
      <w:r>
        <w:t xml:space="preserve"> </w:t>
      </w:r>
      <w:r>
        <w:rPr>
          <w:rFonts w:hint="eastAsia"/>
        </w:rPr>
        <w:t>ВЭУ</w:t>
      </w:r>
      <w:r>
        <w:t xml:space="preserve"> </w:t>
      </w:r>
      <w:r>
        <w:rPr>
          <w:rFonts w:hint="eastAsia"/>
        </w:rPr>
        <w:t>малой</w:t>
      </w:r>
      <w:r>
        <w:t xml:space="preserve"> </w:t>
      </w:r>
      <w:r>
        <w:rPr>
          <w:rFonts w:hint="eastAsia"/>
        </w:rPr>
        <w:t>мощности</w:t>
      </w:r>
    </w:p>
    <w:p w14:paraId="2C2953F6" w14:textId="77777777" w:rsidR="0096018B" w:rsidRDefault="0096018B" w:rsidP="0096018B"/>
    <w:p w14:paraId="4886D36B" w14:textId="77777777" w:rsidR="0096018B" w:rsidRDefault="0096018B" w:rsidP="0096018B">
      <w:r>
        <w:t xml:space="preserve">4.2.1. </w:t>
      </w:r>
      <w:r>
        <w:rPr>
          <w:rFonts w:hint="eastAsia"/>
        </w:rPr>
        <w:t>Постановка</w:t>
      </w:r>
      <w:r>
        <w:t xml:space="preserve"> </w:t>
      </w:r>
      <w:r>
        <w:rPr>
          <w:rFonts w:hint="eastAsia"/>
        </w:rPr>
        <w:t>задачи</w:t>
      </w:r>
    </w:p>
    <w:p w14:paraId="77697B8C" w14:textId="77777777" w:rsidR="0096018B" w:rsidRDefault="0096018B" w:rsidP="0096018B"/>
    <w:p w14:paraId="24B5953C" w14:textId="77777777" w:rsidR="0096018B" w:rsidRDefault="0096018B" w:rsidP="0096018B">
      <w:r>
        <w:t xml:space="preserve">4.2.2. </w:t>
      </w:r>
      <w:r>
        <w:rPr>
          <w:rFonts w:hint="eastAsia"/>
        </w:rPr>
        <w:t>Анализ</w:t>
      </w:r>
      <w:r>
        <w:t xml:space="preserve"> </w:t>
      </w:r>
      <w:r>
        <w:rPr>
          <w:rFonts w:hint="eastAsia"/>
        </w:rPr>
        <w:t>ветрового</w:t>
      </w:r>
      <w:r>
        <w:t xml:space="preserve"> </w:t>
      </w:r>
      <w:r>
        <w:rPr>
          <w:rFonts w:hint="eastAsia"/>
        </w:rPr>
        <w:t>потенциала</w:t>
      </w:r>
      <w:r>
        <w:t xml:space="preserve"> </w:t>
      </w:r>
      <w:r>
        <w:rPr>
          <w:rFonts w:hint="eastAsia"/>
        </w:rPr>
        <w:t>места</w:t>
      </w:r>
      <w:r>
        <w:t xml:space="preserve"> </w:t>
      </w:r>
      <w:r>
        <w:rPr>
          <w:rFonts w:hint="eastAsia"/>
        </w:rPr>
        <w:t>размещения</w:t>
      </w:r>
      <w:r>
        <w:t xml:space="preserve"> </w:t>
      </w:r>
      <w:r>
        <w:rPr>
          <w:rFonts w:hint="eastAsia"/>
        </w:rPr>
        <w:t>потребителя</w:t>
      </w:r>
    </w:p>
    <w:p w14:paraId="652ADD83" w14:textId="77777777" w:rsidR="0096018B" w:rsidRDefault="0096018B" w:rsidP="0096018B"/>
    <w:p w14:paraId="3880C5B4" w14:textId="77777777" w:rsidR="0096018B" w:rsidRDefault="0096018B" w:rsidP="0096018B">
      <w:r>
        <w:t xml:space="preserve">4.2.3. </w:t>
      </w:r>
      <w:r>
        <w:rPr>
          <w:rFonts w:hint="eastAsia"/>
        </w:rPr>
        <w:t>Оценка</w:t>
      </w:r>
      <w:r>
        <w:t xml:space="preserve"> </w:t>
      </w:r>
      <w:r>
        <w:rPr>
          <w:rFonts w:hint="eastAsia"/>
        </w:rPr>
        <w:t>характеристик</w:t>
      </w:r>
      <w:r>
        <w:t xml:space="preserve"> </w:t>
      </w:r>
      <w:r>
        <w:rPr>
          <w:rFonts w:hint="eastAsia"/>
        </w:rPr>
        <w:t>потребителя</w:t>
      </w:r>
    </w:p>
    <w:p w14:paraId="3F2D5F6F" w14:textId="77777777" w:rsidR="0096018B" w:rsidRDefault="0096018B" w:rsidP="0096018B"/>
    <w:p w14:paraId="4AB30562" w14:textId="77777777" w:rsidR="0096018B" w:rsidRDefault="0096018B" w:rsidP="0096018B">
      <w:r>
        <w:t xml:space="preserve">4.2.4. </w:t>
      </w:r>
      <w:r>
        <w:rPr>
          <w:rFonts w:hint="eastAsia"/>
        </w:rPr>
        <w:t>Выбор</w:t>
      </w:r>
      <w:r>
        <w:t xml:space="preserve"> </w:t>
      </w:r>
      <w:r>
        <w:rPr>
          <w:rFonts w:hint="eastAsia"/>
        </w:rPr>
        <w:t>функциональной</w:t>
      </w:r>
      <w:r>
        <w:t xml:space="preserve"> </w:t>
      </w:r>
      <w:r>
        <w:rPr>
          <w:rFonts w:hint="eastAsia"/>
        </w:rPr>
        <w:t>схемы</w:t>
      </w:r>
      <w:r>
        <w:t xml:space="preserve"> </w:t>
      </w:r>
      <w:r>
        <w:rPr>
          <w:rFonts w:hint="eastAsia"/>
        </w:rPr>
        <w:t>автономного</w:t>
      </w:r>
      <w:r>
        <w:t xml:space="preserve"> </w:t>
      </w:r>
      <w:r>
        <w:rPr>
          <w:rFonts w:hint="eastAsia"/>
        </w:rPr>
        <w:t>ЭТК</w:t>
      </w:r>
      <w:r>
        <w:t xml:space="preserve"> </w:t>
      </w:r>
      <w:r>
        <w:rPr>
          <w:rFonts w:hint="eastAsia"/>
        </w:rPr>
        <w:t>малой</w:t>
      </w:r>
      <w:r>
        <w:t xml:space="preserve"> </w:t>
      </w:r>
      <w:r>
        <w:rPr>
          <w:rFonts w:hint="eastAsia"/>
        </w:rPr>
        <w:t>мощности</w:t>
      </w:r>
    </w:p>
    <w:p w14:paraId="50E25532" w14:textId="77777777" w:rsidR="0096018B" w:rsidRDefault="0096018B" w:rsidP="0096018B"/>
    <w:p w14:paraId="15EB3BC7" w14:textId="77777777" w:rsidR="0096018B" w:rsidRDefault="0096018B" w:rsidP="0096018B">
      <w:r>
        <w:rPr>
          <w:rFonts w:hint="eastAsia"/>
        </w:rPr>
        <w:t>на</w:t>
      </w:r>
      <w:r>
        <w:t xml:space="preserve"> </w:t>
      </w:r>
      <w:r>
        <w:rPr>
          <w:rFonts w:hint="eastAsia"/>
        </w:rPr>
        <w:t>базе</w:t>
      </w:r>
      <w:r>
        <w:t xml:space="preserve"> </w:t>
      </w:r>
      <w:r>
        <w:rPr>
          <w:rFonts w:hint="eastAsia"/>
        </w:rPr>
        <w:t>ВЭУ</w:t>
      </w:r>
      <w:r>
        <w:t xml:space="preserve"> </w:t>
      </w:r>
      <w:r>
        <w:rPr>
          <w:rFonts w:hint="eastAsia"/>
        </w:rPr>
        <w:t>с</w:t>
      </w:r>
      <w:r>
        <w:t xml:space="preserve"> </w:t>
      </w:r>
      <w:r>
        <w:rPr>
          <w:rFonts w:hint="eastAsia"/>
        </w:rPr>
        <w:t>АГКЗ</w:t>
      </w:r>
    </w:p>
    <w:p w14:paraId="7C61083F" w14:textId="77777777" w:rsidR="0096018B" w:rsidRDefault="0096018B" w:rsidP="0096018B"/>
    <w:p w14:paraId="3186599D" w14:textId="77777777" w:rsidR="0096018B" w:rsidRDefault="0096018B" w:rsidP="0096018B">
      <w:r>
        <w:t xml:space="preserve">4.2.5. </w:t>
      </w:r>
      <w:r>
        <w:rPr>
          <w:rFonts w:hint="eastAsia"/>
        </w:rPr>
        <w:t>Выбор</w:t>
      </w:r>
      <w:r>
        <w:t xml:space="preserve"> </w:t>
      </w:r>
      <w:r>
        <w:rPr>
          <w:rFonts w:hint="eastAsia"/>
        </w:rPr>
        <w:t>модели</w:t>
      </w:r>
      <w:r>
        <w:t xml:space="preserve"> </w:t>
      </w:r>
      <w:r>
        <w:rPr>
          <w:rFonts w:hint="eastAsia"/>
        </w:rPr>
        <w:t>ВЭУ</w:t>
      </w:r>
      <w:r>
        <w:t xml:space="preserve"> </w:t>
      </w:r>
      <w:r>
        <w:rPr>
          <w:rFonts w:hint="eastAsia"/>
        </w:rPr>
        <w:t>и</w:t>
      </w:r>
      <w:r>
        <w:t xml:space="preserve"> </w:t>
      </w:r>
      <w:r>
        <w:rPr>
          <w:rFonts w:hint="eastAsia"/>
        </w:rPr>
        <w:t>основных</w:t>
      </w:r>
      <w:r>
        <w:t xml:space="preserve"> </w:t>
      </w:r>
      <w:r>
        <w:rPr>
          <w:rFonts w:hint="eastAsia"/>
        </w:rPr>
        <w:t>функциональных</w:t>
      </w:r>
      <w:r>
        <w:t xml:space="preserve"> </w:t>
      </w:r>
      <w:r>
        <w:rPr>
          <w:rFonts w:hint="eastAsia"/>
        </w:rPr>
        <w:t>узлов</w:t>
      </w:r>
      <w:r>
        <w:t xml:space="preserve"> </w:t>
      </w:r>
      <w:r>
        <w:rPr>
          <w:rFonts w:hint="eastAsia"/>
        </w:rPr>
        <w:t>автономного</w:t>
      </w:r>
      <w:r>
        <w:t xml:space="preserve"> </w:t>
      </w:r>
      <w:r>
        <w:rPr>
          <w:rFonts w:hint="eastAsia"/>
        </w:rPr>
        <w:t>ЭТК</w:t>
      </w:r>
      <w:r>
        <w:t xml:space="preserve"> </w:t>
      </w:r>
      <w:r>
        <w:rPr>
          <w:rFonts w:hint="eastAsia"/>
        </w:rPr>
        <w:t>малой</w:t>
      </w:r>
      <w:r>
        <w:t xml:space="preserve"> </w:t>
      </w:r>
      <w:r>
        <w:rPr>
          <w:rFonts w:hint="eastAsia"/>
        </w:rPr>
        <w:t>мощности</w:t>
      </w:r>
    </w:p>
    <w:p w14:paraId="0A28B847" w14:textId="77777777" w:rsidR="0096018B" w:rsidRDefault="0096018B" w:rsidP="0096018B"/>
    <w:p w14:paraId="57321FE8" w14:textId="77777777" w:rsidR="0096018B" w:rsidRDefault="0096018B" w:rsidP="0096018B">
      <w:r>
        <w:t xml:space="preserve">4.2.6. </w:t>
      </w:r>
      <w:r>
        <w:rPr>
          <w:rFonts w:hint="eastAsia"/>
        </w:rPr>
        <w:t>Расчёт</w:t>
      </w:r>
      <w:r>
        <w:t xml:space="preserve"> </w:t>
      </w:r>
      <w:r>
        <w:rPr>
          <w:rFonts w:hint="eastAsia"/>
        </w:rPr>
        <w:t>и</w:t>
      </w:r>
      <w:r>
        <w:t xml:space="preserve"> </w:t>
      </w:r>
      <w:r>
        <w:rPr>
          <w:rFonts w:hint="eastAsia"/>
        </w:rPr>
        <w:t>оценка</w:t>
      </w:r>
      <w:r>
        <w:t xml:space="preserve"> </w:t>
      </w:r>
      <w:r>
        <w:rPr>
          <w:rFonts w:hint="eastAsia"/>
        </w:rPr>
        <w:t>технико</w:t>
      </w:r>
      <w:r>
        <w:t>-</w:t>
      </w:r>
      <w:r>
        <w:rPr>
          <w:rFonts w:hint="eastAsia"/>
        </w:rPr>
        <w:t>экономической</w:t>
      </w:r>
      <w:r>
        <w:t xml:space="preserve"> </w:t>
      </w:r>
      <w:r>
        <w:rPr>
          <w:rFonts w:hint="eastAsia"/>
        </w:rPr>
        <w:t>эффективности</w:t>
      </w:r>
      <w:r>
        <w:t xml:space="preserve"> </w:t>
      </w:r>
      <w:r>
        <w:rPr>
          <w:rFonts w:hint="eastAsia"/>
        </w:rPr>
        <w:t>реализации</w:t>
      </w:r>
      <w:r>
        <w:t xml:space="preserve"> </w:t>
      </w:r>
      <w:r>
        <w:rPr>
          <w:rFonts w:hint="eastAsia"/>
        </w:rPr>
        <w:t>проекта</w:t>
      </w:r>
      <w:r>
        <w:t xml:space="preserve"> </w:t>
      </w:r>
      <w:r>
        <w:rPr>
          <w:rFonts w:hint="eastAsia"/>
        </w:rPr>
        <w:t>автономного</w:t>
      </w:r>
      <w:r>
        <w:t xml:space="preserve"> </w:t>
      </w:r>
      <w:r>
        <w:rPr>
          <w:rFonts w:hint="eastAsia"/>
        </w:rPr>
        <w:t>ЭТК</w:t>
      </w:r>
      <w:r>
        <w:t xml:space="preserve"> </w:t>
      </w:r>
      <w:r>
        <w:rPr>
          <w:rFonts w:hint="eastAsia"/>
        </w:rPr>
        <w:t>на</w:t>
      </w:r>
      <w:r>
        <w:t xml:space="preserve"> </w:t>
      </w:r>
      <w:r>
        <w:rPr>
          <w:rFonts w:hint="eastAsia"/>
        </w:rPr>
        <w:t>базе</w:t>
      </w:r>
      <w:r>
        <w:t xml:space="preserve"> </w:t>
      </w:r>
      <w:r>
        <w:rPr>
          <w:rFonts w:hint="eastAsia"/>
        </w:rPr>
        <w:t>ВЭУ</w:t>
      </w:r>
    </w:p>
    <w:p w14:paraId="38FEF640" w14:textId="77777777" w:rsidR="0096018B" w:rsidRDefault="0096018B" w:rsidP="0096018B"/>
    <w:p w14:paraId="2839CF77" w14:textId="77777777" w:rsidR="0096018B" w:rsidRDefault="0096018B" w:rsidP="0096018B">
      <w:r>
        <w:rPr>
          <w:rFonts w:hint="eastAsia"/>
        </w:rPr>
        <w:t>Выводы</w:t>
      </w:r>
      <w:r>
        <w:t xml:space="preserve"> </w:t>
      </w:r>
      <w:r>
        <w:rPr>
          <w:rFonts w:hint="eastAsia"/>
        </w:rPr>
        <w:t>по</w:t>
      </w:r>
      <w:r>
        <w:t xml:space="preserve"> </w:t>
      </w:r>
      <w:r>
        <w:rPr>
          <w:rFonts w:hint="eastAsia"/>
        </w:rPr>
        <w:t>главе</w:t>
      </w:r>
    </w:p>
    <w:p w14:paraId="4CD8D661" w14:textId="77777777" w:rsidR="0096018B" w:rsidRDefault="0096018B" w:rsidP="0096018B"/>
    <w:p w14:paraId="35A53263" w14:textId="77777777" w:rsidR="0096018B" w:rsidRDefault="0096018B" w:rsidP="0096018B">
      <w:r>
        <w:rPr>
          <w:rFonts w:hint="eastAsia"/>
        </w:rPr>
        <w:t>ЗАКЛЮЧЕНИЕ</w:t>
      </w:r>
    </w:p>
    <w:p w14:paraId="1D8AD011" w14:textId="77777777" w:rsidR="0096018B" w:rsidRDefault="0096018B" w:rsidP="0096018B"/>
    <w:p w14:paraId="715CD651" w14:textId="77777777" w:rsidR="0096018B" w:rsidRDefault="0096018B" w:rsidP="0096018B">
      <w:r>
        <w:rPr>
          <w:rFonts w:hint="eastAsia"/>
        </w:rPr>
        <w:t>СПИСОК</w:t>
      </w:r>
      <w:r>
        <w:t xml:space="preserve"> </w:t>
      </w:r>
      <w:r>
        <w:rPr>
          <w:rFonts w:hint="eastAsia"/>
        </w:rPr>
        <w:t>ЛИТЕРАТУРЫ</w:t>
      </w:r>
    </w:p>
    <w:p w14:paraId="1196DFD5" w14:textId="77777777" w:rsidR="0096018B" w:rsidRDefault="0096018B" w:rsidP="0096018B"/>
    <w:p w14:paraId="6415B256" w14:textId="77777777" w:rsidR="0096018B" w:rsidRDefault="0096018B" w:rsidP="0096018B">
      <w:r>
        <w:rPr>
          <w:rFonts w:hint="eastAsia"/>
        </w:rPr>
        <w:t>СПИСОК</w:t>
      </w:r>
      <w:r>
        <w:t xml:space="preserve"> </w:t>
      </w:r>
      <w:r>
        <w:rPr>
          <w:rFonts w:hint="eastAsia"/>
        </w:rPr>
        <w:t>ИСПОЛЬЗУЕМЫХ</w:t>
      </w:r>
      <w:r>
        <w:t xml:space="preserve"> </w:t>
      </w:r>
      <w:r>
        <w:rPr>
          <w:rFonts w:hint="eastAsia"/>
        </w:rPr>
        <w:t>СОКРАЩЕНИЙ</w:t>
      </w:r>
    </w:p>
    <w:p w14:paraId="2F6783C8" w14:textId="77777777" w:rsidR="0096018B" w:rsidRDefault="0096018B" w:rsidP="0096018B"/>
    <w:p w14:paraId="4B623204" w14:textId="313750C5" w:rsidR="0096018B" w:rsidRPr="0096018B" w:rsidRDefault="0096018B" w:rsidP="0096018B">
      <w:r>
        <w:rPr>
          <w:rFonts w:hint="eastAsia"/>
        </w:rPr>
        <w:lastRenderedPageBreak/>
        <w:t>ПРИЛОЖЕНИЯ</w:t>
      </w:r>
    </w:p>
    <w:sectPr w:rsidR="0096018B" w:rsidRPr="0096018B" w:rsidSect="00BD148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F3A7C" w14:textId="77777777" w:rsidR="00BD1481" w:rsidRDefault="00BD1481">
      <w:pPr>
        <w:spacing w:after="0" w:line="240" w:lineRule="auto"/>
      </w:pPr>
      <w:r>
        <w:separator/>
      </w:r>
    </w:p>
  </w:endnote>
  <w:endnote w:type="continuationSeparator" w:id="0">
    <w:p w14:paraId="6E798D45" w14:textId="77777777" w:rsidR="00BD1481" w:rsidRDefault="00BD1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85774" w14:textId="77777777" w:rsidR="00BD1481" w:rsidRDefault="00BD1481"/>
    <w:p w14:paraId="49FFE5E4" w14:textId="77777777" w:rsidR="00BD1481" w:rsidRDefault="00BD1481"/>
    <w:p w14:paraId="7923331E" w14:textId="77777777" w:rsidR="00BD1481" w:rsidRDefault="00BD1481"/>
    <w:p w14:paraId="566CF730" w14:textId="77777777" w:rsidR="00BD1481" w:rsidRDefault="00BD1481"/>
    <w:p w14:paraId="2D53DEDB" w14:textId="77777777" w:rsidR="00BD1481" w:rsidRDefault="00BD1481"/>
    <w:p w14:paraId="0599390D" w14:textId="77777777" w:rsidR="00BD1481" w:rsidRDefault="00BD1481"/>
    <w:p w14:paraId="622E51C1" w14:textId="77777777" w:rsidR="00BD1481" w:rsidRDefault="00BD148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270CF9" wp14:editId="2B2980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FDD02" w14:textId="77777777" w:rsidR="00BD1481" w:rsidRDefault="00BD14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270CF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B0FDD02" w14:textId="77777777" w:rsidR="00BD1481" w:rsidRDefault="00BD14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03557F" w14:textId="77777777" w:rsidR="00BD1481" w:rsidRDefault="00BD1481"/>
    <w:p w14:paraId="68F3B0B1" w14:textId="77777777" w:rsidR="00BD1481" w:rsidRDefault="00BD1481"/>
    <w:p w14:paraId="67CE620C" w14:textId="77777777" w:rsidR="00BD1481" w:rsidRDefault="00BD148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3A4CFA" wp14:editId="41A814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06D6D" w14:textId="77777777" w:rsidR="00BD1481" w:rsidRDefault="00BD1481"/>
                          <w:p w14:paraId="7CF2DC84" w14:textId="77777777" w:rsidR="00BD1481" w:rsidRDefault="00BD14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3A4C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F806D6D" w14:textId="77777777" w:rsidR="00BD1481" w:rsidRDefault="00BD1481"/>
                    <w:p w14:paraId="7CF2DC84" w14:textId="77777777" w:rsidR="00BD1481" w:rsidRDefault="00BD14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9447D7" w14:textId="77777777" w:rsidR="00BD1481" w:rsidRDefault="00BD1481"/>
    <w:p w14:paraId="1A94E903" w14:textId="77777777" w:rsidR="00BD1481" w:rsidRDefault="00BD1481">
      <w:pPr>
        <w:rPr>
          <w:sz w:val="2"/>
          <w:szCs w:val="2"/>
        </w:rPr>
      </w:pPr>
    </w:p>
    <w:p w14:paraId="5DBBCCC3" w14:textId="77777777" w:rsidR="00BD1481" w:rsidRDefault="00BD1481"/>
    <w:p w14:paraId="08AB4948" w14:textId="77777777" w:rsidR="00BD1481" w:rsidRDefault="00BD1481">
      <w:pPr>
        <w:spacing w:after="0" w:line="240" w:lineRule="auto"/>
      </w:pPr>
    </w:p>
  </w:footnote>
  <w:footnote w:type="continuationSeparator" w:id="0">
    <w:p w14:paraId="30AA2DD0" w14:textId="77777777" w:rsidR="00BD1481" w:rsidRDefault="00BD1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81"/>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23946</TotalTime>
  <Pages>5</Pages>
  <Words>487</Words>
  <Characters>2782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3101</cp:revision>
  <cp:lastPrinted>2009-02-06T05:36:00Z</cp:lastPrinted>
  <dcterms:created xsi:type="dcterms:W3CDTF">2024-01-07T13:43:00Z</dcterms:created>
  <dcterms:modified xsi:type="dcterms:W3CDTF">2024-02-16T19:59:00Z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