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6C03E" w14:textId="27E0D0CA" w:rsidR="002D1B52" w:rsidRDefault="00C673B5" w:rsidP="00C673B5">
      <w:pPr>
        <w:rPr>
          <w:lang w:val="en-US"/>
        </w:rPr>
      </w:pPr>
      <w:r w:rsidRPr="00C673B5">
        <w:rPr>
          <w:rFonts w:hint="eastAsia"/>
        </w:rPr>
        <w:t>СТАЦИОНАРОЗАМЕЩАЮЩИЕ</w:t>
      </w:r>
      <w:r w:rsidRPr="00C673B5">
        <w:t xml:space="preserve"> </w:t>
      </w:r>
      <w:r w:rsidRPr="00C673B5">
        <w:rPr>
          <w:rFonts w:hint="eastAsia"/>
        </w:rPr>
        <w:t>ТЕХНОЛОГИИ</w:t>
      </w:r>
      <w:r w:rsidRPr="00C673B5">
        <w:t xml:space="preserve"> </w:t>
      </w:r>
      <w:r w:rsidRPr="00C673B5">
        <w:rPr>
          <w:rFonts w:hint="eastAsia"/>
        </w:rPr>
        <w:t>В</w:t>
      </w:r>
      <w:r w:rsidRPr="00C673B5">
        <w:t xml:space="preserve"> </w:t>
      </w:r>
      <w:r w:rsidRPr="00C673B5">
        <w:rPr>
          <w:rFonts w:hint="eastAsia"/>
        </w:rPr>
        <w:t>РАБОТЕ</w:t>
      </w:r>
      <w:r w:rsidRPr="00C673B5">
        <w:t xml:space="preserve"> </w:t>
      </w:r>
      <w:r w:rsidRPr="00C673B5">
        <w:rPr>
          <w:rFonts w:hint="eastAsia"/>
        </w:rPr>
        <w:t>ВРАЧА</w:t>
      </w:r>
      <w:r w:rsidRPr="00C673B5">
        <w:t xml:space="preserve"> </w:t>
      </w:r>
      <w:r w:rsidRPr="00C673B5">
        <w:rPr>
          <w:rFonts w:hint="eastAsia"/>
        </w:rPr>
        <w:t>ОБЩЕЙ</w:t>
      </w:r>
      <w:r w:rsidRPr="00C673B5">
        <w:t xml:space="preserve"> </w:t>
      </w:r>
      <w:r w:rsidRPr="00C673B5">
        <w:rPr>
          <w:rFonts w:hint="eastAsia"/>
        </w:rPr>
        <w:t>ПРАКТИКИ</w:t>
      </w:r>
      <w:r w:rsidRPr="00C673B5">
        <w:t xml:space="preserve"> (</w:t>
      </w:r>
      <w:r w:rsidRPr="00C673B5">
        <w:rPr>
          <w:rFonts w:hint="eastAsia"/>
        </w:rPr>
        <w:t>СЕМЕЙНОГО</w:t>
      </w:r>
      <w:r w:rsidRPr="00C673B5">
        <w:t xml:space="preserve"> </w:t>
      </w:r>
      <w:r w:rsidRPr="00C673B5">
        <w:rPr>
          <w:rFonts w:hint="eastAsia"/>
        </w:rPr>
        <w:t>ВРАЧА</w:t>
      </w:r>
      <w:r w:rsidRPr="00C673B5">
        <w:t xml:space="preserve">): </w:t>
      </w:r>
      <w:r w:rsidRPr="00C673B5">
        <w:rPr>
          <w:rFonts w:hint="eastAsia"/>
        </w:rPr>
        <w:t>ОРГАНИЗАЦИОННО</w:t>
      </w:r>
      <w:r w:rsidRPr="00C673B5">
        <w:t>-</w:t>
      </w:r>
      <w:r w:rsidRPr="00C673B5">
        <w:rPr>
          <w:rFonts w:hint="eastAsia"/>
        </w:rPr>
        <w:t>ЭКОНОМИЧЕСКИЕ</w:t>
      </w:r>
      <w:r w:rsidRPr="00C673B5">
        <w:t xml:space="preserve"> </w:t>
      </w:r>
      <w:r w:rsidRPr="00C673B5">
        <w:rPr>
          <w:rFonts w:hint="eastAsia"/>
        </w:rPr>
        <w:t>АСПЕКТЫ</w:t>
      </w:r>
      <w:r>
        <w:rPr>
          <w:lang w:val="en-US"/>
        </w:rPr>
        <w:t xml:space="preserve"> </w:t>
      </w:r>
      <w:r w:rsidRPr="00C673B5">
        <w:rPr>
          <w:rFonts w:hint="eastAsia"/>
          <w:lang w:val="en-US"/>
        </w:rPr>
        <w:t>Волнухин</w:t>
      </w:r>
      <w:r w:rsidRPr="00C673B5">
        <w:rPr>
          <w:lang w:val="en-US"/>
        </w:rPr>
        <w:t xml:space="preserve">, </w:t>
      </w:r>
      <w:r w:rsidRPr="00C673B5">
        <w:rPr>
          <w:rFonts w:hint="eastAsia"/>
          <w:lang w:val="en-US"/>
        </w:rPr>
        <w:t>Артем</w:t>
      </w:r>
      <w:r w:rsidRPr="00C673B5">
        <w:rPr>
          <w:lang w:val="en-US"/>
        </w:rPr>
        <w:t xml:space="preserve"> </w:t>
      </w:r>
      <w:r w:rsidRPr="00C673B5">
        <w:rPr>
          <w:rFonts w:hint="eastAsia"/>
          <w:lang w:val="en-US"/>
        </w:rPr>
        <w:t>Витальевич</w:t>
      </w:r>
    </w:p>
    <w:p w14:paraId="0AFA6AA9" w14:textId="77777777" w:rsidR="00C673B5" w:rsidRDefault="00C673B5" w:rsidP="00C673B5">
      <w:r>
        <w:rPr>
          <w:rFonts w:hint="eastAsia"/>
        </w:rPr>
        <w:t>ОГЛАВЛЕНИЕ</w:t>
      </w:r>
      <w:r>
        <w:t xml:space="preserve"> </w:t>
      </w:r>
      <w:r>
        <w:rPr>
          <w:rFonts w:hint="eastAsia"/>
        </w:rPr>
        <w:t>ДИССЕРТАЦИИ</w:t>
      </w:r>
    </w:p>
    <w:p w14:paraId="43DA8054" w14:textId="77777777" w:rsidR="00C673B5" w:rsidRDefault="00C673B5" w:rsidP="00C673B5">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Волнухин</w:t>
      </w:r>
      <w:r>
        <w:t xml:space="preserve">, </w:t>
      </w:r>
      <w:r>
        <w:rPr>
          <w:rFonts w:hint="eastAsia"/>
        </w:rPr>
        <w:t>Артем</w:t>
      </w:r>
      <w:r>
        <w:t xml:space="preserve"> </w:t>
      </w:r>
      <w:r>
        <w:rPr>
          <w:rFonts w:hint="eastAsia"/>
        </w:rPr>
        <w:t>Витальевич</w:t>
      </w:r>
    </w:p>
    <w:p w14:paraId="3079F36E" w14:textId="77777777" w:rsidR="00C673B5" w:rsidRDefault="00C673B5" w:rsidP="00C673B5">
      <w:r>
        <w:rPr>
          <w:rFonts w:hint="eastAsia"/>
        </w:rPr>
        <w:t>СПИСОК</w:t>
      </w:r>
      <w:r>
        <w:t xml:space="preserve"> </w:t>
      </w:r>
      <w:r>
        <w:rPr>
          <w:rFonts w:hint="eastAsia"/>
        </w:rPr>
        <w:t>СОКРАЩЕНИЙ</w:t>
      </w:r>
      <w:r>
        <w:t>.</w:t>
      </w:r>
    </w:p>
    <w:p w14:paraId="517C7F6D" w14:textId="77777777" w:rsidR="00C673B5" w:rsidRDefault="00C673B5" w:rsidP="00C673B5"/>
    <w:p w14:paraId="303168D7" w14:textId="77777777" w:rsidR="00C673B5" w:rsidRDefault="00C673B5" w:rsidP="00C673B5">
      <w:r>
        <w:rPr>
          <w:rFonts w:hint="eastAsia"/>
        </w:rPr>
        <w:t>ВВЕДЕНИЕ</w:t>
      </w:r>
      <w:r>
        <w:t>.</w:t>
      </w:r>
    </w:p>
    <w:p w14:paraId="728FDDB0" w14:textId="77777777" w:rsidR="00C673B5" w:rsidRDefault="00C673B5" w:rsidP="00C673B5"/>
    <w:p w14:paraId="1438A41F" w14:textId="77777777" w:rsidR="00C673B5" w:rsidRDefault="00C673B5" w:rsidP="00C673B5">
      <w:r>
        <w:rPr>
          <w:rFonts w:hint="eastAsia"/>
        </w:rPr>
        <w:t>Глава</w:t>
      </w:r>
      <w:r>
        <w:t xml:space="preserve"> 1. </w:t>
      </w:r>
      <w:r>
        <w:rPr>
          <w:rFonts w:hint="eastAsia"/>
        </w:rPr>
        <w:t>СТАЦИОНАРОЗАМЕЩАЮЩИЕ</w:t>
      </w:r>
      <w:r>
        <w:t xml:space="preserve"> </w:t>
      </w:r>
      <w:r>
        <w:rPr>
          <w:rFonts w:hint="eastAsia"/>
        </w:rPr>
        <w:t>ТЕХНОЛОГИИ</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r>
        <w:t xml:space="preserve">, </w:t>
      </w:r>
      <w:r>
        <w:rPr>
          <w:rFonts w:hint="eastAsia"/>
        </w:rPr>
        <w:t>ИХ</w:t>
      </w:r>
      <w:r>
        <w:t xml:space="preserve"> </w:t>
      </w:r>
      <w:r>
        <w:rPr>
          <w:rFonts w:hint="eastAsia"/>
        </w:rPr>
        <w:t>МЕСТО</w:t>
      </w:r>
      <w:r>
        <w:t xml:space="preserve"> </w:t>
      </w:r>
      <w:r>
        <w:rPr>
          <w:rFonts w:hint="eastAsia"/>
        </w:rPr>
        <w:t>В</w:t>
      </w:r>
      <w:r>
        <w:t xml:space="preserve"> </w:t>
      </w:r>
      <w:r>
        <w:rPr>
          <w:rFonts w:hint="eastAsia"/>
        </w:rPr>
        <w:t>РАБОТЕ</w:t>
      </w:r>
      <w:r>
        <w:t xml:space="preserve"> </w:t>
      </w:r>
      <w:r>
        <w:rPr>
          <w:rFonts w:hint="eastAsia"/>
        </w:rPr>
        <w:t>ВРАЧА</w:t>
      </w:r>
      <w:r>
        <w:t xml:space="preserve"> </w:t>
      </w:r>
      <w:r>
        <w:rPr>
          <w:rFonts w:hint="eastAsia"/>
        </w:rPr>
        <w:t>ОБЩЕЙ</w:t>
      </w:r>
      <w:r>
        <w:t xml:space="preserve"> </w:t>
      </w:r>
      <w:r>
        <w:rPr>
          <w:rFonts w:hint="eastAsia"/>
        </w:rPr>
        <w:t>ПРАКТИКИ</w:t>
      </w:r>
      <w:r>
        <w:t xml:space="preserve"> (</w:t>
      </w:r>
      <w:r>
        <w:rPr>
          <w:rFonts w:hint="eastAsia"/>
        </w:rPr>
        <w:t>СЕМЕЙНОГО</w:t>
      </w:r>
      <w:r>
        <w:t xml:space="preserve"> </w:t>
      </w:r>
      <w:r>
        <w:rPr>
          <w:rFonts w:hint="eastAsia"/>
        </w:rPr>
        <w:t>ВРАЧА</w:t>
      </w:r>
      <w:r>
        <w:t>) (</w:t>
      </w:r>
      <w:r>
        <w:rPr>
          <w:rFonts w:hint="eastAsia"/>
        </w:rPr>
        <w:t>обзор</w:t>
      </w:r>
      <w:r>
        <w:t xml:space="preserve"> </w:t>
      </w:r>
      <w:r>
        <w:rPr>
          <w:rFonts w:hint="eastAsia"/>
        </w:rPr>
        <w:t>литературы</w:t>
      </w:r>
      <w:r>
        <w:t>).</w:t>
      </w:r>
    </w:p>
    <w:p w14:paraId="5BFD046A" w14:textId="77777777" w:rsidR="00C673B5" w:rsidRDefault="00C673B5" w:rsidP="00C673B5"/>
    <w:p w14:paraId="149F3778" w14:textId="77777777" w:rsidR="00C673B5" w:rsidRDefault="00C673B5" w:rsidP="00C673B5">
      <w:r>
        <w:t xml:space="preserve">1.1. </w:t>
      </w:r>
      <w:r>
        <w:rPr>
          <w:rFonts w:hint="eastAsia"/>
        </w:rPr>
        <w:t>Развитие</w:t>
      </w:r>
      <w:r>
        <w:t xml:space="preserve"> </w:t>
      </w:r>
      <w:r>
        <w:rPr>
          <w:rFonts w:hint="eastAsia"/>
        </w:rPr>
        <w:t>стационарозамещающих</w:t>
      </w:r>
      <w:r>
        <w:t xml:space="preserve"> </w:t>
      </w:r>
      <w:r>
        <w:rPr>
          <w:rFonts w:hint="eastAsia"/>
        </w:rPr>
        <w:t>технологий</w:t>
      </w:r>
      <w:r>
        <w:t xml:space="preserve"> </w:t>
      </w:r>
      <w:r>
        <w:rPr>
          <w:rFonts w:hint="eastAsia"/>
        </w:rPr>
        <w:t>в</w:t>
      </w:r>
      <w:r>
        <w:t xml:space="preserve"> </w:t>
      </w:r>
      <w:r>
        <w:rPr>
          <w:rFonts w:hint="eastAsia"/>
        </w:rPr>
        <w:t>России</w:t>
      </w:r>
      <w:r>
        <w:t>.</w:t>
      </w:r>
    </w:p>
    <w:p w14:paraId="3B1FABB8" w14:textId="77777777" w:rsidR="00C673B5" w:rsidRDefault="00C673B5" w:rsidP="00C673B5"/>
    <w:p w14:paraId="490B835E" w14:textId="77777777" w:rsidR="00C673B5" w:rsidRDefault="00C673B5" w:rsidP="00C673B5">
      <w:r>
        <w:t xml:space="preserve">1.2. </w:t>
      </w:r>
      <w:r>
        <w:rPr>
          <w:rFonts w:hint="eastAsia"/>
        </w:rPr>
        <w:t>Модели</w:t>
      </w:r>
      <w:r>
        <w:t xml:space="preserve"> </w:t>
      </w:r>
      <w:r>
        <w:rPr>
          <w:rFonts w:hint="eastAsia"/>
        </w:rPr>
        <w:t>организации</w:t>
      </w:r>
      <w:r>
        <w:t xml:space="preserve"> </w:t>
      </w:r>
      <w:r>
        <w:rPr>
          <w:rFonts w:hint="eastAsia"/>
        </w:rPr>
        <w:t>общей</w:t>
      </w:r>
      <w:r>
        <w:t xml:space="preserve"> </w:t>
      </w:r>
      <w:r>
        <w:rPr>
          <w:rFonts w:hint="eastAsia"/>
        </w:rPr>
        <w:t>врачебной</w:t>
      </w:r>
      <w:r>
        <w:t xml:space="preserve"> </w:t>
      </w:r>
      <w:r>
        <w:rPr>
          <w:rFonts w:hint="eastAsia"/>
        </w:rPr>
        <w:t>практики</w:t>
      </w:r>
      <w:r>
        <w:t xml:space="preserve"> (</w:t>
      </w:r>
      <w:r>
        <w:rPr>
          <w:rFonts w:hint="eastAsia"/>
        </w:rPr>
        <w:t>семейной</w:t>
      </w:r>
      <w:r>
        <w:t xml:space="preserve"> </w:t>
      </w:r>
      <w:r>
        <w:rPr>
          <w:rFonts w:hint="eastAsia"/>
        </w:rPr>
        <w:t>медицины</w:t>
      </w:r>
      <w:r>
        <w:t xml:space="preserve">) </w:t>
      </w:r>
      <w:r>
        <w:rPr>
          <w:rFonts w:hint="eastAsia"/>
        </w:rPr>
        <w:t>в</w:t>
      </w:r>
      <w:r>
        <w:t xml:space="preserve"> </w:t>
      </w:r>
      <w:r>
        <w:rPr>
          <w:rFonts w:hint="eastAsia"/>
        </w:rPr>
        <w:t>Российской</w:t>
      </w:r>
      <w:r>
        <w:t xml:space="preserve"> </w:t>
      </w:r>
      <w:r>
        <w:rPr>
          <w:rFonts w:hint="eastAsia"/>
        </w:rPr>
        <w:t>Федерации</w:t>
      </w:r>
      <w:r>
        <w:t>.</w:t>
      </w:r>
    </w:p>
    <w:p w14:paraId="59BB789A" w14:textId="77777777" w:rsidR="00C673B5" w:rsidRDefault="00C673B5" w:rsidP="00C673B5"/>
    <w:p w14:paraId="080E826B" w14:textId="77777777" w:rsidR="00C673B5" w:rsidRDefault="00C673B5" w:rsidP="00C673B5">
      <w:r>
        <w:t xml:space="preserve">1.3. </w:t>
      </w:r>
      <w:r>
        <w:rPr>
          <w:rFonts w:hint="eastAsia"/>
        </w:rPr>
        <w:t>Стационарозамещающие</w:t>
      </w:r>
      <w:r>
        <w:t xml:space="preserve"> </w:t>
      </w:r>
      <w:r>
        <w:rPr>
          <w:rFonts w:hint="eastAsia"/>
        </w:rPr>
        <w:t>технологии</w:t>
      </w:r>
      <w:r>
        <w:t xml:space="preserve"> </w:t>
      </w:r>
      <w:r>
        <w:rPr>
          <w:rFonts w:hint="eastAsia"/>
        </w:rPr>
        <w:t>при</w:t>
      </w:r>
      <w:r>
        <w:t xml:space="preserve"> </w:t>
      </w:r>
      <w:r>
        <w:rPr>
          <w:rFonts w:hint="eastAsia"/>
        </w:rPr>
        <w:t>оказании</w:t>
      </w:r>
      <w:r>
        <w:t xml:space="preserve"> </w:t>
      </w:r>
      <w:r>
        <w:rPr>
          <w:rFonts w:hint="eastAsia"/>
        </w:rPr>
        <w:t>первичной</w:t>
      </w:r>
      <w:r>
        <w:t xml:space="preserve"> </w:t>
      </w:r>
      <w:r>
        <w:rPr>
          <w:rFonts w:hint="eastAsia"/>
        </w:rPr>
        <w:t>медико</w:t>
      </w:r>
      <w:r>
        <w:t>-</w:t>
      </w:r>
      <w:r>
        <w:rPr>
          <w:rFonts w:hint="eastAsia"/>
        </w:rPr>
        <w:t>санитарной</w:t>
      </w:r>
      <w:r>
        <w:t xml:space="preserve"> </w:t>
      </w:r>
      <w:r>
        <w:rPr>
          <w:rFonts w:hint="eastAsia"/>
        </w:rPr>
        <w:t>помощи</w:t>
      </w:r>
      <w:r>
        <w:t xml:space="preserve"> </w:t>
      </w:r>
      <w:r>
        <w:rPr>
          <w:rFonts w:hint="eastAsia"/>
        </w:rPr>
        <w:t>в</w:t>
      </w:r>
      <w:r>
        <w:t xml:space="preserve"> </w:t>
      </w:r>
      <w:r>
        <w:rPr>
          <w:rFonts w:hint="eastAsia"/>
        </w:rPr>
        <w:t>Российской</w:t>
      </w:r>
      <w:r>
        <w:t xml:space="preserve"> </w:t>
      </w:r>
      <w:r>
        <w:rPr>
          <w:rFonts w:hint="eastAsia"/>
        </w:rPr>
        <w:t>Федерации</w:t>
      </w:r>
      <w:r>
        <w:t>.</w:t>
      </w:r>
    </w:p>
    <w:p w14:paraId="2FADE783" w14:textId="77777777" w:rsidR="00C673B5" w:rsidRDefault="00C673B5" w:rsidP="00C673B5"/>
    <w:p w14:paraId="3D975F9C" w14:textId="77777777" w:rsidR="00C673B5" w:rsidRDefault="00C673B5" w:rsidP="00C673B5">
      <w:r>
        <w:t xml:space="preserve">1.4. </w:t>
      </w:r>
      <w:r>
        <w:rPr>
          <w:rFonts w:hint="eastAsia"/>
        </w:rPr>
        <w:t>Стационарозамещающие</w:t>
      </w:r>
      <w:r>
        <w:t xml:space="preserve"> </w:t>
      </w:r>
      <w:r>
        <w:rPr>
          <w:rFonts w:hint="eastAsia"/>
        </w:rPr>
        <w:t>технологии</w:t>
      </w:r>
      <w:r>
        <w:t xml:space="preserve"> </w:t>
      </w:r>
      <w:r>
        <w:rPr>
          <w:rFonts w:hint="eastAsia"/>
        </w:rPr>
        <w:t>организации</w:t>
      </w:r>
      <w:r>
        <w:t xml:space="preserve"> </w:t>
      </w:r>
      <w:r>
        <w:rPr>
          <w:rFonts w:hint="eastAsia"/>
        </w:rPr>
        <w:t>медико</w:t>
      </w:r>
      <w:r>
        <w:t>-</w:t>
      </w:r>
      <w:r>
        <w:rPr>
          <w:rFonts w:hint="eastAsia"/>
        </w:rPr>
        <w:t>санитарной</w:t>
      </w:r>
      <w:r>
        <w:t xml:space="preserve"> </w:t>
      </w:r>
      <w:r>
        <w:rPr>
          <w:rFonts w:hint="eastAsia"/>
        </w:rPr>
        <w:t>помощи</w:t>
      </w:r>
      <w:r>
        <w:t xml:space="preserve"> </w:t>
      </w:r>
      <w:r>
        <w:rPr>
          <w:rFonts w:hint="eastAsia"/>
        </w:rPr>
        <w:t>за</w:t>
      </w:r>
      <w:r>
        <w:t xml:space="preserve"> </w:t>
      </w:r>
      <w:r>
        <w:rPr>
          <w:rFonts w:hint="eastAsia"/>
        </w:rPr>
        <w:t>рубежом</w:t>
      </w:r>
      <w:r>
        <w:t>.</w:t>
      </w:r>
    </w:p>
    <w:p w14:paraId="733BC766" w14:textId="77777777" w:rsidR="00C673B5" w:rsidRDefault="00C673B5" w:rsidP="00C673B5"/>
    <w:p w14:paraId="575D8B31" w14:textId="77777777" w:rsidR="00C673B5" w:rsidRDefault="00C673B5" w:rsidP="00C673B5">
      <w:r>
        <w:rPr>
          <w:rFonts w:hint="eastAsia"/>
        </w:rPr>
        <w:t>Глава</w:t>
      </w:r>
      <w:r>
        <w:t xml:space="preserve"> 2. </w:t>
      </w:r>
      <w:r>
        <w:rPr>
          <w:rFonts w:hint="eastAsia"/>
        </w:rPr>
        <w:t>МЕТОДИКА</w:t>
      </w:r>
      <w:r>
        <w:t xml:space="preserve"> </w:t>
      </w:r>
      <w:r>
        <w:rPr>
          <w:rFonts w:hint="eastAsia"/>
        </w:rPr>
        <w:t>И</w:t>
      </w:r>
      <w:r>
        <w:t xml:space="preserve"> </w:t>
      </w:r>
      <w:r>
        <w:rPr>
          <w:rFonts w:hint="eastAsia"/>
        </w:rPr>
        <w:t>ОРГАНИЗАЦИЯ</w:t>
      </w:r>
      <w:r>
        <w:t xml:space="preserve"> </w:t>
      </w:r>
      <w:r>
        <w:rPr>
          <w:rFonts w:hint="eastAsia"/>
        </w:rPr>
        <w:t>ИССЛЕДОВАНИЯ</w:t>
      </w:r>
      <w:r>
        <w:t>.</w:t>
      </w:r>
    </w:p>
    <w:p w14:paraId="3AB1A973" w14:textId="77777777" w:rsidR="00C673B5" w:rsidRDefault="00C673B5" w:rsidP="00C673B5"/>
    <w:p w14:paraId="4CBE61AA" w14:textId="77777777" w:rsidR="00C673B5" w:rsidRDefault="00C673B5" w:rsidP="00C673B5">
      <w:r>
        <w:t xml:space="preserve">2.1. </w:t>
      </w:r>
      <w:r>
        <w:rPr>
          <w:rFonts w:hint="eastAsia"/>
        </w:rPr>
        <w:t>Характеристика</w:t>
      </w:r>
      <w:r>
        <w:t xml:space="preserve"> </w:t>
      </w:r>
      <w:r>
        <w:rPr>
          <w:rFonts w:hint="eastAsia"/>
        </w:rPr>
        <w:t>баз</w:t>
      </w:r>
      <w:r>
        <w:t xml:space="preserve"> </w:t>
      </w:r>
      <w:r>
        <w:rPr>
          <w:rFonts w:hint="eastAsia"/>
        </w:rPr>
        <w:t>исследования</w:t>
      </w:r>
      <w:r>
        <w:t>.</w:t>
      </w:r>
    </w:p>
    <w:p w14:paraId="3EB59C23" w14:textId="77777777" w:rsidR="00C673B5" w:rsidRDefault="00C673B5" w:rsidP="00C673B5"/>
    <w:p w14:paraId="5833BB56" w14:textId="77777777" w:rsidR="00C673B5" w:rsidRDefault="00C673B5" w:rsidP="00C673B5">
      <w:r>
        <w:t xml:space="preserve">2.2. </w:t>
      </w:r>
      <w:r>
        <w:rPr>
          <w:rFonts w:hint="eastAsia"/>
        </w:rPr>
        <w:t>Методы</w:t>
      </w:r>
      <w:r>
        <w:t xml:space="preserve"> </w:t>
      </w:r>
      <w:r>
        <w:rPr>
          <w:rFonts w:hint="eastAsia"/>
        </w:rPr>
        <w:t>сбора</w:t>
      </w:r>
      <w:r>
        <w:t xml:space="preserve"> </w:t>
      </w:r>
      <w:r>
        <w:rPr>
          <w:rFonts w:hint="eastAsia"/>
        </w:rPr>
        <w:t>и</w:t>
      </w:r>
      <w:r>
        <w:t xml:space="preserve"> </w:t>
      </w:r>
      <w:r>
        <w:rPr>
          <w:rFonts w:hint="eastAsia"/>
        </w:rPr>
        <w:t>обработки</w:t>
      </w:r>
      <w:r>
        <w:t xml:space="preserve"> </w:t>
      </w:r>
      <w:r>
        <w:rPr>
          <w:rFonts w:hint="eastAsia"/>
        </w:rPr>
        <w:t>статистического</w:t>
      </w:r>
      <w:r>
        <w:t xml:space="preserve"> </w:t>
      </w:r>
      <w:r>
        <w:rPr>
          <w:rFonts w:hint="eastAsia"/>
        </w:rPr>
        <w:t>материала</w:t>
      </w:r>
      <w:r>
        <w:t>.</w:t>
      </w:r>
    </w:p>
    <w:p w14:paraId="53A6BD2A" w14:textId="77777777" w:rsidR="00C673B5" w:rsidRDefault="00C673B5" w:rsidP="00C673B5"/>
    <w:p w14:paraId="3EB3D5D1" w14:textId="77777777" w:rsidR="00C673B5" w:rsidRDefault="00C673B5" w:rsidP="00C673B5">
      <w:r>
        <w:rPr>
          <w:rFonts w:hint="eastAsia"/>
        </w:rPr>
        <w:t>Глава</w:t>
      </w:r>
      <w:r>
        <w:t xml:space="preserve"> 3. </w:t>
      </w:r>
      <w:r>
        <w:rPr>
          <w:rFonts w:hint="eastAsia"/>
        </w:rPr>
        <w:t>ДНЕВНОЙ</w:t>
      </w:r>
      <w:r>
        <w:t xml:space="preserve"> </w:t>
      </w:r>
      <w:r>
        <w:rPr>
          <w:rFonts w:hint="eastAsia"/>
        </w:rPr>
        <w:t>СТАЦИОНАР</w:t>
      </w:r>
      <w:r>
        <w:t xml:space="preserve"> </w:t>
      </w:r>
      <w:r>
        <w:rPr>
          <w:rFonts w:hint="eastAsia"/>
        </w:rPr>
        <w:t>В</w:t>
      </w:r>
      <w:r>
        <w:t xml:space="preserve"> </w:t>
      </w:r>
      <w:r>
        <w:rPr>
          <w:rFonts w:hint="eastAsia"/>
        </w:rPr>
        <w:t>ОБЩЕЙ</w:t>
      </w:r>
      <w:r>
        <w:t xml:space="preserve"> </w:t>
      </w:r>
      <w:r>
        <w:rPr>
          <w:rFonts w:hint="eastAsia"/>
        </w:rPr>
        <w:t>ВРАЧЕБНОЙ</w:t>
      </w:r>
      <w:r>
        <w:t xml:space="preserve"> </w:t>
      </w:r>
      <w:r>
        <w:rPr>
          <w:rFonts w:hint="eastAsia"/>
        </w:rPr>
        <w:t>ПРАК</w:t>
      </w:r>
      <w:r>
        <w:rPr>
          <w:rFonts w:hint="eastAsia"/>
        </w:rPr>
        <w:lastRenderedPageBreak/>
        <w:t>ТИКЕ</w:t>
      </w:r>
    </w:p>
    <w:p w14:paraId="141E7970" w14:textId="77777777" w:rsidR="00C673B5" w:rsidRDefault="00C673B5" w:rsidP="00C673B5"/>
    <w:p w14:paraId="70256E3D" w14:textId="77777777" w:rsidR="00C673B5" w:rsidRDefault="00C673B5" w:rsidP="00C673B5">
      <w:r>
        <w:rPr>
          <w:rFonts w:hint="eastAsia"/>
        </w:rPr>
        <w:t>СЕМЕЙНОЙ</w:t>
      </w:r>
      <w:r>
        <w:t xml:space="preserve"> </w:t>
      </w:r>
      <w:r>
        <w:rPr>
          <w:rFonts w:hint="eastAsia"/>
        </w:rPr>
        <w:t>МЕДИЦИНЕ</w:t>
      </w:r>
      <w:r>
        <w:t>).</w:t>
      </w:r>
    </w:p>
    <w:p w14:paraId="67030EF9" w14:textId="77777777" w:rsidR="00C673B5" w:rsidRDefault="00C673B5" w:rsidP="00C673B5"/>
    <w:p w14:paraId="7B624730" w14:textId="77777777" w:rsidR="00C673B5" w:rsidRDefault="00C673B5" w:rsidP="00C673B5">
      <w:r>
        <w:t xml:space="preserve">3.1. </w:t>
      </w:r>
      <w:r>
        <w:rPr>
          <w:rFonts w:hint="eastAsia"/>
        </w:rPr>
        <w:t>Организационно</w:t>
      </w:r>
      <w:r>
        <w:t>-</w:t>
      </w:r>
      <w:r>
        <w:rPr>
          <w:rFonts w:hint="eastAsia"/>
        </w:rPr>
        <w:t>функциональные</w:t>
      </w:r>
      <w:r>
        <w:t xml:space="preserve"> </w:t>
      </w:r>
      <w:r>
        <w:rPr>
          <w:rFonts w:hint="eastAsia"/>
        </w:rPr>
        <w:t>модели</w:t>
      </w:r>
      <w:r>
        <w:t xml:space="preserve"> </w:t>
      </w:r>
      <w:r>
        <w:rPr>
          <w:rFonts w:hint="eastAsia"/>
        </w:rPr>
        <w:t>дневных</w:t>
      </w:r>
      <w:r>
        <w:t xml:space="preserve"> </w:t>
      </w:r>
      <w:r>
        <w:rPr>
          <w:rFonts w:hint="eastAsia"/>
        </w:rPr>
        <w:t>стационаров</w:t>
      </w:r>
      <w:r>
        <w:t xml:space="preserve"> </w:t>
      </w:r>
      <w:r>
        <w:rPr>
          <w:rFonts w:hint="eastAsia"/>
        </w:rPr>
        <w:t>в</w:t>
      </w:r>
      <w:r>
        <w:t xml:space="preserve"> </w:t>
      </w:r>
      <w:r>
        <w:rPr>
          <w:rFonts w:hint="eastAsia"/>
        </w:rPr>
        <w:t>условиях</w:t>
      </w:r>
      <w:r>
        <w:t xml:space="preserve"> </w:t>
      </w:r>
      <w:r>
        <w:rPr>
          <w:rFonts w:hint="eastAsia"/>
        </w:rPr>
        <w:t>общей</w:t>
      </w:r>
      <w:r>
        <w:t xml:space="preserve"> </w:t>
      </w:r>
      <w:r>
        <w:rPr>
          <w:rFonts w:hint="eastAsia"/>
        </w:rPr>
        <w:t>врачебной</w:t>
      </w:r>
      <w:r>
        <w:t xml:space="preserve"> </w:t>
      </w:r>
      <w:r>
        <w:rPr>
          <w:rFonts w:hint="eastAsia"/>
        </w:rPr>
        <w:t>практики</w:t>
      </w:r>
      <w:r>
        <w:t xml:space="preserve"> (</w:t>
      </w:r>
      <w:r>
        <w:rPr>
          <w:rFonts w:hint="eastAsia"/>
        </w:rPr>
        <w:t>семейной</w:t>
      </w:r>
      <w:r>
        <w:t xml:space="preserve"> </w:t>
      </w:r>
      <w:r>
        <w:rPr>
          <w:rFonts w:hint="eastAsia"/>
        </w:rPr>
        <w:t>медицины</w:t>
      </w:r>
      <w:r>
        <w:t>).</w:t>
      </w:r>
    </w:p>
    <w:p w14:paraId="0451E963" w14:textId="77777777" w:rsidR="00C673B5" w:rsidRDefault="00C673B5" w:rsidP="00C673B5"/>
    <w:p w14:paraId="557332A3" w14:textId="77777777" w:rsidR="00C673B5" w:rsidRDefault="00C673B5" w:rsidP="00C673B5">
      <w:r>
        <w:t xml:space="preserve">3.1.1. </w:t>
      </w:r>
      <w:r>
        <w:rPr>
          <w:rFonts w:hint="eastAsia"/>
        </w:rPr>
        <w:t>Организационно</w:t>
      </w:r>
      <w:r>
        <w:t>-</w:t>
      </w:r>
      <w:r>
        <w:rPr>
          <w:rFonts w:hint="eastAsia"/>
        </w:rPr>
        <w:t>функциональная</w:t>
      </w:r>
      <w:r>
        <w:t xml:space="preserve"> </w:t>
      </w:r>
      <w:r>
        <w:rPr>
          <w:rFonts w:hint="eastAsia"/>
        </w:rPr>
        <w:t>модель</w:t>
      </w:r>
      <w:r>
        <w:t xml:space="preserve"> </w:t>
      </w:r>
      <w:r>
        <w:rPr>
          <w:rFonts w:hint="eastAsia"/>
        </w:rPr>
        <w:t>дневного</w:t>
      </w:r>
      <w:r>
        <w:t xml:space="preserve"> </w:t>
      </w:r>
      <w:r>
        <w:rPr>
          <w:rFonts w:hint="eastAsia"/>
        </w:rPr>
        <w:t>стационара</w:t>
      </w:r>
      <w:r>
        <w:t xml:space="preserve">, </w:t>
      </w:r>
      <w:r>
        <w:rPr>
          <w:rFonts w:hint="eastAsia"/>
        </w:rPr>
        <w:t>работающего</w:t>
      </w:r>
      <w:r>
        <w:t xml:space="preserve"> </w:t>
      </w:r>
      <w:r>
        <w:rPr>
          <w:rFonts w:hint="eastAsia"/>
        </w:rPr>
        <w:t>по</w:t>
      </w:r>
      <w:r>
        <w:t xml:space="preserve"> </w:t>
      </w:r>
      <w:r>
        <w:rPr>
          <w:rFonts w:hint="eastAsia"/>
        </w:rPr>
        <w:t>централизованному</w:t>
      </w:r>
      <w:r>
        <w:t xml:space="preserve"> </w:t>
      </w:r>
      <w:r>
        <w:rPr>
          <w:rFonts w:hint="eastAsia"/>
        </w:rPr>
        <w:t>типу</w:t>
      </w:r>
      <w:r>
        <w:t xml:space="preserve"> (</w:t>
      </w:r>
      <w:r>
        <w:rPr>
          <w:rFonts w:hint="eastAsia"/>
        </w:rPr>
        <w:t>модель</w:t>
      </w:r>
      <w:r>
        <w:t xml:space="preserve"> 1) </w:t>
      </w:r>
      <w:r>
        <w:rPr>
          <w:rFonts w:hint="eastAsia"/>
        </w:rPr>
        <w:t>в</w:t>
      </w:r>
      <w:r>
        <w:t xml:space="preserve"> </w:t>
      </w:r>
      <w:r>
        <w:rPr>
          <w:rFonts w:hint="eastAsia"/>
        </w:rPr>
        <w:t>условиях</w:t>
      </w:r>
      <w:r>
        <w:t xml:space="preserve"> </w:t>
      </w:r>
      <w:r>
        <w:rPr>
          <w:rFonts w:hint="eastAsia"/>
        </w:rPr>
        <w:t>общей</w:t>
      </w:r>
      <w:r>
        <w:t xml:space="preserve"> </w:t>
      </w:r>
      <w:r>
        <w:rPr>
          <w:rFonts w:hint="eastAsia"/>
        </w:rPr>
        <w:t>врачебной</w:t>
      </w:r>
      <w:r>
        <w:t xml:space="preserve"> </w:t>
      </w:r>
      <w:r>
        <w:rPr>
          <w:rFonts w:hint="eastAsia"/>
        </w:rPr>
        <w:t>практики</w:t>
      </w:r>
      <w:r>
        <w:t xml:space="preserve"> (</w:t>
      </w:r>
      <w:r>
        <w:rPr>
          <w:rFonts w:hint="eastAsia"/>
        </w:rPr>
        <w:t>семейной</w:t>
      </w:r>
      <w:r>
        <w:t xml:space="preserve"> </w:t>
      </w:r>
      <w:r>
        <w:rPr>
          <w:rFonts w:hint="eastAsia"/>
        </w:rPr>
        <w:t>медицины</w:t>
      </w:r>
      <w:r>
        <w:t>).</w:t>
      </w:r>
    </w:p>
    <w:p w14:paraId="3F6A6F7B" w14:textId="77777777" w:rsidR="00C673B5" w:rsidRDefault="00C673B5" w:rsidP="00C673B5"/>
    <w:p w14:paraId="71439A79" w14:textId="77777777" w:rsidR="00C673B5" w:rsidRDefault="00C673B5" w:rsidP="00C673B5">
      <w:r>
        <w:t xml:space="preserve">3.1.2. </w:t>
      </w:r>
      <w:r>
        <w:rPr>
          <w:rFonts w:hint="eastAsia"/>
        </w:rPr>
        <w:t>Организационно</w:t>
      </w:r>
      <w:r>
        <w:t>-</w:t>
      </w:r>
      <w:r>
        <w:rPr>
          <w:rFonts w:hint="eastAsia"/>
        </w:rPr>
        <w:t>функциональная</w:t>
      </w:r>
      <w:r>
        <w:t xml:space="preserve"> </w:t>
      </w:r>
      <w:r>
        <w:rPr>
          <w:rFonts w:hint="eastAsia"/>
        </w:rPr>
        <w:t>модель</w:t>
      </w:r>
      <w:r>
        <w:t xml:space="preserve"> </w:t>
      </w:r>
      <w:r>
        <w:rPr>
          <w:rFonts w:hint="eastAsia"/>
        </w:rPr>
        <w:t>дневного</w:t>
      </w:r>
      <w:r>
        <w:t xml:space="preserve"> </w:t>
      </w:r>
      <w:r>
        <w:rPr>
          <w:rFonts w:hint="eastAsia"/>
        </w:rPr>
        <w:t>стационара</w:t>
      </w:r>
      <w:r>
        <w:t xml:space="preserve">, </w:t>
      </w:r>
      <w:r>
        <w:rPr>
          <w:rFonts w:hint="eastAsia"/>
        </w:rPr>
        <w:t>работающего</w:t>
      </w:r>
      <w:r>
        <w:t xml:space="preserve"> </w:t>
      </w:r>
      <w:r>
        <w:rPr>
          <w:rFonts w:hint="eastAsia"/>
        </w:rPr>
        <w:t>по</w:t>
      </w:r>
      <w:r>
        <w:t xml:space="preserve"> </w:t>
      </w:r>
      <w:r>
        <w:rPr>
          <w:rFonts w:hint="eastAsia"/>
        </w:rPr>
        <w:t>децентрализованному</w:t>
      </w:r>
      <w:r>
        <w:t xml:space="preserve"> </w:t>
      </w:r>
      <w:r>
        <w:rPr>
          <w:rFonts w:hint="eastAsia"/>
        </w:rPr>
        <w:t>типу</w:t>
      </w:r>
      <w:r>
        <w:t xml:space="preserve"> (</w:t>
      </w:r>
      <w:r>
        <w:rPr>
          <w:rFonts w:hint="eastAsia"/>
        </w:rPr>
        <w:t>модель</w:t>
      </w:r>
      <w:r>
        <w:t xml:space="preserve"> 2) </w:t>
      </w:r>
      <w:r>
        <w:rPr>
          <w:rFonts w:hint="eastAsia"/>
        </w:rPr>
        <w:t>в</w:t>
      </w:r>
      <w:r>
        <w:t xml:space="preserve"> </w:t>
      </w:r>
      <w:r>
        <w:rPr>
          <w:rFonts w:hint="eastAsia"/>
        </w:rPr>
        <w:t>условиях</w:t>
      </w:r>
      <w:r>
        <w:t xml:space="preserve"> </w:t>
      </w:r>
      <w:r>
        <w:rPr>
          <w:rFonts w:hint="eastAsia"/>
        </w:rPr>
        <w:t>общей</w:t>
      </w:r>
      <w:r>
        <w:t xml:space="preserve"> </w:t>
      </w:r>
      <w:r>
        <w:rPr>
          <w:rFonts w:hint="eastAsia"/>
        </w:rPr>
        <w:t>врачебной</w:t>
      </w:r>
      <w:r>
        <w:t xml:space="preserve"> </w:t>
      </w:r>
      <w:r>
        <w:rPr>
          <w:rFonts w:hint="eastAsia"/>
        </w:rPr>
        <w:t>практики</w:t>
      </w:r>
      <w:r>
        <w:t xml:space="preserve"> (</w:t>
      </w:r>
      <w:r>
        <w:rPr>
          <w:rFonts w:hint="eastAsia"/>
        </w:rPr>
        <w:t>семейной</w:t>
      </w:r>
      <w:r>
        <w:t xml:space="preserve"> </w:t>
      </w:r>
      <w:r>
        <w:rPr>
          <w:rFonts w:hint="eastAsia"/>
        </w:rPr>
        <w:t>медицины</w:t>
      </w:r>
      <w:r>
        <w:t>).</w:t>
      </w:r>
    </w:p>
    <w:p w14:paraId="4989F729" w14:textId="77777777" w:rsidR="00C673B5" w:rsidRDefault="00C673B5" w:rsidP="00C673B5"/>
    <w:p w14:paraId="4CDBCC9D" w14:textId="77777777" w:rsidR="00C673B5" w:rsidRDefault="00C673B5" w:rsidP="00C673B5">
      <w:r>
        <w:t xml:space="preserve">3.2. </w:t>
      </w:r>
      <w:r>
        <w:rPr>
          <w:rFonts w:hint="eastAsia"/>
        </w:rPr>
        <w:t>Анализ</w:t>
      </w:r>
      <w:r>
        <w:t xml:space="preserve"> </w:t>
      </w:r>
      <w:r>
        <w:rPr>
          <w:rFonts w:hint="eastAsia"/>
        </w:rPr>
        <w:t>деятельности</w:t>
      </w:r>
      <w:r>
        <w:t xml:space="preserve"> </w:t>
      </w:r>
      <w:r>
        <w:rPr>
          <w:rFonts w:hint="eastAsia"/>
        </w:rPr>
        <w:t>дневного</w:t>
      </w:r>
      <w:r>
        <w:t xml:space="preserve"> </w:t>
      </w:r>
      <w:r>
        <w:rPr>
          <w:rFonts w:hint="eastAsia"/>
        </w:rPr>
        <w:t>стационара</w:t>
      </w:r>
      <w:r>
        <w:t xml:space="preserve">, </w:t>
      </w:r>
      <w:r>
        <w:rPr>
          <w:rFonts w:hint="eastAsia"/>
        </w:rPr>
        <w:t>работающего</w:t>
      </w:r>
      <w:r>
        <w:t xml:space="preserve"> </w:t>
      </w:r>
      <w:r>
        <w:rPr>
          <w:rFonts w:hint="eastAsia"/>
        </w:rPr>
        <w:t>по</w:t>
      </w:r>
      <w:r>
        <w:t xml:space="preserve"> </w:t>
      </w:r>
      <w:r>
        <w:rPr>
          <w:rFonts w:hint="eastAsia"/>
        </w:rPr>
        <w:t>централизованному</w:t>
      </w:r>
      <w:r>
        <w:t xml:space="preserve"> </w:t>
      </w:r>
      <w:r>
        <w:rPr>
          <w:rFonts w:hint="eastAsia"/>
        </w:rPr>
        <w:t>типу</w:t>
      </w:r>
      <w:r>
        <w:t xml:space="preserve"> (</w:t>
      </w:r>
      <w:r>
        <w:rPr>
          <w:rFonts w:hint="eastAsia"/>
        </w:rPr>
        <w:t>модель</w:t>
      </w:r>
      <w:r>
        <w:t xml:space="preserve"> 1), </w:t>
      </w:r>
      <w:r>
        <w:rPr>
          <w:rFonts w:hint="eastAsia"/>
        </w:rPr>
        <w:t>в</w:t>
      </w:r>
      <w:r>
        <w:t xml:space="preserve"> </w:t>
      </w:r>
      <w:r>
        <w:rPr>
          <w:rFonts w:hint="eastAsia"/>
        </w:rPr>
        <w:t>условиях</w:t>
      </w:r>
      <w:r>
        <w:t xml:space="preserve"> </w:t>
      </w:r>
      <w:r>
        <w:rPr>
          <w:rFonts w:hint="eastAsia"/>
        </w:rPr>
        <w:t>общей</w:t>
      </w:r>
      <w:r>
        <w:t xml:space="preserve"> </w:t>
      </w:r>
      <w:r>
        <w:rPr>
          <w:rFonts w:hint="eastAsia"/>
        </w:rPr>
        <w:t>врачебной</w:t>
      </w:r>
      <w:r>
        <w:t xml:space="preserve"> </w:t>
      </w:r>
      <w:r>
        <w:rPr>
          <w:rFonts w:hint="eastAsia"/>
        </w:rPr>
        <w:t>практики</w:t>
      </w:r>
      <w:r>
        <w:t xml:space="preserve"> (</w:t>
      </w:r>
      <w:r>
        <w:rPr>
          <w:rFonts w:hint="eastAsia"/>
        </w:rPr>
        <w:t>семейной</w:t>
      </w:r>
      <w:r>
        <w:t xml:space="preserve"> </w:t>
      </w:r>
      <w:r>
        <w:rPr>
          <w:rFonts w:hint="eastAsia"/>
        </w:rPr>
        <w:t>медицины</w:t>
      </w:r>
      <w:r>
        <w:t>).</w:t>
      </w:r>
    </w:p>
    <w:p w14:paraId="27459261" w14:textId="77777777" w:rsidR="00C673B5" w:rsidRDefault="00C673B5" w:rsidP="00C673B5"/>
    <w:p w14:paraId="330D69EE" w14:textId="77777777" w:rsidR="00C673B5" w:rsidRDefault="00C673B5" w:rsidP="00C673B5">
      <w:r>
        <w:t xml:space="preserve">3.2.1. </w:t>
      </w:r>
      <w:r>
        <w:rPr>
          <w:rFonts w:hint="eastAsia"/>
        </w:rPr>
        <w:t>Основные</w:t>
      </w:r>
      <w:r>
        <w:t xml:space="preserve"> </w:t>
      </w:r>
      <w:r>
        <w:rPr>
          <w:rFonts w:hint="eastAsia"/>
        </w:rPr>
        <w:t>показатели</w:t>
      </w:r>
      <w:r>
        <w:t xml:space="preserve"> </w:t>
      </w:r>
      <w:r>
        <w:rPr>
          <w:rFonts w:hint="eastAsia"/>
        </w:rPr>
        <w:t>работы</w:t>
      </w:r>
      <w:r>
        <w:t xml:space="preserve"> </w:t>
      </w:r>
      <w:r>
        <w:rPr>
          <w:rFonts w:hint="eastAsia"/>
        </w:rPr>
        <w:t>дневного</w:t>
      </w:r>
      <w:r>
        <w:t xml:space="preserve"> </w:t>
      </w:r>
      <w:r>
        <w:rPr>
          <w:rFonts w:hint="eastAsia"/>
        </w:rPr>
        <w:t>стационара</w:t>
      </w:r>
      <w:r>
        <w:t xml:space="preserve"> (</w:t>
      </w:r>
      <w:r>
        <w:rPr>
          <w:rFonts w:hint="eastAsia"/>
        </w:rPr>
        <w:t>модель</w:t>
      </w:r>
      <w:r>
        <w:t xml:space="preserve"> 1).</w:t>
      </w:r>
    </w:p>
    <w:p w14:paraId="24A5AF5F" w14:textId="77777777" w:rsidR="00C673B5" w:rsidRDefault="00C673B5" w:rsidP="00C673B5"/>
    <w:p w14:paraId="0345962C" w14:textId="77777777" w:rsidR="00C673B5" w:rsidRDefault="00C673B5" w:rsidP="00C673B5">
      <w:r>
        <w:t xml:space="preserve">3.2.2. </w:t>
      </w:r>
      <w:r>
        <w:rPr>
          <w:rFonts w:hint="eastAsia"/>
        </w:rPr>
        <w:t>Медицинская</w:t>
      </w:r>
      <w:r>
        <w:t xml:space="preserve"> </w:t>
      </w:r>
      <w:r>
        <w:rPr>
          <w:rFonts w:hint="eastAsia"/>
        </w:rPr>
        <w:t>эффективность</w:t>
      </w:r>
      <w:r>
        <w:t xml:space="preserve"> </w:t>
      </w:r>
      <w:r>
        <w:rPr>
          <w:rFonts w:hint="eastAsia"/>
        </w:rPr>
        <w:t>работы</w:t>
      </w:r>
      <w:r>
        <w:t xml:space="preserve"> </w:t>
      </w:r>
      <w:r>
        <w:rPr>
          <w:rFonts w:hint="eastAsia"/>
        </w:rPr>
        <w:t>дневного</w:t>
      </w:r>
      <w:r>
        <w:t xml:space="preserve"> </w:t>
      </w:r>
      <w:r>
        <w:rPr>
          <w:rFonts w:hint="eastAsia"/>
        </w:rPr>
        <w:t>стационара</w:t>
      </w:r>
      <w:r>
        <w:t xml:space="preserve"> (</w:t>
      </w:r>
      <w:r>
        <w:rPr>
          <w:rFonts w:hint="eastAsia"/>
        </w:rPr>
        <w:t>модель</w:t>
      </w:r>
      <w:r>
        <w:t xml:space="preserve"> 1).</w:t>
      </w:r>
    </w:p>
    <w:p w14:paraId="1F9ED47A" w14:textId="77777777" w:rsidR="00C673B5" w:rsidRDefault="00C673B5" w:rsidP="00C673B5"/>
    <w:p w14:paraId="2B4A1288" w14:textId="77777777" w:rsidR="00C673B5" w:rsidRDefault="00C673B5" w:rsidP="00C673B5">
      <w:r>
        <w:t xml:space="preserve">3.3. </w:t>
      </w:r>
      <w:r>
        <w:rPr>
          <w:rFonts w:hint="eastAsia"/>
        </w:rPr>
        <w:t>Анализ</w:t>
      </w:r>
      <w:r>
        <w:t xml:space="preserve"> </w:t>
      </w:r>
      <w:r>
        <w:rPr>
          <w:rFonts w:hint="eastAsia"/>
        </w:rPr>
        <w:t>деятельности</w:t>
      </w:r>
      <w:r>
        <w:t xml:space="preserve"> </w:t>
      </w:r>
      <w:r>
        <w:rPr>
          <w:rFonts w:hint="eastAsia"/>
        </w:rPr>
        <w:t>дневного</w:t>
      </w:r>
      <w:r>
        <w:t xml:space="preserve"> </w:t>
      </w:r>
      <w:r>
        <w:rPr>
          <w:rFonts w:hint="eastAsia"/>
        </w:rPr>
        <w:t>стационара</w:t>
      </w:r>
      <w:r>
        <w:t xml:space="preserve">, </w:t>
      </w:r>
      <w:r>
        <w:rPr>
          <w:rFonts w:hint="eastAsia"/>
        </w:rPr>
        <w:t>работающего</w:t>
      </w:r>
      <w:r>
        <w:t xml:space="preserve"> </w:t>
      </w:r>
      <w:r>
        <w:rPr>
          <w:rFonts w:hint="eastAsia"/>
        </w:rPr>
        <w:t>по</w:t>
      </w:r>
      <w:r>
        <w:t xml:space="preserve"> </w:t>
      </w:r>
      <w:r>
        <w:rPr>
          <w:rFonts w:hint="eastAsia"/>
        </w:rPr>
        <w:t>децентрализованному</w:t>
      </w:r>
      <w:r>
        <w:t xml:space="preserve"> </w:t>
      </w:r>
      <w:r>
        <w:rPr>
          <w:rFonts w:hint="eastAsia"/>
        </w:rPr>
        <w:t>типу</w:t>
      </w:r>
      <w:r>
        <w:t xml:space="preserve"> (</w:t>
      </w:r>
      <w:r>
        <w:rPr>
          <w:rFonts w:hint="eastAsia"/>
        </w:rPr>
        <w:t>модель</w:t>
      </w:r>
      <w:r>
        <w:t xml:space="preserve"> 2), </w:t>
      </w:r>
      <w:r>
        <w:rPr>
          <w:rFonts w:hint="eastAsia"/>
        </w:rPr>
        <w:t>в</w:t>
      </w:r>
      <w:r>
        <w:t xml:space="preserve"> </w:t>
      </w:r>
      <w:r>
        <w:rPr>
          <w:rFonts w:hint="eastAsia"/>
        </w:rPr>
        <w:t>условиях</w:t>
      </w:r>
      <w:r>
        <w:t xml:space="preserve"> </w:t>
      </w:r>
      <w:r>
        <w:rPr>
          <w:rFonts w:hint="eastAsia"/>
        </w:rPr>
        <w:t>общей</w:t>
      </w:r>
      <w:r>
        <w:t xml:space="preserve"> </w:t>
      </w:r>
      <w:r>
        <w:rPr>
          <w:rFonts w:hint="eastAsia"/>
        </w:rPr>
        <w:t>врачебной</w:t>
      </w:r>
      <w:r>
        <w:t xml:space="preserve"> </w:t>
      </w:r>
      <w:r>
        <w:rPr>
          <w:rFonts w:hint="eastAsia"/>
        </w:rPr>
        <w:t>практики</w:t>
      </w:r>
      <w:r>
        <w:t xml:space="preserve"> (</w:t>
      </w:r>
      <w:r>
        <w:rPr>
          <w:rFonts w:hint="eastAsia"/>
        </w:rPr>
        <w:t>семейной</w:t>
      </w:r>
      <w:r>
        <w:t xml:space="preserve"> </w:t>
      </w:r>
      <w:r>
        <w:rPr>
          <w:rFonts w:hint="eastAsia"/>
        </w:rPr>
        <w:t>медицины</w:t>
      </w:r>
      <w:r>
        <w:t>).</w:t>
      </w:r>
    </w:p>
    <w:p w14:paraId="53B5BD74" w14:textId="77777777" w:rsidR="00C673B5" w:rsidRDefault="00C673B5" w:rsidP="00C673B5"/>
    <w:p w14:paraId="7E31E101" w14:textId="77777777" w:rsidR="00C673B5" w:rsidRDefault="00C673B5" w:rsidP="00C673B5">
      <w:r>
        <w:t xml:space="preserve">3.3.1. </w:t>
      </w:r>
      <w:r>
        <w:rPr>
          <w:rFonts w:hint="eastAsia"/>
        </w:rPr>
        <w:t>Основные</w:t>
      </w:r>
      <w:r>
        <w:t xml:space="preserve"> </w:t>
      </w:r>
      <w:r>
        <w:rPr>
          <w:rFonts w:hint="eastAsia"/>
        </w:rPr>
        <w:t>показатели</w:t>
      </w:r>
      <w:r>
        <w:t xml:space="preserve"> </w:t>
      </w:r>
      <w:r>
        <w:rPr>
          <w:rFonts w:hint="eastAsia"/>
        </w:rPr>
        <w:t>работы</w:t>
      </w:r>
      <w:r>
        <w:t xml:space="preserve"> </w:t>
      </w:r>
      <w:r>
        <w:rPr>
          <w:rFonts w:hint="eastAsia"/>
        </w:rPr>
        <w:t>дневного</w:t>
      </w:r>
      <w:r>
        <w:t xml:space="preserve"> </w:t>
      </w:r>
      <w:r>
        <w:rPr>
          <w:rFonts w:hint="eastAsia"/>
        </w:rPr>
        <w:t>стационара</w:t>
      </w:r>
      <w:r>
        <w:t xml:space="preserve"> (</w:t>
      </w:r>
      <w:r>
        <w:rPr>
          <w:rFonts w:hint="eastAsia"/>
        </w:rPr>
        <w:t>модель</w:t>
      </w:r>
      <w:r>
        <w:t xml:space="preserve"> 2).</w:t>
      </w:r>
    </w:p>
    <w:p w14:paraId="5A91E9B5" w14:textId="77777777" w:rsidR="00C673B5" w:rsidRDefault="00C673B5" w:rsidP="00C673B5"/>
    <w:p w14:paraId="2ABFB8D2" w14:textId="77777777" w:rsidR="00C673B5" w:rsidRDefault="00C673B5" w:rsidP="00C673B5">
      <w:r>
        <w:t xml:space="preserve">3.3.2. </w:t>
      </w:r>
      <w:r>
        <w:rPr>
          <w:rFonts w:hint="eastAsia"/>
        </w:rPr>
        <w:t>Медицинская</w:t>
      </w:r>
      <w:r>
        <w:t xml:space="preserve"> </w:t>
      </w:r>
      <w:r>
        <w:rPr>
          <w:rFonts w:hint="eastAsia"/>
        </w:rPr>
        <w:t>эффективность</w:t>
      </w:r>
      <w:r>
        <w:t xml:space="preserve"> </w:t>
      </w:r>
      <w:r>
        <w:rPr>
          <w:rFonts w:hint="eastAsia"/>
        </w:rPr>
        <w:t>работы</w:t>
      </w:r>
      <w:r>
        <w:t xml:space="preserve"> </w:t>
      </w:r>
      <w:r>
        <w:rPr>
          <w:rFonts w:hint="eastAsia"/>
        </w:rPr>
        <w:t>дневного</w:t>
      </w:r>
      <w:r>
        <w:t xml:space="preserve"> </w:t>
      </w:r>
      <w:r>
        <w:rPr>
          <w:rFonts w:hint="eastAsia"/>
        </w:rPr>
        <w:t>стационара</w:t>
      </w:r>
      <w:r>
        <w:t xml:space="preserve"> (</w:t>
      </w:r>
      <w:r>
        <w:rPr>
          <w:rFonts w:hint="eastAsia"/>
        </w:rPr>
        <w:t>модель</w:t>
      </w:r>
      <w:r>
        <w:t xml:space="preserve"> 2).</w:t>
      </w:r>
    </w:p>
    <w:p w14:paraId="182211A1" w14:textId="77777777" w:rsidR="00C673B5" w:rsidRDefault="00C673B5" w:rsidP="00C673B5"/>
    <w:p w14:paraId="6E0B0FF2" w14:textId="77777777" w:rsidR="00C673B5" w:rsidRDefault="00C673B5" w:rsidP="00C673B5">
      <w:r>
        <w:t xml:space="preserve">3.4. </w:t>
      </w:r>
      <w:r>
        <w:rPr>
          <w:rFonts w:hint="eastAsia"/>
        </w:rPr>
        <w:t>Социальная</w:t>
      </w:r>
      <w:r>
        <w:t xml:space="preserve"> </w:t>
      </w:r>
      <w:r>
        <w:rPr>
          <w:rFonts w:hint="eastAsia"/>
        </w:rPr>
        <w:t>эффективность</w:t>
      </w:r>
      <w:r>
        <w:t xml:space="preserve"> </w:t>
      </w:r>
      <w:r>
        <w:rPr>
          <w:rFonts w:hint="eastAsia"/>
        </w:rPr>
        <w:t>деятельности</w:t>
      </w:r>
      <w:r>
        <w:t xml:space="preserve"> </w:t>
      </w:r>
      <w:r>
        <w:rPr>
          <w:rFonts w:hint="eastAsia"/>
        </w:rPr>
        <w:t>дневного</w:t>
      </w:r>
      <w:r>
        <w:t xml:space="preserve"> </w:t>
      </w:r>
      <w:r>
        <w:rPr>
          <w:rFonts w:hint="eastAsia"/>
        </w:rPr>
        <w:t>стационара</w:t>
      </w:r>
      <w:r>
        <w:t xml:space="preserve"> </w:t>
      </w:r>
      <w:r>
        <w:rPr>
          <w:rFonts w:hint="eastAsia"/>
        </w:rPr>
        <w:t>в</w:t>
      </w:r>
      <w:r>
        <w:t xml:space="preserve"> </w:t>
      </w:r>
      <w:r>
        <w:rPr>
          <w:rFonts w:hint="eastAsia"/>
        </w:rPr>
        <w:t>условиях</w:t>
      </w:r>
      <w:r>
        <w:t xml:space="preserve"> </w:t>
      </w:r>
      <w:r>
        <w:rPr>
          <w:rFonts w:hint="eastAsia"/>
        </w:rPr>
        <w:t>общей</w:t>
      </w:r>
      <w:r>
        <w:t xml:space="preserve"> </w:t>
      </w:r>
      <w:r>
        <w:rPr>
          <w:rFonts w:hint="eastAsia"/>
        </w:rPr>
        <w:t>врачебной</w:t>
      </w:r>
      <w:r>
        <w:t xml:space="preserve"> </w:t>
      </w:r>
      <w:r>
        <w:rPr>
          <w:rFonts w:hint="eastAsia"/>
        </w:rPr>
        <w:t>практики</w:t>
      </w:r>
      <w:r>
        <w:t xml:space="preserve"> (</w:t>
      </w:r>
      <w:r>
        <w:rPr>
          <w:rFonts w:hint="eastAsia"/>
        </w:rPr>
        <w:t>семейной</w:t>
      </w:r>
      <w:r>
        <w:t xml:space="preserve"> </w:t>
      </w:r>
      <w:r>
        <w:rPr>
          <w:rFonts w:hint="eastAsia"/>
        </w:rPr>
        <w:t>медицины</w:t>
      </w:r>
      <w:r>
        <w:t>).</w:t>
      </w:r>
    </w:p>
    <w:p w14:paraId="396FBB8A" w14:textId="77777777" w:rsidR="00C673B5" w:rsidRDefault="00C673B5" w:rsidP="00C673B5"/>
    <w:p w14:paraId="0E7A6418" w14:textId="77777777" w:rsidR="00C673B5" w:rsidRDefault="00C673B5" w:rsidP="00C673B5">
      <w:r>
        <w:t xml:space="preserve">3.4.1. </w:t>
      </w:r>
      <w:r>
        <w:rPr>
          <w:rFonts w:hint="eastAsia"/>
        </w:rPr>
        <w:t>Результаты</w:t>
      </w:r>
      <w:r>
        <w:t xml:space="preserve"> </w:t>
      </w:r>
      <w:r>
        <w:rPr>
          <w:rFonts w:hint="eastAsia"/>
        </w:rPr>
        <w:t>социологических</w:t>
      </w:r>
      <w:r>
        <w:t xml:space="preserve"> </w:t>
      </w:r>
      <w:r>
        <w:rPr>
          <w:rFonts w:hint="eastAsia"/>
        </w:rPr>
        <w:t>опросов</w:t>
      </w:r>
      <w:r>
        <w:t xml:space="preserve"> </w:t>
      </w:r>
      <w:r>
        <w:rPr>
          <w:rFonts w:hint="eastAsia"/>
        </w:rPr>
        <w:t>пациентов</w:t>
      </w:r>
      <w:r>
        <w:t>.</w:t>
      </w:r>
    </w:p>
    <w:p w14:paraId="085EA0B9" w14:textId="77777777" w:rsidR="00C673B5" w:rsidRDefault="00C673B5" w:rsidP="00C673B5"/>
    <w:p w14:paraId="31488EEF" w14:textId="77777777" w:rsidR="00C673B5" w:rsidRDefault="00C673B5" w:rsidP="00C673B5">
      <w:r>
        <w:t xml:space="preserve">3.4.2. </w:t>
      </w:r>
      <w:r>
        <w:rPr>
          <w:rFonts w:hint="eastAsia"/>
        </w:rPr>
        <w:t>Результаты</w:t>
      </w:r>
      <w:r>
        <w:t xml:space="preserve"> </w:t>
      </w:r>
      <w:r>
        <w:rPr>
          <w:rFonts w:hint="eastAsia"/>
        </w:rPr>
        <w:t>социологических</w:t>
      </w:r>
      <w:r>
        <w:t xml:space="preserve"> </w:t>
      </w:r>
      <w:r>
        <w:rPr>
          <w:rFonts w:hint="eastAsia"/>
        </w:rPr>
        <w:t>опросов</w:t>
      </w:r>
      <w:r>
        <w:t xml:space="preserve"> </w:t>
      </w:r>
      <w:r>
        <w:rPr>
          <w:rFonts w:hint="eastAsia"/>
        </w:rPr>
        <w:t>медицинских</w:t>
      </w:r>
      <w:r>
        <w:t xml:space="preserve"> </w:t>
      </w:r>
      <w:r>
        <w:rPr>
          <w:rFonts w:hint="eastAsia"/>
        </w:rPr>
        <w:t>работников</w:t>
      </w:r>
      <w:r>
        <w:t>.</w:t>
      </w:r>
    </w:p>
    <w:p w14:paraId="47A0235E" w14:textId="77777777" w:rsidR="00C673B5" w:rsidRDefault="00C673B5" w:rsidP="00C673B5"/>
    <w:p w14:paraId="65799DFE" w14:textId="77777777" w:rsidR="00C673B5" w:rsidRDefault="00C673B5" w:rsidP="00C673B5">
      <w:r>
        <w:t xml:space="preserve">3.5. </w:t>
      </w:r>
      <w:r>
        <w:rPr>
          <w:rFonts w:hint="eastAsia"/>
        </w:rPr>
        <w:t>Экономический</w:t>
      </w:r>
      <w:r>
        <w:t xml:space="preserve"> </w:t>
      </w:r>
      <w:r>
        <w:rPr>
          <w:rFonts w:hint="eastAsia"/>
        </w:rPr>
        <w:t>эффект</w:t>
      </w:r>
      <w:r>
        <w:t xml:space="preserve"> </w:t>
      </w:r>
      <w:r>
        <w:rPr>
          <w:rFonts w:hint="eastAsia"/>
        </w:rPr>
        <w:t>от</w:t>
      </w:r>
      <w:r>
        <w:t xml:space="preserve"> </w:t>
      </w:r>
      <w:r>
        <w:rPr>
          <w:rFonts w:hint="eastAsia"/>
        </w:rPr>
        <w:t>использования</w:t>
      </w:r>
      <w:r>
        <w:t xml:space="preserve"> </w:t>
      </w:r>
      <w:r>
        <w:rPr>
          <w:rFonts w:hint="eastAsia"/>
        </w:rPr>
        <w:t>дневного</w:t>
      </w:r>
      <w:r>
        <w:t xml:space="preserve"> </w:t>
      </w:r>
      <w:r>
        <w:rPr>
          <w:rFonts w:hint="eastAsia"/>
        </w:rPr>
        <w:t>стационара</w:t>
      </w:r>
      <w:r>
        <w:t xml:space="preserve"> </w:t>
      </w:r>
      <w:r>
        <w:rPr>
          <w:rFonts w:hint="eastAsia"/>
        </w:rPr>
        <w:t>в</w:t>
      </w:r>
      <w:r>
        <w:t xml:space="preserve"> </w:t>
      </w:r>
      <w:r>
        <w:rPr>
          <w:rFonts w:hint="eastAsia"/>
        </w:rPr>
        <w:t>общей</w:t>
      </w:r>
      <w:r>
        <w:t xml:space="preserve"> </w:t>
      </w:r>
      <w:r>
        <w:rPr>
          <w:rFonts w:hint="eastAsia"/>
        </w:rPr>
        <w:t>врачебной</w:t>
      </w:r>
      <w:r>
        <w:t xml:space="preserve"> </w:t>
      </w:r>
      <w:r>
        <w:rPr>
          <w:rFonts w:hint="eastAsia"/>
        </w:rPr>
        <w:t>практике</w:t>
      </w:r>
      <w:r>
        <w:t xml:space="preserve"> (</w:t>
      </w:r>
      <w:r>
        <w:rPr>
          <w:rFonts w:hint="eastAsia"/>
        </w:rPr>
        <w:t>семейной</w:t>
      </w:r>
      <w:r>
        <w:t xml:space="preserve"> </w:t>
      </w:r>
      <w:r>
        <w:rPr>
          <w:rFonts w:hint="eastAsia"/>
        </w:rPr>
        <w:t>медицине</w:t>
      </w:r>
      <w:r>
        <w:t>).</w:t>
      </w:r>
    </w:p>
    <w:p w14:paraId="05AF191B" w14:textId="77777777" w:rsidR="00C673B5" w:rsidRDefault="00C673B5" w:rsidP="00C673B5"/>
    <w:p w14:paraId="2962CFA4" w14:textId="77777777" w:rsidR="00C673B5" w:rsidRDefault="00C673B5" w:rsidP="00C673B5">
      <w:r>
        <w:t xml:space="preserve">3.6. </w:t>
      </w:r>
      <w:r>
        <w:rPr>
          <w:rFonts w:hint="eastAsia"/>
        </w:rPr>
        <w:t>Сравнительный</w:t>
      </w:r>
      <w:r>
        <w:t xml:space="preserve"> </w:t>
      </w:r>
      <w:r>
        <w:rPr>
          <w:rFonts w:hint="eastAsia"/>
        </w:rPr>
        <w:t>анализ</w:t>
      </w:r>
      <w:r>
        <w:t xml:space="preserve"> </w:t>
      </w:r>
      <w:r>
        <w:rPr>
          <w:rFonts w:hint="eastAsia"/>
        </w:rPr>
        <w:t>показателей</w:t>
      </w:r>
      <w:r>
        <w:t xml:space="preserve"> </w:t>
      </w:r>
      <w:r>
        <w:rPr>
          <w:rFonts w:hint="eastAsia"/>
        </w:rPr>
        <w:t>деятельности</w:t>
      </w:r>
      <w:r>
        <w:t xml:space="preserve"> </w:t>
      </w:r>
      <w:r>
        <w:rPr>
          <w:rFonts w:hint="eastAsia"/>
        </w:rPr>
        <w:t>дневных</w:t>
      </w:r>
      <w:r>
        <w:t xml:space="preserve"> </w:t>
      </w:r>
      <w:r>
        <w:rPr>
          <w:rFonts w:hint="eastAsia"/>
        </w:rPr>
        <w:t>стационаров</w:t>
      </w:r>
      <w:r>
        <w:t xml:space="preserve">, </w:t>
      </w:r>
      <w:r>
        <w:rPr>
          <w:rFonts w:hint="eastAsia"/>
        </w:rPr>
        <w:t>работающих</w:t>
      </w:r>
      <w:r>
        <w:t xml:space="preserve"> </w:t>
      </w:r>
      <w:r>
        <w:rPr>
          <w:rFonts w:hint="eastAsia"/>
        </w:rPr>
        <w:t>по</w:t>
      </w:r>
      <w:r>
        <w:t xml:space="preserve"> </w:t>
      </w:r>
      <w:r>
        <w:rPr>
          <w:rFonts w:hint="eastAsia"/>
        </w:rPr>
        <w:t>централизованному</w:t>
      </w:r>
      <w:r>
        <w:t xml:space="preserve"> </w:t>
      </w:r>
      <w:r>
        <w:rPr>
          <w:rFonts w:hint="eastAsia"/>
        </w:rPr>
        <w:t>и</w:t>
      </w:r>
      <w:r>
        <w:t xml:space="preserve"> </w:t>
      </w:r>
      <w:r>
        <w:rPr>
          <w:rFonts w:hint="eastAsia"/>
        </w:rPr>
        <w:t>децентрализованному</w:t>
      </w:r>
      <w:r>
        <w:t xml:space="preserve"> </w:t>
      </w:r>
      <w:r>
        <w:rPr>
          <w:rFonts w:hint="eastAsia"/>
        </w:rPr>
        <w:t>типу</w:t>
      </w:r>
      <w:r>
        <w:t xml:space="preserve"> (</w:t>
      </w:r>
      <w:r>
        <w:rPr>
          <w:rFonts w:hint="eastAsia"/>
        </w:rPr>
        <w:t>модель</w:t>
      </w:r>
      <w:r>
        <w:t xml:space="preserve"> 1 </w:t>
      </w:r>
      <w:r>
        <w:rPr>
          <w:rFonts w:hint="eastAsia"/>
        </w:rPr>
        <w:t>и</w:t>
      </w:r>
      <w:r>
        <w:t xml:space="preserve"> </w:t>
      </w:r>
      <w:r>
        <w:rPr>
          <w:rFonts w:hint="eastAsia"/>
        </w:rPr>
        <w:t>модель</w:t>
      </w:r>
      <w:r>
        <w:t xml:space="preserve"> 2) </w:t>
      </w:r>
      <w:r>
        <w:rPr>
          <w:rFonts w:hint="eastAsia"/>
        </w:rPr>
        <w:t>в</w:t>
      </w:r>
      <w:r>
        <w:t xml:space="preserve"> </w:t>
      </w:r>
      <w:r>
        <w:rPr>
          <w:rFonts w:hint="eastAsia"/>
        </w:rPr>
        <w:t>условиях</w:t>
      </w:r>
      <w:r>
        <w:t xml:space="preserve"> </w:t>
      </w:r>
      <w:r>
        <w:rPr>
          <w:rFonts w:hint="eastAsia"/>
        </w:rPr>
        <w:t>общей</w:t>
      </w:r>
      <w:r>
        <w:t xml:space="preserve"> </w:t>
      </w:r>
      <w:r>
        <w:rPr>
          <w:rFonts w:hint="eastAsia"/>
        </w:rPr>
        <w:t>врачебной</w:t>
      </w:r>
      <w:r>
        <w:t xml:space="preserve"> </w:t>
      </w:r>
      <w:r>
        <w:rPr>
          <w:rFonts w:hint="eastAsia"/>
        </w:rPr>
        <w:t>практики</w:t>
      </w:r>
      <w:r>
        <w:t xml:space="preserve"> (</w:t>
      </w:r>
      <w:r>
        <w:rPr>
          <w:rFonts w:hint="eastAsia"/>
        </w:rPr>
        <w:t>семейной</w:t>
      </w:r>
      <w:r>
        <w:t xml:space="preserve"> </w:t>
      </w:r>
      <w:r>
        <w:rPr>
          <w:rFonts w:hint="eastAsia"/>
        </w:rPr>
        <w:t>медицины</w:t>
      </w:r>
      <w:r>
        <w:t>).</w:t>
      </w:r>
    </w:p>
    <w:p w14:paraId="4EC48E36" w14:textId="77777777" w:rsidR="00C673B5" w:rsidRDefault="00C673B5" w:rsidP="00C673B5"/>
    <w:p w14:paraId="659079F8" w14:textId="77777777" w:rsidR="00C673B5" w:rsidRDefault="00C673B5" w:rsidP="00C673B5">
      <w:r>
        <w:rPr>
          <w:rFonts w:hint="eastAsia"/>
        </w:rPr>
        <w:t>Глава</w:t>
      </w:r>
      <w:r>
        <w:t xml:space="preserve"> 4. </w:t>
      </w:r>
      <w:r>
        <w:rPr>
          <w:rFonts w:hint="eastAsia"/>
        </w:rPr>
        <w:t>СТАЦИОНАР</w:t>
      </w:r>
      <w:r>
        <w:t xml:space="preserve"> </w:t>
      </w:r>
      <w:r>
        <w:rPr>
          <w:rFonts w:hint="eastAsia"/>
        </w:rPr>
        <w:t>НА</w:t>
      </w:r>
      <w:r>
        <w:t xml:space="preserve"> </w:t>
      </w:r>
      <w:r>
        <w:rPr>
          <w:rFonts w:hint="eastAsia"/>
        </w:rPr>
        <w:t>ДОМУ</w:t>
      </w:r>
      <w:r>
        <w:t xml:space="preserve"> </w:t>
      </w:r>
      <w:r>
        <w:rPr>
          <w:rFonts w:hint="eastAsia"/>
        </w:rPr>
        <w:t>В</w:t>
      </w:r>
      <w:r>
        <w:t xml:space="preserve"> </w:t>
      </w:r>
      <w:r>
        <w:rPr>
          <w:rFonts w:hint="eastAsia"/>
        </w:rPr>
        <w:t>ОБЩЕЙ</w:t>
      </w:r>
      <w:r>
        <w:t xml:space="preserve"> </w:t>
      </w:r>
      <w:r>
        <w:rPr>
          <w:rFonts w:hint="eastAsia"/>
        </w:rPr>
        <w:t>ВРАЧЕБНОЙ</w:t>
      </w:r>
      <w:r>
        <w:t xml:space="preserve"> </w:t>
      </w:r>
      <w:r>
        <w:rPr>
          <w:rFonts w:hint="eastAsia"/>
        </w:rPr>
        <w:t>ПРАКТИКЕ</w:t>
      </w:r>
    </w:p>
    <w:p w14:paraId="72A3FC74" w14:textId="77777777" w:rsidR="00C673B5" w:rsidRDefault="00C673B5" w:rsidP="00C673B5"/>
    <w:p w14:paraId="1818D46C" w14:textId="77777777" w:rsidR="00C673B5" w:rsidRDefault="00C673B5" w:rsidP="00C673B5">
      <w:r>
        <w:rPr>
          <w:rFonts w:hint="eastAsia"/>
        </w:rPr>
        <w:t>СЕМЕЙНОЙ</w:t>
      </w:r>
      <w:r>
        <w:t xml:space="preserve"> </w:t>
      </w:r>
      <w:r>
        <w:rPr>
          <w:rFonts w:hint="eastAsia"/>
        </w:rPr>
        <w:t>МЕДИЦИНЕ</w:t>
      </w:r>
      <w:r>
        <w:t>).</w:t>
      </w:r>
    </w:p>
    <w:p w14:paraId="0B99E477" w14:textId="77777777" w:rsidR="00C673B5" w:rsidRDefault="00C673B5" w:rsidP="00C673B5"/>
    <w:p w14:paraId="29DE69AC" w14:textId="77777777" w:rsidR="00C673B5" w:rsidRDefault="00C673B5" w:rsidP="00C673B5">
      <w:r>
        <w:t xml:space="preserve">4.1. </w:t>
      </w:r>
      <w:r>
        <w:rPr>
          <w:rFonts w:hint="eastAsia"/>
        </w:rPr>
        <w:t>Организационно</w:t>
      </w:r>
      <w:r>
        <w:t>-</w:t>
      </w:r>
      <w:r>
        <w:rPr>
          <w:rFonts w:hint="eastAsia"/>
        </w:rPr>
        <w:t>функциональная</w:t>
      </w:r>
      <w:r>
        <w:t xml:space="preserve"> </w:t>
      </w:r>
      <w:r>
        <w:rPr>
          <w:rFonts w:hint="eastAsia"/>
        </w:rPr>
        <w:t>модель</w:t>
      </w:r>
      <w:r>
        <w:t xml:space="preserve"> </w:t>
      </w:r>
      <w:r>
        <w:rPr>
          <w:rFonts w:hint="eastAsia"/>
        </w:rPr>
        <w:t>стационара</w:t>
      </w:r>
      <w:r>
        <w:t xml:space="preserve"> </w:t>
      </w:r>
      <w:r>
        <w:rPr>
          <w:rFonts w:hint="eastAsia"/>
        </w:rPr>
        <w:t>на</w:t>
      </w:r>
      <w:r>
        <w:t xml:space="preserve"> </w:t>
      </w:r>
      <w:r>
        <w:rPr>
          <w:rFonts w:hint="eastAsia"/>
        </w:rPr>
        <w:t>дому</w:t>
      </w:r>
      <w:r>
        <w:t xml:space="preserve"> </w:t>
      </w:r>
      <w:r>
        <w:rPr>
          <w:rFonts w:hint="eastAsia"/>
        </w:rPr>
        <w:t>с</w:t>
      </w:r>
      <w:r>
        <w:t xml:space="preserve"> </w:t>
      </w:r>
      <w:r>
        <w:rPr>
          <w:rFonts w:hint="eastAsia"/>
        </w:rPr>
        <w:t>централизованной</w:t>
      </w:r>
      <w:r>
        <w:t xml:space="preserve"> </w:t>
      </w:r>
      <w:r>
        <w:rPr>
          <w:rFonts w:hint="eastAsia"/>
        </w:rPr>
        <w:t>формой</w:t>
      </w:r>
      <w:r>
        <w:t xml:space="preserve"> </w:t>
      </w:r>
      <w:r>
        <w:rPr>
          <w:rFonts w:hint="eastAsia"/>
        </w:rPr>
        <w:t>работы</w:t>
      </w:r>
      <w:r>
        <w:t xml:space="preserve"> </w:t>
      </w:r>
      <w:r>
        <w:rPr>
          <w:rFonts w:hint="eastAsia"/>
        </w:rPr>
        <w:t>в</w:t>
      </w:r>
      <w:r>
        <w:t xml:space="preserve"> </w:t>
      </w:r>
      <w:r>
        <w:rPr>
          <w:rFonts w:hint="eastAsia"/>
        </w:rPr>
        <w:t>условиях</w:t>
      </w:r>
      <w:r>
        <w:t xml:space="preserve"> </w:t>
      </w:r>
      <w:r>
        <w:rPr>
          <w:rFonts w:hint="eastAsia"/>
        </w:rPr>
        <w:t>общей</w:t>
      </w:r>
      <w:r>
        <w:t xml:space="preserve"> </w:t>
      </w:r>
      <w:r>
        <w:rPr>
          <w:rFonts w:hint="eastAsia"/>
        </w:rPr>
        <w:t>врачебной</w:t>
      </w:r>
      <w:r>
        <w:t xml:space="preserve"> </w:t>
      </w:r>
      <w:r>
        <w:rPr>
          <w:rFonts w:hint="eastAsia"/>
        </w:rPr>
        <w:t>практики</w:t>
      </w:r>
      <w:r>
        <w:t xml:space="preserve"> (</w:t>
      </w:r>
      <w:r>
        <w:rPr>
          <w:rFonts w:hint="eastAsia"/>
        </w:rPr>
        <w:t>семейной</w:t>
      </w:r>
      <w:r>
        <w:t xml:space="preserve"> </w:t>
      </w:r>
      <w:r>
        <w:rPr>
          <w:rFonts w:hint="eastAsia"/>
        </w:rPr>
        <w:t>медицины</w:t>
      </w:r>
      <w:r>
        <w:t>) (</w:t>
      </w:r>
      <w:r>
        <w:rPr>
          <w:rFonts w:hint="eastAsia"/>
        </w:rPr>
        <w:t>модель</w:t>
      </w:r>
      <w:r>
        <w:t xml:space="preserve"> 3).</w:t>
      </w:r>
    </w:p>
    <w:p w14:paraId="5488A70D" w14:textId="77777777" w:rsidR="00C673B5" w:rsidRDefault="00C673B5" w:rsidP="00C673B5"/>
    <w:p w14:paraId="197D8713" w14:textId="77777777" w:rsidR="00C673B5" w:rsidRDefault="00C673B5" w:rsidP="00C673B5">
      <w:r>
        <w:t xml:space="preserve">4.2. </w:t>
      </w:r>
      <w:r>
        <w:rPr>
          <w:rFonts w:hint="eastAsia"/>
        </w:rPr>
        <w:t>Организационно</w:t>
      </w:r>
      <w:r>
        <w:t>-</w:t>
      </w:r>
      <w:r>
        <w:rPr>
          <w:rFonts w:hint="eastAsia"/>
        </w:rPr>
        <w:t>функциональная</w:t>
      </w:r>
      <w:r>
        <w:t xml:space="preserve"> </w:t>
      </w:r>
      <w:r>
        <w:rPr>
          <w:rFonts w:hint="eastAsia"/>
        </w:rPr>
        <w:t>модель</w:t>
      </w:r>
      <w:r>
        <w:t xml:space="preserve"> </w:t>
      </w:r>
      <w:r>
        <w:rPr>
          <w:rFonts w:hint="eastAsia"/>
        </w:rPr>
        <w:t>стационара</w:t>
      </w:r>
      <w:r>
        <w:t xml:space="preserve"> </w:t>
      </w:r>
      <w:r>
        <w:rPr>
          <w:rFonts w:hint="eastAsia"/>
        </w:rPr>
        <w:t>на</w:t>
      </w:r>
      <w:r>
        <w:t xml:space="preserve"> </w:t>
      </w:r>
      <w:r>
        <w:rPr>
          <w:rFonts w:hint="eastAsia"/>
        </w:rPr>
        <w:t>дому</w:t>
      </w:r>
      <w:r>
        <w:t xml:space="preserve"> </w:t>
      </w:r>
      <w:r>
        <w:rPr>
          <w:rFonts w:hint="eastAsia"/>
        </w:rPr>
        <w:t>с</w:t>
      </w:r>
      <w:r>
        <w:t xml:space="preserve"> </w:t>
      </w:r>
      <w:r>
        <w:rPr>
          <w:rFonts w:hint="eastAsia"/>
        </w:rPr>
        <w:t>децентрализованной</w:t>
      </w:r>
      <w:r>
        <w:t xml:space="preserve"> </w:t>
      </w:r>
      <w:r>
        <w:rPr>
          <w:rFonts w:hint="eastAsia"/>
        </w:rPr>
        <w:t>формой</w:t>
      </w:r>
      <w:r>
        <w:t xml:space="preserve"> </w:t>
      </w:r>
      <w:r>
        <w:rPr>
          <w:rFonts w:hint="eastAsia"/>
        </w:rPr>
        <w:t>работы</w:t>
      </w:r>
      <w:r>
        <w:t xml:space="preserve"> </w:t>
      </w:r>
      <w:r>
        <w:rPr>
          <w:rFonts w:hint="eastAsia"/>
        </w:rPr>
        <w:t>в</w:t>
      </w:r>
      <w:r>
        <w:t xml:space="preserve"> </w:t>
      </w:r>
      <w:r>
        <w:rPr>
          <w:rFonts w:hint="eastAsia"/>
        </w:rPr>
        <w:t>условиях</w:t>
      </w:r>
      <w:r>
        <w:t xml:space="preserve"> </w:t>
      </w:r>
      <w:r>
        <w:rPr>
          <w:rFonts w:hint="eastAsia"/>
        </w:rPr>
        <w:t>общей</w:t>
      </w:r>
      <w:r>
        <w:t xml:space="preserve"> </w:t>
      </w:r>
      <w:r>
        <w:rPr>
          <w:rFonts w:hint="eastAsia"/>
        </w:rPr>
        <w:t>врачебной</w:t>
      </w:r>
      <w:r>
        <w:t xml:space="preserve"> </w:t>
      </w:r>
      <w:r>
        <w:rPr>
          <w:rFonts w:hint="eastAsia"/>
        </w:rPr>
        <w:t>практики</w:t>
      </w:r>
      <w:r>
        <w:t xml:space="preserve"> (</w:t>
      </w:r>
      <w:r>
        <w:rPr>
          <w:rFonts w:hint="eastAsia"/>
        </w:rPr>
        <w:t>семейной</w:t>
      </w:r>
      <w:r>
        <w:t xml:space="preserve"> </w:t>
      </w:r>
      <w:r>
        <w:rPr>
          <w:rFonts w:hint="eastAsia"/>
        </w:rPr>
        <w:t>медицины</w:t>
      </w:r>
      <w:r>
        <w:t>) (</w:t>
      </w:r>
      <w:r>
        <w:rPr>
          <w:rFonts w:hint="eastAsia"/>
        </w:rPr>
        <w:t>модель</w:t>
      </w:r>
      <w:r>
        <w:t xml:space="preserve"> 4).</w:t>
      </w:r>
    </w:p>
    <w:p w14:paraId="7FB3A636" w14:textId="77777777" w:rsidR="00C673B5" w:rsidRDefault="00C673B5" w:rsidP="00C673B5"/>
    <w:p w14:paraId="29FC5C4E" w14:textId="77777777" w:rsidR="00C673B5" w:rsidRDefault="00C673B5" w:rsidP="00C673B5">
      <w:r>
        <w:t xml:space="preserve">4.2.1. </w:t>
      </w:r>
      <w:r>
        <w:rPr>
          <w:rFonts w:hint="eastAsia"/>
        </w:rPr>
        <w:t>Организационно</w:t>
      </w:r>
      <w:r>
        <w:t>-</w:t>
      </w:r>
      <w:r>
        <w:rPr>
          <w:rFonts w:hint="eastAsia"/>
        </w:rPr>
        <w:t>функциональная</w:t>
      </w:r>
      <w:r>
        <w:t xml:space="preserve"> </w:t>
      </w:r>
      <w:r>
        <w:rPr>
          <w:rFonts w:hint="eastAsia"/>
        </w:rPr>
        <w:t>модель</w:t>
      </w:r>
      <w:r>
        <w:t xml:space="preserve"> </w:t>
      </w:r>
      <w:r>
        <w:rPr>
          <w:rFonts w:hint="eastAsia"/>
        </w:rPr>
        <w:t>стационара</w:t>
      </w:r>
      <w:r>
        <w:t xml:space="preserve"> </w:t>
      </w:r>
      <w:r>
        <w:rPr>
          <w:rFonts w:hint="eastAsia"/>
        </w:rPr>
        <w:t>на</w:t>
      </w:r>
      <w:r>
        <w:t xml:space="preserve"> </w:t>
      </w:r>
      <w:r>
        <w:rPr>
          <w:rFonts w:hint="eastAsia"/>
        </w:rPr>
        <w:t>дому</w:t>
      </w:r>
      <w:r>
        <w:t xml:space="preserve">, </w:t>
      </w:r>
      <w:r>
        <w:rPr>
          <w:rFonts w:hint="eastAsia"/>
        </w:rPr>
        <w:t>работающего</w:t>
      </w:r>
      <w:r>
        <w:t xml:space="preserve"> </w:t>
      </w:r>
      <w:r>
        <w:rPr>
          <w:rFonts w:hint="eastAsia"/>
        </w:rPr>
        <w:t>по</w:t>
      </w:r>
      <w:r>
        <w:t xml:space="preserve"> </w:t>
      </w:r>
      <w:r>
        <w:rPr>
          <w:rFonts w:hint="eastAsia"/>
        </w:rPr>
        <w:t>децентрализованному</w:t>
      </w:r>
      <w:r>
        <w:t xml:space="preserve"> </w:t>
      </w:r>
      <w:r>
        <w:rPr>
          <w:rFonts w:hint="eastAsia"/>
        </w:rPr>
        <w:lastRenderedPageBreak/>
        <w:t>типу</w:t>
      </w:r>
      <w:r>
        <w:t xml:space="preserve"> (</w:t>
      </w:r>
      <w:r>
        <w:rPr>
          <w:rFonts w:hint="eastAsia"/>
        </w:rPr>
        <w:t>модель</w:t>
      </w:r>
      <w:r>
        <w:t xml:space="preserve"> 4), </w:t>
      </w:r>
      <w:r>
        <w:rPr>
          <w:rFonts w:hint="eastAsia"/>
        </w:rPr>
        <w:t>на</w:t>
      </w:r>
      <w:r>
        <w:t xml:space="preserve"> </w:t>
      </w:r>
      <w:r>
        <w:rPr>
          <w:rFonts w:hint="eastAsia"/>
        </w:rPr>
        <w:t>базе</w:t>
      </w:r>
      <w:r>
        <w:t xml:space="preserve"> </w:t>
      </w:r>
      <w:r>
        <w:rPr>
          <w:rFonts w:hint="eastAsia"/>
        </w:rPr>
        <w:t>многопрофильной</w:t>
      </w:r>
      <w:r>
        <w:t xml:space="preserve"> </w:t>
      </w:r>
      <w:r>
        <w:rPr>
          <w:rFonts w:hint="eastAsia"/>
        </w:rPr>
        <w:t>поликлиники</w:t>
      </w:r>
      <w:r>
        <w:t>.</w:t>
      </w:r>
    </w:p>
    <w:p w14:paraId="516DEB62" w14:textId="77777777" w:rsidR="00C673B5" w:rsidRDefault="00C673B5" w:rsidP="00C673B5"/>
    <w:p w14:paraId="00EC00A6" w14:textId="77777777" w:rsidR="00C673B5" w:rsidRDefault="00C673B5" w:rsidP="00C673B5">
      <w:r>
        <w:t xml:space="preserve">4.2.2. </w:t>
      </w:r>
      <w:r>
        <w:rPr>
          <w:rFonts w:hint="eastAsia"/>
        </w:rPr>
        <w:t>Организационно</w:t>
      </w:r>
      <w:r>
        <w:t>-</w:t>
      </w:r>
      <w:r>
        <w:rPr>
          <w:rFonts w:hint="eastAsia"/>
        </w:rPr>
        <w:t>функциональная</w:t>
      </w:r>
      <w:r>
        <w:t xml:space="preserve"> </w:t>
      </w:r>
      <w:r>
        <w:rPr>
          <w:rFonts w:hint="eastAsia"/>
        </w:rPr>
        <w:t>модель</w:t>
      </w:r>
      <w:r>
        <w:t xml:space="preserve"> </w:t>
      </w:r>
      <w:r>
        <w:rPr>
          <w:rFonts w:hint="eastAsia"/>
        </w:rPr>
        <w:t>стационара</w:t>
      </w:r>
      <w:r>
        <w:t xml:space="preserve"> </w:t>
      </w:r>
      <w:r>
        <w:rPr>
          <w:rFonts w:hint="eastAsia"/>
        </w:rPr>
        <w:t>на</w:t>
      </w:r>
      <w:r>
        <w:t xml:space="preserve"> </w:t>
      </w:r>
      <w:r>
        <w:rPr>
          <w:rFonts w:hint="eastAsia"/>
        </w:rPr>
        <w:t>дому</w:t>
      </w:r>
      <w:r>
        <w:t xml:space="preserve">, </w:t>
      </w:r>
      <w:r>
        <w:rPr>
          <w:rFonts w:hint="eastAsia"/>
        </w:rPr>
        <w:t>работающего</w:t>
      </w:r>
      <w:r>
        <w:t xml:space="preserve"> </w:t>
      </w:r>
      <w:r>
        <w:rPr>
          <w:rFonts w:hint="eastAsia"/>
        </w:rPr>
        <w:t>по</w:t>
      </w:r>
      <w:r>
        <w:t xml:space="preserve"> </w:t>
      </w:r>
      <w:r>
        <w:rPr>
          <w:rFonts w:hint="eastAsia"/>
        </w:rPr>
        <w:t>децентрализованному</w:t>
      </w:r>
      <w:r>
        <w:t xml:space="preserve"> </w:t>
      </w:r>
      <w:r>
        <w:rPr>
          <w:rFonts w:hint="eastAsia"/>
        </w:rPr>
        <w:t>типу</w:t>
      </w:r>
      <w:r>
        <w:t xml:space="preserve"> (</w:t>
      </w:r>
      <w:r>
        <w:rPr>
          <w:rFonts w:hint="eastAsia"/>
        </w:rPr>
        <w:t>модель</w:t>
      </w:r>
      <w:r>
        <w:t xml:space="preserve"> 4), </w:t>
      </w:r>
      <w:r>
        <w:rPr>
          <w:rFonts w:hint="eastAsia"/>
        </w:rPr>
        <w:t>на</w:t>
      </w:r>
      <w:r>
        <w:t xml:space="preserve"> </w:t>
      </w:r>
      <w:r>
        <w:rPr>
          <w:rFonts w:hint="eastAsia"/>
        </w:rPr>
        <w:t>базе</w:t>
      </w:r>
      <w:r>
        <w:t xml:space="preserve"> </w:t>
      </w:r>
      <w:r>
        <w:rPr>
          <w:rFonts w:hint="eastAsia"/>
        </w:rPr>
        <w:t>центра</w:t>
      </w:r>
      <w:r>
        <w:t xml:space="preserve"> </w:t>
      </w:r>
      <w:r>
        <w:rPr>
          <w:rFonts w:hint="eastAsia"/>
        </w:rPr>
        <w:t>общей</w:t>
      </w:r>
      <w:r>
        <w:t xml:space="preserve"> </w:t>
      </w:r>
      <w:r>
        <w:rPr>
          <w:rFonts w:hint="eastAsia"/>
        </w:rPr>
        <w:t>врачебной</w:t>
      </w:r>
      <w:r>
        <w:t xml:space="preserve"> </w:t>
      </w:r>
      <w:r>
        <w:rPr>
          <w:rFonts w:hint="eastAsia"/>
        </w:rPr>
        <w:t>практики</w:t>
      </w:r>
      <w:r>
        <w:t xml:space="preserve"> (</w:t>
      </w:r>
      <w:r>
        <w:rPr>
          <w:rFonts w:hint="eastAsia"/>
        </w:rPr>
        <w:t>семейной</w:t>
      </w:r>
      <w:r>
        <w:t xml:space="preserve"> </w:t>
      </w:r>
      <w:r>
        <w:rPr>
          <w:rFonts w:hint="eastAsia"/>
        </w:rPr>
        <w:t>медицины</w:t>
      </w:r>
      <w:r>
        <w:t>).</w:t>
      </w:r>
    </w:p>
    <w:p w14:paraId="78E17EF2" w14:textId="77777777" w:rsidR="00C673B5" w:rsidRDefault="00C673B5" w:rsidP="00C673B5"/>
    <w:p w14:paraId="7DD01547" w14:textId="77777777" w:rsidR="00C673B5" w:rsidRDefault="00C673B5" w:rsidP="00C673B5">
      <w:r>
        <w:t xml:space="preserve">4.3. </w:t>
      </w:r>
      <w:r>
        <w:rPr>
          <w:rFonts w:hint="eastAsia"/>
        </w:rPr>
        <w:t>Анализ</w:t>
      </w:r>
      <w:r>
        <w:t xml:space="preserve"> </w:t>
      </w:r>
      <w:r>
        <w:rPr>
          <w:rFonts w:hint="eastAsia"/>
        </w:rPr>
        <w:t>деятельности</w:t>
      </w:r>
      <w:r>
        <w:t xml:space="preserve"> </w:t>
      </w:r>
      <w:r>
        <w:rPr>
          <w:rFonts w:hint="eastAsia"/>
        </w:rPr>
        <w:t>стационара</w:t>
      </w:r>
      <w:r>
        <w:t xml:space="preserve"> </w:t>
      </w:r>
      <w:r>
        <w:rPr>
          <w:rFonts w:hint="eastAsia"/>
        </w:rPr>
        <w:t>на</w:t>
      </w:r>
      <w:r>
        <w:t xml:space="preserve"> </w:t>
      </w:r>
      <w:r>
        <w:rPr>
          <w:rFonts w:hint="eastAsia"/>
        </w:rPr>
        <w:t>дому</w:t>
      </w:r>
      <w:r>
        <w:t xml:space="preserve">, </w:t>
      </w:r>
      <w:r>
        <w:rPr>
          <w:rFonts w:hint="eastAsia"/>
        </w:rPr>
        <w:t>работающего</w:t>
      </w:r>
      <w:r>
        <w:t xml:space="preserve"> </w:t>
      </w:r>
      <w:r>
        <w:rPr>
          <w:rFonts w:hint="eastAsia"/>
        </w:rPr>
        <w:t>по</w:t>
      </w:r>
      <w:r>
        <w:t xml:space="preserve"> </w:t>
      </w:r>
      <w:r>
        <w:rPr>
          <w:rFonts w:hint="eastAsia"/>
        </w:rPr>
        <w:t>децентрализованному</w:t>
      </w:r>
      <w:r>
        <w:t xml:space="preserve"> </w:t>
      </w:r>
      <w:r>
        <w:rPr>
          <w:rFonts w:hint="eastAsia"/>
        </w:rPr>
        <w:t>типу</w:t>
      </w:r>
      <w:r>
        <w:t xml:space="preserve"> (</w:t>
      </w:r>
      <w:r>
        <w:rPr>
          <w:rFonts w:hint="eastAsia"/>
        </w:rPr>
        <w:t>модель</w:t>
      </w:r>
      <w:r>
        <w:t xml:space="preserve"> 4), </w:t>
      </w:r>
      <w:r>
        <w:rPr>
          <w:rFonts w:hint="eastAsia"/>
        </w:rPr>
        <w:t>в</w:t>
      </w:r>
      <w:r>
        <w:t xml:space="preserve"> </w:t>
      </w:r>
      <w:r>
        <w:rPr>
          <w:rFonts w:hint="eastAsia"/>
        </w:rPr>
        <w:t>условиях</w:t>
      </w:r>
      <w:r>
        <w:t xml:space="preserve"> </w:t>
      </w:r>
      <w:r>
        <w:rPr>
          <w:rFonts w:hint="eastAsia"/>
        </w:rPr>
        <w:t>многопрофильной</w:t>
      </w:r>
      <w:r>
        <w:t xml:space="preserve"> </w:t>
      </w:r>
      <w:r>
        <w:rPr>
          <w:rFonts w:hint="eastAsia"/>
        </w:rPr>
        <w:t>поликлиники</w:t>
      </w:r>
      <w:r>
        <w:t>.</w:t>
      </w:r>
    </w:p>
    <w:p w14:paraId="32CD4AD7" w14:textId="77777777" w:rsidR="00C673B5" w:rsidRDefault="00C673B5" w:rsidP="00C673B5"/>
    <w:p w14:paraId="08BCF24D" w14:textId="77777777" w:rsidR="00C673B5" w:rsidRDefault="00C673B5" w:rsidP="00C673B5">
      <w:r>
        <w:t xml:space="preserve">4.3.1. </w:t>
      </w:r>
      <w:r>
        <w:rPr>
          <w:rFonts w:hint="eastAsia"/>
        </w:rPr>
        <w:t>Основные</w:t>
      </w:r>
      <w:r>
        <w:t xml:space="preserve"> </w:t>
      </w:r>
      <w:r>
        <w:rPr>
          <w:rFonts w:hint="eastAsia"/>
        </w:rPr>
        <w:t>показатели</w:t>
      </w:r>
      <w:r>
        <w:t xml:space="preserve"> </w:t>
      </w:r>
      <w:r>
        <w:rPr>
          <w:rFonts w:hint="eastAsia"/>
        </w:rPr>
        <w:t>работы</w:t>
      </w:r>
      <w:r>
        <w:t xml:space="preserve"> </w:t>
      </w:r>
      <w:r>
        <w:rPr>
          <w:rFonts w:hint="eastAsia"/>
        </w:rPr>
        <w:t>стационара</w:t>
      </w:r>
      <w:r>
        <w:t xml:space="preserve"> </w:t>
      </w:r>
      <w:r>
        <w:rPr>
          <w:rFonts w:hint="eastAsia"/>
        </w:rPr>
        <w:t>на</w:t>
      </w:r>
      <w:r>
        <w:t xml:space="preserve"> </w:t>
      </w:r>
      <w:r>
        <w:rPr>
          <w:rFonts w:hint="eastAsia"/>
        </w:rPr>
        <w:t>дому</w:t>
      </w:r>
      <w:r>
        <w:t>.</w:t>
      </w:r>
    </w:p>
    <w:p w14:paraId="53A81F6E" w14:textId="77777777" w:rsidR="00C673B5" w:rsidRDefault="00C673B5" w:rsidP="00C673B5"/>
    <w:p w14:paraId="73CAA649" w14:textId="77777777" w:rsidR="00C673B5" w:rsidRDefault="00C673B5" w:rsidP="00C673B5">
      <w:r>
        <w:t xml:space="preserve">4.3.2. </w:t>
      </w:r>
      <w:r>
        <w:rPr>
          <w:rFonts w:hint="eastAsia"/>
        </w:rPr>
        <w:t>Медицинская</w:t>
      </w:r>
      <w:r>
        <w:t xml:space="preserve"> </w:t>
      </w:r>
      <w:r>
        <w:rPr>
          <w:rFonts w:hint="eastAsia"/>
        </w:rPr>
        <w:t>эффективность</w:t>
      </w:r>
      <w:r>
        <w:t xml:space="preserve"> </w:t>
      </w:r>
      <w:r>
        <w:rPr>
          <w:rFonts w:hint="eastAsia"/>
        </w:rPr>
        <w:t>работы</w:t>
      </w:r>
      <w:r>
        <w:t xml:space="preserve"> </w:t>
      </w:r>
      <w:r>
        <w:rPr>
          <w:rFonts w:hint="eastAsia"/>
        </w:rPr>
        <w:t>стационара</w:t>
      </w:r>
      <w:r>
        <w:t xml:space="preserve"> </w:t>
      </w:r>
      <w:r>
        <w:rPr>
          <w:rFonts w:hint="eastAsia"/>
        </w:rPr>
        <w:t>на</w:t>
      </w:r>
      <w:r>
        <w:t xml:space="preserve"> </w:t>
      </w:r>
      <w:r>
        <w:rPr>
          <w:rFonts w:hint="eastAsia"/>
        </w:rPr>
        <w:t>дому</w:t>
      </w:r>
      <w:r>
        <w:t>.</w:t>
      </w:r>
    </w:p>
    <w:p w14:paraId="405A2ADE" w14:textId="77777777" w:rsidR="00C673B5" w:rsidRDefault="00C673B5" w:rsidP="00C673B5"/>
    <w:p w14:paraId="5E2B534C" w14:textId="77777777" w:rsidR="00C673B5" w:rsidRDefault="00C673B5" w:rsidP="00C673B5">
      <w:r>
        <w:t xml:space="preserve">4.4. </w:t>
      </w:r>
      <w:r>
        <w:rPr>
          <w:rFonts w:hint="eastAsia"/>
        </w:rPr>
        <w:t>Анализ</w:t>
      </w:r>
      <w:r>
        <w:t xml:space="preserve"> </w:t>
      </w:r>
      <w:r>
        <w:rPr>
          <w:rFonts w:hint="eastAsia"/>
        </w:rPr>
        <w:t>деятельности</w:t>
      </w:r>
      <w:r>
        <w:t xml:space="preserve"> </w:t>
      </w:r>
      <w:r>
        <w:rPr>
          <w:rFonts w:hint="eastAsia"/>
        </w:rPr>
        <w:t>стационара</w:t>
      </w:r>
      <w:r>
        <w:t xml:space="preserve"> </w:t>
      </w:r>
      <w:r>
        <w:rPr>
          <w:rFonts w:hint="eastAsia"/>
        </w:rPr>
        <w:t>на</w:t>
      </w:r>
      <w:r>
        <w:t xml:space="preserve"> </w:t>
      </w:r>
      <w:r>
        <w:rPr>
          <w:rFonts w:hint="eastAsia"/>
        </w:rPr>
        <w:t>дому</w:t>
      </w:r>
      <w:r>
        <w:t xml:space="preserve">, </w:t>
      </w:r>
      <w:r>
        <w:rPr>
          <w:rFonts w:hint="eastAsia"/>
        </w:rPr>
        <w:t>работающего</w:t>
      </w:r>
      <w:r>
        <w:t xml:space="preserve"> </w:t>
      </w:r>
      <w:r>
        <w:rPr>
          <w:rFonts w:hint="eastAsia"/>
        </w:rPr>
        <w:t>по</w:t>
      </w:r>
      <w:r>
        <w:t xml:space="preserve"> </w:t>
      </w:r>
      <w:r>
        <w:rPr>
          <w:rFonts w:hint="eastAsia"/>
        </w:rPr>
        <w:t>децентрализованному</w:t>
      </w:r>
      <w:r>
        <w:t xml:space="preserve"> </w:t>
      </w:r>
      <w:r>
        <w:rPr>
          <w:rFonts w:hint="eastAsia"/>
        </w:rPr>
        <w:t>типу</w:t>
      </w:r>
      <w:r>
        <w:t xml:space="preserve"> (</w:t>
      </w:r>
      <w:r>
        <w:rPr>
          <w:rFonts w:hint="eastAsia"/>
        </w:rPr>
        <w:t>модель</w:t>
      </w:r>
      <w:r>
        <w:t xml:space="preserve"> 4), </w:t>
      </w:r>
      <w:r>
        <w:rPr>
          <w:rFonts w:hint="eastAsia"/>
        </w:rPr>
        <w:t>в</w:t>
      </w:r>
      <w:r>
        <w:t xml:space="preserve"> </w:t>
      </w:r>
      <w:r>
        <w:rPr>
          <w:rFonts w:hint="eastAsia"/>
        </w:rPr>
        <w:t>условиях</w:t>
      </w:r>
      <w:r>
        <w:t xml:space="preserve"> </w:t>
      </w:r>
      <w:r>
        <w:rPr>
          <w:rFonts w:hint="eastAsia"/>
        </w:rPr>
        <w:t>центра</w:t>
      </w:r>
      <w:r>
        <w:t xml:space="preserve"> </w:t>
      </w:r>
      <w:r>
        <w:rPr>
          <w:rFonts w:hint="eastAsia"/>
        </w:rPr>
        <w:t>общей</w:t>
      </w:r>
      <w:r>
        <w:t xml:space="preserve"> </w:t>
      </w:r>
      <w:r>
        <w:rPr>
          <w:rFonts w:hint="eastAsia"/>
        </w:rPr>
        <w:t>врачебной</w:t>
      </w:r>
      <w:r>
        <w:t xml:space="preserve"> </w:t>
      </w:r>
      <w:r>
        <w:rPr>
          <w:rFonts w:hint="eastAsia"/>
        </w:rPr>
        <w:t>практики</w:t>
      </w:r>
      <w:r>
        <w:t xml:space="preserve"> (</w:t>
      </w:r>
      <w:r>
        <w:rPr>
          <w:rFonts w:hint="eastAsia"/>
        </w:rPr>
        <w:t>семейной</w:t>
      </w:r>
      <w:r>
        <w:t xml:space="preserve"> </w:t>
      </w:r>
      <w:r>
        <w:rPr>
          <w:rFonts w:hint="eastAsia"/>
        </w:rPr>
        <w:t>медицины</w:t>
      </w:r>
      <w:r>
        <w:t>).</w:t>
      </w:r>
    </w:p>
    <w:p w14:paraId="3F2783D8" w14:textId="77777777" w:rsidR="00C673B5" w:rsidRDefault="00C673B5" w:rsidP="00C673B5"/>
    <w:p w14:paraId="69F9CB42" w14:textId="77777777" w:rsidR="00C673B5" w:rsidRDefault="00C673B5" w:rsidP="00C673B5">
      <w:r>
        <w:t xml:space="preserve">4.3.1. </w:t>
      </w:r>
      <w:r>
        <w:rPr>
          <w:rFonts w:hint="eastAsia"/>
        </w:rPr>
        <w:t>Основные</w:t>
      </w:r>
      <w:r>
        <w:t xml:space="preserve"> </w:t>
      </w:r>
      <w:r>
        <w:rPr>
          <w:rFonts w:hint="eastAsia"/>
        </w:rPr>
        <w:t>показатели</w:t>
      </w:r>
      <w:r>
        <w:t xml:space="preserve"> </w:t>
      </w:r>
      <w:r>
        <w:rPr>
          <w:rFonts w:hint="eastAsia"/>
        </w:rPr>
        <w:t>работы</w:t>
      </w:r>
      <w:r>
        <w:t xml:space="preserve"> </w:t>
      </w:r>
      <w:r>
        <w:rPr>
          <w:rFonts w:hint="eastAsia"/>
        </w:rPr>
        <w:t>стационара</w:t>
      </w:r>
      <w:r>
        <w:t xml:space="preserve"> </w:t>
      </w:r>
      <w:r>
        <w:rPr>
          <w:rFonts w:hint="eastAsia"/>
        </w:rPr>
        <w:t>на</w:t>
      </w:r>
      <w:r>
        <w:t xml:space="preserve"> </w:t>
      </w:r>
      <w:r>
        <w:rPr>
          <w:rFonts w:hint="eastAsia"/>
        </w:rPr>
        <w:t>дому</w:t>
      </w:r>
      <w:r>
        <w:t>.</w:t>
      </w:r>
    </w:p>
    <w:p w14:paraId="2EF7A25B" w14:textId="77777777" w:rsidR="00C673B5" w:rsidRDefault="00C673B5" w:rsidP="00C673B5"/>
    <w:p w14:paraId="6D1C4ECE" w14:textId="77777777" w:rsidR="00C673B5" w:rsidRDefault="00C673B5" w:rsidP="00C673B5">
      <w:r>
        <w:t xml:space="preserve">4.3.2. </w:t>
      </w:r>
      <w:r>
        <w:rPr>
          <w:rFonts w:hint="eastAsia"/>
        </w:rPr>
        <w:t>Медицинская</w:t>
      </w:r>
      <w:r>
        <w:t xml:space="preserve"> </w:t>
      </w:r>
      <w:r>
        <w:rPr>
          <w:rFonts w:hint="eastAsia"/>
        </w:rPr>
        <w:t>эффективность</w:t>
      </w:r>
      <w:r>
        <w:t xml:space="preserve"> </w:t>
      </w:r>
      <w:r>
        <w:rPr>
          <w:rFonts w:hint="eastAsia"/>
        </w:rPr>
        <w:t>работы</w:t>
      </w:r>
      <w:r>
        <w:t xml:space="preserve"> </w:t>
      </w:r>
      <w:r>
        <w:rPr>
          <w:rFonts w:hint="eastAsia"/>
        </w:rPr>
        <w:t>стационара</w:t>
      </w:r>
      <w:r>
        <w:t xml:space="preserve"> </w:t>
      </w:r>
      <w:r>
        <w:rPr>
          <w:rFonts w:hint="eastAsia"/>
        </w:rPr>
        <w:t>на</w:t>
      </w:r>
      <w:r>
        <w:t xml:space="preserve"> </w:t>
      </w:r>
      <w:r>
        <w:rPr>
          <w:rFonts w:hint="eastAsia"/>
        </w:rPr>
        <w:t>дому</w:t>
      </w:r>
      <w:r>
        <w:t>.</w:t>
      </w:r>
    </w:p>
    <w:p w14:paraId="72081531" w14:textId="77777777" w:rsidR="00C673B5" w:rsidRDefault="00C673B5" w:rsidP="00C673B5"/>
    <w:p w14:paraId="3B21E96B" w14:textId="77777777" w:rsidR="00C673B5" w:rsidRDefault="00C673B5" w:rsidP="00C673B5">
      <w:r>
        <w:t xml:space="preserve">4.5. </w:t>
      </w:r>
      <w:r>
        <w:rPr>
          <w:rFonts w:hint="eastAsia"/>
        </w:rPr>
        <w:t>Экономический</w:t>
      </w:r>
      <w:r>
        <w:t xml:space="preserve"> </w:t>
      </w:r>
      <w:r>
        <w:rPr>
          <w:rFonts w:hint="eastAsia"/>
        </w:rPr>
        <w:t>эффект</w:t>
      </w:r>
      <w:r>
        <w:t xml:space="preserve"> </w:t>
      </w:r>
      <w:r>
        <w:rPr>
          <w:rFonts w:hint="eastAsia"/>
        </w:rPr>
        <w:t>от</w:t>
      </w:r>
      <w:r>
        <w:t xml:space="preserve"> </w:t>
      </w:r>
      <w:r>
        <w:rPr>
          <w:rFonts w:hint="eastAsia"/>
        </w:rPr>
        <w:t>использования</w:t>
      </w:r>
      <w:r>
        <w:t xml:space="preserve"> </w:t>
      </w:r>
      <w:r>
        <w:rPr>
          <w:rFonts w:hint="eastAsia"/>
        </w:rPr>
        <w:t>стационара</w:t>
      </w:r>
      <w:r>
        <w:t xml:space="preserve"> </w:t>
      </w:r>
      <w:r>
        <w:rPr>
          <w:rFonts w:hint="eastAsia"/>
        </w:rPr>
        <w:t>на</w:t>
      </w:r>
      <w:r>
        <w:t xml:space="preserve"> </w:t>
      </w:r>
      <w:r>
        <w:rPr>
          <w:rFonts w:hint="eastAsia"/>
        </w:rPr>
        <w:t>дому</w:t>
      </w:r>
      <w:r>
        <w:t xml:space="preserve"> </w:t>
      </w:r>
      <w:r>
        <w:rPr>
          <w:rFonts w:hint="eastAsia"/>
        </w:rPr>
        <w:t>в</w:t>
      </w:r>
      <w:r>
        <w:t xml:space="preserve"> </w:t>
      </w:r>
      <w:r>
        <w:rPr>
          <w:rFonts w:hint="eastAsia"/>
        </w:rPr>
        <w:t>общей</w:t>
      </w:r>
      <w:r>
        <w:t xml:space="preserve"> </w:t>
      </w:r>
      <w:r>
        <w:rPr>
          <w:rFonts w:hint="eastAsia"/>
        </w:rPr>
        <w:t>врачебной</w:t>
      </w:r>
      <w:r>
        <w:t xml:space="preserve"> </w:t>
      </w:r>
      <w:r>
        <w:rPr>
          <w:rFonts w:hint="eastAsia"/>
        </w:rPr>
        <w:t>практике</w:t>
      </w:r>
      <w:r>
        <w:t xml:space="preserve"> (</w:t>
      </w:r>
      <w:r>
        <w:rPr>
          <w:rFonts w:hint="eastAsia"/>
        </w:rPr>
        <w:t>семейной</w:t>
      </w:r>
      <w:r>
        <w:t xml:space="preserve"> </w:t>
      </w:r>
      <w:r>
        <w:rPr>
          <w:rFonts w:hint="eastAsia"/>
        </w:rPr>
        <w:t>медицине</w:t>
      </w:r>
      <w:r>
        <w:t>).</w:t>
      </w:r>
    </w:p>
    <w:p w14:paraId="1F048803" w14:textId="77777777" w:rsidR="00C673B5" w:rsidRDefault="00C673B5" w:rsidP="00C673B5"/>
    <w:p w14:paraId="54D26467" w14:textId="0BE2A246" w:rsidR="00C673B5" w:rsidRPr="00C673B5" w:rsidRDefault="00C673B5" w:rsidP="00C673B5">
      <w:r>
        <w:t xml:space="preserve">4.6. </w:t>
      </w:r>
      <w:r>
        <w:rPr>
          <w:rFonts w:hint="eastAsia"/>
        </w:rPr>
        <w:t>Сравнительный</w:t>
      </w:r>
      <w:r>
        <w:t xml:space="preserve"> </w:t>
      </w:r>
      <w:r>
        <w:rPr>
          <w:rFonts w:hint="eastAsia"/>
        </w:rPr>
        <w:t>анализ</w:t>
      </w:r>
      <w:r>
        <w:t xml:space="preserve"> </w:t>
      </w:r>
      <w:r>
        <w:rPr>
          <w:rFonts w:hint="eastAsia"/>
        </w:rPr>
        <w:t>показателей</w:t>
      </w:r>
      <w:r>
        <w:t xml:space="preserve"> </w:t>
      </w:r>
      <w:r>
        <w:rPr>
          <w:rFonts w:hint="eastAsia"/>
        </w:rPr>
        <w:t>деятельности</w:t>
      </w:r>
      <w:r>
        <w:t xml:space="preserve"> </w:t>
      </w:r>
      <w:r>
        <w:rPr>
          <w:rFonts w:hint="eastAsia"/>
        </w:rPr>
        <w:t>стационаров</w:t>
      </w:r>
      <w:r>
        <w:t xml:space="preserve"> </w:t>
      </w:r>
      <w:r>
        <w:rPr>
          <w:rFonts w:hint="eastAsia"/>
        </w:rPr>
        <w:t>на</w:t>
      </w:r>
      <w:r>
        <w:t xml:space="preserve"> </w:t>
      </w:r>
      <w:r>
        <w:rPr>
          <w:rFonts w:hint="eastAsia"/>
        </w:rPr>
        <w:t>дому</w:t>
      </w:r>
      <w:r>
        <w:t xml:space="preserve">, </w:t>
      </w:r>
      <w:r>
        <w:rPr>
          <w:rFonts w:hint="eastAsia"/>
        </w:rPr>
        <w:t>работающих</w:t>
      </w:r>
      <w:r>
        <w:t xml:space="preserve"> </w:t>
      </w:r>
      <w:r>
        <w:rPr>
          <w:rFonts w:hint="eastAsia"/>
        </w:rPr>
        <w:t>по</w:t>
      </w:r>
      <w:r>
        <w:t xml:space="preserve"> </w:t>
      </w:r>
      <w:r>
        <w:rPr>
          <w:rFonts w:hint="eastAsia"/>
        </w:rPr>
        <w:t>децентрализованному</w:t>
      </w:r>
      <w:r>
        <w:t xml:space="preserve"> </w:t>
      </w:r>
      <w:r>
        <w:rPr>
          <w:rFonts w:hint="eastAsia"/>
        </w:rPr>
        <w:t>типу</w:t>
      </w:r>
      <w:r>
        <w:t xml:space="preserve"> (</w:t>
      </w:r>
      <w:r>
        <w:rPr>
          <w:rFonts w:hint="eastAsia"/>
        </w:rPr>
        <w:t>модель</w:t>
      </w:r>
      <w:r>
        <w:t xml:space="preserve"> 4), </w:t>
      </w:r>
      <w:r>
        <w:rPr>
          <w:rFonts w:hint="eastAsia"/>
        </w:rPr>
        <w:t>на</w:t>
      </w:r>
      <w:r>
        <w:t xml:space="preserve"> </w:t>
      </w:r>
      <w:r>
        <w:rPr>
          <w:rFonts w:hint="eastAsia"/>
        </w:rPr>
        <w:t>базе</w:t>
      </w:r>
      <w:r>
        <w:t xml:space="preserve"> </w:t>
      </w:r>
      <w:r>
        <w:rPr>
          <w:rFonts w:hint="eastAsia"/>
        </w:rPr>
        <w:t>многопрофильной</w:t>
      </w:r>
      <w:r>
        <w:t xml:space="preserve"> </w:t>
      </w:r>
      <w:r>
        <w:rPr>
          <w:rFonts w:hint="eastAsia"/>
        </w:rPr>
        <w:t>поликлиники</w:t>
      </w:r>
      <w:r>
        <w:t xml:space="preserve"> </w:t>
      </w:r>
      <w:r>
        <w:rPr>
          <w:rFonts w:hint="eastAsia"/>
        </w:rPr>
        <w:t>и</w:t>
      </w:r>
      <w:r>
        <w:t xml:space="preserve"> </w:t>
      </w:r>
      <w:r>
        <w:rPr>
          <w:rFonts w:hint="eastAsia"/>
        </w:rPr>
        <w:t>центра</w:t>
      </w:r>
      <w:r>
        <w:t xml:space="preserve"> </w:t>
      </w:r>
      <w:r>
        <w:rPr>
          <w:rFonts w:hint="eastAsia"/>
        </w:rPr>
        <w:t>общей</w:t>
      </w:r>
      <w:r>
        <w:t xml:space="preserve"> </w:t>
      </w:r>
      <w:r>
        <w:rPr>
          <w:rFonts w:hint="eastAsia"/>
        </w:rPr>
        <w:t>врачебной</w:t>
      </w:r>
      <w:r>
        <w:t xml:space="preserve"> </w:t>
      </w:r>
      <w:r>
        <w:rPr>
          <w:rFonts w:hint="eastAsia"/>
        </w:rPr>
        <w:t>практики</w:t>
      </w:r>
      <w:r>
        <w:t xml:space="preserve"> (</w:t>
      </w:r>
      <w:r>
        <w:rPr>
          <w:rFonts w:hint="eastAsia"/>
        </w:rPr>
        <w:t>семейной</w:t>
      </w:r>
      <w:r>
        <w:t xml:space="preserve"> </w:t>
      </w:r>
      <w:r>
        <w:rPr>
          <w:rFonts w:hint="eastAsia"/>
        </w:rPr>
        <w:t>медицины</w:t>
      </w:r>
      <w:r>
        <w:t>).</w:t>
      </w:r>
    </w:p>
    <w:sectPr w:rsidR="00C673B5" w:rsidRPr="00C673B5"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52A83" w14:textId="77777777" w:rsidR="00190E56" w:rsidRPr="008D1934" w:rsidRDefault="00190E56">
      <w:pPr>
        <w:spacing w:after="0" w:line="240" w:lineRule="auto"/>
      </w:pPr>
      <w:r w:rsidRPr="008D1934">
        <w:separator/>
      </w:r>
    </w:p>
  </w:endnote>
  <w:endnote w:type="continuationSeparator" w:id="0">
    <w:p w14:paraId="68C171CF" w14:textId="77777777" w:rsidR="00190E56" w:rsidRPr="008D1934" w:rsidRDefault="00190E5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25BEF" w14:textId="77777777" w:rsidR="00190E56" w:rsidRPr="008D1934" w:rsidRDefault="00190E56"/>
    <w:p w14:paraId="7E9DDFA6" w14:textId="77777777" w:rsidR="00190E56" w:rsidRPr="008D1934" w:rsidRDefault="00190E56"/>
    <w:p w14:paraId="0999DF04" w14:textId="77777777" w:rsidR="00190E56" w:rsidRPr="008D1934" w:rsidRDefault="00190E56"/>
    <w:p w14:paraId="6F0D4BBB" w14:textId="77777777" w:rsidR="00190E56" w:rsidRPr="008D1934" w:rsidRDefault="00190E56"/>
    <w:p w14:paraId="6C1F365F" w14:textId="77777777" w:rsidR="00190E56" w:rsidRPr="008D1934" w:rsidRDefault="00190E56"/>
    <w:p w14:paraId="0475DB05" w14:textId="77777777" w:rsidR="00190E56" w:rsidRPr="008D1934" w:rsidRDefault="00190E56"/>
    <w:p w14:paraId="385FEFB6" w14:textId="77777777" w:rsidR="00190E56" w:rsidRPr="008D1934" w:rsidRDefault="00190E56">
      <w:pPr>
        <w:rPr>
          <w:sz w:val="2"/>
          <w:szCs w:val="2"/>
        </w:rPr>
      </w:pPr>
      <w:r>
        <w:rPr>
          <w:noProof/>
        </w:rPr>
        <mc:AlternateContent>
          <mc:Choice Requires="wps">
            <w:drawing>
              <wp:anchor distT="0" distB="0" distL="63500" distR="63500" simplePos="0" relativeHeight="251660288" behindDoc="1" locked="0" layoutInCell="1" allowOverlap="1" wp14:anchorId="2B6FDFBB" wp14:editId="7DE6E56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CE30038" w14:textId="77777777" w:rsidR="00190E56" w:rsidRPr="008D1934" w:rsidRDefault="00190E5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6FDFB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E30038" w14:textId="77777777" w:rsidR="00190E56" w:rsidRPr="008D1934" w:rsidRDefault="00190E5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37BE8FD" w14:textId="77777777" w:rsidR="00190E56" w:rsidRPr="008D1934" w:rsidRDefault="00190E56"/>
    <w:p w14:paraId="53A623E0" w14:textId="77777777" w:rsidR="00190E56" w:rsidRPr="008D1934" w:rsidRDefault="00190E56"/>
    <w:p w14:paraId="27BB2CC8" w14:textId="77777777" w:rsidR="00190E56" w:rsidRPr="008D1934" w:rsidRDefault="00190E56">
      <w:pPr>
        <w:rPr>
          <w:sz w:val="2"/>
          <w:szCs w:val="2"/>
        </w:rPr>
      </w:pPr>
      <w:r>
        <w:rPr>
          <w:noProof/>
        </w:rPr>
        <mc:AlternateContent>
          <mc:Choice Requires="wps">
            <w:drawing>
              <wp:anchor distT="0" distB="0" distL="63500" distR="63500" simplePos="0" relativeHeight="251659264" behindDoc="1" locked="0" layoutInCell="1" allowOverlap="1" wp14:anchorId="1DFB3314" wp14:editId="48E3429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E4E81D7" w14:textId="77777777" w:rsidR="00190E56" w:rsidRPr="008D1934" w:rsidRDefault="00190E5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FB331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4E81D7" w14:textId="77777777" w:rsidR="00190E56" w:rsidRPr="008D1934" w:rsidRDefault="00190E5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2B1B76B" w14:textId="77777777" w:rsidR="00190E56" w:rsidRPr="008D1934" w:rsidRDefault="00190E56"/>
    <w:p w14:paraId="06D657A5" w14:textId="77777777" w:rsidR="00190E56" w:rsidRPr="008D1934" w:rsidRDefault="00190E56">
      <w:pPr>
        <w:rPr>
          <w:sz w:val="2"/>
          <w:szCs w:val="2"/>
        </w:rPr>
      </w:pPr>
    </w:p>
    <w:p w14:paraId="67ED0B43" w14:textId="77777777" w:rsidR="00190E56" w:rsidRPr="008D1934" w:rsidRDefault="00190E56"/>
    <w:p w14:paraId="0BD5FDA2" w14:textId="77777777" w:rsidR="00190E56" w:rsidRPr="008D1934" w:rsidRDefault="00190E56">
      <w:pPr>
        <w:spacing w:after="0" w:line="240" w:lineRule="auto"/>
      </w:pPr>
    </w:p>
  </w:footnote>
  <w:footnote w:type="continuationSeparator" w:id="0">
    <w:p w14:paraId="7114F826" w14:textId="77777777" w:rsidR="00190E56" w:rsidRPr="008D1934" w:rsidRDefault="00190E56">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56"/>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4</Pages>
  <Words>623</Words>
  <Characters>3553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131</cp:revision>
  <cp:lastPrinted>2024-05-12T14:21:00Z</cp:lastPrinted>
  <dcterms:created xsi:type="dcterms:W3CDTF">2024-05-12T14:37:00Z</dcterms:created>
  <dcterms:modified xsi:type="dcterms:W3CDTF">2024-05-13T14:03:00Z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