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7B37" w14:textId="43ECE69D" w:rsidR="00AD389F" w:rsidRDefault="00CC6602" w:rsidP="00CC6602">
      <w:r w:rsidRPr="00CC6602">
        <w:rPr>
          <w:rFonts w:hint="eastAsia"/>
        </w:rPr>
        <w:t>Ларина</w:t>
      </w:r>
      <w:r w:rsidRPr="00CC6602">
        <w:t xml:space="preserve"> </w:t>
      </w:r>
      <w:r w:rsidRPr="00CC6602">
        <w:rPr>
          <w:rFonts w:hint="eastAsia"/>
        </w:rPr>
        <w:t>Антонина</w:t>
      </w:r>
      <w:r w:rsidRPr="00CC6602">
        <w:t xml:space="preserve"> </w:t>
      </w:r>
      <w:r w:rsidRPr="00CC6602">
        <w:rPr>
          <w:rFonts w:hint="eastAsia"/>
        </w:rPr>
        <w:t>Вячеславовна</w:t>
      </w:r>
      <w:r>
        <w:t xml:space="preserve"> </w:t>
      </w:r>
      <w:r w:rsidRPr="00CC6602">
        <w:rPr>
          <w:rFonts w:hint="eastAsia"/>
        </w:rPr>
        <w:t>Дискреционные</w:t>
      </w:r>
      <w:r w:rsidRPr="00CC6602">
        <w:t xml:space="preserve"> </w:t>
      </w:r>
      <w:r w:rsidRPr="00CC6602">
        <w:rPr>
          <w:rFonts w:hint="eastAsia"/>
        </w:rPr>
        <w:t>полномочия</w:t>
      </w:r>
      <w:r w:rsidRPr="00CC6602">
        <w:t xml:space="preserve"> </w:t>
      </w:r>
      <w:r w:rsidRPr="00CC6602">
        <w:rPr>
          <w:rFonts w:hint="eastAsia"/>
        </w:rPr>
        <w:t>прокурора</w:t>
      </w:r>
      <w:r w:rsidRPr="00CC6602">
        <w:t xml:space="preserve"> </w:t>
      </w:r>
      <w:r w:rsidRPr="00CC6602">
        <w:rPr>
          <w:rFonts w:hint="eastAsia"/>
        </w:rPr>
        <w:t>в</w:t>
      </w:r>
      <w:r w:rsidRPr="00CC6602">
        <w:t xml:space="preserve"> </w:t>
      </w:r>
      <w:r w:rsidRPr="00CC6602">
        <w:rPr>
          <w:rFonts w:hint="eastAsia"/>
        </w:rPr>
        <w:t>досудебном</w:t>
      </w:r>
      <w:r w:rsidRPr="00CC6602">
        <w:t xml:space="preserve"> </w:t>
      </w:r>
      <w:r w:rsidRPr="00CC6602">
        <w:rPr>
          <w:rFonts w:hint="eastAsia"/>
        </w:rPr>
        <w:t>производстве</w:t>
      </w:r>
      <w:r w:rsidRPr="00CC6602">
        <w:t xml:space="preserve"> </w:t>
      </w:r>
      <w:r w:rsidRPr="00CC6602">
        <w:rPr>
          <w:rFonts w:hint="eastAsia"/>
        </w:rPr>
        <w:t>России</w:t>
      </w:r>
      <w:r w:rsidRPr="00CC6602">
        <w:t xml:space="preserve"> </w:t>
      </w:r>
      <w:r w:rsidRPr="00CC6602">
        <w:rPr>
          <w:rFonts w:hint="eastAsia"/>
        </w:rPr>
        <w:t>и</w:t>
      </w:r>
      <w:r w:rsidRPr="00CC6602">
        <w:t xml:space="preserve"> </w:t>
      </w:r>
      <w:r w:rsidRPr="00CC6602">
        <w:rPr>
          <w:rFonts w:hint="eastAsia"/>
        </w:rPr>
        <w:t>других</w:t>
      </w:r>
      <w:r w:rsidRPr="00CC6602">
        <w:t xml:space="preserve"> </w:t>
      </w:r>
      <w:r w:rsidRPr="00CC6602">
        <w:rPr>
          <w:rFonts w:hint="eastAsia"/>
        </w:rPr>
        <w:t>стран</w:t>
      </w:r>
      <w:r w:rsidRPr="00CC6602">
        <w:t xml:space="preserve"> </w:t>
      </w:r>
      <w:r w:rsidRPr="00CC6602">
        <w:rPr>
          <w:rFonts w:hint="eastAsia"/>
        </w:rPr>
        <w:t>СНГ</w:t>
      </w:r>
      <w:r w:rsidRPr="00CC6602">
        <w:t xml:space="preserve"> (</w:t>
      </w:r>
      <w:r w:rsidRPr="00CC6602">
        <w:rPr>
          <w:rFonts w:hint="eastAsia"/>
        </w:rPr>
        <w:t>сравнительно</w:t>
      </w:r>
      <w:r w:rsidRPr="00CC6602">
        <w:t>-</w:t>
      </w:r>
      <w:r w:rsidRPr="00CC6602">
        <w:rPr>
          <w:rFonts w:hint="eastAsia"/>
        </w:rPr>
        <w:t>правовое</w:t>
      </w:r>
      <w:r w:rsidRPr="00CC6602">
        <w:t xml:space="preserve"> </w:t>
      </w:r>
      <w:r w:rsidRPr="00CC6602">
        <w:rPr>
          <w:rFonts w:hint="eastAsia"/>
        </w:rPr>
        <w:t>исследование</w:t>
      </w:r>
      <w:r w:rsidRPr="00CC6602">
        <w:t>)</w:t>
      </w:r>
    </w:p>
    <w:p w14:paraId="3F15A909" w14:textId="77777777" w:rsidR="00CC6602" w:rsidRDefault="00CC6602" w:rsidP="00CC6602">
      <w:r>
        <w:rPr>
          <w:rFonts w:hint="eastAsia"/>
        </w:rPr>
        <w:t>ОГЛАВЛЕНИЕ</w:t>
      </w:r>
      <w:r>
        <w:t xml:space="preserve"> </w:t>
      </w:r>
      <w:r>
        <w:rPr>
          <w:rFonts w:hint="eastAsia"/>
        </w:rPr>
        <w:t>ДИССЕРТАЦИИ</w:t>
      </w:r>
    </w:p>
    <w:p w14:paraId="3D029F01" w14:textId="77777777" w:rsidR="00CC6602" w:rsidRDefault="00CC6602" w:rsidP="00CC6602">
      <w:r>
        <w:rPr>
          <w:rFonts w:hint="eastAsia"/>
        </w:rPr>
        <w:t>кандидат</w:t>
      </w:r>
      <w:r>
        <w:t xml:space="preserve"> </w:t>
      </w:r>
      <w:r>
        <w:rPr>
          <w:rFonts w:hint="eastAsia"/>
        </w:rPr>
        <w:t>наук</w:t>
      </w:r>
      <w:r>
        <w:t xml:space="preserve"> </w:t>
      </w:r>
      <w:r>
        <w:rPr>
          <w:rFonts w:hint="eastAsia"/>
        </w:rPr>
        <w:t>Ларина</w:t>
      </w:r>
      <w:r>
        <w:t xml:space="preserve"> </w:t>
      </w:r>
      <w:r>
        <w:rPr>
          <w:rFonts w:hint="eastAsia"/>
        </w:rPr>
        <w:t>Антонина</w:t>
      </w:r>
      <w:r>
        <w:t xml:space="preserve"> </w:t>
      </w:r>
      <w:r>
        <w:rPr>
          <w:rFonts w:hint="eastAsia"/>
        </w:rPr>
        <w:t>Вячеславовна</w:t>
      </w:r>
    </w:p>
    <w:p w14:paraId="289AAFF3" w14:textId="77777777" w:rsidR="00CC6602" w:rsidRDefault="00CC6602" w:rsidP="00CC6602">
      <w:r>
        <w:rPr>
          <w:rFonts w:hint="eastAsia"/>
        </w:rPr>
        <w:t>СОДЕРЖАНИЕ</w:t>
      </w:r>
    </w:p>
    <w:p w14:paraId="515CB4CC" w14:textId="77777777" w:rsidR="00CC6602" w:rsidRDefault="00CC6602" w:rsidP="00CC6602"/>
    <w:p w14:paraId="6C90E6CD" w14:textId="77777777" w:rsidR="00CC6602" w:rsidRDefault="00CC6602" w:rsidP="00CC6602">
      <w:r>
        <w:rPr>
          <w:rFonts w:hint="eastAsia"/>
        </w:rPr>
        <w:t>ВВЕДЕНИЕ</w:t>
      </w:r>
    </w:p>
    <w:p w14:paraId="0DF32782" w14:textId="77777777" w:rsidR="00CC6602" w:rsidRDefault="00CC6602" w:rsidP="00CC6602"/>
    <w:p w14:paraId="443F6265" w14:textId="77777777" w:rsidR="00CC6602" w:rsidRDefault="00CC6602" w:rsidP="00CC6602">
      <w:r>
        <w:rPr>
          <w:rFonts w:hint="eastAsia"/>
        </w:rPr>
        <w:t>ГЛАВА</w:t>
      </w:r>
      <w:r>
        <w:t xml:space="preserve"> I. </w:t>
      </w:r>
      <w:r>
        <w:rPr>
          <w:rFonts w:hint="eastAsia"/>
        </w:rPr>
        <w:t>ПОНЯТИЕ</w:t>
      </w:r>
      <w:r>
        <w:t xml:space="preserve">, </w:t>
      </w:r>
      <w:r>
        <w:rPr>
          <w:rFonts w:hint="eastAsia"/>
        </w:rPr>
        <w:t>ЗНАЧЕНИЕ</w:t>
      </w:r>
      <w:r>
        <w:t xml:space="preserve"> </w:t>
      </w:r>
      <w:r>
        <w:rPr>
          <w:rFonts w:hint="eastAsia"/>
        </w:rPr>
        <w:t>И</w:t>
      </w:r>
      <w:r>
        <w:t xml:space="preserve"> </w:t>
      </w:r>
      <w:r>
        <w:rPr>
          <w:rFonts w:hint="eastAsia"/>
        </w:rPr>
        <w:t>СОДЕРЖАНИЕ</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4EAE910F" w14:textId="77777777" w:rsidR="00CC6602" w:rsidRDefault="00CC6602" w:rsidP="00CC6602"/>
    <w:p w14:paraId="19FFDA86" w14:textId="77777777" w:rsidR="00CC6602" w:rsidRDefault="00CC6602" w:rsidP="00CC6602">
      <w:r>
        <w:rPr>
          <w:rFonts w:hint="eastAsia"/>
        </w:rPr>
        <w:t>§</w:t>
      </w:r>
      <w:r>
        <w:t xml:space="preserve"> 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в</w:t>
      </w:r>
      <w:r>
        <w:t xml:space="preserve"> </w:t>
      </w:r>
      <w:r>
        <w:rPr>
          <w:rFonts w:hint="eastAsia"/>
        </w:rPr>
        <w:t>контексте</w:t>
      </w:r>
      <w:r>
        <w:t xml:space="preserve"> </w:t>
      </w:r>
      <w:r>
        <w:rPr>
          <w:rFonts w:hint="eastAsia"/>
        </w:rPr>
        <w:t>общепризнанных</w:t>
      </w:r>
      <w:r>
        <w:t xml:space="preserve"> </w:t>
      </w:r>
      <w:r>
        <w:rPr>
          <w:rFonts w:hint="eastAsia"/>
        </w:rPr>
        <w:t>принципов</w:t>
      </w:r>
      <w:r>
        <w:t xml:space="preserve"> </w:t>
      </w:r>
      <w:r>
        <w:rPr>
          <w:rFonts w:hint="eastAsia"/>
        </w:rPr>
        <w:t>и</w:t>
      </w:r>
      <w:r>
        <w:t xml:space="preserve"> </w:t>
      </w:r>
      <w:r>
        <w:rPr>
          <w:rFonts w:hint="eastAsia"/>
        </w:rPr>
        <w:t>норм</w:t>
      </w:r>
    </w:p>
    <w:p w14:paraId="076EF3A4" w14:textId="77777777" w:rsidR="00CC6602" w:rsidRDefault="00CC6602" w:rsidP="00CC6602"/>
    <w:p w14:paraId="46858D74" w14:textId="77777777" w:rsidR="00CC6602" w:rsidRDefault="00CC6602" w:rsidP="00CC6602">
      <w:r>
        <w:rPr>
          <w:rFonts w:hint="eastAsia"/>
        </w:rPr>
        <w:t>международного</w:t>
      </w:r>
      <w:r>
        <w:t xml:space="preserve"> </w:t>
      </w:r>
      <w:r>
        <w:rPr>
          <w:rFonts w:hint="eastAsia"/>
        </w:rPr>
        <w:t>права</w:t>
      </w:r>
      <w:r>
        <w:t xml:space="preserve"> </w:t>
      </w:r>
      <w:r>
        <w:rPr>
          <w:rFonts w:hint="eastAsia"/>
        </w:rPr>
        <w:t>и</w:t>
      </w:r>
      <w:r>
        <w:t xml:space="preserve"> </w:t>
      </w:r>
      <w:r>
        <w:rPr>
          <w:rFonts w:hint="eastAsia"/>
        </w:rPr>
        <w:t>национального</w:t>
      </w:r>
      <w:r>
        <w:t xml:space="preserve"> </w:t>
      </w:r>
      <w:r>
        <w:rPr>
          <w:rFonts w:hint="eastAsia"/>
        </w:rPr>
        <w:t>законодательства</w:t>
      </w:r>
    </w:p>
    <w:p w14:paraId="0C9081CC" w14:textId="77777777" w:rsidR="00CC6602" w:rsidRDefault="00CC6602" w:rsidP="00CC6602"/>
    <w:p w14:paraId="1ED01CBE" w14:textId="77777777" w:rsidR="00CC6602" w:rsidRDefault="00CC6602" w:rsidP="00CC6602">
      <w:r>
        <w:rPr>
          <w:rFonts w:hint="eastAsia"/>
        </w:rPr>
        <w:t>§</w:t>
      </w:r>
      <w:r>
        <w:t xml:space="preserve"> 2. </w:t>
      </w:r>
      <w:r>
        <w:rPr>
          <w:rFonts w:hint="eastAsia"/>
        </w:rPr>
        <w:t>Содержание</w:t>
      </w:r>
      <w:r>
        <w:t xml:space="preserve"> </w:t>
      </w:r>
      <w:r>
        <w:rPr>
          <w:rFonts w:hint="eastAsia"/>
        </w:rPr>
        <w:t>и</w:t>
      </w:r>
      <w:r>
        <w:t xml:space="preserve"> </w:t>
      </w:r>
      <w:r>
        <w:rPr>
          <w:rFonts w:hint="eastAsia"/>
        </w:rPr>
        <w:t>пределы</w:t>
      </w:r>
      <w:r>
        <w:t xml:space="preserve"> </w:t>
      </w:r>
      <w:r>
        <w:rPr>
          <w:rFonts w:hint="eastAsia"/>
        </w:rPr>
        <w:t>реализации</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30EB7041" w14:textId="77777777" w:rsidR="00CC6602" w:rsidRDefault="00CC6602" w:rsidP="00CC6602"/>
    <w:p w14:paraId="533E2F2D" w14:textId="77777777" w:rsidR="00CC6602" w:rsidRDefault="00CC6602" w:rsidP="00CC6602">
      <w:r>
        <w:rPr>
          <w:rFonts w:hint="eastAsia"/>
        </w:rPr>
        <w:t>ГЛАВА</w:t>
      </w:r>
      <w:r>
        <w:t xml:space="preserve"> II. </w:t>
      </w:r>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ПОРЯДОК</w:t>
      </w:r>
      <w:r>
        <w:t xml:space="preserve"> </w:t>
      </w:r>
      <w:r>
        <w:rPr>
          <w:rFonts w:hint="eastAsia"/>
        </w:rPr>
        <w:t>РЕАЛИЗАЦИИ</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ОПЫТ</w:t>
      </w:r>
      <w:r>
        <w:t xml:space="preserve"> </w:t>
      </w:r>
      <w:r>
        <w:rPr>
          <w:rFonts w:hint="eastAsia"/>
        </w:rPr>
        <w:t>И</w:t>
      </w:r>
      <w:r>
        <w:t xml:space="preserve"> </w:t>
      </w:r>
      <w:r>
        <w:rPr>
          <w:rFonts w:hint="eastAsia"/>
        </w:rPr>
        <w:t>ПРОБЛЕМЫ</w:t>
      </w:r>
    </w:p>
    <w:p w14:paraId="13A4A8B8" w14:textId="77777777" w:rsidR="00CC6602" w:rsidRDefault="00CC6602" w:rsidP="00CC6602"/>
    <w:p w14:paraId="2EE94661" w14:textId="77777777" w:rsidR="00CC6602" w:rsidRDefault="00CC6602" w:rsidP="00CC6602">
      <w:r>
        <w:rPr>
          <w:rFonts w:hint="eastAsia"/>
        </w:rPr>
        <w:t>§</w:t>
      </w:r>
      <w:r>
        <w:t xml:space="preserve"> 1. </w:t>
      </w:r>
      <w:r>
        <w:rPr>
          <w:rFonts w:hint="eastAsia"/>
        </w:rPr>
        <w:t>Основания</w:t>
      </w:r>
      <w:r>
        <w:t xml:space="preserve"> </w:t>
      </w:r>
      <w:r>
        <w:rPr>
          <w:rFonts w:hint="eastAsia"/>
        </w:rPr>
        <w:t>и</w:t>
      </w:r>
      <w:r>
        <w:t xml:space="preserve"> </w:t>
      </w:r>
      <w:r>
        <w:rPr>
          <w:rFonts w:hint="eastAsia"/>
        </w:rPr>
        <w:t>порядок</w:t>
      </w:r>
      <w:r>
        <w:t xml:space="preserve"> </w:t>
      </w:r>
      <w:r>
        <w:rPr>
          <w:rFonts w:hint="eastAsia"/>
        </w:rPr>
        <w:t>реализации</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и</w:t>
      </w:r>
      <w:r>
        <w:t xml:space="preserve"> </w:t>
      </w:r>
      <w:r>
        <w:rPr>
          <w:rFonts w:hint="eastAsia"/>
        </w:rPr>
        <w:t>при</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в</w:t>
      </w:r>
    </w:p>
    <w:p w14:paraId="463DBF2B" w14:textId="77777777" w:rsidR="00CC6602" w:rsidRDefault="00CC6602" w:rsidP="00CC6602"/>
    <w:p w14:paraId="49DBBCD9" w14:textId="77777777" w:rsidR="00CC6602" w:rsidRDefault="00CC6602" w:rsidP="00CC6602">
      <w:r>
        <w:rPr>
          <w:rFonts w:hint="eastAsia"/>
        </w:rPr>
        <w:t>виде</w:t>
      </w:r>
      <w:r>
        <w:t xml:space="preserve"> </w:t>
      </w:r>
      <w:r>
        <w:rPr>
          <w:rFonts w:hint="eastAsia"/>
        </w:rPr>
        <w:t>заключения</w:t>
      </w:r>
      <w:r>
        <w:t xml:space="preserve"> </w:t>
      </w:r>
      <w:r>
        <w:rPr>
          <w:rFonts w:hint="eastAsia"/>
        </w:rPr>
        <w:t>под</w:t>
      </w:r>
      <w:r>
        <w:t xml:space="preserve"> </w:t>
      </w:r>
      <w:r>
        <w:rPr>
          <w:rFonts w:hint="eastAsia"/>
        </w:rPr>
        <w:t>стражу</w:t>
      </w:r>
    </w:p>
    <w:p w14:paraId="0DE89DB6" w14:textId="77777777" w:rsidR="00CC6602" w:rsidRDefault="00CC6602" w:rsidP="00CC6602"/>
    <w:p w14:paraId="2FF71088" w14:textId="77777777" w:rsidR="00CC6602" w:rsidRDefault="00CC6602" w:rsidP="00CC6602">
      <w:r>
        <w:rPr>
          <w:rFonts w:hint="eastAsia"/>
        </w:rPr>
        <w:t>§</w:t>
      </w:r>
      <w:r>
        <w:t xml:space="preserve"> 2. </w:t>
      </w:r>
      <w:r>
        <w:rPr>
          <w:rFonts w:hint="eastAsia"/>
        </w:rPr>
        <w:t>Основания</w:t>
      </w:r>
      <w:r>
        <w:t xml:space="preserve"> </w:t>
      </w:r>
      <w:r>
        <w:rPr>
          <w:rFonts w:hint="eastAsia"/>
        </w:rPr>
        <w:t>и</w:t>
      </w:r>
      <w:r>
        <w:t xml:space="preserve"> </w:t>
      </w:r>
      <w:r>
        <w:rPr>
          <w:rFonts w:hint="eastAsia"/>
        </w:rPr>
        <w:t>порядок</w:t>
      </w:r>
      <w:r>
        <w:t xml:space="preserve"> </w:t>
      </w:r>
      <w:r>
        <w:rPr>
          <w:rFonts w:hint="eastAsia"/>
        </w:rPr>
        <w:t>реализации</w:t>
      </w:r>
      <w:r>
        <w:t xml:space="preserve"> </w:t>
      </w:r>
      <w:r>
        <w:rPr>
          <w:rFonts w:hint="eastAsia"/>
        </w:rPr>
        <w:t>дискреционных</w:t>
      </w:r>
      <w:r>
        <w:t xml:space="preserve"> </w:t>
      </w:r>
      <w:r>
        <w:rPr>
          <w:rFonts w:hint="eastAsia"/>
        </w:rPr>
        <w:t>полномочий</w:t>
      </w:r>
      <w:r>
        <w:t xml:space="preserve"> </w:t>
      </w:r>
      <w:r>
        <w:rPr>
          <w:rFonts w:hint="eastAsia"/>
        </w:rPr>
        <w:t>прокурора</w:t>
      </w:r>
    </w:p>
    <w:p w14:paraId="3441FAD6" w14:textId="77777777" w:rsidR="00CC6602" w:rsidRDefault="00CC6602" w:rsidP="00CC6602"/>
    <w:p w14:paraId="6240BDE1" w14:textId="77777777" w:rsidR="00CC6602" w:rsidRDefault="00CC6602" w:rsidP="00CC6602">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68C14E48" w14:textId="77777777" w:rsidR="00CC6602" w:rsidRDefault="00CC6602" w:rsidP="00CC6602"/>
    <w:p w14:paraId="5AE50F6C" w14:textId="77777777" w:rsidR="00CC6602" w:rsidRDefault="00CC6602" w:rsidP="00CC6602">
      <w:r>
        <w:rPr>
          <w:rFonts w:hint="eastAsia"/>
        </w:rPr>
        <w:t>§</w:t>
      </w:r>
      <w:r>
        <w:t xml:space="preserve"> 3. </w:t>
      </w:r>
      <w:r>
        <w:rPr>
          <w:rFonts w:hint="eastAsia"/>
        </w:rPr>
        <w:t>Реализация</w:t>
      </w:r>
      <w:r>
        <w:t xml:space="preserve"> </w:t>
      </w:r>
      <w:r>
        <w:rPr>
          <w:rFonts w:hint="eastAsia"/>
        </w:rPr>
        <w:t>дискреционных</w:t>
      </w:r>
      <w:r>
        <w:t xml:space="preserve"> </w:t>
      </w:r>
      <w:r>
        <w:rPr>
          <w:rFonts w:hint="eastAsia"/>
        </w:rPr>
        <w:t>полномочий</w:t>
      </w:r>
      <w:r>
        <w:t xml:space="preserve"> </w:t>
      </w:r>
      <w:r>
        <w:rPr>
          <w:rFonts w:hint="eastAsia"/>
        </w:rPr>
        <w:t>прокурором</w:t>
      </w:r>
      <w:r>
        <w:t xml:space="preserve"> </w:t>
      </w:r>
      <w:r>
        <w:rPr>
          <w:rFonts w:hint="eastAsia"/>
        </w:rPr>
        <w:t>при</w:t>
      </w:r>
      <w:r>
        <w:t xml:space="preserve"> </w:t>
      </w:r>
      <w:r>
        <w:rPr>
          <w:rFonts w:hint="eastAsia"/>
        </w:rPr>
        <w:t>заключении</w:t>
      </w:r>
    </w:p>
    <w:p w14:paraId="208D9853" w14:textId="77777777" w:rsidR="00CC6602" w:rsidRDefault="00CC6602" w:rsidP="00CC6602"/>
    <w:p w14:paraId="731965D1" w14:textId="77777777" w:rsidR="00CC6602" w:rsidRDefault="00CC6602" w:rsidP="00CC6602">
      <w:r>
        <w:rPr>
          <w:rFonts w:hint="eastAsia"/>
        </w:rPr>
        <w:t>процессуальных</w:t>
      </w:r>
      <w:r>
        <w:t xml:space="preserve"> </w:t>
      </w:r>
      <w:r>
        <w:rPr>
          <w:rFonts w:hint="eastAsia"/>
        </w:rPr>
        <w:t>соглашений</w:t>
      </w:r>
    </w:p>
    <w:p w14:paraId="3063EF93" w14:textId="77777777" w:rsidR="00CC6602" w:rsidRDefault="00CC6602" w:rsidP="00CC6602"/>
    <w:p w14:paraId="04EA9C91" w14:textId="77777777" w:rsidR="00CC6602" w:rsidRDefault="00CC6602" w:rsidP="00CC6602">
      <w:r>
        <w:rPr>
          <w:rFonts w:hint="eastAsia"/>
        </w:rPr>
        <w:t>§</w:t>
      </w:r>
      <w:r>
        <w:t xml:space="preserve"> 4. </w:t>
      </w:r>
      <w:r>
        <w:rPr>
          <w:rFonts w:hint="eastAsia"/>
        </w:rPr>
        <w:t>Реализация</w:t>
      </w:r>
      <w:r>
        <w:t xml:space="preserve"> </w:t>
      </w:r>
      <w:r>
        <w:rPr>
          <w:rFonts w:hint="eastAsia"/>
        </w:rPr>
        <w:t>дискреционных</w:t>
      </w:r>
      <w:r>
        <w:t xml:space="preserve"> </w:t>
      </w:r>
      <w:r>
        <w:rPr>
          <w:rFonts w:hint="eastAsia"/>
        </w:rPr>
        <w:t>полномочий</w:t>
      </w:r>
      <w:r>
        <w:t xml:space="preserve"> </w:t>
      </w:r>
      <w:r>
        <w:rPr>
          <w:rFonts w:hint="eastAsia"/>
        </w:rPr>
        <w:t>прокурором</w:t>
      </w:r>
      <w:r>
        <w:t xml:space="preserve"> </w:t>
      </w:r>
      <w:r>
        <w:rPr>
          <w:rFonts w:hint="eastAsia"/>
        </w:rPr>
        <w:t>в</w:t>
      </w:r>
      <w:r>
        <w:t xml:space="preserve"> </w:t>
      </w:r>
      <w:r>
        <w:rPr>
          <w:rFonts w:hint="eastAsia"/>
        </w:rPr>
        <w:t>упрощенных</w:t>
      </w:r>
      <w:r>
        <w:t xml:space="preserve"> </w:t>
      </w:r>
      <w:r>
        <w:rPr>
          <w:rFonts w:hint="eastAsia"/>
        </w:rPr>
        <w:t>и</w:t>
      </w:r>
      <w:r>
        <w:t xml:space="preserve"> </w:t>
      </w:r>
      <w:r>
        <w:rPr>
          <w:rFonts w:hint="eastAsia"/>
        </w:rPr>
        <w:t>альтернативных</w:t>
      </w:r>
      <w:r>
        <w:t xml:space="preserve"> </w:t>
      </w:r>
      <w:r>
        <w:rPr>
          <w:rFonts w:hint="eastAsia"/>
        </w:rPr>
        <w:t>формах</w:t>
      </w:r>
      <w:r>
        <w:t xml:space="preserve"> </w:t>
      </w:r>
      <w:r>
        <w:rPr>
          <w:rFonts w:hint="eastAsia"/>
        </w:rPr>
        <w:t>разрешения</w:t>
      </w:r>
      <w:r>
        <w:t xml:space="preserve"> </w:t>
      </w:r>
      <w:r>
        <w:rPr>
          <w:rFonts w:hint="eastAsia"/>
        </w:rPr>
        <w:t>уголовно</w:t>
      </w:r>
      <w:r>
        <w:t>-</w:t>
      </w:r>
      <w:r>
        <w:rPr>
          <w:rFonts w:hint="eastAsia"/>
        </w:rPr>
        <w:t>правовых</w:t>
      </w:r>
      <w:r>
        <w:t xml:space="preserve"> </w:t>
      </w:r>
      <w:r>
        <w:rPr>
          <w:rFonts w:hint="eastAsia"/>
        </w:rPr>
        <w:t>конфликтов</w:t>
      </w:r>
    </w:p>
    <w:p w14:paraId="37852910" w14:textId="77777777" w:rsidR="00CC6602" w:rsidRDefault="00CC6602" w:rsidP="00CC6602"/>
    <w:p w14:paraId="0A85221C" w14:textId="77777777" w:rsidR="00CC6602" w:rsidRDefault="00CC6602" w:rsidP="00CC6602">
      <w:r>
        <w:rPr>
          <w:rFonts w:hint="eastAsia"/>
        </w:rPr>
        <w:t>ЗАКЛЮЧЕНИЕ</w:t>
      </w:r>
    </w:p>
    <w:p w14:paraId="307A30BD" w14:textId="77777777" w:rsidR="00CC6602" w:rsidRDefault="00CC6602" w:rsidP="00CC6602"/>
    <w:p w14:paraId="5AAC8EB6" w14:textId="77777777" w:rsidR="00CC6602" w:rsidRDefault="00CC6602" w:rsidP="00CC6602">
      <w:r>
        <w:rPr>
          <w:rFonts w:hint="eastAsia"/>
        </w:rPr>
        <w:t>БИБИЛИОГРАФИЧЕСКИЙ</w:t>
      </w:r>
    </w:p>
    <w:p w14:paraId="28EBC3F8" w14:textId="77777777" w:rsidR="00CC6602" w:rsidRDefault="00CC6602" w:rsidP="00CC6602"/>
    <w:p w14:paraId="77C9D17D" w14:textId="77777777" w:rsidR="00CC6602" w:rsidRDefault="00CC6602" w:rsidP="00CC6602">
      <w:r>
        <w:rPr>
          <w:rFonts w:hint="eastAsia"/>
        </w:rPr>
        <w:t>СПИСОК</w:t>
      </w:r>
    </w:p>
    <w:p w14:paraId="1476A4CB" w14:textId="77777777" w:rsidR="00CC6602" w:rsidRDefault="00CC6602" w:rsidP="00CC6602"/>
    <w:p w14:paraId="269CC74E" w14:textId="77777777" w:rsidR="00CC6602" w:rsidRDefault="00CC6602" w:rsidP="00CC6602">
      <w:r>
        <w:rPr>
          <w:rFonts w:hint="eastAsia"/>
        </w:rPr>
        <w:t>ПРИЛОЖЕНИЕ</w:t>
      </w:r>
    </w:p>
    <w:p w14:paraId="6796C0B8" w14:textId="77777777" w:rsidR="00CC6602" w:rsidRDefault="00CC6602" w:rsidP="00CC6602"/>
    <w:p w14:paraId="326299D3" w14:textId="1D6C3454" w:rsidR="00CC6602" w:rsidRPr="00CC6602" w:rsidRDefault="00CC6602" w:rsidP="00CC6602">
      <w:r>
        <w:t>182</w:t>
      </w:r>
    </w:p>
    <w:sectPr w:rsidR="00CC6602" w:rsidRPr="00CC6602" w:rsidSect="00A966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6C10" w14:textId="77777777" w:rsidR="00A966B4" w:rsidRDefault="00A966B4">
      <w:pPr>
        <w:spacing w:after="0" w:line="240" w:lineRule="auto"/>
      </w:pPr>
      <w:r>
        <w:separator/>
      </w:r>
    </w:p>
  </w:endnote>
  <w:endnote w:type="continuationSeparator" w:id="0">
    <w:p w14:paraId="6EADB814" w14:textId="77777777" w:rsidR="00A966B4" w:rsidRDefault="00A9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15D3" w14:textId="77777777" w:rsidR="00A966B4" w:rsidRDefault="00A966B4"/>
    <w:p w14:paraId="48822F85" w14:textId="77777777" w:rsidR="00A966B4" w:rsidRDefault="00A966B4"/>
    <w:p w14:paraId="4565E26C" w14:textId="77777777" w:rsidR="00A966B4" w:rsidRDefault="00A966B4"/>
    <w:p w14:paraId="70AC32A8" w14:textId="77777777" w:rsidR="00A966B4" w:rsidRDefault="00A966B4"/>
    <w:p w14:paraId="192046AD" w14:textId="77777777" w:rsidR="00A966B4" w:rsidRDefault="00A966B4"/>
    <w:p w14:paraId="06442734" w14:textId="77777777" w:rsidR="00A966B4" w:rsidRDefault="00A966B4"/>
    <w:p w14:paraId="7FA0ACE2" w14:textId="77777777" w:rsidR="00A966B4" w:rsidRDefault="00A966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9D965" wp14:editId="06B5E6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65B2" w14:textId="77777777" w:rsidR="00A966B4" w:rsidRDefault="00A96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9D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A265B2" w14:textId="77777777" w:rsidR="00A966B4" w:rsidRDefault="00A96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566BE" w14:textId="77777777" w:rsidR="00A966B4" w:rsidRDefault="00A966B4"/>
    <w:p w14:paraId="1A135E9E" w14:textId="77777777" w:rsidR="00A966B4" w:rsidRDefault="00A966B4"/>
    <w:p w14:paraId="742193D5" w14:textId="77777777" w:rsidR="00A966B4" w:rsidRDefault="00A966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4D7C76" wp14:editId="36AC82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12D08" w14:textId="77777777" w:rsidR="00A966B4" w:rsidRDefault="00A966B4"/>
                          <w:p w14:paraId="15294DC5" w14:textId="77777777" w:rsidR="00A966B4" w:rsidRDefault="00A96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D7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012D08" w14:textId="77777777" w:rsidR="00A966B4" w:rsidRDefault="00A966B4"/>
                    <w:p w14:paraId="15294DC5" w14:textId="77777777" w:rsidR="00A966B4" w:rsidRDefault="00A96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315AAC" w14:textId="77777777" w:rsidR="00A966B4" w:rsidRDefault="00A966B4"/>
    <w:p w14:paraId="4B7061E8" w14:textId="77777777" w:rsidR="00A966B4" w:rsidRDefault="00A966B4">
      <w:pPr>
        <w:rPr>
          <w:sz w:val="2"/>
          <w:szCs w:val="2"/>
        </w:rPr>
      </w:pPr>
    </w:p>
    <w:p w14:paraId="3168F0ED" w14:textId="77777777" w:rsidR="00A966B4" w:rsidRDefault="00A966B4"/>
    <w:p w14:paraId="21EF804D" w14:textId="77777777" w:rsidR="00A966B4" w:rsidRDefault="00A966B4">
      <w:pPr>
        <w:spacing w:after="0" w:line="240" w:lineRule="auto"/>
      </w:pPr>
    </w:p>
  </w:footnote>
  <w:footnote w:type="continuationSeparator" w:id="0">
    <w:p w14:paraId="1FC698C7" w14:textId="77777777" w:rsidR="00A966B4" w:rsidRDefault="00A9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B4"/>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2</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cp:revision>
  <cp:lastPrinted>2009-02-06T05:36:00Z</cp:lastPrinted>
  <dcterms:created xsi:type="dcterms:W3CDTF">2024-04-09T10:20:00Z</dcterms:created>
  <dcterms:modified xsi:type="dcterms:W3CDTF">2024-04-12T21:10:00Z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