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C020" w14:textId="59D8537A" w:rsidR="00850DA6" w:rsidRDefault="00C30E76" w:rsidP="00C30E76">
      <w:r w:rsidRPr="00C30E76">
        <w:rPr>
          <w:rFonts w:hint="eastAsia"/>
        </w:rPr>
        <w:t>Творчество</w:t>
      </w:r>
      <w:r w:rsidRPr="00C30E76">
        <w:t xml:space="preserve"> </w:t>
      </w:r>
      <w:r w:rsidRPr="00C30E76">
        <w:rPr>
          <w:rFonts w:hint="eastAsia"/>
        </w:rPr>
        <w:t>Стефано</w:t>
      </w:r>
      <w:r w:rsidRPr="00C30E76">
        <w:t xml:space="preserve"> </w:t>
      </w:r>
      <w:r w:rsidRPr="00C30E76">
        <w:rPr>
          <w:rFonts w:hint="eastAsia"/>
        </w:rPr>
        <w:t>ди</w:t>
      </w:r>
      <w:r w:rsidRPr="00C30E76">
        <w:t xml:space="preserve"> </w:t>
      </w:r>
      <w:r w:rsidRPr="00C30E76">
        <w:rPr>
          <w:rFonts w:hint="eastAsia"/>
        </w:rPr>
        <w:t>Джованни</w:t>
      </w:r>
      <w:r w:rsidRPr="00C30E76">
        <w:t xml:space="preserve">, </w:t>
      </w:r>
      <w:r w:rsidRPr="00C30E76">
        <w:rPr>
          <w:rFonts w:hint="eastAsia"/>
        </w:rPr>
        <w:t>также</w:t>
      </w:r>
      <w:r w:rsidRPr="00C30E76">
        <w:t xml:space="preserve"> </w:t>
      </w:r>
      <w:r w:rsidRPr="00C30E76">
        <w:rPr>
          <w:rFonts w:hint="eastAsia"/>
        </w:rPr>
        <w:t>известного</w:t>
      </w:r>
      <w:r w:rsidRPr="00C30E76">
        <w:t xml:space="preserve"> </w:t>
      </w:r>
      <w:r w:rsidRPr="00C30E76">
        <w:rPr>
          <w:rFonts w:hint="eastAsia"/>
        </w:rPr>
        <w:t>как</w:t>
      </w:r>
      <w:r w:rsidRPr="00C30E76">
        <w:t xml:space="preserve"> </w:t>
      </w:r>
      <w:r w:rsidRPr="00C30E76">
        <w:rPr>
          <w:rFonts w:hint="eastAsia"/>
        </w:rPr>
        <w:t>Сассетта</w:t>
      </w:r>
      <w:r w:rsidRPr="00C30E76">
        <w:t xml:space="preserve">, </w:t>
      </w:r>
      <w:r w:rsidRPr="00C30E76">
        <w:rPr>
          <w:rFonts w:hint="eastAsia"/>
        </w:rPr>
        <w:t>и</w:t>
      </w:r>
      <w:r w:rsidRPr="00C30E76">
        <w:t xml:space="preserve"> </w:t>
      </w:r>
      <w:r w:rsidRPr="00C30E76">
        <w:rPr>
          <w:rFonts w:hint="eastAsia"/>
        </w:rPr>
        <w:t>сиенское</w:t>
      </w:r>
      <w:r w:rsidRPr="00C30E76">
        <w:t xml:space="preserve"> </w:t>
      </w:r>
      <w:r w:rsidRPr="00C30E76">
        <w:rPr>
          <w:rFonts w:hint="eastAsia"/>
        </w:rPr>
        <w:t>изобразительное</w:t>
      </w:r>
      <w:r w:rsidRPr="00C30E76">
        <w:t xml:space="preserve"> </w:t>
      </w:r>
      <w:r w:rsidRPr="00C30E76">
        <w:rPr>
          <w:rFonts w:hint="eastAsia"/>
        </w:rPr>
        <w:t>искусство</w:t>
      </w:r>
      <w:r w:rsidRPr="00C30E76">
        <w:t xml:space="preserve"> </w:t>
      </w:r>
      <w:r w:rsidRPr="00C30E76">
        <w:rPr>
          <w:rFonts w:hint="eastAsia"/>
        </w:rPr>
        <w:t>первой</w:t>
      </w:r>
      <w:r w:rsidRPr="00C30E76">
        <w:t xml:space="preserve"> </w:t>
      </w:r>
      <w:r w:rsidRPr="00C30E76">
        <w:rPr>
          <w:rFonts w:hint="eastAsia"/>
        </w:rPr>
        <w:t>половины</w:t>
      </w:r>
      <w:r w:rsidRPr="00C30E76">
        <w:t xml:space="preserve"> XV </w:t>
      </w:r>
      <w:r w:rsidRPr="00C30E76">
        <w:rPr>
          <w:rFonts w:hint="eastAsia"/>
        </w:rPr>
        <w:t>века</w:t>
      </w:r>
      <w:r>
        <w:t xml:space="preserve"> </w:t>
      </w:r>
      <w:r w:rsidRPr="00C30E76">
        <w:rPr>
          <w:rFonts w:hint="eastAsia"/>
        </w:rPr>
        <w:t>Колпашникова</w:t>
      </w:r>
      <w:r w:rsidRPr="00C30E76">
        <w:t xml:space="preserve"> </w:t>
      </w:r>
      <w:r w:rsidRPr="00C30E76">
        <w:rPr>
          <w:rFonts w:hint="eastAsia"/>
        </w:rPr>
        <w:t>Дарья</w:t>
      </w:r>
      <w:r w:rsidRPr="00C30E76">
        <w:t xml:space="preserve"> </w:t>
      </w:r>
      <w:r w:rsidRPr="00C30E76">
        <w:rPr>
          <w:rFonts w:hint="eastAsia"/>
        </w:rPr>
        <w:t>Дмитриевна</w:t>
      </w:r>
    </w:p>
    <w:p w14:paraId="6F4416C8" w14:textId="77777777" w:rsidR="00C30E76" w:rsidRDefault="00C30E76" w:rsidP="00C30E76">
      <w:r>
        <w:rPr>
          <w:rFonts w:hint="eastAsia"/>
        </w:rPr>
        <w:t>ОГЛАВЛЕНИЕ</w:t>
      </w:r>
      <w:r>
        <w:t xml:space="preserve"> </w:t>
      </w:r>
      <w:r>
        <w:rPr>
          <w:rFonts w:hint="eastAsia"/>
        </w:rPr>
        <w:t>ДИССЕРТАЦИИ</w:t>
      </w:r>
    </w:p>
    <w:p w14:paraId="222AF151" w14:textId="77777777" w:rsidR="00C30E76" w:rsidRDefault="00C30E76" w:rsidP="00C30E76">
      <w:r>
        <w:rPr>
          <w:rFonts w:hint="eastAsia"/>
        </w:rPr>
        <w:t>кандидат</w:t>
      </w:r>
      <w:r>
        <w:t xml:space="preserve"> </w:t>
      </w:r>
      <w:r>
        <w:rPr>
          <w:rFonts w:hint="eastAsia"/>
        </w:rPr>
        <w:t>наук</w:t>
      </w:r>
      <w:r>
        <w:t xml:space="preserve"> </w:t>
      </w:r>
      <w:r>
        <w:rPr>
          <w:rFonts w:hint="eastAsia"/>
        </w:rPr>
        <w:t>Колпашникова</w:t>
      </w:r>
      <w:r>
        <w:t xml:space="preserve"> </w:t>
      </w:r>
      <w:r>
        <w:rPr>
          <w:rFonts w:hint="eastAsia"/>
        </w:rPr>
        <w:t>Дарья</w:t>
      </w:r>
      <w:r>
        <w:t xml:space="preserve"> </w:t>
      </w:r>
      <w:r>
        <w:rPr>
          <w:rFonts w:hint="eastAsia"/>
        </w:rPr>
        <w:t>Дмитриевна</w:t>
      </w:r>
    </w:p>
    <w:p w14:paraId="6478713D" w14:textId="77777777" w:rsidR="00C30E76" w:rsidRDefault="00C30E76" w:rsidP="00C30E76">
      <w:r>
        <w:rPr>
          <w:rFonts w:hint="eastAsia"/>
        </w:rPr>
        <w:t>ОГЛАВЛЕНИЕ</w:t>
      </w:r>
    </w:p>
    <w:p w14:paraId="7B9D0F91" w14:textId="77777777" w:rsidR="00C30E76" w:rsidRDefault="00C30E76" w:rsidP="00C30E76"/>
    <w:p w14:paraId="536B28C8" w14:textId="77777777" w:rsidR="00C30E76" w:rsidRDefault="00C30E76" w:rsidP="00C30E76">
      <w:r>
        <w:rPr>
          <w:rFonts w:hint="eastAsia"/>
        </w:rPr>
        <w:t>ВВЕДЕНИЕ</w:t>
      </w:r>
    </w:p>
    <w:p w14:paraId="51086B47" w14:textId="77777777" w:rsidR="00C30E76" w:rsidRDefault="00C30E76" w:rsidP="00C30E76"/>
    <w:p w14:paraId="4B086ED7" w14:textId="77777777" w:rsidR="00C30E76" w:rsidRDefault="00C30E76" w:rsidP="00C30E76">
      <w:r>
        <w:rPr>
          <w:rFonts w:hint="eastAsia"/>
        </w:rPr>
        <w:t>ГЛАВА</w:t>
      </w:r>
      <w:r>
        <w:t xml:space="preserve"> 1. </w:t>
      </w:r>
      <w:r>
        <w:rPr>
          <w:rFonts w:hint="eastAsia"/>
        </w:rPr>
        <w:t>СТЕФАНО</w:t>
      </w:r>
      <w:r>
        <w:t xml:space="preserve"> </w:t>
      </w:r>
      <w:r>
        <w:rPr>
          <w:rFonts w:hint="eastAsia"/>
        </w:rPr>
        <w:t>ДИ</w:t>
      </w:r>
      <w:r>
        <w:t xml:space="preserve"> </w:t>
      </w:r>
      <w:r>
        <w:rPr>
          <w:rFonts w:hint="eastAsia"/>
        </w:rPr>
        <w:t>ДЖОВАННИ</w:t>
      </w:r>
      <w:r>
        <w:t xml:space="preserve"> </w:t>
      </w:r>
      <w:r>
        <w:rPr>
          <w:rFonts w:hint="eastAsia"/>
        </w:rPr>
        <w:t>ДИ</w:t>
      </w:r>
      <w:r>
        <w:t xml:space="preserve"> </w:t>
      </w:r>
      <w:r>
        <w:rPr>
          <w:rFonts w:hint="eastAsia"/>
        </w:rPr>
        <w:t>КОНСОЛО</w:t>
      </w:r>
      <w:r>
        <w:t xml:space="preserve"> </w:t>
      </w:r>
      <w:r>
        <w:rPr>
          <w:rFonts w:hint="eastAsia"/>
        </w:rPr>
        <w:t>ДА</w:t>
      </w:r>
      <w:r>
        <w:t xml:space="preserve"> </w:t>
      </w:r>
      <w:r>
        <w:rPr>
          <w:rFonts w:hint="eastAsia"/>
        </w:rPr>
        <w:t>КОРТОНА</w:t>
      </w:r>
      <w:r>
        <w:t xml:space="preserve"> (</w:t>
      </w:r>
      <w:r>
        <w:rPr>
          <w:rFonts w:hint="eastAsia"/>
        </w:rPr>
        <w:t>САССЕТТА</w:t>
      </w:r>
      <w:r>
        <w:t>):</w:t>
      </w:r>
    </w:p>
    <w:p w14:paraId="1D91051A" w14:textId="77777777" w:rsidR="00C30E76" w:rsidRDefault="00C30E76" w:rsidP="00C30E76"/>
    <w:p w14:paraId="5F7D6580" w14:textId="77777777" w:rsidR="00C30E76" w:rsidRDefault="00C30E76" w:rsidP="00C30E76">
      <w:r>
        <w:rPr>
          <w:rFonts w:hint="eastAsia"/>
        </w:rPr>
        <w:t>ФОРМИРОВАНИЕ</w:t>
      </w:r>
      <w:r>
        <w:t xml:space="preserve"> </w:t>
      </w:r>
      <w:r>
        <w:rPr>
          <w:rFonts w:hint="eastAsia"/>
        </w:rPr>
        <w:t>ТВОРЧЕСКОГО</w:t>
      </w:r>
      <w:r>
        <w:t xml:space="preserve"> </w:t>
      </w:r>
      <w:r>
        <w:rPr>
          <w:rFonts w:hint="eastAsia"/>
        </w:rPr>
        <w:t>МЕТОДА</w:t>
      </w:r>
      <w:r>
        <w:t xml:space="preserve"> </w:t>
      </w:r>
      <w:r>
        <w:rPr>
          <w:rFonts w:hint="eastAsia"/>
        </w:rPr>
        <w:t>ХУДОЖНИКА</w:t>
      </w:r>
    </w:p>
    <w:p w14:paraId="68ABBC09" w14:textId="77777777" w:rsidR="00C30E76" w:rsidRDefault="00C30E76" w:rsidP="00C30E76"/>
    <w:p w14:paraId="1F598BA0" w14:textId="77777777" w:rsidR="00C30E76" w:rsidRDefault="00C30E76" w:rsidP="00C30E76">
      <w:r>
        <w:rPr>
          <w:rFonts w:hint="eastAsia"/>
        </w:rPr>
        <w:t>ГЛАВА</w:t>
      </w:r>
      <w:r>
        <w:t xml:space="preserve"> 2. </w:t>
      </w:r>
      <w:r>
        <w:rPr>
          <w:rFonts w:hint="eastAsia"/>
        </w:rPr>
        <w:t>ПЕРВЫЙ</w:t>
      </w:r>
      <w:r>
        <w:t xml:space="preserve"> </w:t>
      </w:r>
      <w:r>
        <w:rPr>
          <w:rFonts w:hint="eastAsia"/>
        </w:rPr>
        <w:t>ЭТАП</w:t>
      </w:r>
      <w:r>
        <w:t xml:space="preserve"> </w:t>
      </w:r>
      <w:r>
        <w:rPr>
          <w:rFonts w:hint="eastAsia"/>
        </w:rPr>
        <w:t>ТВОРЧЕСТВА</w:t>
      </w:r>
      <w:r>
        <w:t xml:space="preserve"> </w:t>
      </w:r>
      <w:r>
        <w:rPr>
          <w:rFonts w:hint="eastAsia"/>
        </w:rPr>
        <w:t>САССЕТТЫ</w:t>
      </w:r>
      <w:r>
        <w:t xml:space="preserve"> (1423-1430 </w:t>
      </w:r>
      <w:r>
        <w:rPr>
          <w:rFonts w:hint="eastAsia"/>
        </w:rPr>
        <w:t>ГОДЫ</w:t>
      </w:r>
      <w:r>
        <w:t>)</w:t>
      </w:r>
    </w:p>
    <w:p w14:paraId="494E313F" w14:textId="77777777" w:rsidR="00C30E76" w:rsidRDefault="00C30E76" w:rsidP="00C30E76"/>
    <w:p w14:paraId="57C41999" w14:textId="77777777" w:rsidR="00C30E76" w:rsidRDefault="00C30E76" w:rsidP="00C30E76">
      <w:r>
        <w:t xml:space="preserve">2.1. </w:t>
      </w:r>
      <w:r>
        <w:rPr>
          <w:rFonts w:hint="eastAsia"/>
        </w:rPr>
        <w:t>Алтарь</w:t>
      </w:r>
      <w:r>
        <w:t xml:space="preserve"> </w:t>
      </w:r>
      <w:r>
        <w:rPr>
          <w:rFonts w:hint="eastAsia"/>
        </w:rPr>
        <w:t>Евхаристии</w:t>
      </w:r>
      <w:r>
        <w:t xml:space="preserve"> (1423-1426)</w:t>
      </w:r>
    </w:p>
    <w:p w14:paraId="1916E903" w14:textId="77777777" w:rsidR="00C30E76" w:rsidRDefault="00C30E76" w:rsidP="00C30E76"/>
    <w:p w14:paraId="1EF5D72F" w14:textId="77777777" w:rsidR="00C30E76" w:rsidRDefault="00C30E76" w:rsidP="00C30E76">
      <w:r>
        <w:t xml:space="preserve">2.2. </w:t>
      </w:r>
      <w:r>
        <w:rPr>
          <w:rFonts w:hint="eastAsia"/>
        </w:rPr>
        <w:t>Декорация</w:t>
      </w:r>
      <w:r>
        <w:t xml:space="preserve"> </w:t>
      </w:r>
      <w:r>
        <w:rPr>
          <w:rFonts w:hint="eastAsia"/>
        </w:rPr>
        <w:t>павименто</w:t>
      </w:r>
      <w:r>
        <w:t xml:space="preserve"> </w:t>
      </w:r>
      <w:r>
        <w:rPr>
          <w:rFonts w:hint="eastAsia"/>
        </w:rPr>
        <w:t>в</w:t>
      </w:r>
      <w:r>
        <w:t xml:space="preserve"> </w:t>
      </w:r>
      <w:r>
        <w:rPr>
          <w:rFonts w:hint="eastAsia"/>
        </w:rPr>
        <w:t>сиенском</w:t>
      </w:r>
      <w:r>
        <w:t xml:space="preserve"> </w:t>
      </w:r>
      <w:r>
        <w:rPr>
          <w:rFonts w:hint="eastAsia"/>
        </w:rPr>
        <w:t>Дуомо</w:t>
      </w:r>
      <w:r>
        <w:t xml:space="preserve"> (1426)</w:t>
      </w:r>
    </w:p>
    <w:p w14:paraId="584CD74D" w14:textId="77777777" w:rsidR="00C30E76" w:rsidRDefault="00C30E76" w:rsidP="00C30E76"/>
    <w:p w14:paraId="16EC8BC7" w14:textId="77777777" w:rsidR="00C30E76" w:rsidRDefault="00C30E76" w:rsidP="00C30E76">
      <w:r>
        <w:t xml:space="preserve">2.3. </w:t>
      </w:r>
      <w:r>
        <w:rPr>
          <w:rFonts w:hint="eastAsia"/>
        </w:rPr>
        <w:t>Сассетта</w:t>
      </w:r>
      <w:r>
        <w:t>-</w:t>
      </w:r>
      <w:r>
        <w:rPr>
          <w:rFonts w:hint="eastAsia"/>
        </w:rPr>
        <w:t>миниатюрист</w:t>
      </w:r>
      <w:r>
        <w:t xml:space="preserve"> (</w:t>
      </w:r>
      <w:r>
        <w:rPr>
          <w:rFonts w:hint="eastAsia"/>
        </w:rPr>
        <w:t>конец</w:t>
      </w:r>
      <w:r>
        <w:t xml:space="preserve"> 1420-</w:t>
      </w:r>
      <w:r>
        <w:rPr>
          <w:rFonts w:hint="eastAsia"/>
        </w:rPr>
        <w:t>х</w:t>
      </w:r>
      <w:r>
        <w:t xml:space="preserve"> </w:t>
      </w:r>
      <w:r>
        <w:rPr>
          <w:rFonts w:hint="eastAsia"/>
        </w:rPr>
        <w:t>гг</w:t>
      </w:r>
      <w:r>
        <w:t>.)</w:t>
      </w:r>
    </w:p>
    <w:p w14:paraId="0BBB0CDD" w14:textId="77777777" w:rsidR="00C30E76" w:rsidRDefault="00C30E76" w:rsidP="00C30E76"/>
    <w:p w14:paraId="21E93D46" w14:textId="77777777" w:rsidR="00C30E76" w:rsidRDefault="00C30E76" w:rsidP="00C30E76">
      <w:r>
        <w:rPr>
          <w:rFonts w:hint="eastAsia"/>
        </w:rPr>
        <w:t>ГЛАВА</w:t>
      </w:r>
      <w:r>
        <w:t xml:space="preserve"> 3. </w:t>
      </w:r>
      <w:r>
        <w:rPr>
          <w:rFonts w:hint="eastAsia"/>
        </w:rPr>
        <w:t>ТВОРЧЕСТВО</w:t>
      </w:r>
      <w:r>
        <w:t xml:space="preserve"> </w:t>
      </w:r>
      <w:r>
        <w:rPr>
          <w:rFonts w:hint="eastAsia"/>
        </w:rPr>
        <w:t>САССЕТТЫ</w:t>
      </w:r>
      <w:r>
        <w:t xml:space="preserve"> </w:t>
      </w:r>
      <w:r>
        <w:rPr>
          <w:rFonts w:hint="eastAsia"/>
        </w:rPr>
        <w:t>В</w:t>
      </w:r>
      <w:r>
        <w:t xml:space="preserve"> 1430-1436 </w:t>
      </w:r>
      <w:r>
        <w:rPr>
          <w:rFonts w:hint="eastAsia"/>
        </w:rPr>
        <w:t>ГОДЫ</w:t>
      </w:r>
    </w:p>
    <w:p w14:paraId="0BE068BF" w14:textId="77777777" w:rsidR="00C30E76" w:rsidRDefault="00C30E76" w:rsidP="00C30E76"/>
    <w:p w14:paraId="3B1F1159" w14:textId="77777777" w:rsidR="00C30E76" w:rsidRDefault="00C30E76" w:rsidP="00C30E76">
      <w:r>
        <w:t xml:space="preserve">3.1. </w:t>
      </w:r>
      <w:r>
        <w:rPr>
          <w:rFonts w:hint="eastAsia"/>
        </w:rPr>
        <w:t>Алтарь</w:t>
      </w:r>
      <w:r>
        <w:t xml:space="preserve"> </w:t>
      </w:r>
      <w:r>
        <w:rPr>
          <w:rFonts w:hint="eastAsia"/>
        </w:rPr>
        <w:t>Богоматери</w:t>
      </w:r>
      <w:r>
        <w:t xml:space="preserve"> </w:t>
      </w:r>
      <w:r>
        <w:rPr>
          <w:rFonts w:hint="eastAsia"/>
        </w:rPr>
        <w:t>Снежной</w:t>
      </w:r>
      <w:r>
        <w:t xml:space="preserve"> (1430-1432)</w:t>
      </w:r>
    </w:p>
    <w:p w14:paraId="31E95262" w14:textId="77777777" w:rsidR="00C30E76" w:rsidRDefault="00C30E76" w:rsidP="00C30E76"/>
    <w:p w14:paraId="5F0A4547" w14:textId="77777777" w:rsidR="00C30E76" w:rsidRDefault="00C30E76" w:rsidP="00C30E76">
      <w:r>
        <w:t xml:space="preserve">3.2. </w:t>
      </w:r>
      <w:r>
        <w:rPr>
          <w:rFonts w:hint="eastAsia"/>
        </w:rPr>
        <w:t>Распятие</w:t>
      </w:r>
      <w:r>
        <w:t xml:space="preserve"> </w:t>
      </w:r>
      <w:r>
        <w:rPr>
          <w:rFonts w:hint="eastAsia"/>
        </w:rPr>
        <w:t>для</w:t>
      </w:r>
      <w:r>
        <w:t xml:space="preserve"> </w:t>
      </w:r>
      <w:r>
        <w:rPr>
          <w:rFonts w:hint="eastAsia"/>
        </w:rPr>
        <w:t>церкви</w:t>
      </w:r>
      <w:r>
        <w:t xml:space="preserve"> </w:t>
      </w:r>
      <w:r>
        <w:rPr>
          <w:rFonts w:hint="eastAsia"/>
        </w:rPr>
        <w:t>Сан</w:t>
      </w:r>
      <w:r>
        <w:t xml:space="preserve"> </w:t>
      </w:r>
      <w:r>
        <w:rPr>
          <w:rFonts w:hint="eastAsia"/>
        </w:rPr>
        <w:t>Мартино</w:t>
      </w:r>
      <w:r>
        <w:t xml:space="preserve"> (1433)</w:t>
      </w:r>
    </w:p>
    <w:p w14:paraId="2810A02B" w14:textId="77777777" w:rsidR="00C30E76" w:rsidRDefault="00C30E76" w:rsidP="00C30E76"/>
    <w:p w14:paraId="20DD5043" w14:textId="77777777" w:rsidR="00C30E76" w:rsidRDefault="00C30E76" w:rsidP="00C30E76">
      <w:r>
        <w:t xml:space="preserve">3.3. </w:t>
      </w:r>
      <w:r>
        <w:rPr>
          <w:rFonts w:hint="eastAsia"/>
        </w:rPr>
        <w:t>Поклонение</w:t>
      </w:r>
      <w:r>
        <w:t xml:space="preserve"> </w:t>
      </w:r>
      <w:r>
        <w:rPr>
          <w:rFonts w:hint="eastAsia"/>
        </w:rPr>
        <w:t>волхвов</w:t>
      </w:r>
      <w:r>
        <w:t xml:space="preserve"> (1433-1435)</w:t>
      </w:r>
    </w:p>
    <w:p w14:paraId="655CEE7B" w14:textId="77777777" w:rsidR="00C30E76" w:rsidRDefault="00C30E76" w:rsidP="00C30E76"/>
    <w:p w14:paraId="3935E436" w14:textId="77777777" w:rsidR="00C30E76" w:rsidRDefault="00C30E76" w:rsidP="00C30E76">
      <w:r>
        <w:t xml:space="preserve">3.4. </w:t>
      </w:r>
      <w:r>
        <w:rPr>
          <w:rFonts w:hint="eastAsia"/>
        </w:rPr>
        <w:t>Полиптихи</w:t>
      </w:r>
      <w:r>
        <w:t xml:space="preserve"> </w:t>
      </w:r>
      <w:r>
        <w:rPr>
          <w:rFonts w:hint="eastAsia"/>
        </w:rPr>
        <w:t>середины</w:t>
      </w:r>
      <w:r>
        <w:t xml:space="preserve"> 1430-</w:t>
      </w:r>
      <w:r>
        <w:rPr>
          <w:rFonts w:hint="eastAsia"/>
        </w:rPr>
        <w:t>х</w:t>
      </w:r>
      <w:r>
        <w:t xml:space="preserve"> </w:t>
      </w:r>
      <w:r>
        <w:rPr>
          <w:rFonts w:hint="eastAsia"/>
        </w:rPr>
        <w:t>годов</w:t>
      </w:r>
      <w:r>
        <w:t xml:space="preserve"> </w:t>
      </w:r>
      <w:r>
        <w:rPr>
          <w:rFonts w:hint="eastAsia"/>
        </w:rPr>
        <w:t>и</w:t>
      </w:r>
      <w:r>
        <w:t xml:space="preserve"> </w:t>
      </w:r>
      <w:r>
        <w:rPr>
          <w:rFonts w:hint="eastAsia"/>
        </w:rPr>
        <w:t>малые</w:t>
      </w:r>
      <w:r>
        <w:t xml:space="preserve"> </w:t>
      </w:r>
      <w:r>
        <w:rPr>
          <w:rFonts w:hint="eastAsia"/>
        </w:rPr>
        <w:t>алтари</w:t>
      </w:r>
    </w:p>
    <w:p w14:paraId="6380CB4C" w14:textId="77777777" w:rsidR="00C30E76" w:rsidRDefault="00C30E76" w:rsidP="00C30E76"/>
    <w:p w14:paraId="5F042116" w14:textId="77777777" w:rsidR="00C30E76" w:rsidRDefault="00C30E76" w:rsidP="00C30E76">
      <w:r>
        <w:lastRenderedPageBreak/>
        <w:t xml:space="preserve">3.4.1. </w:t>
      </w:r>
      <w:r>
        <w:rPr>
          <w:rFonts w:hint="eastAsia"/>
        </w:rPr>
        <w:t>«</w:t>
      </w:r>
      <w:r>
        <w:rPr>
          <w:rFonts w:hint="eastAsia"/>
        </w:rPr>
        <w:t>Вознесение</w:t>
      </w:r>
      <w:r>
        <w:t xml:space="preserve"> </w:t>
      </w:r>
      <w:r>
        <w:rPr>
          <w:rFonts w:hint="eastAsia"/>
        </w:rPr>
        <w:t>Богоматери</w:t>
      </w:r>
      <w:r>
        <w:rPr>
          <w:rFonts w:hint="eastAsia"/>
        </w:rPr>
        <w:t>»</w:t>
      </w:r>
    </w:p>
    <w:p w14:paraId="3C763A36" w14:textId="77777777" w:rsidR="00C30E76" w:rsidRDefault="00C30E76" w:rsidP="00C30E76"/>
    <w:p w14:paraId="1EA3EEB4" w14:textId="77777777" w:rsidR="00C30E76" w:rsidRDefault="00C30E76" w:rsidP="00C30E76">
      <w:r>
        <w:t xml:space="preserve">3.4.2. </w:t>
      </w:r>
      <w:r>
        <w:rPr>
          <w:rFonts w:hint="eastAsia"/>
        </w:rPr>
        <w:t>«</w:t>
      </w:r>
      <w:r>
        <w:rPr>
          <w:rFonts w:hint="eastAsia"/>
        </w:rPr>
        <w:t>Мадонна</w:t>
      </w:r>
      <w:r>
        <w:t xml:space="preserve"> </w:t>
      </w:r>
      <w:r>
        <w:rPr>
          <w:rFonts w:hint="eastAsia"/>
        </w:rPr>
        <w:t>с</w:t>
      </w:r>
      <w:r>
        <w:t xml:space="preserve"> </w:t>
      </w:r>
      <w:r>
        <w:rPr>
          <w:rFonts w:hint="eastAsia"/>
        </w:rPr>
        <w:t>младенцем</w:t>
      </w:r>
      <w:r>
        <w:t xml:space="preserve">, </w:t>
      </w:r>
      <w:r>
        <w:rPr>
          <w:rFonts w:hint="eastAsia"/>
        </w:rPr>
        <w:t>архангелом</w:t>
      </w:r>
      <w:r>
        <w:t xml:space="preserve"> </w:t>
      </w:r>
      <w:r>
        <w:rPr>
          <w:rFonts w:hint="eastAsia"/>
        </w:rPr>
        <w:t>Михаилом</w:t>
      </w:r>
      <w:r>
        <w:t xml:space="preserve"> </w:t>
      </w:r>
      <w:r>
        <w:rPr>
          <w:rFonts w:hint="eastAsia"/>
        </w:rPr>
        <w:t>и</w:t>
      </w:r>
      <w:r>
        <w:t xml:space="preserve"> </w:t>
      </w:r>
      <w:r>
        <w:rPr>
          <w:rFonts w:hint="eastAsia"/>
        </w:rPr>
        <w:t>тремя</w:t>
      </w:r>
      <w:r>
        <w:t xml:space="preserve"> </w:t>
      </w:r>
      <w:r>
        <w:rPr>
          <w:rFonts w:hint="eastAsia"/>
        </w:rPr>
        <w:t>святыми</w:t>
      </w:r>
      <w:r>
        <w:rPr>
          <w:rFonts w:hint="eastAsia"/>
        </w:rPr>
        <w:t>»</w:t>
      </w:r>
      <w:r>
        <w:t xml:space="preserve"> </w:t>
      </w:r>
      <w:r>
        <w:rPr>
          <w:rFonts w:hint="eastAsia"/>
        </w:rPr>
        <w:t>из</w:t>
      </w:r>
      <w:r>
        <w:t xml:space="preserve"> </w:t>
      </w:r>
      <w:r>
        <w:rPr>
          <w:rFonts w:hint="eastAsia"/>
        </w:rPr>
        <w:t>Кортоны</w:t>
      </w:r>
    </w:p>
    <w:p w14:paraId="12093501" w14:textId="77777777" w:rsidR="00C30E76" w:rsidRDefault="00C30E76" w:rsidP="00C30E76"/>
    <w:p w14:paraId="06431107" w14:textId="77777777" w:rsidR="00C30E76" w:rsidRDefault="00C30E76" w:rsidP="00C30E76">
      <w:r>
        <w:t>126</w:t>
      </w:r>
    </w:p>
    <w:p w14:paraId="55F0ECB8" w14:textId="77777777" w:rsidR="00C30E76" w:rsidRDefault="00C30E76" w:rsidP="00C30E76"/>
    <w:p w14:paraId="16B62B02" w14:textId="77777777" w:rsidR="00C30E76" w:rsidRDefault="00C30E76" w:rsidP="00C30E76">
      <w:r>
        <w:t xml:space="preserve">3.4.3. </w:t>
      </w:r>
      <w:r>
        <w:rPr>
          <w:rFonts w:hint="eastAsia"/>
        </w:rPr>
        <w:t>Фрагменты</w:t>
      </w:r>
      <w:r>
        <w:t xml:space="preserve"> </w:t>
      </w:r>
      <w:r>
        <w:rPr>
          <w:rFonts w:hint="eastAsia"/>
        </w:rPr>
        <w:t>полиптихов</w:t>
      </w:r>
    </w:p>
    <w:p w14:paraId="659CAF3C" w14:textId="77777777" w:rsidR="00C30E76" w:rsidRDefault="00C30E76" w:rsidP="00C30E76"/>
    <w:p w14:paraId="46FB83E3" w14:textId="77777777" w:rsidR="00C30E76" w:rsidRDefault="00C30E76" w:rsidP="00C30E76">
      <w:r>
        <w:t xml:space="preserve">3.4.3.1. </w:t>
      </w:r>
      <w:r>
        <w:rPr>
          <w:rFonts w:hint="eastAsia"/>
        </w:rPr>
        <w:t>Богоматерь</w:t>
      </w:r>
      <w:r>
        <w:t xml:space="preserve"> </w:t>
      </w:r>
      <w:r>
        <w:rPr>
          <w:rFonts w:hint="eastAsia"/>
        </w:rPr>
        <w:t>с</w:t>
      </w:r>
      <w:r>
        <w:t xml:space="preserve"> </w:t>
      </w:r>
      <w:r>
        <w:rPr>
          <w:rFonts w:hint="eastAsia"/>
        </w:rPr>
        <w:t>черешней</w:t>
      </w:r>
      <w:r>
        <w:t xml:space="preserve"> (</w:t>
      </w:r>
      <w:r>
        <w:rPr>
          <w:rFonts w:hint="eastAsia"/>
        </w:rPr>
        <w:t>алтарь</w:t>
      </w:r>
      <w:r>
        <w:t xml:space="preserve"> </w:t>
      </w:r>
      <w:r>
        <w:rPr>
          <w:rFonts w:hint="eastAsia"/>
        </w:rPr>
        <w:t>Казини</w:t>
      </w:r>
      <w:r>
        <w:t>)</w:t>
      </w:r>
    </w:p>
    <w:p w14:paraId="39FF754E" w14:textId="77777777" w:rsidR="00C30E76" w:rsidRDefault="00C30E76" w:rsidP="00C30E76"/>
    <w:p w14:paraId="18440303" w14:textId="77777777" w:rsidR="00C30E76" w:rsidRDefault="00C30E76" w:rsidP="00C30E76">
      <w:r>
        <w:t xml:space="preserve">3.4.3.2. </w:t>
      </w:r>
      <w:r>
        <w:rPr>
          <w:rFonts w:hint="eastAsia"/>
        </w:rPr>
        <w:t>Реконструкция</w:t>
      </w:r>
      <w:r>
        <w:t xml:space="preserve"> </w:t>
      </w:r>
      <w:r>
        <w:rPr>
          <w:rFonts w:hint="eastAsia"/>
        </w:rPr>
        <w:t>алтаря</w:t>
      </w:r>
      <w:r>
        <w:t xml:space="preserve"> </w:t>
      </w:r>
      <w:r>
        <w:rPr>
          <w:rFonts w:hint="eastAsia"/>
        </w:rPr>
        <w:t>Мадонны</w:t>
      </w:r>
      <w:r>
        <w:t xml:space="preserve"> </w:t>
      </w:r>
      <w:r>
        <w:rPr>
          <w:rFonts w:hint="eastAsia"/>
        </w:rPr>
        <w:t>Смирение</w:t>
      </w:r>
    </w:p>
    <w:p w14:paraId="04343D1F" w14:textId="77777777" w:rsidR="00C30E76" w:rsidRDefault="00C30E76" w:rsidP="00C30E76"/>
    <w:p w14:paraId="6319761F" w14:textId="77777777" w:rsidR="00C30E76" w:rsidRDefault="00C30E76" w:rsidP="00C30E76">
      <w:r>
        <w:rPr>
          <w:rFonts w:hint="eastAsia"/>
        </w:rPr>
        <w:t>ГЛАВА</w:t>
      </w:r>
      <w:r>
        <w:t xml:space="preserve"> 4. </w:t>
      </w:r>
      <w:r>
        <w:rPr>
          <w:rFonts w:hint="eastAsia"/>
        </w:rPr>
        <w:t>ЗРЕЛЫЙ</w:t>
      </w:r>
      <w:r>
        <w:t xml:space="preserve"> </w:t>
      </w:r>
      <w:r>
        <w:rPr>
          <w:rFonts w:hint="eastAsia"/>
        </w:rPr>
        <w:t>ПЕРИОД</w:t>
      </w:r>
      <w:r>
        <w:t xml:space="preserve"> </w:t>
      </w:r>
      <w:r>
        <w:rPr>
          <w:rFonts w:hint="eastAsia"/>
        </w:rPr>
        <w:t>ТВОРЧЕСТВА</w:t>
      </w:r>
      <w:r>
        <w:t xml:space="preserve"> </w:t>
      </w:r>
      <w:r>
        <w:rPr>
          <w:rFonts w:hint="eastAsia"/>
        </w:rPr>
        <w:t>САССЕТТЫ</w:t>
      </w:r>
      <w:r>
        <w:t xml:space="preserve"> (1436-1450 </w:t>
      </w:r>
      <w:r>
        <w:rPr>
          <w:rFonts w:hint="eastAsia"/>
        </w:rPr>
        <w:t>ГОДЫ</w:t>
      </w:r>
      <w:r>
        <w:t>)</w:t>
      </w:r>
    </w:p>
    <w:p w14:paraId="62D57560" w14:textId="77777777" w:rsidR="00C30E76" w:rsidRDefault="00C30E76" w:rsidP="00C30E76"/>
    <w:p w14:paraId="3204D637" w14:textId="77777777" w:rsidR="00C30E76" w:rsidRDefault="00C30E76" w:rsidP="00C30E76">
      <w:r>
        <w:t xml:space="preserve">4.1. </w:t>
      </w:r>
      <w:r>
        <w:rPr>
          <w:rFonts w:hint="eastAsia"/>
        </w:rPr>
        <w:t>Образ</w:t>
      </w:r>
      <w:r>
        <w:t xml:space="preserve"> </w:t>
      </w:r>
      <w:r>
        <w:rPr>
          <w:rFonts w:hint="eastAsia"/>
        </w:rPr>
        <w:t>Богоматери</w:t>
      </w:r>
      <w:r>
        <w:t xml:space="preserve"> </w:t>
      </w:r>
      <w:r>
        <w:rPr>
          <w:rFonts w:hint="eastAsia"/>
        </w:rPr>
        <w:t>в</w:t>
      </w:r>
      <w:r>
        <w:t xml:space="preserve"> </w:t>
      </w:r>
      <w:r>
        <w:rPr>
          <w:rFonts w:hint="eastAsia"/>
        </w:rPr>
        <w:t>зрелом</w:t>
      </w:r>
      <w:r>
        <w:t xml:space="preserve"> </w:t>
      </w:r>
      <w:r>
        <w:rPr>
          <w:rFonts w:hint="eastAsia"/>
        </w:rPr>
        <w:t>творчестве</w:t>
      </w:r>
      <w:r>
        <w:t xml:space="preserve"> </w:t>
      </w:r>
      <w:r>
        <w:rPr>
          <w:rFonts w:hint="eastAsia"/>
        </w:rPr>
        <w:t>Стефано</w:t>
      </w:r>
      <w:r>
        <w:t xml:space="preserve"> </w:t>
      </w:r>
      <w:r>
        <w:rPr>
          <w:rFonts w:hint="eastAsia"/>
        </w:rPr>
        <w:t>ди</w:t>
      </w:r>
      <w:r>
        <w:t xml:space="preserve"> </w:t>
      </w:r>
      <w:r>
        <w:rPr>
          <w:rFonts w:hint="eastAsia"/>
        </w:rPr>
        <w:t>Джованни</w:t>
      </w:r>
      <w:r>
        <w:t xml:space="preserve">. </w:t>
      </w:r>
      <w:r>
        <w:rPr>
          <w:rFonts w:hint="eastAsia"/>
        </w:rPr>
        <w:t>Тиражирование</w:t>
      </w:r>
      <w:r>
        <w:t xml:space="preserve"> </w:t>
      </w:r>
      <w:r>
        <w:rPr>
          <w:rFonts w:hint="eastAsia"/>
        </w:rPr>
        <w:t>образа</w:t>
      </w:r>
      <w:r>
        <w:t xml:space="preserve"> </w:t>
      </w:r>
      <w:r>
        <w:rPr>
          <w:rFonts w:hint="eastAsia"/>
        </w:rPr>
        <w:t>в</w:t>
      </w:r>
      <w:r>
        <w:t xml:space="preserve"> </w:t>
      </w:r>
      <w:r>
        <w:rPr>
          <w:rFonts w:hint="eastAsia"/>
        </w:rPr>
        <w:t>мастерской</w:t>
      </w:r>
    </w:p>
    <w:p w14:paraId="7E9ADCDC" w14:textId="77777777" w:rsidR="00C30E76" w:rsidRDefault="00C30E76" w:rsidP="00C30E76"/>
    <w:p w14:paraId="1617DECF" w14:textId="77777777" w:rsidR="00C30E76" w:rsidRDefault="00C30E76" w:rsidP="00C30E76">
      <w:r>
        <w:t xml:space="preserve">4.2. </w:t>
      </w:r>
      <w:r>
        <w:rPr>
          <w:rFonts w:hint="eastAsia"/>
        </w:rPr>
        <w:t>Алтарь</w:t>
      </w:r>
      <w:r>
        <w:t xml:space="preserve"> </w:t>
      </w:r>
      <w:r>
        <w:rPr>
          <w:rFonts w:hint="eastAsia"/>
        </w:rPr>
        <w:t>св</w:t>
      </w:r>
      <w:r>
        <w:t xml:space="preserve">. </w:t>
      </w:r>
      <w:r>
        <w:rPr>
          <w:rFonts w:hint="eastAsia"/>
        </w:rPr>
        <w:t>Франциска</w:t>
      </w:r>
      <w:r>
        <w:t xml:space="preserve"> </w:t>
      </w:r>
      <w:r>
        <w:rPr>
          <w:rFonts w:hint="eastAsia"/>
        </w:rPr>
        <w:t>для</w:t>
      </w:r>
      <w:r>
        <w:t xml:space="preserve"> </w:t>
      </w:r>
      <w:r>
        <w:rPr>
          <w:rFonts w:hint="eastAsia"/>
        </w:rPr>
        <w:t>Борго</w:t>
      </w:r>
      <w:r>
        <w:t xml:space="preserve"> </w:t>
      </w:r>
      <w:r>
        <w:rPr>
          <w:rFonts w:hint="eastAsia"/>
        </w:rPr>
        <w:t>Сансеполькро</w:t>
      </w:r>
      <w:r>
        <w:t xml:space="preserve"> (1437-1444)</w:t>
      </w:r>
    </w:p>
    <w:p w14:paraId="2CCB5A7B" w14:textId="77777777" w:rsidR="00C30E76" w:rsidRDefault="00C30E76" w:rsidP="00C30E76"/>
    <w:p w14:paraId="105AEBC4" w14:textId="77777777" w:rsidR="00C30E76" w:rsidRDefault="00C30E76" w:rsidP="00C30E76">
      <w:r>
        <w:t xml:space="preserve">4.3. </w:t>
      </w:r>
      <w:r>
        <w:rPr>
          <w:rFonts w:hint="eastAsia"/>
        </w:rPr>
        <w:t>Святой</w:t>
      </w:r>
      <w:r>
        <w:t xml:space="preserve"> </w:t>
      </w:r>
      <w:r>
        <w:rPr>
          <w:rFonts w:hint="eastAsia"/>
        </w:rPr>
        <w:t>Бернардин</w:t>
      </w:r>
    </w:p>
    <w:p w14:paraId="0B1371D5" w14:textId="77777777" w:rsidR="00C30E76" w:rsidRDefault="00C30E76" w:rsidP="00C30E76"/>
    <w:p w14:paraId="0402B1A1" w14:textId="77777777" w:rsidR="00C30E76" w:rsidRDefault="00C30E76" w:rsidP="00C30E76">
      <w:r>
        <w:t xml:space="preserve">4.4. </w:t>
      </w:r>
      <w:r>
        <w:rPr>
          <w:rFonts w:hint="eastAsia"/>
        </w:rPr>
        <w:t>Незавершенные</w:t>
      </w:r>
      <w:r>
        <w:t xml:space="preserve"> </w:t>
      </w:r>
      <w:r>
        <w:rPr>
          <w:rFonts w:hint="eastAsia"/>
        </w:rPr>
        <w:t>заказы</w:t>
      </w:r>
    </w:p>
    <w:p w14:paraId="76651845" w14:textId="77777777" w:rsidR="00C30E76" w:rsidRDefault="00C30E76" w:rsidP="00C30E76"/>
    <w:p w14:paraId="1F610468" w14:textId="77777777" w:rsidR="00C30E76" w:rsidRDefault="00C30E76" w:rsidP="00C30E76">
      <w:r>
        <w:t xml:space="preserve">4.4.1. </w:t>
      </w:r>
      <w:r>
        <w:rPr>
          <w:rFonts w:hint="eastAsia"/>
        </w:rPr>
        <w:t>Росписи</w:t>
      </w:r>
      <w:r>
        <w:t xml:space="preserve"> </w:t>
      </w:r>
      <w:r>
        <w:rPr>
          <w:rFonts w:hint="eastAsia"/>
        </w:rPr>
        <w:t>Порта</w:t>
      </w:r>
      <w:r>
        <w:t xml:space="preserve"> </w:t>
      </w:r>
      <w:r>
        <w:rPr>
          <w:rFonts w:hint="eastAsia"/>
        </w:rPr>
        <w:t>Романа</w:t>
      </w:r>
    </w:p>
    <w:p w14:paraId="67F2CEA3" w14:textId="77777777" w:rsidR="00C30E76" w:rsidRDefault="00C30E76" w:rsidP="00C30E76"/>
    <w:p w14:paraId="68EE40A5" w14:textId="77777777" w:rsidR="00C30E76" w:rsidRDefault="00C30E76" w:rsidP="00C30E76">
      <w:r>
        <w:t xml:space="preserve">4.4.2. </w:t>
      </w:r>
      <w:r>
        <w:rPr>
          <w:rFonts w:hint="eastAsia"/>
        </w:rPr>
        <w:t>Алтарь</w:t>
      </w:r>
      <w:r>
        <w:t xml:space="preserve"> </w:t>
      </w:r>
      <w:r>
        <w:rPr>
          <w:rFonts w:hint="eastAsia"/>
        </w:rPr>
        <w:t>Гульельми</w:t>
      </w:r>
    </w:p>
    <w:p w14:paraId="1732D655" w14:textId="77777777" w:rsidR="00C30E76" w:rsidRDefault="00C30E76" w:rsidP="00C30E76"/>
    <w:p w14:paraId="14552CEF" w14:textId="77777777" w:rsidR="00C30E76" w:rsidRDefault="00C30E76" w:rsidP="00C30E76">
      <w:r>
        <w:rPr>
          <w:rFonts w:hint="eastAsia"/>
        </w:rPr>
        <w:t>ГЛАВА</w:t>
      </w:r>
      <w:r>
        <w:t xml:space="preserve"> 5. </w:t>
      </w:r>
      <w:r>
        <w:rPr>
          <w:rFonts w:hint="eastAsia"/>
        </w:rPr>
        <w:t>ХУДОЖНИК</w:t>
      </w:r>
      <w:r>
        <w:t xml:space="preserve"> </w:t>
      </w:r>
      <w:r>
        <w:rPr>
          <w:rFonts w:hint="eastAsia"/>
        </w:rPr>
        <w:t>И</w:t>
      </w:r>
      <w:r>
        <w:t xml:space="preserve"> </w:t>
      </w:r>
      <w:r>
        <w:rPr>
          <w:rFonts w:hint="eastAsia"/>
        </w:rPr>
        <w:t>ЕГО</w:t>
      </w:r>
      <w:r>
        <w:t xml:space="preserve"> </w:t>
      </w:r>
      <w:r>
        <w:rPr>
          <w:rFonts w:hint="eastAsia"/>
        </w:rPr>
        <w:t>МАСТЕРСКАЯ</w:t>
      </w:r>
    </w:p>
    <w:p w14:paraId="22A98D31" w14:textId="77777777" w:rsidR="00C30E76" w:rsidRDefault="00C30E76" w:rsidP="00C30E76"/>
    <w:p w14:paraId="5D9A4566" w14:textId="77777777" w:rsidR="00C30E76" w:rsidRDefault="00C30E76" w:rsidP="00C30E76">
      <w:r>
        <w:rPr>
          <w:rFonts w:hint="eastAsia"/>
        </w:rPr>
        <w:t>ЗАКЛЮЧЕНИЕ</w:t>
      </w:r>
    </w:p>
    <w:p w14:paraId="02654787" w14:textId="77777777" w:rsidR="00C30E76" w:rsidRDefault="00C30E76" w:rsidP="00C30E76"/>
    <w:p w14:paraId="0275C7FC" w14:textId="77777777" w:rsidR="00C30E76" w:rsidRDefault="00C30E76" w:rsidP="00C30E76">
      <w:r>
        <w:rPr>
          <w:rFonts w:hint="eastAsia"/>
        </w:rPr>
        <w:lastRenderedPageBreak/>
        <w:t>ЛИТЕРАТУРА</w:t>
      </w:r>
    </w:p>
    <w:p w14:paraId="7B85BC07" w14:textId="77777777" w:rsidR="00C30E76" w:rsidRDefault="00C30E76" w:rsidP="00C30E76"/>
    <w:p w14:paraId="45572FFC" w14:textId="548B5332" w:rsidR="00C30E76" w:rsidRPr="00C30E76" w:rsidRDefault="00C30E76" w:rsidP="00C30E76">
      <w:r>
        <w:rPr>
          <w:rFonts w:hint="eastAsia"/>
        </w:rPr>
        <w:t>ПРИЛОЖЕНИЕ</w:t>
      </w:r>
      <w:r>
        <w:t xml:space="preserve"> (</w:t>
      </w:r>
      <w:r>
        <w:rPr>
          <w:rFonts w:hint="eastAsia"/>
        </w:rPr>
        <w:t>альбом</w:t>
      </w:r>
      <w:r>
        <w:t xml:space="preserve"> </w:t>
      </w:r>
      <w:r>
        <w:rPr>
          <w:rFonts w:hint="eastAsia"/>
        </w:rPr>
        <w:t>с</w:t>
      </w:r>
      <w:r>
        <w:t xml:space="preserve"> </w:t>
      </w:r>
      <w:r>
        <w:rPr>
          <w:rFonts w:hint="eastAsia"/>
        </w:rPr>
        <w:t>иллюстрациями</w:t>
      </w:r>
      <w:r>
        <w:t>)</w:t>
      </w:r>
    </w:p>
    <w:sectPr w:rsidR="00C30E76" w:rsidRPr="00C30E7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B2358" w14:textId="77777777" w:rsidR="00443523" w:rsidRPr="008D1934" w:rsidRDefault="00443523">
      <w:pPr>
        <w:spacing w:after="0" w:line="240" w:lineRule="auto"/>
      </w:pPr>
      <w:r w:rsidRPr="008D1934">
        <w:separator/>
      </w:r>
    </w:p>
  </w:endnote>
  <w:endnote w:type="continuationSeparator" w:id="0">
    <w:p w14:paraId="20630F0F" w14:textId="77777777" w:rsidR="00443523" w:rsidRPr="008D1934" w:rsidRDefault="0044352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5918" w14:textId="77777777" w:rsidR="00443523" w:rsidRPr="008D1934" w:rsidRDefault="00443523"/>
    <w:p w14:paraId="27FAC696" w14:textId="77777777" w:rsidR="00443523" w:rsidRPr="008D1934" w:rsidRDefault="00443523"/>
    <w:p w14:paraId="5AA12C4D" w14:textId="77777777" w:rsidR="00443523" w:rsidRPr="008D1934" w:rsidRDefault="00443523"/>
    <w:p w14:paraId="742D6E92" w14:textId="77777777" w:rsidR="00443523" w:rsidRPr="008D1934" w:rsidRDefault="00443523"/>
    <w:p w14:paraId="0DF7C6C3" w14:textId="77777777" w:rsidR="00443523" w:rsidRPr="008D1934" w:rsidRDefault="00443523"/>
    <w:p w14:paraId="7590D3B8" w14:textId="77777777" w:rsidR="00443523" w:rsidRPr="008D1934" w:rsidRDefault="00443523"/>
    <w:p w14:paraId="5017327A" w14:textId="77777777" w:rsidR="00443523" w:rsidRPr="008D1934" w:rsidRDefault="00443523">
      <w:pPr>
        <w:rPr>
          <w:sz w:val="2"/>
          <w:szCs w:val="2"/>
        </w:rPr>
      </w:pPr>
      <w:r>
        <w:rPr>
          <w:noProof/>
        </w:rPr>
        <mc:AlternateContent>
          <mc:Choice Requires="wps">
            <w:drawing>
              <wp:anchor distT="0" distB="0" distL="63500" distR="63500" simplePos="0" relativeHeight="251660288" behindDoc="1" locked="0" layoutInCell="1" allowOverlap="1" wp14:anchorId="3FB612AC" wp14:editId="46F71A5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B33EEB9" w14:textId="77777777" w:rsidR="00443523" w:rsidRPr="008D1934" w:rsidRDefault="004435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612A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33EEB9" w14:textId="77777777" w:rsidR="00443523" w:rsidRPr="008D1934" w:rsidRDefault="004435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F85D3F" w14:textId="77777777" w:rsidR="00443523" w:rsidRPr="008D1934" w:rsidRDefault="00443523"/>
    <w:p w14:paraId="671DF514" w14:textId="77777777" w:rsidR="00443523" w:rsidRPr="008D1934" w:rsidRDefault="00443523"/>
    <w:p w14:paraId="034FED24" w14:textId="77777777" w:rsidR="00443523" w:rsidRPr="008D1934" w:rsidRDefault="00443523">
      <w:pPr>
        <w:rPr>
          <w:sz w:val="2"/>
          <w:szCs w:val="2"/>
        </w:rPr>
      </w:pPr>
      <w:r>
        <w:rPr>
          <w:noProof/>
        </w:rPr>
        <mc:AlternateContent>
          <mc:Choice Requires="wps">
            <w:drawing>
              <wp:anchor distT="0" distB="0" distL="63500" distR="63500" simplePos="0" relativeHeight="251659264" behindDoc="1" locked="0" layoutInCell="1" allowOverlap="1" wp14:anchorId="10BB3F60" wp14:editId="7A7AF45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39AD1E" w14:textId="77777777" w:rsidR="00443523" w:rsidRPr="008D1934" w:rsidRDefault="004435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B3F6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39AD1E" w14:textId="77777777" w:rsidR="00443523" w:rsidRPr="008D1934" w:rsidRDefault="004435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492EA2" w14:textId="77777777" w:rsidR="00443523" w:rsidRPr="008D1934" w:rsidRDefault="00443523"/>
    <w:p w14:paraId="0E8ECB4F" w14:textId="77777777" w:rsidR="00443523" w:rsidRPr="008D1934" w:rsidRDefault="00443523">
      <w:pPr>
        <w:rPr>
          <w:sz w:val="2"/>
          <w:szCs w:val="2"/>
        </w:rPr>
      </w:pPr>
    </w:p>
    <w:p w14:paraId="171A40A3" w14:textId="77777777" w:rsidR="00443523" w:rsidRPr="008D1934" w:rsidRDefault="00443523"/>
    <w:p w14:paraId="652E63C3" w14:textId="77777777" w:rsidR="00443523" w:rsidRPr="008D1934" w:rsidRDefault="00443523">
      <w:pPr>
        <w:spacing w:after="0" w:line="240" w:lineRule="auto"/>
      </w:pPr>
    </w:p>
  </w:footnote>
  <w:footnote w:type="continuationSeparator" w:id="0">
    <w:p w14:paraId="3A320FF0" w14:textId="77777777" w:rsidR="00443523" w:rsidRPr="008D1934" w:rsidRDefault="0044352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23"/>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3</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cp:revision>
  <cp:lastPrinted>2024-05-12T14:21:00Z</cp:lastPrinted>
  <dcterms:created xsi:type="dcterms:W3CDTF">2024-05-20T16:55:00Z</dcterms:created>
  <dcterms:modified xsi:type="dcterms:W3CDTF">2024-06-01T13:39:00Z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