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3AD3"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Зотов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Виталий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Владимирович</w:t>
      </w:r>
      <w:r w:rsidRPr="003A5668">
        <w:rPr>
          <w:rFonts w:ascii="Helvetica" w:hAnsi="Helvetica" w:cs="Helvetica"/>
          <w:b/>
          <w:bCs/>
          <w:color w:val="222222"/>
          <w:sz w:val="21"/>
          <w:szCs w:val="21"/>
        </w:rPr>
        <w:t>.</w:t>
      </w:r>
    </w:p>
    <w:p w14:paraId="65E182EC"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Информационно</w:t>
      </w:r>
      <w:r w:rsidRPr="003A5668">
        <w:rPr>
          <w:rFonts w:ascii="Helvetica" w:hAnsi="Helvetica" w:cs="Helvetica"/>
          <w:b/>
          <w:bCs/>
          <w:color w:val="222222"/>
          <w:sz w:val="21"/>
          <w:szCs w:val="21"/>
        </w:rPr>
        <w:t>-</w:t>
      </w:r>
      <w:r w:rsidRPr="003A5668">
        <w:rPr>
          <w:rFonts w:ascii="Helvetica" w:hAnsi="Helvetica" w:cs="Helvetica" w:hint="eastAsia"/>
          <w:b/>
          <w:bCs/>
          <w:color w:val="222222"/>
          <w:sz w:val="21"/>
          <w:szCs w:val="21"/>
        </w:rPr>
        <w:t>коммуникативные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основы</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институциональных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изменений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современного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российского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общества</w:t>
      </w:r>
      <w:r w:rsidRPr="003A5668">
        <w:rPr>
          <w:rFonts w:ascii="Helvetica" w:hAnsi="Helvetica" w:cs="Helvetica"/>
          <w:b/>
          <w:bCs/>
          <w:color w:val="222222"/>
          <w:sz w:val="21"/>
          <w:szCs w:val="21"/>
        </w:rPr>
        <w:t xml:space="preserve"> : </w:t>
      </w:r>
      <w:r w:rsidRPr="003A5668">
        <w:rPr>
          <w:rFonts w:ascii="Helvetica" w:hAnsi="Helvetica" w:cs="Helvetica" w:hint="eastAsia"/>
          <w:b/>
          <w:bCs/>
          <w:color w:val="222222"/>
          <w:sz w:val="21"/>
          <w:szCs w:val="21"/>
        </w:rPr>
        <w:t>диссертация</w:t>
      </w:r>
      <w:r w:rsidRPr="003A5668">
        <w:rPr>
          <w:rFonts w:ascii="Helvetica" w:hAnsi="Helvetica" w:cs="Helvetica"/>
          <w:b/>
          <w:bCs/>
          <w:color w:val="222222"/>
          <w:sz w:val="21"/>
          <w:szCs w:val="21"/>
        </w:rPr>
        <w:t xml:space="preserve"> ... </w:t>
      </w:r>
      <w:r w:rsidRPr="003A5668">
        <w:rPr>
          <w:rFonts w:ascii="Helvetica" w:hAnsi="Helvetica" w:cs="Helvetica" w:hint="eastAsia"/>
          <w:b/>
          <w:bCs/>
          <w:color w:val="222222"/>
          <w:sz w:val="21"/>
          <w:szCs w:val="21"/>
        </w:rPr>
        <w:t>доктора</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социологических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наук</w:t>
      </w:r>
      <w:r w:rsidRPr="003A5668">
        <w:rPr>
          <w:rFonts w:ascii="Helvetica" w:hAnsi="Helvetica" w:cs="Helvetica"/>
          <w:b/>
          <w:bCs/>
          <w:color w:val="222222"/>
          <w:sz w:val="21"/>
          <w:szCs w:val="21"/>
        </w:rPr>
        <w:t xml:space="preserve"> : 22.00.04 / </w:t>
      </w:r>
      <w:r w:rsidRPr="003A5668">
        <w:rPr>
          <w:rFonts w:ascii="Helvetica" w:hAnsi="Helvetica" w:cs="Helvetica" w:hint="eastAsia"/>
          <w:b/>
          <w:bCs/>
          <w:color w:val="222222"/>
          <w:sz w:val="21"/>
          <w:szCs w:val="21"/>
        </w:rPr>
        <w:t>Зотов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Виталий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Владимирович</w:t>
      </w:r>
      <w:r w:rsidRPr="003A5668">
        <w:rPr>
          <w:rFonts w:ascii="Helvetica" w:hAnsi="Helvetica" w:cs="Helvetica"/>
          <w:b/>
          <w:bCs/>
          <w:color w:val="222222"/>
          <w:sz w:val="21"/>
          <w:szCs w:val="21"/>
        </w:rPr>
        <w:t>; [</w:t>
      </w:r>
      <w:r w:rsidRPr="003A5668">
        <w:rPr>
          <w:rFonts w:ascii="Helvetica" w:hAnsi="Helvetica" w:cs="Helvetica" w:hint="eastAsia"/>
          <w:b/>
          <w:bCs/>
          <w:color w:val="222222"/>
          <w:sz w:val="21"/>
          <w:szCs w:val="21"/>
        </w:rPr>
        <w:t>Место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защиты</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Московский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государственный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университет</w:t>
      </w:r>
      <w:r w:rsidRPr="003A5668">
        <w:rPr>
          <w:rFonts w:ascii="Helvetica" w:hAnsi="Helvetica" w:cs="Helvetica"/>
          <w:b/>
          <w:bCs/>
          <w:color w:val="222222"/>
          <w:sz w:val="21"/>
          <w:szCs w:val="21"/>
        </w:rPr>
        <w:t xml:space="preserve">]. - </w:t>
      </w:r>
      <w:r w:rsidRPr="003A5668">
        <w:rPr>
          <w:rFonts w:ascii="Helvetica" w:hAnsi="Helvetica" w:cs="Helvetica" w:hint="eastAsia"/>
          <w:b/>
          <w:bCs/>
          <w:color w:val="222222"/>
          <w:sz w:val="21"/>
          <w:szCs w:val="21"/>
        </w:rPr>
        <w:t>Москва</w:t>
      </w:r>
      <w:r w:rsidRPr="003A5668">
        <w:rPr>
          <w:rFonts w:ascii="Helvetica" w:hAnsi="Helvetica" w:cs="Helvetica"/>
          <w:b/>
          <w:bCs/>
          <w:color w:val="222222"/>
          <w:sz w:val="21"/>
          <w:szCs w:val="21"/>
        </w:rPr>
        <w:t xml:space="preserve">, 2009. - 334 </w:t>
      </w:r>
      <w:proofErr w:type="gramStart"/>
      <w:r w:rsidRPr="003A5668">
        <w:rPr>
          <w:rFonts w:ascii="Helvetica" w:hAnsi="Helvetica" w:cs="Helvetica" w:hint="eastAsia"/>
          <w:b/>
          <w:bCs/>
          <w:color w:val="222222"/>
          <w:sz w:val="21"/>
          <w:szCs w:val="21"/>
        </w:rPr>
        <w:t>с</w:t>
      </w:r>
      <w:r w:rsidRPr="003A5668">
        <w:rPr>
          <w:rFonts w:ascii="Helvetica" w:hAnsi="Helvetica" w:cs="Helvetica"/>
          <w:b/>
          <w:bCs/>
          <w:color w:val="222222"/>
          <w:sz w:val="21"/>
          <w:szCs w:val="21"/>
        </w:rPr>
        <w:t>. :</w:t>
      </w:r>
      <w:proofErr w:type="gramEnd"/>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ил</w:t>
      </w:r>
      <w:r w:rsidRPr="003A5668">
        <w:rPr>
          <w:rFonts w:ascii="Helvetica" w:hAnsi="Helvetica" w:cs="Helvetica"/>
          <w:b/>
          <w:bCs/>
          <w:color w:val="222222"/>
          <w:sz w:val="21"/>
          <w:szCs w:val="21"/>
        </w:rPr>
        <w:t>.</w:t>
      </w:r>
    </w:p>
    <w:p w14:paraId="17688283"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больше</w:t>
      </w:r>
    </w:p>
    <w:p w14:paraId="1F6388D9"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Цитаты</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из</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текста</w:t>
      </w:r>
      <w:r w:rsidRPr="003A5668">
        <w:rPr>
          <w:rFonts w:ascii="Helvetica" w:hAnsi="Helvetica" w:cs="Helvetica"/>
          <w:b/>
          <w:bCs/>
          <w:color w:val="222222"/>
          <w:sz w:val="21"/>
          <w:szCs w:val="21"/>
        </w:rPr>
        <w:t>:</w:t>
      </w:r>
    </w:p>
    <w:p w14:paraId="4885BB95"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стр</w:t>
      </w:r>
      <w:r w:rsidRPr="003A5668">
        <w:rPr>
          <w:rFonts w:ascii="Helvetica" w:hAnsi="Helvetica" w:cs="Helvetica"/>
          <w:b/>
          <w:bCs/>
          <w:color w:val="222222"/>
          <w:sz w:val="21"/>
          <w:szCs w:val="21"/>
        </w:rPr>
        <w:t>. 1</w:t>
      </w:r>
    </w:p>
    <w:p w14:paraId="4D7A194C"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•миинн</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Московский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государственный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университет</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им</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М</w:t>
      </w:r>
      <w:r w:rsidRPr="003A5668">
        <w:rPr>
          <w:rFonts w:ascii="Helvetica" w:hAnsi="Helvetica" w:cs="Helvetica"/>
          <w:b/>
          <w:bCs/>
          <w:color w:val="222222"/>
          <w:sz w:val="21"/>
          <w:szCs w:val="21"/>
        </w:rPr>
        <w:t>.</w:t>
      </w:r>
      <w:r w:rsidRPr="003A5668">
        <w:rPr>
          <w:rFonts w:ascii="Helvetica" w:hAnsi="Helvetica" w:cs="Helvetica" w:hint="eastAsia"/>
          <w:b/>
          <w:bCs/>
          <w:color w:val="222222"/>
          <w:sz w:val="21"/>
          <w:szCs w:val="21"/>
        </w:rPr>
        <w:t>В</w:t>
      </w:r>
      <w:r w:rsidRPr="003A5668">
        <w:rPr>
          <w:rFonts w:ascii="Helvetica" w:hAnsi="Helvetica" w:cs="Helvetica"/>
          <w:b/>
          <w:bCs/>
          <w:color w:val="222222"/>
          <w:sz w:val="21"/>
          <w:szCs w:val="21"/>
        </w:rPr>
        <w:t>.</w:t>
      </w:r>
      <w:r w:rsidRPr="003A5668">
        <w:rPr>
          <w:rFonts w:ascii="Helvetica" w:hAnsi="Helvetica" w:cs="Helvetica" w:hint="eastAsia"/>
          <w:b/>
          <w:bCs/>
          <w:color w:val="222222"/>
          <w:sz w:val="21"/>
          <w:szCs w:val="21"/>
        </w:rPr>
        <w:t>Ломоносова</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На</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правах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рукописи</w:t>
      </w:r>
      <w:r w:rsidRPr="003A5668">
        <w:rPr>
          <w:rFonts w:ascii="Helvetica" w:hAnsi="Helvetica" w:cs="Helvetica"/>
          <w:b/>
          <w:bCs/>
          <w:color w:val="222222"/>
          <w:sz w:val="21"/>
          <w:szCs w:val="21"/>
        </w:rPr>
        <w:t xml:space="preserve"> 05200SS1044 </w:t>
      </w:r>
      <w:r w:rsidRPr="003A5668">
        <w:rPr>
          <w:rFonts w:ascii="Helvetica" w:hAnsi="Helvetica" w:cs="Helvetica" w:hint="eastAsia"/>
          <w:b/>
          <w:bCs/>
          <w:color w:val="222222"/>
          <w:sz w:val="21"/>
          <w:szCs w:val="21"/>
        </w:rPr>
        <w:t>Зотов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Виталий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Владимирович</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ИНФОРМАЦИОННО</w:t>
      </w:r>
      <w:r w:rsidRPr="003A5668">
        <w:rPr>
          <w:rFonts w:ascii="Helvetica" w:hAnsi="Helvetica" w:cs="Helvetica"/>
          <w:b/>
          <w:bCs/>
          <w:color w:val="222222"/>
          <w:sz w:val="21"/>
          <w:szCs w:val="21"/>
        </w:rPr>
        <w:t>-</w:t>
      </w:r>
      <w:r w:rsidRPr="003A5668">
        <w:rPr>
          <w:rFonts w:ascii="Helvetica" w:hAnsi="Helvetica" w:cs="Helvetica" w:hint="eastAsia"/>
          <w:b/>
          <w:bCs/>
          <w:color w:val="222222"/>
          <w:sz w:val="21"/>
          <w:szCs w:val="21"/>
        </w:rPr>
        <w:t>КОММУНИКАТИВНЫЕ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ОСНОВЫ</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ИНСТИТУЦИОНАЛЬНЫХ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ИЗМЕНЕНИЙ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СОВРЕМЕННОГО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РОССИЙСКОГО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ОБЩЕСТВА</w:t>
      </w:r>
      <w:r w:rsidRPr="003A5668">
        <w:rPr>
          <w:rFonts w:ascii="Helvetica" w:hAnsi="Helvetica" w:cs="Helvetica"/>
          <w:b/>
          <w:bCs/>
          <w:color w:val="222222"/>
          <w:sz w:val="21"/>
          <w:szCs w:val="21"/>
        </w:rPr>
        <w:t xml:space="preserve"> ? </w:t>
      </w:r>
      <w:r w:rsidRPr="003A5668">
        <w:rPr>
          <w:rFonts w:ascii="Helvetica" w:hAnsi="Helvetica" w:cs="Helvetica" w:hint="eastAsia"/>
          <w:b/>
          <w:bCs/>
          <w:color w:val="222222"/>
          <w:sz w:val="21"/>
          <w:szCs w:val="21"/>
        </w:rPr>
        <w:t>Специальность</w:t>
      </w:r>
      <w:r w:rsidRPr="003A5668">
        <w:rPr>
          <w:rFonts w:ascii="Helvetica" w:hAnsi="Helvetica" w:cs="Helvetica"/>
          <w:b/>
          <w:bCs/>
          <w:color w:val="222222"/>
          <w:sz w:val="21"/>
          <w:szCs w:val="21"/>
        </w:rPr>
        <w:t xml:space="preserve">: 22.00.04 - </w:t>
      </w:r>
      <w:r w:rsidRPr="003A5668">
        <w:rPr>
          <w:rFonts w:ascii="Helvetica" w:hAnsi="Helvetica" w:cs="Helvetica" w:hint="eastAsia"/>
          <w:b/>
          <w:bCs/>
          <w:color w:val="222222"/>
          <w:sz w:val="21"/>
          <w:szCs w:val="21"/>
        </w:rPr>
        <w:t>Социальная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структура</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социальные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институты</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процессы</w:t>
      </w:r>
    </w:p>
    <w:p w14:paraId="60294E1A"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стр</w:t>
      </w:r>
      <w:r w:rsidRPr="003A5668">
        <w:rPr>
          <w:rFonts w:ascii="Helvetica" w:hAnsi="Helvetica" w:cs="Helvetica"/>
          <w:b/>
          <w:bCs/>
          <w:color w:val="222222"/>
          <w:sz w:val="21"/>
          <w:szCs w:val="21"/>
        </w:rPr>
        <w:t>. 13</w:t>
      </w:r>
    </w:p>
    <w:p w14:paraId="2BA61EF4"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среды</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современного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общества</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определить</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направления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трансформации</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социальных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институтов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ус­</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ловиях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становления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глобальной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информационно</w:t>
      </w:r>
      <w:r w:rsidRPr="003A5668">
        <w:rPr>
          <w:rFonts w:ascii="Helvetica" w:hAnsi="Helvetica" w:cs="Helvetica"/>
          <w:b/>
          <w:bCs/>
          <w:color w:val="222222"/>
          <w:sz w:val="21"/>
          <w:szCs w:val="21"/>
        </w:rPr>
        <w:t>-</w:t>
      </w:r>
      <w:r w:rsidRPr="003A5668">
        <w:rPr>
          <w:rFonts w:ascii="Helvetica" w:hAnsi="Helvetica" w:cs="Helvetica" w:hint="eastAsia"/>
          <w:b/>
          <w:bCs/>
          <w:color w:val="222222"/>
          <w:sz w:val="21"/>
          <w:szCs w:val="21"/>
        </w:rPr>
        <w:t>коммуникативного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среды</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выявить</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влияние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фрагментации</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информационно</w:t>
      </w:r>
      <w:r w:rsidRPr="003A5668">
        <w:rPr>
          <w:rFonts w:ascii="Helvetica" w:hAnsi="Helvetica" w:cs="Helvetica"/>
          <w:b/>
          <w:bCs/>
          <w:color w:val="222222"/>
          <w:sz w:val="21"/>
          <w:szCs w:val="21"/>
        </w:rPr>
        <w:t>-</w:t>
      </w:r>
      <w:r w:rsidRPr="003A5668">
        <w:rPr>
          <w:rFonts w:ascii="Helvetica" w:hAnsi="Helvetica" w:cs="Helvetica" w:hint="eastAsia"/>
          <w:b/>
          <w:bCs/>
          <w:color w:val="222222"/>
          <w:sz w:val="21"/>
          <w:szCs w:val="21"/>
        </w:rPr>
        <w:t>коммуникативной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среды</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на</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процесс</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институциональных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трансформаций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российского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общества</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Объект</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исследования</w:t>
      </w:r>
      <w:r w:rsidRPr="003A5668">
        <w:rPr>
          <w:rFonts w:ascii="Helvetica" w:hAnsi="Helvetica" w:cs="Helvetica"/>
          <w:b/>
          <w:bCs/>
          <w:color w:val="222222"/>
          <w:sz w:val="21"/>
          <w:szCs w:val="21"/>
        </w:rPr>
        <w:t xml:space="preserve"> - </w:t>
      </w:r>
      <w:r w:rsidRPr="003A5668">
        <w:rPr>
          <w:rFonts w:ascii="Helvetica" w:hAnsi="Helvetica" w:cs="Helvetica" w:hint="eastAsia"/>
          <w:b/>
          <w:bCs/>
          <w:color w:val="222222"/>
          <w:sz w:val="21"/>
          <w:szCs w:val="21"/>
        </w:rPr>
        <w:t>институциональные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изменения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современного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российского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общества</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Предмет</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исследования</w:t>
      </w:r>
      <w:r w:rsidRPr="003A5668">
        <w:rPr>
          <w:rFonts w:ascii="Helvetica" w:hAnsi="Helvetica" w:cs="Helvetica"/>
          <w:b/>
          <w:bCs/>
          <w:color w:val="222222"/>
          <w:sz w:val="21"/>
          <w:szCs w:val="21"/>
        </w:rPr>
        <w:t>...</w:t>
      </w:r>
    </w:p>
    <w:p w14:paraId="1EFE3283" w14:textId="77777777" w:rsidR="003A5668" w:rsidRPr="003A5668" w:rsidRDefault="003A5668" w:rsidP="003A5668">
      <w:pPr>
        <w:rPr>
          <w:rFonts w:ascii="Helvetica" w:hAnsi="Helvetica" w:cs="Helvetica"/>
          <w:b/>
          <w:bCs/>
          <w:color w:val="222222"/>
          <w:sz w:val="21"/>
          <w:szCs w:val="21"/>
        </w:rPr>
      </w:pPr>
    </w:p>
    <w:p w14:paraId="18E48417"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Оглавление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диссертации</w:t>
      </w:r>
    </w:p>
    <w:p w14:paraId="11AC1830"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доктор</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социологических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наук</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Зотов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Виталий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Владимирович</w:t>
      </w:r>
    </w:p>
    <w:p w14:paraId="122894E6"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ВВЕДЕНИЕ</w:t>
      </w:r>
      <w:r w:rsidRPr="003A5668">
        <w:rPr>
          <w:rFonts w:ascii="Helvetica" w:hAnsi="Helvetica" w:cs="Helvetica"/>
          <w:b/>
          <w:bCs/>
          <w:color w:val="222222"/>
          <w:sz w:val="21"/>
          <w:szCs w:val="21"/>
        </w:rPr>
        <w:t>.</w:t>
      </w:r>
    </w:p>
    <w:p w14:paraId="39E4FC85" w14:textId="77777777" w:rsidR="003A5668" w:rsidRPr="003A5668" w:rsidRDefault="003A5668" w:rsidP="003A5668">
      <w:pPr>
        <w:rPr>
          <w:rFonts w:ascii="Helvetica" w:hAnsi="Helvetica" w:cs="Helvetica"/>
          <w:b/>
          <w:bCs/>
          <w:color w:val="222222"/>
          <w:sz w:val="21"/>
          <w:szCs w:val="21"/>
        </w:rPr>
      </w:pPr>
    </w:p>
    <w:p w14:paraId="20B8404D"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lastRenderedPageBreak/>
        <w:t>РАЗДЕЛ</w:t>
      </w:r>
      <w:r w:rsidRPr="003A5668">
        <w:rPr>
          <w:rFonts w:ascii="Helvetica" w:hAnsi="Helvetica" w:cs="Helvetica"/>
          <w:b/>
          <w:bCs/>
          <w:color w:val="222222"/>
          <w:sz w:val="21"/>
          <w:szCs w:val="21"/>
        </w:rPr>
        <w:t xml:space="preserve"> 1. </w:t>
      </w:r>
      <w:r w:rsidRPr="003A5668">
        <w:rPr>
          <w:rFonts w:ascii="Helvetica" w:hAnsi="Helvetica" w:cs="Helvetica" w:hint="eastAsia"/>
          <w:b/>
          <w:bCs/>
          <w:color w:val="222222"/>
          <w:sz w:val="21"/>
          <w:szCs w:val="21"/>
        </w:rPr>
        <w:t>ИНСТИТУЦИОНАЛЬНЫЕ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ИЗМЕНЕНИЯ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СУЩНОСТЬ</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МЕТОДЫ</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АНАЛИЗА</w:t>
      </w:r>
      <w:r w:rsidRPr="003A5668">
        <w:rPr>
          <w:rFonts w:ascii="Helvetica" w:hAnsi="Helvetica" w:cs="Helvetica"/>
          <w:b/>
          <w:bCs/>
          <w:color w:val="222222"/>
          <w:sz w:val="21"/>
          <w:szCs w:val="21"/>
        </w:rPr>
        <w:t>.</w:t>
      </w:r>
    </w:p>
    <w:p w14:paraId="57879679" w14:textId="77777777" w:rsidR="003A5668" w:rsidRPr="003A5668" w:rsidRDefault="003A5668" w:rsidP="003A5668">
      <w:pPr>
        <w:rPr>
          <w:rFonts w:ascii="Helvetica" w:hAnsi="Helvetica" w:cs="Helvetica"/>
          <w:b/>
          <w:bCs/>
          <w:color w:val="222222"/>
          <w:sz w:val="21"/>
          <w:szCs w:val="21"/>
        </w:rPr>
      </w:pPr>
    </w:p>
    <w:p w14:paraId="07A48B42"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b/>
          <w:bCs/>
          <w:color w:val="222222"/>
          <w:sz w:val="21"/>
          <w:szCs w:val="21"/>
        </w:rPr>
        <w:t xml:space="preserve">1.1. </w:t>
      </w:r>
      <w:r w:rsidRPr="003A5668">
        <w:rPr>
          <w:rFonts w:ascii="Helvetica" w:hAnsi="Helvetica" w:cs="Helvetica" w:hint="eastAsia"/>
          <w:b/>
          <w:bCs/>
          <w:color w:val="222222"/>
          <w:sz w:val="21"/>
          <w:szCs w:val="21"/>
        </w:rPr>
        <w:t>Современный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институт</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как</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форма</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социальной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коммуникации</w:t>
      </w:r>
      <w:r w:rsidRPr="003A5668">
        <w:rPr>
          <w:rFonts w:ascii="Helvetica" w:hAnsi="Helvetica" w:cs="Helvetica"/>
          <w:b/>
          <w:bCs/>
          <w:color w:val="222222"/>
          <w:sz w:val="21"/>
          <w:szCs w:val="21"/>
        </w:rPr>
        <w:t>.</w:t>
      </w:r>
    </w:p>
    <w:p w14:paraId="4E7F1AA6" w14:textId="77777777" w:rsidR="003A5668" w:rsidRPr="003A5668" w:rsidRDefault="003A5668" w:rsidP="003A5668">
      <w:pPr>
        <w:rPr>
          <w:rFonts w:ascii="Helvetica" w:hAnsi="Helvetica" w:cs="Helvetica"/>
          <w:b/>
          <w:bCs/>
          <w:color w:val="222222"/>
          <w:sz w:val="21"/>
          <w:szCs w:val="21"/>
        </w:rPr>
      </w:pPr>
    </w:p>
    <w:p w14:paraId="7D2E2A91"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b/>
          <w:bCs/>
          <w:color w:val="222222"/>
          <w:sz w:val="21"/>
          <w:szCs w:val="21"/>
        </w:rPr>
        <w:t xml:space="preserve">1.2. </w:t>
      </w:r>
      <w:r w:rsidRPr="003A5668">
        <w:rPr>
          <w:rFonts w:ascii="Helvetica" w:hAnsi="Helvetica" w:cs="Helvetica" w:hint="eastAsia"/>
          <w:b/>
          <w:bCs/>
          <w:color w:val="222222"/>
          <w:sz w:val="21"/>
          <w:szCs w:val="21"/>
        </w:rPr>
        <w:t>Методологические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принципы</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изучения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институциональных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трансформаций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современного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общества</w:t>
      </w:r>
      <w:r w:rsidRPr="003A5668">
        <w:rPr>
          <w:rFonts w:ascii="Helvetica" w:hAnsi="Helvetica" w:cs="Helvetica"/>
          <w:b/>
          <w:bCs/>
          <w:color w:val="222222"/>
          <w:sz w:val="21"/>
          <w:szCs w:val="21"/>
        </w:rPr>
        <w:t>.</w:t>
      </w:r>
    </w:p>
    <w:p w14:paraId="6F23FBD4" w14:textId="77777777" w:rsidR="003A5668" w:rsidRPr="003A5668" w:rsidRDefault="003A5668" w:rsidP="003A5668">
      <w:pPr>
        <w:rPr>
          <w:rFonts w:ascii="Helvetica" w:hAnsi="Helvetica" w:cs="Helvetica"/>
          <w:b/>
          <w:bCs/>
          <w:color w:val="222222"/>
          <w:sz w:val="21"/>
          <w:szCs w:val="21"/>
        </w:rPr>
      </w:pPr>
    </w:p>
    <w:p w14:paraId="5280D74B"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РАЗДЕЛ</w:t>
      </w:r>
      <w:r w:rsidRPr="003A5668">
        <w:rPr>
          <w:rFonts w:ascii="Helvetica" w:hAnsi="Helvetica" w:cs="Helvetica"/>
          <w:b/>
          <w:bCs/>
          <w:color w:val="222222"/>
          <w:sz w:val="21"/>
          <w:szCs w:val="21"/>
        </w:rPr>
        <w:t xml:space="preserve"> 2. </w:t>
      </w:r>
      <w:r w:rsidRPr="003A5668">
        <w:rPr>
          <w:rFonts w:ascii="Helvetica" w:hAnsi="Helvetica" w:cs="Helvetica" w:hint="eastAsia"/>
          <w:b/>
          <w:bCs/>
          <w:color w:val="222222"/>
          <w:sz w:val="21"/>
          <w:szCs w:val="21"/>
        </w:rPr>
        <w:t>СОЦИОКУЛЬТУРНЫЕ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ОСНОВАНИЯ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ИНСТИТУЦИОНАЛЬНЫХ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ТРАНСФОРМАЦИЙ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СОВРЕМЕННОГО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РОССИЙСКОГО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ОБЩЕСТВА</w:t>
      </w:r>
      <w:r w:rsidRPr="003A5668">
        <w:rPr>
          <w:rFonts w:ascii="Helvetica" w:hAnsi="Helvetica" w:cs="Helvetica"/>
          <w:b/>
          <w:bCs/>
          <w:color w:val="222222"/>
          <w:sz w:val="21"/>
          <w:szCs w:val="21"/>
        </w:rPr>
        <w:t>.</w:t>
      </w:r>
    </w:p>
    <w:p w14:paraId="33D04C03" w14:textId="77777777" w:rsidR="003A5668" w:rsidRPr="003A5668" w:rsidRDefault="003A5668" w:rsidP="003A5668">
      <w:pPr>
        <w:rPr>
          <w:rFonts w:ascii="Helvetica" w:hAnsi="Helvetica" w:cs="Helvetica"/>
          <w:b/>
          <w:bCs/>
          <w:color w:val="222222"/>
          <w:sz w:val="21"/>
          <w:szCs w:val="21"/>
        </w:rPr>
      </w:pPr>
    </w:p>
    <w:p w14:paraId="5900DAEB"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b/>
          <w:bCs/>
          <w:color w:val="222222"/>
          <w:sz w:val="21"/>
          <w:szCs w:val="21"/>
        </w:rPr>
        <w:t xml:space="preserve">2.1. </w:t>
      </w:r>
      <w:r w:rsidRPr="003A5668">
        <w:rPr>
          <w:rFonts w:ascii="Helvetica" w:hAnsi="Helvetica" w:cs="Helvetica" w:hint="eastAsia"/>
          <w:b/>
          <w:bCs/>
          <w:color w:val="222222"/>
          <w:sz w:val="21"/>
          <w:szCs w:val="21"/>
        </w:rPr>
        <w:t>Формирование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информационно</w:t>
      </w:r>
      <w:r w:rsidRPr="003A5668">
        <w:rPr>
          <w:rFonts w:ascii="Helvetica" w:hAnsi="Helvetica" w:cs="Helvetica"/>
          <w:b/>
          <w:bCs/>
          <w:color w:val="222222"/>
          <w:sz w:val="21"/>
          <w:szCs w:val="21"/>
        </w:rPr>
        <w:t>-</w:t>
      </w:r>
      <w:r w:rsidRPr="003A5668">
        <w:rPr>
          <w:rFonts w:ascii="Helvetica" w:hAnsi="Helvetica" w:cs="Helvetica" w:hint="eastAsia"/>
          <w:b/>
          <w:bCs/>
          <w:color w:val="222222"/>
          <w:sz w:val="21"/>
          <w:szCs w:val="21"/>
        </w:rPr>
        <w:t>коммуникативной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среды</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как</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основание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социальных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трансформаций</w:t>
      </w:r>
      <w:r w:rsidRPr="003A5668">
        <w:rPr>
          <w:rFonts w:ascii="Helvetica" w:hAnsi="Helvetica" w:cs="Helvetica"/>
          <w:b/>
          <w:bCs/>
          <w:color w:val="222222"/>
          <w:sz w:val="21"/>
          <w:szCs w:val="21"/>
        </w:rPr>
        <w:t>.</w:t>
      </w:r>
    </w:p>
    <w:p w14:paraId="10DB3C52" w14:textId="77777777" w:rsidR="003A5668" w:rsidRPr="003A5668" w:rsidRDefault="003A5668" w:rsidP="003A5668">
      <w:pPr>
        <w:rPr>
          <w:rFonts w:ascii="Helvetica" w:hAnsi="Helvetica" w:cs="Helvetica"/>
          <w:b/>
          <w:bCs/>
          <w:color w:val="222222"/>
          <w:sz w:val="21"/>
          <w:szCs w:val="21"/>
        </w:rPr>
      </w:pPr>
    </w:p>
    <w:p w14:paraId="45A5CC30"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b/>
          <w:bCs/>
          <w:color w:val="222222"/>
          <w:sz w:val="21"/>
          <w:szCs w:val="21"/>
        </w:rPr>
        <w:t xml:space="preserve">2.2. </w:t>
      </w:r>
      <w:r w:rsidRPr="003A5668">
        <w:rPr>
          <w:rFonts w:ascii="Helvetica" w:hAnsi="Helvetica" w:cs="Helvetica" w:hint="eastAsia"/>
          <w:b/>
          <w:bCs/>
          <w:color w:val="222222"/>
          <w:sz w:val="21"/>
          <w:szCs w:val="21"/>
        </w:rPr>
        <w:t>Становление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новой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культурной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реальности</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как</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условие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трансформации</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институциональных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норм</w:t>
      </w:r>
      <w:r w:rsidRPr="003A5668">
        <w:rPr>
          <w:rFonts w:ascii="Helvetica" w:hAnsi="Helvetica" w:cs="Helvetica"/>
          <w:b/>
          <w:bCs/>
          <w:color w:val="222222"/>
          <w:sz w:val="21"/>
          <w:szCs w:val="21"/>
        </w:rPr>
        <w:t>.</w:t>
      </w:r>
    </w:p>
    <w:p w14:paraId="04972256" w14:textId="77777777" w:rsidR="003A5668" w:rsidRPr="003A5668" w:rsidRDefault="003A5668" w:rsidP="003A5668">
      <w:pPr>
        <w:rPr>
          <w:rFonts w:ascii="Helvetica" w:hAnsi="Helvetica" w:cs="Helvetica"/>
          <w:b/>
          <w:bCs/>
          <w:color w:val="222222"/>
          <w:sz w:val="21"/>
          <w:szCs w:val="21"/>
        </w:rPr>
      </w:pPr>
    </w:p>
    <w:p w14:paraId="350CE900"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b/>
          <w:bCs/>
          <w:color w:val="222222"/>
          <w:sz w:val="21"/>
          <w:szCs w:val="21"/>
        </w:rPr>
        <w:t xml:space="preserve">2.3. </w:t>
      </w:r>
      <w:r w:rsidRPr="003A5668">
        <w:rPr>
          <w:rFonts w:ascii="Helvetica" w:hAnsi="Helvetica" w:cs="Helvetica" w:hint="eastAsia"/>
          <w:b/>
          <w:bCs/>
          <w:color w:val="222222"/>
          <w:sz w:val="21"/>
          <w:szCs w:val="21"/>
        </w:rPr>
        <w:t>Информационная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культура</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системе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взаимодействия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общественного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личностного</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как</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социокультурное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основание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функционирования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развития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современных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институтов</w:t>
      </w:r>
      <w:r w:rsidRPr="003A5668">
        <w:rPr>
          <w:rFonts w:ascii="Helvetica" w:hAnsi="Helvetica" w:cs="Helvetica"/>
          <w:b/>
          <w:bCs/>
          <w:color w:val="222222"/>
          <w:sz w:val="21"/>
          <w:szCs w:val="21"/>
        </w:rPr>
        <w:t>.</w:t>
      </w:r>
    </w:p>
    <w:p w14:paraId="4B5381D6" w14:textId="77777777" w:rsidR="003A5668" w:rsidRPr="003A5668" w:rsidRDefault="003A5668" w:rsidP="003A5668">
      <w:pPr>
        <w:rPr>
          <w:rFonts w:ascii="Helvetica" w:hAnsi="Helvetica" w:cs="Helvetica"/>
          <w:b/>
          <w:bCs/>
          <w:color w:val="222222"/>
          <w:sz w:val="21"/>
          <w:szCs w:val="21"/>
        </w:rPr>
      </w:pPr>
    </w:p>
    <w:p w14:paraId="5DA8CA9A"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hint="eastAsia"/>
          <w:b/>
          <w:bCs/>
          <w:color w:val="222222"/>
          <w:sz w:val="21"/>
          <w:szCs w:val="21"/>
        </w:rPr>
        <w:t>РАЗДЕЛ</w:t>
      </w:r>
      <w:r w:rsidRPr="003A5668">
        <w:rPr>
          <w:rFonts w:ascii="Helvetica" w:hAnsi="Helvetica" w:cs="Helvetica"/>
          <w:b/>
          <w:bCs/>
          <w:color w:val="222222"/>
          <w:sz w:val="21"/>
          <w:szCs w:val="21"/>
        </w:rPr>
        <w:t xml:space="preserve"> 3. </w:t>
      </w:r>
      <w:r w:rsidRPr="003A5668">
        <w:rPr>
          <w:rFonts w:ascii="Helvetica" w:hAnsi="Helvetica" w:cs="Helvetica" w:hint="eastAsia"/>
          <w:b/>
          <w:bCs/>
          <w:color w:val="222222"/>
          <w:sz w:val="21"/>
          <w:szCs w:val="21"/>
        </w:rPr>
        <w:t>ОСНОВНЫЕ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НАПРАВЛЕНИЯ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ИЗМЕНЕНИЙ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СОВРЕМЕННЫХ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СОЦИАЛЬНЫХ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ИНСТИТУТОВ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РОССИИ</w:t>
      </w:r>
      <w:r w:rsidRPr="003A5668">
        <w:rPr>
          <w:rFonts w:ascii="Helvetica" w:hAnsi="Helvetica" w:cs="Helvetica"/>
          <w:b/>
          <w:bCs/>
          <w:color w:val="222222"/>
          <w:sz w:val="21"/>
          <w:szCs w:val="21"/>
        </w:rPr>
        <w:t>.</w:t>
      </w:r>
    </w:p>
    <w:p w14:paraId="2F716A4F" w14:textId="77777777" w:rsidR="003A5668" w:rsidRPr="003A5668" w:rsidRDefault="003A5668" w:rsidP="003A5668">
      <w:pPr>
        <w:rPr>
          <w:rFonts w:ascii="Helvetica" w:hAnsi="Helvetica" w:cs="Helvetica"/>
          <w:b/>
          <w:bCs/>
          <w:color w:val="222222"/>
          <w:sz w:val="21"/>
          <w:szCs w:val="21"/>
        </w:rPr>
      </w:pPr>
    </w:p>
    <w:p w14:paraId="2D0835E9"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b/>
          <w:bCs/>
          <w:color w:val="222222"/>
          <w:sz w:val="21"/>
          <w:szCs w:val="21"/>
        </w:rPr>
        <w:t xml:space="preserve">3.1. </w:t>
      </w:r>
      <w:r w:rsidRPr="003A5668">
        <w:rPr>
          <w:rFonts w:ascii="Helvetica" w:hAnsi="Helvetica" w:cs="Helvetica" w:hint="eastAsia"/>
          <w:b/>
          <w:bCs/>
          <w:color w:val="222222"/>
          <w:sz w:val="21"/>
          <w:szCs w:val="21"/>
        </w:rPr>
        <w:t>Изменения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социальных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институтов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условиях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виртуализации</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информационно</w:t>
      </w:r>
      <w:r w:rsidRPr="003A5668">
        <w:rPr>
          <w:rFonts w:ascii="Helvetica" w:hAnsi="Helvetica" w:cs="Helvetica"/>
          <w:b/>
          <w:bCs/>
          <w:color w:val="222222"/>
          <w:sz w:val="21"/>
          <w:szCs w:val="21"/>
        </w:rPr>
        <w:t>-</w:t>
      </w:r>
      <w:r w:rsidRPr="003A5668">
        <w:rPr>
          <w:rFonts w:ascii="Helvetica" w:hAnsi="Helvetica" w:cs="Helvetica" w:hint="eastAsia"/>
          <w:b/>
          <w:bCs/>
          <w:color w:val="222222"/>
          <w:sz w:val="21"/>
          <w:szCs w:val="21"/>
        </w:rPr>
        <w:t>коммуникативной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среды</w:t>
      </w:r>
      <w:r w:rsidRPr="003A5668">
        <w:rPr>
          <w:rFonts w:ascii="Helvetica" w:hAnsi="Helvetica" w:cs="Helvetica"/>
          <w:b/>
          <w:bCs/>
          <w:color w:val="222222"/>
          <w:sz w:val="21"/>
          <w:szCs w:val="21"/>
        </w:rPr>
        <w:t>.</w:t>
      </w:r>
    </w:p>
    <w:p w14:paraId="2F0903FD" w14:textId="77777777" w:rsidR="003A5668" w:rsidRPr="003A5668" w:rsidRDefault="003A5668" w:rsidP="003A5668">
      <w:pPr>
        <w:rPr>
          <w:rFonts w:ascii="Helvetica" w:hAnsi="Helvetica" w:cs="Helvetica"/>
          <w:b/>
          <w:bCs/>
          <w:color w:val="222222"/>
          <w:sz w:val="21"/>
          <w:szCs w:val="21"/>
        </w:rPr>
      </w:pPr>
    </w:p>
    <w:p w14:paraId="07EABA4F" w14:textId="77777777" w:rsidR="003A5668" w:rsidRPr="003A5668" w:rsidRDefault="003A5668" w:rsidP="003A5668">
      <w:pPr>
        <w:rPr>
          <w:rFonts w:ascii="Helvetica" w:hAnsi="Helvetica" w:cs="Helvetica"/>
          <w:b/>
          <w:bCs/>
          <w:color w:val="222222"/>
          <w:sz w:val="21"/>
          <w:szCs w:val="21"/>
        </w:rPr>
      </w:pPr>
      <w:r w:rsidRPr="003A5668">
        <w:rPr>
          <w:rFonts w:ascii="Helvetica" w:hAnsi="Helvetica" w:cs="Helvetica"/>
          <w:b/>
          <w:bCs/>
          <w:color w:val="222222"/>
          <w:sz w:val="21"/>
          <w:szCs w:val="21"/>
        </w:rPr>
        <w:lastRenderedPageBreak/>
        <w:t xml:space="preserve">3.2. </w:t>
      </w:r>
      <w:r w:rsidRPr="003A5668">
        <w:rPr>
          <w:rFonts w:ascii="Helvetica" w:hAnsi="Helvetica" w:cs="Helvetica" w:hint="eastAsia"/>
          <w:b/>
          <w:bCs/>
          <w:color w:val="222222"/>
          <w:sz w:val="21"/>
          <w:szCs w:val="21"/>
        </w:rPr>
        <w:t>Изменение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социальных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институтов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в</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условиях</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становления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глобальной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информационно</w:t>
      </w:r>
      <w:r w:rsidRPr="003A5668">
        <w:rPr>
          <w:rFonts w:ascii="Helvetica" w:hAnsi="Helvetica" w:cs="Helvetica"/>
          <w:b/>
          <w:bCs/>
          <w:color w:val="222222"/>
          <w:sz w:val="21"/>
          <w:szCs w:val="21"/>
        </w:rPr>
        <w:t>-</w:t>
      </w:r>
      <w:r w:rsidRPr="003A5668">
        <w:rPr>
          <w:rFonts w:ascii="Helvetica" w:hAnsi="Helvetica" w:cs="Helvetica" w:hint="eastAsia"/>
          <w:b/>
          <w:bCs/>
          <w:color w:val="222222"/>
          <w:sz w:val="21"/>
          <w:szCs w:val="21"/>
        </w:rPr>
        <w:t>коммуникативной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среды</w:t>
      </w:r>
      <w:r w:rsidRPr="003A5668">
        <w:rPr>
          <w:rFonts w:ascii="Helvetica" w:hAnsi="Helvetica" w:cs="Helvetica"/>
          <w:b/>
          <w:bCs/>
          <w:color w:val="222222"/>
          <w:sz w:val="21"/>
          <w:szCs w:val="21"/>
        </w:rPr>
        <w:t>.</w:t>
      </w:r>
    </w:p>
    <w:p w14:paraId="52FA216B" w14:textId="77777777" w:rsidR="003A5668" w:rsidRPr="003A5668" w:rsidRDefault="003A5668" w:rsidP="003A5668">
      <w:pPr>
        <w:rPr>
          <w:rFonts w:ascii="Helvetica" w:hAnsi="Helvetica" w:cs="Helvetica"/>
          <w:b/>
          <w:bCs/>
          <w:color w:val="222222"/>
          <w:sz w:val="21"/>
          <w:szCs w:val="21"/>
        </w:rPr>
      </w:pPr>
    </w:p>
    <w:p w14:paraId="4A7ADEAA" w14:textId="60E0F2F7" w:rsidR="00967B66" w:rsidRPr="003A5668" w:rsidRDefault="003A5668" w:rsidP="003A5668">
      <w:r w:rsidRPr="003A5668">
        <w:rPr>
          <w:rFonts w:ascii="Helvetica" w:hAnsi="Helvetica" w:cs="Helvetica"/>
          <w:b/>
          <w:bCs/>
          <w:color w:val="222222"/>
          <w:sz w:val="21"/>
          <w:szCs w:val="21"/>
        </w:rPr>
        <w:t xml:space="preserve">3.3. </w:t>
      </w:r>
      <w:r w:rsidRPr="003A5668">
        <w:rPr>
          <w:rFonts w:ascii="Helvetica" w:hAnsi="Helvetica" w:cs="Helvetica" w:hint="eastAsia"/>
          <w:b/>
          <w:bCs/>
          <w:color w:val="222222"/>
          <w:sz w:val="21"/>
          <w:szCs w:val="21"/>
        </w:rPr>
        <w:t>Институциональные</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изменения</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как</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результат</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фрагментации</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информационно</w:t>
      </w:r>
      <w:r w:rsidRPr="003A5668">
        <w:rPr>
          <w:rFonts w:ascii="Helvetica" w:hAnsi="Helvetica" w:cs="Helvetica"/>
          <w:b/>
          <w:bCs/>
          <w:color w:val="222222"/>
          <w:sz w:val="21"/>
          <w:szCs w:val="21"/>
        </w:rPr>
        <w:t>-</w:t>
      </w:r>
      <w:r w:rsidRPr="003A5668">
        <w:rPr>
          <w:rFonts w:ascii="Helvetica" w:hAnsi="Helvetica" w:cs="Helvetica" w:hint="eastAsia"/>
          <w:b/>
          <w:bCs/>
          <w:color w:val="222222"/>
          <w:sz w:val="21"/>
          <w:szCs w:val="21"/>
        </w:rPr>
        <w:t>коммуникативной</w:t>
      </w:r>
      <w:r w:rsidRPr="003A5668">
        <w:rPr>
          <w:rFonts w:ascii="Helvetica" w:hAnsi="Helvetica" w:cs="Helvetica"/>
          <w:b/>
          <w:bCs/>
          <w:color w:val="222222"/>
          <w:sz w:val="21"/>
          <w:szCs w:val="21"/>
        </w:rPr>
        <w:t xml:space="preserve"> </w:t>
      </w:r>
      <w:r w:rsidRPr="003A5668">
        <w:rPr>
          <w:rFonts w:ascii="Helvetica" w:hAnsi="Helvetica" w:cs="Helvetica" w:hint="eastAsia"/>
          <w:b/>
          <w:bCs/>
          <w:color w:val="222222"/>
          <w:sz w:val="21"/>
          <w:szCs w:val="21"/>
        </w:rPr>
        <w:t>среды</w:t>
      </w:r>
      <w:r w:rsidRPr="003A5668">
        <w:rPr>
          <w:rFonts w:ascii="Helvetica" w:hAnsi="Helvetica" w:cs="Helvetica"/>
          <w:b/>
          <w:bCs/>
          <w:color w:val="222222"/>
          <w:sz w:val="21"/>
          <w:szCs w:val="21"/>
        </w:rPr>
        <w:t>.</w:t>
      </w:r>
    </w:p>
    <w:sectPr w:rsidR="00967B66" w:rsidRPr="003A56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09F9" w14:textId="77777777" w:rsidR="001E7835" w:rsidRDefault="001E7835">
      <w:pPr>
        <w:spacing w:after="0" w:line="240" w:lineRule="auto"/>
      </w:pPr>
      <w:r>
        <w:separator/>
      </w:r>
    </w:p>
  </w:endnote>
  <w:endnote w:type="continuationSeparator" w:id="0">
    <w:p w14:paraId="7BB78A59" w14:textId="77777777" w:rsidR="001E7835" w:rsidRDefault="001E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0A88" w14:textId="77777777" w:rsidR="001E7835" w:rsidRDefault="001E7835"/>
    <w:p w14:paraId="38C8F3B9" w14:textId="77777777" w:rsidR="001E7835" w:rsidRDefault="001E7835"/>
    <w:p w14:paraId="103AE4D7" w14:textId="77777777" w:rsidR="001E7835" w:rsidRDefault="001E7835"/>
    <w:p w14:paraId="3E69BD69" w14:textId="77777777" w:rsidR="001E7835" w:rsidRDefault="001E7835"/>
    <w:p w14:paraId="79942C8C" w14:textId="77777777" w:rsidR="001E7835" w:rsidRDefault="001E7835"/>
    <w:p w14:paraId="447DFB08" w14:textId="77777777" w:rsidR="001E7835" w:rsidRDefault="001E7835"/>
    <w:p w14:paraId="30144BA2" w14:textId="77777777" w:rsidR="001E7835" w:rsidRDefault="001E78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F3C932" wp14:editId="397A4B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2543C" w14:textId="77777777" w:rsidR="001E7835" w:rsidRDefault="001E7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F3C9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42543C" w14:textId="77777777" w:rsidR="001E7835" w:rsidRDefault="001E7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A644A5" w14:textId="77777777" w:rsidR="001E7835" w:rsidRDefault="001E7835"/>
    <w:p w14:paraId="26A429A9" w14:textId="77777777" w:rsidR="001E7835" w:rsidRDefault="001E7835"/>
    <w:p w14:paraId="02DF0952" w14:textId="77777777" w:rsidR="001E7835" w:rsidRDefault="001E78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BC7EA7" wp14:editId="115396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8AB3A" w14:textId="77777777" w:rsidR="001E7835" w:rsidRDefault="001E7835"/>
                          <w:p w14:paraId="666DB18D" w14:textId="77777777" w:rsidR="001E7835" w:rsidRDefault="001E7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BC7E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18AB3A" w14:textId="77777777" w:rsidR="001E7835" w:rsidRDefault="001E7835"/>
                    <w:p w14:paraId="666DB18D" w14:textId="77777777" w:rsidR="001E7835" w:rsidRDefault="001E7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7548DC" w14:textId="77777777" w:rsidR="001E7835" w:rsidRDefault="001E7835"/>
    <w:p w14:paraId="4B78F0FF" w14:textId="77777777" w:rsidR="001E7835" w:rsidRDefault="001E7835">
      <w:pPr>
        <w:rPr>
          <w:sz w:val="2"/>
          <w:szCs w:val="2"/>
        </w:rPr>
      </w:pPr>
    </w:p>
    <w:p w14:paraId="79C245A5" w14:textId="77777777" w:rsidR="001E7835" w:rsidRDefault="001E7835"/>
    <w:p w14:paraId="2CF6B112" w14:textId="77777777" w:rsidR="001E7835" w:rsidRDefault="001E7835">
      <w:pPr>
        <w:spacing w:after="0" w:line="240" w:lineRule="auto"/>
      </w:pPr>
    </w:p>
  </w:footnote>
  <w:footnote w:type="continuationSeparator" w:id="0">
    <w:p w14:paraId="1364FC04" w14:textId="77777777" w:rsidR="001E7835" w:rsidRDefault="001E7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35"/>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46121</TotalTime>
  <Pages>3</Pages>
  <Words>331</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2182</cp:revision>
  <cp:lastPrinted>2009-02-06T05:36:00Z</cp:lastPrinted>
  <dcterms:created xsi:type="dcterms:W3CDTF">2025-11-25T20:19:00Z</dcterms:created>
  <dcterms:modified xsi:type="dcterms:W3CDTF">2026-01-20T09:18:00Z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