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C3EA" w14:textId="25179451" w:rsidR="00786C2A" w:rsidRDefault="000A2B6E" w:rsidP="000A2B6E">
      <w:pPr>
        <w:rPr>
          <w:rFonts w:ascii="Times New Roman" w:eastAsia="Arial Unicode MS" w:hAnsi="Times New Roman" w:cs="Times New Roman"/>
          <w:b/>
          <w:bCs/>
          <w:color w:val="000000"/>
          <w:kern w:val="0"/>
          <w:sz w:val="28"/>
          <w:szCs w:val="28"/>
          <w:lang w:eastAsia="ru-RU" w:bidi="uk-UA"/>
        </w:rPr>
      </w:pPr>
      <w:r w:rsidRPr="000A2B6E">
        <w:rPr>
          <w:rFonts w:ascii="Times New Roman" w:eastAsia="Arial Unicode MS" w:hAnsi="Times New Roman" w:cs="Times New Roman" w:hint="eastAsia"/>
          <w:b/>
          <w:bCs/>
          <w:color w:val="000000"/>
          <w:kern w:val="0"/>
          <w:sz w:val="28"/>
          <w:szCs w:val="28"/>
          <w:lang w:eastAsia="ru-RU" w:bidi="uk-UA"/>
        </w:rPr>
        <w:t>Шаврин</w:t>
      </w:r>
      <w:r w:rsidRPr="000A2B6E">
        <w:rPr>
          <w:rFonts w:ascii="Times New Roman" w:eastAsia="Arial Unicode MS" w:hAnsi="Times New Roman" w:cs="Times New Roman"/>
          <w:b/>
          <w:bCs/>
          <w:color w:val="000000"/>
          <w:kern w:val="0"/>
          <w:sz w:val="28"/>
          <w:szCs w:val="28"/>
          <w:lang w:eastAsia="ru-RU" w:bidi="uk-UA"/>
        </w:rPr>
        <w:t xml:space="preserve"> </w:t>
      </w:r>
      <w:r w:rsidRPr="000A2B6E">
        <w:rPr>
          <w:rFonts w:ascii="Times New Roman" w:eastAsia="Arial Unicode MS" w:hAnsi="Times New Roman" w:cs="Times New Roman" w:hint="eastAsia"/>
          <w:b/>
          <w:bCs/>
          <w:color w:val="000000"/>
          <w:kern w:val="0"/>
          <w:sz w:val="28"/>
          <w:szCs w:val="28"/>
          <w:lang w:eastAsia="ru-RU" w:bidi="uk-UA"/>
        </w:rPr>
        <w:t>Вячеслав</w:t>
      </w:r>
      <w:r w:rsidRPr="000A2B6E">
        <w:rPr>
          <w:rFonts w:ascii="Times New Roman" w:eastAsia="Arial Unicode MS" w:hAnsi="Times New Roman" w:cs="Times New Roman"/>
          <w:b/>
          <w:bCs/>
          <w:color w:val="000000"/>
          <w:kern w:val="0"/>
          <w:sz w:val="28"/>
          <w:szCs w:val="28"/>
          <w:lang w:eastAsia="ru-RU" w:bidi="uk-UA"/>
        </w:rPr>
        <w:t xml:space="preserve"> </w:t>
      </w:r>
      <w:r w:rsidRPr="000A2B6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Синтез</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и</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исследование</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алгоритмов</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фильтрации</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радионавигационных</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параметров</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сигналов</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СРНС</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в</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системе</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навигации</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космического</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аппарата</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на</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геостационарной</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и</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высокоэллиптической</w:t>
      </w:r>
      <w:r w:rsidR="00901BBE" w:rsidRPr="00901BBE">
        <w:rPr>
          <w:rFonts w:ascii="Times New Roman" w:eastAsia="Arial Unicode MS" w:hAnsi="Times New Roman" w:cs="Times New Roman"/>
          <w:b/>
          <w:bCs/>
          <w:color w:val="000000"/>
          <w:kern w:val="0"/>
          <w:sz w:val="28"/>
          <w:szCs w:val="28"/>
          <w:lang w:eastAsia="ru-RU" w:bidi="uk-UA"/>
        </w:rPr>
        <w:t xml:space="preserve"> </w:t>
      </w:r>
      <w:r w:rsidR="00901BBE" w:rsidRPr="00901BBE">
        <w:rPr>
          <w:rFonts w:ascii="Times New Roman" w:eastAsia="Arial Unicode MS" w:hAnsi="Times New Roman" w:cs="Times New Roman" w:hint="eastAsia"/>
          <w:b/>
          <w:bCs/>
          <w:color w:val="000000"/>
          <w:kern w:val="0"/>
          <w:sz w:val="28"/>
          <w:szCs w:val="28"/>
          <w:lang w:eastAsia="ru-RU" w:bidi="uk-UA"/>
        </w:rPr>
        <w:t>орбитах</w:t>
      </w:r>
    </w:p>
    <w:p w14:paraId="0AD2ADF7" w14:textId="77777777" w:rsidR="00901BBE" w:rsidRDefault="00901BBE" w:rsidP="00901BBE">
      <w:r>
        <w:rPr>
          <w:rFonts w:hint="eastAsia"/>
        </w:rPr>
        <w:t>ОГЛАВЛЕНИЕ</w:t>
      </w:r>
      <w:r>
        <w:t xml:space="preserve"> </w:t>
      </w:r>
      <w:r>
        <w:rPr>
          <w:rFonts w:hint="eastAsia"/>
        </w:rPr>
        <w:t>ДИССЕРТАЦИИ</w:t>
      </w:r>
    </w:p>
    <w:p w14:paraId="4F6882F1" w14:textId="77777777" w:rsidR="00901BBE" w:rsidRDefault="00901BBE" w:rsidP="00901BBE">
      <w:r>
        <w:rPr>
          <w:rFonts w:hint="eastAsia"/>
        </w:rPr>
        <w:t>кандидат</w:t>
      </w:r>
      <w:r>
        <w:t xml:space="preserve"> </w:t>
      </w:r>
      <w:r>
        <w:rPr>
          <w:rFonts w:hint="eastAsia"/>
        </w:rPr>
        <w:t>наук</w:t>
      </w:r>
      <w:r>
        <w:t xml:space="preserve"> </w:t>
      </w:r>
      <w:r>
        <w:rPr>
          <w:rFonts w:hint="eastAsia"/>
        </w:rPr>
        <w:t>Шаврин</w:t>
      </w:r>
      <w:r>
        <w:t xml:space="preserve"> </w:t>
      </w:r>
      <w:r>
        <w:rPr>
          <w:rFonts w:hint="eastAsia"/>
        </w:rPr>
        <w:t>Вячеслав</w:t>
      </w:r>
      <w:r>
        <w:t xml:space="preserve"> </w:t>
      </w:r>
      <w:r>
        <w:rPr>
          <w:rFonts w:hint="eastAsia"/>
        </w:rPr>
        <w:t>Владимирович</w:t>
      </w:r>
    </w:p>
    <w:p w14:paraId="777449D0" w14:textId="77777777" w:rsidR="00901BBE" w:rsidRDefault="00901BBE" w:rsidP="00901BBE">
      <w:r>
        <w:rPr>
          <w:rFonts w:hint="eastAsia"/>
        </w:rPr>
        <w:t>Оглавление</w:t>
      </w:r>
    </w:p>
    <w:p w14:paraId="4340B0D7" w14:textId="77777777" w:rsidR="00901BBE" w:rsidRDefault="00901BBE" w:rsidP="00901BBE"/>
    <w:p w14:paraId="23CD00BF" w14:textId="77777777" w:rsidR="00901BBE" w:rsidRDefault="00901BBE" w:rsidP="00901BBE">
      <w:r>
        <w:rPr>
          <w:rFonts w:hint="eastAsia"/>
        </w:rPr>
        <w:t>СПИСОК</w:t>
      </w:r>
      <w:r>
        <w:t xml:space="preserve"> </w:t>
      </w:r>
      <w:r>
        <w:rPr>
          <w:rFonts w:hint="eastAsia"/>
        </w:rPr>
        <w:t>СОКРАЩЕНИЙ</w:t>
      </w:r>
    </w:p>
    <w:p w14:paraId="0AA274A9" w14:textId="77777777" w:rsidR="00901BBE" w:rsidRDefault="00901BBE" w:rsidP="00901BBE"/>
    <w:p w14:paraId="15621FA2" w14:textId="77777777" w:rsidR="00901BBE" w:rsidRDefault="00901BBE" w:rsidP="00901BBE">
      <w:r>
        <w:rPr>
          <w:rFonts w:hint="eastAsia"/>
        </w:rPr>
        <w:t>Список</w:t>
      </w:r>
      <w:r>
        <w:t xml:space="preserve"> </w:t>
      </w:r>
      <w:r>
        <w:rPr>
          <w:rFonts w:hint="eastAsia"/>
        </w:rPr>
        <w:t>основных</w:t>
      </w:r>
      <w:r>
        <w:t xml:space="preserve"> </w:t>
      </w:r>
      <w:r>
        <w:rPr>
          <w:rFonts w:hint="eastAsia"/>
        </w:rPr>
        <w:t>используемых</w:t>
      </w:r>
      <w:r>
        <w:t xml:space="preserve"> </w:t>
      </w:r>
      <w:r>
        <w:rPr>
          <w:rFonts w:hint="eastAsia"/>
        </w:rPr>
        <w:t>обозначений</w:t>
      </w:r>
    </w:p>
    <w:p w14:paraId="70645214" w14:textId="77777777" w:rsidR="00901BBE" w:rsidRDefault="00901BBE" w:rsidP="00901BBE"/>
    <w:p w14:paraId="53ADCD5D" w14:textId="77777777" w:rsidR="00901BBE" w:rsidRDefault="00901BBE" w:rsidP="00901BBE">
      <w:r>
        <w:rPr>
          <w:rFonts w:hint="eastAsia"/>
        </w:rPr>
        <w:t>ВВЕДЕНИЕ</w:t>
      </w:r>
    </w:p>
    <w:p w14:paraId="4DAC4B9D" w14:textId="77777777" w:rsidR="00901BBE" w:rsidRDefault="00901BBE" w:rsidP="00901BBE"/>
    <w:p w14:paraId="65DDB647" w14:textId="77777777" w:rsidR="00901BBE" w:rsidRDefault="00901BBE" w:rsidP="00901BBE">
      <w:r>
        <w:rPr>
          <w:rFonts w:hint="eastAsia"/>
        </w:rPr>
        <w:t>Актуальность</w:t>
      </w:r>
      <w:r>
        <w:t xml:space="preserve"> </w:t>
      </w:r>
      <w:r>
        <w:rPr>
          <w:rFonts w:hint="eastAsia"/>
        </w:rPr>
        <w:t>проблемы</w:t>
      </w:r>
      <w:r>
        <w:t xml:space="preserve"> </w:t>
      </w:r>
      <w:r>
        <w:rPr>
          <w:rFonts w:hint="eastAsia"/>
        </w:rPr>
        <w:t>и</w:t>
      </w:r>
      <w:r>
        <w:t xml:space="preserve"> </w:t>
      </w:r>
      <w:r>
        <w:rPr>
          <w:rFonts w:hint="eastAsia"/>
        </w:rPr>
        <w:t>состояние</w:t>
      </w:r>
      <w:r>
        <w:t xml:space="preserve"> </w:t>
      </w:r>
      <w:r>
        <w:rPr>
          <w:rFonts w:hint="eastAsia"/>
        </w:rPr>
        <w:t>вопроса</w:t>
      </w:r>
    </w:p>
    <w:p w14:paraId="05A69F62" w14:textId="77777777" w:rsidR="00901BBE" w:rsidRDefault="00901BBE" w:rsidP="00901BBE"/>
    <w:p w14:paraId="643D210E" w14:textId="77777777" w:rsidR="00901BBE" w:rsidRDefault="00901BBE" w:rsidP="00901BBE">
      <w:r>
        <w:rPr>
          <w:rFonts w:hint="eastAsia"/>
        </w:rPr>
        <w:t>Цель</w:t>
      </w:r>
      <w:r>
        <w:t xml:space="preserve"> </w:t>
      </w:r>
      <w:r>
        <w:rPr>
          <w:rFonts w:hint="eastAsia"/>
        </w:rPr>
        <w:t>работы</w:t>
      </w:r>
    </w:p>
    <w:p w14:paraId="182A079B" w14:textId="77777777" w:rsidR="00901BBE" w:rsidRDefault="00901BBE" w:rsidP="00901BBE"/>
    <w:p w14:paraId="1F727FE8" w14:textId="77777777" w:rsidR="00901BBE" w:rsidRDefault="00901BBE" w:rsidP="00901BBE">
      <w:r>
        <w:rPr>
          <w:rFonts w:hint="eastAsia"/>
        </w:rPr>
        <w:t>Методы</w:t>
      </w:r>
      <w:r>
        <w:t xml:space="preserve"> </w:t>
      </w:r>
      <w:r>
        <w:rPr>
          <w:rFonts w:hint="eastAsia"/>
        </w:rPr>
        <w:t>исследования</w:t>
      </w:r>
    </w:p>
    <w:p w14:paraId="06A19C69" w14:textId="77777777" w:rsidR="00901BBE" w:rsidRDefault="00901BBE" w:rsidP="00901BBE"/>
    <w:p w14:paraId="00FA134F" w14:textId="77777777" w:rsidR="00901BBE" w:rsidRDefault="00901BBE" w:rsidP="00901BBE">
      <w:r>
        <w:rPr>
          <w:rFonts w:hint="eastAsia"/>
        </w:rPr>
        <w:t>Научная</w:t>
      </w:r>
      <w:r>
        <w:t xml:space="preserve"> </w:t>
      </w:r>
      <w:r>
        <w:rPr>
          <w:rFonts w:hint="eastAsia"/>
        </w:rPr>
        <w:t>новизна</w:t>
      </w:r>
      <w:r>
        <w:t xml:space="preserve"> </w:t>
      </w:r>
      <w:r>
        <w:rPr>
          <w:rFonts w:hint="eastAsia"/>
        </w:rPr>
        <w:t>работы</w:t>
      </w:r>
    </w:p>
    <w:p w14:paraId="14C362CB" w14:textId="77777777" w:rsidR="00901BBE" w:rsidRDefault="00901BBE" w:rsidP="00901BBE"/>
    <w:p w14:paraId="26B1B5DA" w14:textId="77777777" w:rsidR="00901BBE" w:rsidRDefault="00901BBE" w:rsidP="00901BBE">
      <w:r>
        <w:rPr>
          <w:rFonts w:hint="eastAsia"/>
        </w:rPr>
        <w:t>Практическая</w:t>
      </w:r>
      <w:r>
        <w:t xml:space="preserve"> </w:t>
      </w:r>
      <w:r>
        <w:rPr>
          <w:rFonts w:hint="eastAsia"/>
        </w:rPr>
        <w:t>ценность</w:t>
      </w:r>
      <w:r>
        <w:t xml:space="preserve"> </w:t>
      </w:r>
      <w:r>
        <w:rPr>
          <w:rFonts w:hint="eastAsia"/>
        </w:rPr>
        <w:t>работы</w:t>
      </w:r>
    </w:p>
    <w:p w14:paraId="0A9A42B4" w14:textId="77777777" w:rsidR="00901BBE" w:rsidRDefault="00901BBE" w:rsidP="00901BBE"/>
    <w:p w14:paraId="5AFDAEB2" w14:textId="77777777" w:rsidR="00901BBE" w:rsidRDefault="00901BBE" w:rsidP="00901BBE">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123C6CE" w14:textId="77777777" w:rsidR="00901BBE" w:rsidRDefault="00901BBE" w:rsidP="00901BBE"/>
    <w:p w14:paraId="648EB0CA" w14:textId="77777777" w:rsidR="00901BBE" w:rsidRDefault="00901BBE" w:rsidP="00901BBE">
      <w:r>
        <w:rPr>
          <w:rFonts w:hint="eastAsia"/>
        </w:rPr>
        <w:t>Достоверность</w:t>
      </w:r>
    </w:p>
    <w:p w14:paraId="51211B0F" w14:textId="77777777" w:rsidR="00901BBE" w:rsidRDefault="00901BBE" w:rsidP="00901BBE"/>
    <w:p w14:paraId="7E17FAF1" w14:textId="77777777" w:rsidR="00901BBE" w:rsidRDefault="00901BBE" w:rsidP="00901BBE">
      <w:r>
        <w:rPr>
          <w:rFonts w:hint="eastAsia"/>
        </w:rPr>
        <w:t>Публикации</w:t>
      </w:r>
      <w:r>
        <w:t xml:space="preserve"> </w:t>
      </w:r>
      <w:r>
        <w:rPr>
          <w:rFonts w:hint="eastAsia"/>
        </w:rPr>
        <w:t>и</w:t>
      </w:r>
      <w:r>
        <w:t xml:space="preserve"> </w:t>
      </w:r>
      <w:r>
        <w:rPr>
          <w:rFonts w:hint="eastAsia"/>
        </w:rPr>
        <w:t>апробация</w:t>
      </w:r>
      <w:r>
        <w:t xml:space="preserve"> </w:t>
      </w:r>
      <w:r>
        <w:rPr>
          <w:rFonts w:hint="eastAsia"/>
        </w:rPr>
        <w:t>работы</w:t>
      </w:r>
    </w:p>
    <w:p w14:paraId="7902F059" w14:textId="77777777" w:rsidR="00901BBE" w:rsidRDefault="00901BBE" w:rsidP="00901BBE"/>
    <w:p w14:paraId="00CB8FD4" w14:textId="77777777" w:rsidR="00901BBE" w:rsidRDefault="00901BBE" w:rsidP="00901BBE">
      <w:r>
        <w:rPr>
          <w:rFonts w:hint="eastAsia"/>
        </w:rPr>
        <w:lastRenderedPageBreak/>
        <w:t>Внедрение</w:t>
      </w:r>
      <w:r>
        <w:t xml:space="preserve"> </w:t>
      </w:r>
      <w:r>
        <w:rPr>
          <w:rFonts w:hint="eastAsia"/>
        </w:rPr>
        <w:t>результатов</w:t>
      </w:r>
      <w:r>
        <w:t xml:space="preserve"> </w:t>
      </w:r>
      <w:r>
        <w:rPr>
          <w:rFonts w:hint="eastAsia"/>
        </w:rPr>
        <w:t>работы</w:t>
      </w:r>
    </w:p>
    <w:p w14:paraId="1C59777B" w14:textId="77777777" w:rsidR="00901BBE" w:rsidRDefault="00901BBE" w:rsidP="00901BBE"/>
    <w:p w14:paraId="2F497DC1" w14:textId="77777777" w:rsidR="00901BBE" w:rsidRDefault="00901BBE" w:rsidP="00901BBE">
      <w:r>
        <w:rPr>
          <w:rFonts w:hint="eastAsia"/>
        </w:rPr>
        <w:t>Личный</w:t>
      </w:r>
      <w:r>
        <w:t xml:space="preserve"> </w:t>
      </w:r>
      <w:r>
        <w:rPr>
          <w:rFonts w:hint="eastAsia"/>
        </w:rPr>
        <w:t>вклад</w:t>
      </w:r>
      <w:r>
        <w:t xml:space="preserve"> </w:t>
      </w:r>
      <w:r>
        <w:rPr>
          <w:rFonts w:hint="eastAsia"/>
        </w:rPr>
        <w:t>автора</w:t>
      </w:r>
    </w:p>
    <w:p w14:paraId="316A32D0" w14:textId="77777777" w:rsidR="00901BBE" w:rsidRDefault="00901BBE" w:rsidP="00901BBE"/>
    <w:p w14:paraId="522C21A7" w14:textId="77777777" w:rsidR="00901BBE" w:rsidRDefault="00901BBE" w:rsidP="00901BBE">
      <w:r>
        <w:rPr>
          <w:rFonts w:hint="eastAsia"/>
        </w:rPr>
        <w:t>Структура</w:t>
      </w:r>
      <w:r>
        <w:t xml:space="preserve"> </w:t>
      </w:r>
      <w:r>
        <w:rPr>
          <w:rFonts w:hint="eastAsia"/>
        </w:rPr>
        <w:t>работы</w:t>
      </w:r>
    </w:p>
    <w:p w14:paraId="0213DBD3" w14:textId="77777777" w:rsidR="00901BBE" w:rsidRDefault="00901BBE" w:rsidP="00901BBE"/>
    <w:p w14:paraId="4EE4E8D8" w14:textId="77777777" w:rsidR="00901BBE" w:rsidRDefault="00901BBE" w:rsidP="00901BBE">
      <w:r>
        <w:rPr>
          <w:rFonts w:hint="eastAsia"/>
        </w:rPr>
        <w:t>ГЛАВА</w:t>
      </w:r>
      <w:r>
        <w:t xml:space="preserve"> 1. </w:t>
      </w:r>
      <w:r>
        <w:rPr>
          <w:rFonts w:hint="eastAsia"/>
        </w:rPr>
        <w:t>Способы</w:t>
      </w:r>
      <w:r>
        <w:t xml:space="preserve"> </w:t>
      </w:r>
      <w:r>
        <w:rPr>
          <w:rFonts w:hint="eastAsia"/>
        </w:rPr>
        <w:t>построения</w:t>
      </w:r>
      <w:r>
        <w:t xml:space="preserve"> </w:t>
      </w:r>
      <w:r>
        <w:rPr>
          <w:rFonts w:hint="eastAsia"/>
        </w:rPr>
        <w:t>схем</w:t>
      </w:r>
      <w:r>
        <w:t xml:space="preserve"> </w:t>
      </w:r>
      <w:r>
        <w:rPr>
          <w:rFonts w:hint="eastAsia"/>
        </w:rPr>
        <w:t>слежения</w:t>
      </w:r>
      <w:r>
        <w:t xml:space="preserve"> </w:t>
      </w:r>
      <w:r>
        <w:rPr>
          <w:rFonts w:hint="eastAsia"/>
        </w:rPr>
        <w:t>за</w:t>
      </w:r>
      <w:r>
        <w:t xml:space="preserve"> </w:t>
      </w:r>
      <w:r>
        <w:rPr>
          <w:rFonts w:hint="eastAsia"/>
        </w:rPr>
        <w:t>РНП</w:t>
      </w:r>
      <w:r>
        <w:t xml:space="preserve"> </w:t>
      </w:r>
      <w:r>
        <w:rPr>
          <w:rFonts w:hint="eastAsia"/>
        </w:rPr>
        <w:t>сигналов</w:t>
      </w:r>
      <w:r>
        <w:t xml:space="preserve"> </w:t>
      </w:r>
      <w:r>
        <w:rPr>
          <w:rFonts w:hint="eastAsia"/>
        </w:rPr>
        <w:t>в</w:t>
      </w:r>
      <w:r>
        <w:t xml:space="preserve"> </w:t>
      </w:r>
      <w:r>
        <w:rPr>
          <w:rFonts w:hint="eastAsia"/>
        </w:rPr>
        <w:t>приёмниках</w:t>
      </w:r>
      <w:r>
        <w:t xml:space="preserve"> </w:t>
      </w:r>
      <w:r>
        <w:rPr>
          <w:rFonts w:hint="eastAsia"/>
        </w:rPr>
        <w:t>космической</w:t>
      </w:r>
      <w:r>
        <w:t xml:space="preserve"> </w:t>
      </w:r>
      <w:r>
        <w:rPr>
          <w:rFonts w:hint="eastAsia"/>
        </w:rPr>
        <w:t>навигации</w:t>
      </w:r>
      <w:r>
        <w:t xml:space="preserve">. </w:t>
      </w:r>
      <w:r>
        <w:rPr>
          <w:rFonts w:hint="eastAsia"/>
        </w:rPr>
        <w:t>Допущения</w:t>
      </w:r>
      <w:r>
        <w:t xml:space="preserve"> </w:t>
      </w:r>
      <w:r>
        <w:rPr>
          <w:rFonts w:hint="eastAsia"/>
        </w:rPr>
        <w:t>и</w:t>
      </w:r>
      <w:r>
        <w:t xml:space="preserve"> </w:t>
      </w:r>
      <w:r>
        <w:rPr>
          <w:rFonts w:hint="eastAsia"/>
        </w:rPr>
        <w:t>Ограничения</w:t>
      </w:r>
      <w:r>
        <w:t xml:space="preserve">. </w:t>
      </w:r>
      <w:r>
        <w:rPr>
          <w:rFonts w:hint="eastAsia"/>
        </w:rPr>
        <w:t>Современное</w:t>
      </w:r>
      <w:r>
        <w:t xml:space="preserve"> </w:t>
      </w:r>
      <w:r>
        <w:rPr>
          <w:rFonts w:hint="eastAsia"/>
        </w:rPr>
        <w:t>состояние</w:t>
      </w:r>
      <w:r>
        <w:t xml:space="preserve"> </w:t>
      </w:r>
      <w:r>
        <w:rPr>
          <w:rFonts w:hint="eastAsia"/>
        </w:rPr>
        <w:t>марковской</w:t>
      </w:r>
      <w:r>
        <w:t xml:space="preserve"> </w:t>
      </w:r>
      <w:r>
        <w:rPr>
          <w:rFonts w:hint="eastAsia"/>
        </w:rPr>
        <w:t>теории</w:t>
      </w:r>
      <w:r>
        <w:t xml:space="preserve"> </w:t>
      </w:r>
      <w:r>
        <w:rPr>
          <w:rFonts w:hint="eastAsia"/>
        </w:rPr>
        <w:t>оценивания</w:t>
      </w:r>
    </w:p>
    <w:p w14:paraId="3EC59358" w14:textId="77777777" w:rsidR="00901BBE" w:rsidRDefault="00901BBE" w:rsidP="00901BBE"/>
    <w:p w14:paraId="3CB25E87" w14:textId="77777777" w:rsidR="00901BBE" w:rsidRDefault="00901BBE" w:rsidP="00901BBE">
      <w:r>
        <w:t xml:space="preserve">1.1 </w:t>
      </w:r>
      <w:r>
        <w:rPr>
          <w:rFonts w:hint="eastAsia"/>
        </w:rPr>
        <w:t>Модель</w:t>
      </w:r>
      <w:r>
        <w:t xml:space="preserve"> </w:t>
      </w:r>
      <w:r>
        <w:rPr>
          <w:rFonts w:hint="eastAsia"/>
        </w:rPr>
        <w:t>сигналов</w:t>
      </w:r>
      <w:r>
        <w:t xml:space="preserve"> </w:t>
      </w:r>
      <w:r>
        <w:rPr>
          <w:rFonts w:hint="eastAsia"/>
        </w:rPr>
        <w:t>СРНС</w:t>
      </w:r>
      <w:r>
        <w:t xml:space="preserve">. </w:t>
      </w:r>
      <w:r>
        <w:rPr>
          <w:rFonts w:hint="eastAsia"/>
        </w:rPr>
        <w:t>Корреляционный</w:t>
      </w:r>
      <w:r>
        <w:t xml:space="preserve"> </w:t>
      </w:r>
      <w:r>
        <w:rPr>
          <w:rFonts w:hint="eastAsia"/>
        </w:rPr>
        <w:t>приём</w:t>
      </w:r>
    </w:p>
    <w:p w14:paraId="21E1266E" w14:textId="77777777" w:rsidR="00901BBE" w:rsidRDefault="00901BBE" w:rsidP="00901BBE"/>
    <w:p w14:paraId="558C0514" w14:textId="77777777" w:rsidR="00901BBE" w:rsidRDefault="00901BBE" w:rsidP="00901BBE">
      <w:r>
        <w:t xml:space="preserve">1.2 </w:t>
      </w:r>
      <w:r>
        <w:rPr>
          <w:rFonts w:hint="eastAsia"/>
        </w:rPr>
        <w:t>Способы</w:t>
      </w:r>
      <w:r>
        <w:t xml:space="preserve"> </w:t>
      </w:r>
      <w:r>
        <w:rPr>
          <w:rFonts w:hint="eastAsia"/>
        </w:rPr>
        <w:t>построения</w:t>
      </w:r>
      <w:r>
        <w:t xml:space="preserve"> </w:t>
      </w:r>
      <w:r>
        <w:rPr>
          <w:rFonts w:hint="eastAsia"/>
        </w:rPr>
        <w:t>следящих</w:t>
      </w:r>
      <w:r>
        <w:t xml:space="preserve"> </w:t>
      </w:r>
      <w:r>
        <w:rPr>
          <w:rFonts w:hint="eastAsia"/>
        </w:rPr>
        <w:t>систем</w:t>
      </w:r>
      <w:r>
        <w:t xml:space="preserve"> </w:t>
      </w:r>
      <w:r>
        <w:rPr>
          <w:rFonts w:hint="eastAsia"/>
        </w:rPr>
        <w:t>за</w:t>
      </w:r>
      <w:r>
        <w:t xml:space="preserve"> </w:t>
      </w:r>
      <w:r>
        <w:rPr>
          <w:rFonts w:hint="eastAsia"/>
        </w:rPr>
        <w:t>РНП</w:t>
      </w:r>
    </w:p>
    <w:p w14:paraId="77ABB62A" w14:textId="77777777" w:rsidR="00901BBE" w:rsidRDefault="00901BBE" w:rsidP="00901BBE"/>
    <w:p w14:paraId="11786AAA" w14:textId="77777777" w:rsidR="00901BBE" w:rsidRDefault="00901BBE" w:rsidP="00901BBE">
      <w:r>
        <w:t xml:space="preserve">1.2.1 </w:t>
      </w:r>
      <w:r>
        <w:rPr>
          <w:rFonts w:hint="eastAsia"/>
        </w:rPr>
        <w:t>НАП</w:t>
      </w:r>
      <w:r>
        <w:t xml:space="preserve"> </w:t>
      </w:r>
      <w:r>
        <w:rPr>
          <w:rFonts w:hint="eastAsia"/>
        </w:rPr>
        <w:t>с</w:t>
      </w:r>
      <w:r>
        <w:t xml:space="preserve"> </w:t>
      </w:r>
      <w:r>
        <w:rPr>
          <w:rFonts w:hint="eastAsia"/>
        </w:rPr>
        <w:t>двухэтапной</w:t>
      </w:r>
      <w:r>
        <w:t xml:space="preserve"> </w:t>
      </w:r>
      <w:r>
        <w:rPr>
          <w:rFonts w:hint="eastAsia"/>
        </w:rPr>
        <w:t>обработкой</w:t>
      </w:r>
      <w:r>
        <w:t xml:space="preserve"> </w:t>
      </w:r>
      <w:r>
        <w:rPr>
          <w:rFonts w:hint="eastAsia"/>
        </w:rPr>
        <w:t>сигналов</w:t>
      </w:r>
    </w:p>
    <w:p w14:paraId="53A0A38B" w14:textId="77777777" w:rsidR="00901BBE" w:rsidRDefault="00901BBE" w:rsidP="00901BBE"/>
    <w:p w14:paraId="54AEF6A5" w14:textId="77777777" w:rsidR="00901BBE" w:rsidRDefault="00901BBE" w:rsidP="00901BBE">
      <w:r>
        <w:t xml:space="preserve">1.2.2 </w:t>
      </w:r>
      <w:r>
        <w:rPr>
          <w:rFonts w:hint="eastAsia"/>
        </w:rPr>
        <w:t>НАП</w:t>
      </w:r>
      <w:r>
        <w:t xml:space="preserve"> </w:t>
      </w:r>
      <w:r>
        <w:rPr>
          <w:rFonts w:hint="eastAsia"/>
        </w:rPr>
        <w:t>с</w:t>
      </w:r>
      <w:r>
        <w:t xml:space="preserve"> </w:t>
      </w:r>
      <w:r>
        <w:rPr>
          <w:rFonts w:hint="eastAsia"/>
        </w:rPr>
        <w:t>одноэтапной</w:t>
      </w:r>
      <w:r>
        <w:t xml:space="preserve"> </w:t>
      </w:r>
      <w:r>
        <w:rPr>
          <w:rFonts w:hint="eastAsia"/>
        </w:rPr>
        <w:t>обработкой</w:t>
      </w:r>
      <w:r>
        <w:t xml:space="preserve"> </w:t>
      </w:r>
      <w:r>
        <w:rPr>
          <w:rFonts w:hint="eastAsia"/>
        </w:rPr>
        <w:t>сигналов</w:t>
      </w:r>
    </w:p>
    <w:p w14:paraId="5738E80A" w14:textId="77777777" w:rsidR="00901BBE" w:rsidRDefault="00901BBE" w:rsidP="00901BBE"/>
    <w:p w14:paraId="3D2AA824" w14:textId="77777777" w:rsidR="00901BBE" w:rsidRDefault="00901BBE" w:rsidP="00901BBE">
      <w:r>
        <w:t xml:space="preserve">1.3 </w:t>
      </w:r>
      <w:r>
        <w:rPr>
          <w:rFonts w:hint="eastAsia"/>
        </w:rPr>
        <w:t>Модель</w:t>
      </w:r>
      <w:r>
        <w:t xml:space="preserve"> </w:t>
      </w:r>
      <w:r>
        <w:rPr>
          <w:rFonts w:hint="eastAsia"/>
        </w:rPr>
        <w:t>движения</w:t>
      </w:r>
      <w:r>
        <w:t xml:space="preserve"> </w:t>
      </w:r>
      <w:r>
        <w:rPr>
          <w:rFonts w:hint="eastAsia"/>
        </w:rPr>
        <w:t>КА</w:t>
      </w:r>
      <w:r>
        <w:t xml:space="preserve">. </w:t>
      </w:r>
      <w:r>
        <w:rPr>
          <w:rFonts w:hint="eastAsia"/>
        </w:rPr>
        <w:t>Условия</w:t>
      </w:r>
      <w:r>
        <w:t xml:space="preserve"> </w:t>
      </w:r>
      <w:r>
        <w:rPr>
          <w:rFonts w:hint="eastAsia"/>
        </w:rPr>
        <w:t>функционирования</w:t>
      </w:r>
      <w:r>
        <w:t xml:space="preserve"> </w:t>
      </w:r>
      <w:r>
        <w:rPr>
          <w:rFonts w:hint="eastAsia"/>
        </w:rPr>
        <w:t>навигационной</w:t>
      </w:r>
      <w:r>
        <w:t xml:space="preserve"> </w:t>
      </w:r>
      <w:r>
        <w:rPr>
          <w:rFonts w:hint="eastAsia"/>
        </w:rPr>
        <w:t>аппаратуры</w:t>
      </w:r>
      <w:r>
        <w:t xml:space="preserve"> </w:t>
      </w:r>
      <w:r>
        <w:rPr>
          <w:rFonts w:hint="eastAsia"/>
        </w:rPr>
        <w:t>КА</w:t>
      </w:r>
      <w:r>
        <w:t xml:space="preserve"> </w:t>
      </w:r>
      <w:r>
        <w:rPr>
          <w:rFonts w:hint="eastAsia"/>
        </w:rPr>
        <w:t>на</w:t>
      </w:r>
      <w:r>
        <w:t xml:space="preserve"> </w:t>
      </w:r>
      <w:r>
        <w:rPr>
          <w:rFonts w:hint="eastAsia"/>
        </w:rPr>
        <w:t>ГСО</w:t>
      </w:r>
      <w:r>
        <w:t xml:space="preserve"> </w:t>
      </w:r>
      <w:r>
        <w:rPr>
          <w:rFonts w:hint="eastAsia"/>
        </w:rPr>
        <w:t>и</w:t>
      </w:r>
      <w:r>
        <w:t xml:space="preserve"> </w:t>
      </w:r>
      <w:r>
        <w:rPr>
          <w:rFonts w:hint="eastAsia"/>
        </w:rPr>
        <w:t>ВЭО</w:t>
      </w:r>
    </w:p>
    <w:p w14:paraId="2881451F" w14:textId="77777777" w:rsidR="00901BBE" w:rsidRDefault="00901BBE" w:rsidP="00901BBE"/>
    <w:p w14:paraId="02457A27" w14:textId="77777777" w:rsidR="00901BBE" w:rsidRDefault="00901BBE" w:rsidP="00901BBE">
      <w:r>
        <w:t xml:space="preserve">1.4 </w:t>
      </w:r>
      <w:r>
        <w:rPr>
          <w:rFonts w:hint="eastAsia"/>
        </w:rPr>
        <w:t>Байессовская</w:t>
      </w:r>
      <w:r>
        <w:t xml:space="preserve"> </w:t>
      </w:r>
      <w:r>
        <w:rPr>
          <w:rFonts w:hint="eastAsia"/>
        </w:rPr>
        <w:t>теория</w:t>
      </w:r>
      <w:r>
        <w:t xml:space="preserve"> </w:t>
      </w:r>
      <w:r>
        <w:rPr>
          <w:rFonts w:hint="eastAsia"/>
        </w:rPr>
        <w:t>оценивания</w:t>
      </w:r>
      <w:r>
        <w:t xml:space="preserve">. </w:t>
      </w:r>
      <w:r>
        <w:rPr>
          <w:rFonts w:hint="eastAsia"/>
        </w:rPr>
        <w:t>Нелинейные</w:t>
      </w:r>
      <w:r>
        <w:t xml:space="preserve"> </w:t>
      </w:r>
      <w:r>
        <w:rPr>
          <w:rFonts w:hint="eastAsia"/>
        </w:rPr>
        <w:t>алгоритмы</w:t>
      </w:r>
      <w:r>
        <w:t xml:space="preserve"> </w:t>
      </w:r>
      <w:r>
        <w:rPr>
          <w:rFonts w:hint="eastAsia"/>
        </w:rPr>
        <w:t>фильтрации</w:t>
      </w:r>
    </w:p>
    <w:p w14:paraId="3E6BCD03" w14:textId="77777777" w:rsidR="00901BBE" w:rsidRDefault="00901BBE" w:rsidP="00901BBE"/>
    <w:p w14:paraId="48A4B153" w14:textId="77777777" w:rsidR="00901BBE" w:rsidRDefault="00901BBE" w:rsidP="00901BBE">
      <w:r>
        <w:t xml:space="preserve">1.4.1 </w:t>
      </w:r>
      <w:r>
        <w:rPr>
          <w:rFonts w:hint="eastAsia"/>
        </w:rPr>
        <w:t>Модель</w:t>
      </w:r>
      <w:r>
        <w:t xml:space="preserve"> </w:t>
      </w:r>
      <w:r>
        <w:rPr>
          <w:rFonts w:hint="eastAsia"/>
        </w:rPr>
        <w:t>системы</w:t>
      </w:r>
      <w:r>
        <w:t xml:space="preserve">. </w:t>
      </w:r>
      <w:r>
        <w:rPr>
          <w:rFonts w:hint="eastAsia"/>
        </w:rPr>
        <w:t>Байесовский</w:t>
      </w:r>
      <w:r>
        <w:t xml:space="preserve"> </w:t>
      </w:r>
      <w:r>
        <w:rPr>
          <w:rFonts w:hint="eastAsia"/>
        </w:rPr>
        <w:t>рекуррентный</w:t>
      </w:r>
      <w:r>
        <w:t xml:space="preserve"> </w:t>
      </w:r>
      <w:r>
        <w:rPr>
          <w:rFonts w:hint="eastAsia"/>
        </w:rPr>
        <w:t>оценщик</w:t>
      </w:r>
      <w:r>
        <w:t xml:space="preserve">. </w:t>
      </w:r>
      <w:r>
        <w:rPr>
          <w:rFonts w:hint="eastAsia"/>
        </w:rPr>
        <w:t>Линейный</w:t>
      </w:r>
      <w:r>
        <w:t xml:space="preserve"> </w:t>
      </w:r>
      <w:r>
        <w:rPr>
          <w:rFonts w:hint="eastAsia"/>
        </w:rPr>
        <w:t>фильтр</w:t>
      </w:r>
      <w:r>
        <w:t xml:space="preserve"> </w:t>
      </w:r>
      <w:r>
        <w:rPr>
          <w:rFonts w:hint="eastAsia"/>
        </w:rPr>
        <w:t>Калмана</w:t>
      </w:r>
    </w:p>
    <w:p w14:paraId="7133A7B3" w14:textId="77777777" w:rsidR="00901BBE" w:rsidRDefault="00901BBE" w:rsidP="00901BBE"/>
    <w:p w14:paraId="65B5631B" w14:textId="77777777" w:rsidR="00901BBE" w:rsidRDefault="00901BBE" w:rsidP="00901BBE">
      <w:r>
        <w:t xml:space="preserve">1.4.2 </w:t>
      </w:r>
      <w:r>
        <w:rPr>
          <w:rFonts w:hint="eastAsia"/>
        </w:rPr>
        <w:t>Расширенный</w:t>
      </w:r>
      <w:r>
        <w:t xml:space="preserve"> </w:t>
      </w:r>
      <w:r>
        <w:rPr>
          <w:rFonts w:hint="eastAsia"/>
        </w:rPr>
        <w:t>фильтр</w:t>
      </w:r>
      <w:r>
        <w:t xml:space="preserve"> </w:t>
      </w:r>
      <w:r>
        <w:rPr>
          <w:rFonts w:hint="eastAsia"/>
        </w:rPr>
        <w:t>Калмана</w:t>
      </w:r>
      <w:r>
        <w:t xml:space="preserve"> (extendedKalman filter, EKF)</w:t>
      </w:r>
    </w:p>
    <w:p w14:paraId="7AA7DDFE" w14:textId="77777777" w:rsidR="00901BBE" w:rsidRDefault="00901BBE" w:rsidP="00901BBE"/>
    <w:p w14:paraId="14FC5BA7" w14:textId="77777777" w:rsidR="00901BBE" w:rsidRDefault="00901BBE" w:rsidP="00901BBE">
      <w:r>
        <w:t xml:space="preserve">1.4.3 </w:t>
      </w:r>
      <w:r>
        <w:rPr>
          <w:rFonts w:hint="eastAsia"/>
        </w:rPr>
        <w:t>Сигма</w:t>
      </w:r>
      <w:r>
        <w:t>-</w:t>
      </w:r>
      <w:r>
        <w:rPr>
          <w:rFonts w:hint="eastAsia"/>
        </w:rPr>
        <w:t>точечные</w:t>
      </w:r>
      <w:r>
        <w:t xml:space="preserve"> </w:t>
      </w:r>
      <w:r>
        <w:rPr>
          <w:rFonts w:hint="eastAsia"/>
        </w:rPr>
        <w:t>фильтры</w:t>
      </w:r>
      <w:r>
        <w:t xml:space="preserve"> </w:t>
      </w:r>
      <w:r>
        <w:rPr>
          <w:rFonts w:hint="eastAsia"/>
        </w:rPr>
        <w:t>Калмана</w:t>
      </w:r>
      <w:r>
        <w:t xml:space="preserve"> (sigma-point Kalman filter, SPKF)</w:t>
      </w:r>
    </w:p>
    <w:p w14:paraId="3054CB3E" w14:textId="77777777" w:rsidR="00901BBE" w:rsidRDefault="00901BBE" w:rsidP="00901BBE"/>
    <w:p w14:paraId="4005DE7E" w14:textId="77777777" w:rsidR="00901BBE" w:rsidRDefault="00901BBE" w:rsidP="00901BBE">
      <w:r>
        <w:lastRenderedPageBreak/>
        <w:t xml:space="preserve">1.4.3.1 </w:t>
      </w:r>
      <w:r>
        <w:rPr>
          <w:rFonts w:hint="eastAsia"/>
        </w:rPr>
        <w:t>Фильтр</w:t>
      </w:r>
      <w:r>
        <w:t xml:space="preserve"> </w:t>
      </w:r>
      <w:r>
        <w:rPr>
          <w:rFonts w:hint="eastAsia"/>
        </w:rPr>
        <w:t>Калмана</w:t>
      </w:r>
      <w:r>
        <w:t xml:space="preserve"> </w:t>
      </w:r>
      <w:r>
        <w:rPr>
          <w:rFonts w:hint="eastAsia"/>
        </w:rPr>
        <w:t>на</w:t>
      </w:r>
      <w:r>
        <w:t xml:space="preserve"> </w:t>
      </w:r>
      <w:r>
        <w:rPr>
          <w:rFonts w:hint="eastAsia"/>
        </w:rPr>
        <w:t>основе</w:t>
      </w:r>
      <w:r>
        <w:t xml:space="preserve"> unscented-</w:t>
      </w:r>
      <w:r>
        <w:rPr>
          <w:rFonts w:hint="eastAsia"/>
        </w:rPr>
        <w:t>преобразования</w:t>
      </w:r>
      <w:r>
        <w:t xml:space="preserve"> (unscented Kalman filter, UKF)</w:t>
      </w:r>
    </w:p>
    <w:p w14:paraId="3C3560DD" w14:textId="77777777" w:rsidR="00901BBE" w:rsidRDefault="00901BBE" w:rsidP="00901BBE"/>
    <w:p w14:paraId="66D1D700" w14:textId="77777777" w:rsidR="00901BBE" w:rsidRDefault="00901BBE" w:rsidP="00901BBE">
      <w:r>
        <w:t xml:space="preserve">1.4.3.2 </w:t>
      </w:r>
      <w:r>
        <w:rPr>
          <w:rFonts w:hint="eastAsia"/>
        </w:rPr>
        <w:t>Фильтр</w:t>
      </w:r>
      <w:r>
        <w:t xml:space="preserve"> </w:t>
      </w:r>
      <w:r>
        <w:rPr>
          <w:rFonts w:hint="eastAsia"/>
        </w:rPr>
        <w:t>Калмана</w:t>
      </w:r>
      <w:r>
        <w:t xml:space="preserve"> </w:t>
      </w:r>
      <w:r>
        <w:rPr>
          <w:rFonts w:hint="eastAsia"/>
        </w:rPr>
        <w:t>на</w:t>
      </w:r>
      <w:r>
        <w:t xml:space="preserve"> </w:t>
      </w:r>
      <w:r>
        <w:rPr>
          <w:rFonts w:hint="eastAsia"/>
        </w:rPr>
        <w:t>основе</w:t>
      </w:r>
      <w:r>
        <w:t xml:space="preserve"> </w:t>
      </w:r>
      <w:r>
        <w:rPr>
          <w:rFonts w:hint="eastAsia"/>
        </w:rPr>
        <w:t>интерполяционной</w:t>
      </w:r>
      <w:r>
        <w:t xml:space="preserve"> </w:t>
      </w:r>
      <w:r>
        <w:rPr>
          <w:rFonts w:hint="eastAsia"/>
        </w:rPr>
        <w:t>формулы</w:t>
      </w:r>
      <w:r>
        <w:t xml:space="preserve"> </w:t>
      </w:r>
      <w:r>
        <w:rPr>
          <w:rFonts w:hint="eastAsia"/>
        </w:rPr>
        <w:t>Стирлинга</w:t>
      </w:r>
      <w:r>
        <w:t xml:space="preserve"> (central diff</w:t>
      </w:r>
      <w:r>
        <w:rPr>
          <w:rFonts w:hint="eastAsia"/>
        </w:rPr>
        <w:t>é</w:t>
      </w:r>
      <w:r>
        <w:t>rence Kalman filter, CDKF)</w:t>
      </w:r>
    </w:p>
    <w:p w14:paraId="1B31F73D" w14:textId="77777777" w:rsidR="00901BBE" w:rsidRDefault="00901BBE" w:rsidP="00901BBE"/>
    <w:p w14:paraId="66E6A9A3" w14:textId="77777777" w:rsidR="00901BBE" w:rsidRDefault="00901BBE" w:rsidP="00901BBE">
      <w:r>
        <w:t xml:space="preserve">1.4.3.3 </w:t>
      </w:r>
      <w:r>
        <w:rPr>
          <w:rFonts w:hint="eastAsia"/>
        </w:rPr>
        <w:t>Фильтр</w:t>
      </w:r>
      <w:r>
        <w:t xml:space="preserve"> </w:t>
      </w:r>
      <w:r>
        <w:rPr>
          <w:rFonts w:hint="eastAsia"/>
        </w:rPr>
        <w:t>Калмана</w:t>
      </w:r>
      <w:r>
        <w:t xml:space="preserve"> </w:t>
      </w:r>
      <w:r>
        <w:rPr>
          <w:rFonts w:hint="eastAsia"/>
        </w:rPr>
        <w:t>на</w:t>
      </w:r>
      <w:r>
        <w:t xml:space="preserve"> </w:t>
      </w:r>
      <w:r>
        <w:rPr>
          <w:rFonts w:hint="eastAsia"/>
        </w:rPr>
        <w:t>основе</w:t>
      </w:r>
      <w:r>
        <w:t xml:space="preserve"> </w:t>
      </w:r>
      <w:r>
        <w:rPr>
          <w:rFonts w:hint="eastAsia"/>
        </w:rPr>
        <w:t>кубатурного</w:t>
      </w:r>
      <w:r>
        <w:t xml:space="preserve"> </w:t>
      </w:r>
      <w:r>
        <w:rPr>
          <w:rFonts w:hint="eastAsia"/>
        </w:rPr>
        <w:t>правила</w:t>
      </w:r>
      <w:r>
        <w:t xml:space="preserve"> </w:t>
      </w:r>
      <w:r>
        <w:rPr>
          <w:rFonts w:hint="eastAsia"/>
        </w:rPr>
        <w:t>вычисления</w:t>
      </w:r>
      <w:r>
        <w:t xml:space="preserve"> </w:t>
      </w:r>
      <w:r>
        <w:rPr>
          <w:rFonts w:hint="eastAsia"/>
        </w:rPr>
        <w:t>интегралов</w:t>
      </w:r>
      <w:r>
        <w:t xml:space="preserve"> (cubature Kalman filter, CKF)</w:t>
      </w:r>
    </w:p>
    <w:p w14:paraId="3A06C12F" w14:textId="77777777" w:rsidR="00901BBE" w:rsidRDefault="00901BBE" w:rsidP="00901BBE"/>
    <w:p w14:paraId="302E024A" w14:textId="77777777" w:rsidR="00901BBE" w:rsidRDefault="00901BBE" w:rsidP="00901BBE">
      <w:r>
        <w:t xml:space="preserve">1.4.3.4 </w:t>
      </w:r>
      <w:r>
        <w:rPr>
          <w:rFonts w:hint="eastAsia"/>
        </w:rPr>
        <w:t>Фильтр</w:t>
      </w:r>
      <w:r>
        <w:t xml:space="preserve"> </w:t>
      </w:r>
      <w:r>
        <w:rPr>
          <w:rFonts w:hint="eastAsia"/>
        </w:rPr>
        <w:t>Калмана</w:t>
      </w:r>
      <w:r>
        <w:t xml:space="preserve">, </w:t>
      </w:r>
      <w:r>
        <w:rPr>
          <w:rFonts w:hint="eastAsia"/>
        </w:rPr>
        <w:t>основанный</w:t>
      </w:r>
      <w:r>
        <w:t xml:space="preserve"> </w:t>
      </w:r>
      <w:r>
        <w:rPr>
          <w:rFonts w:hint="eastAsia"/>
        </w:rPr>
        <w:t>на</w:t>
      </w:r>
      <w:r>
        <w:t xml:space="preserve"> </w:t>
      </w:r>
      <w:r>
        <w:rPr>
          <w:rFonts w:hint="eastAsia"/>
        </w:rPr>
        <w:t>вычислении</w:t>
      </w:r>
      <w:r>
        <w:t xml:space="preserve"> </w:t>
      </w:r>
      <w:r>
        <w:rPr>
          <w:rFonts w:hint="eastAsia"/>
        </w:rPr>
        <w:t>интегралов</w:t>
      </w:r>
      <w:r>
        <w:t xml:space="preserve"> </w:t>
      </w:r>
      <w:r>
        <w:rPr>
          <w:rFonts w:hint="eastAsia"/>
        </w:rPr>
        <w:t>с</w:t>
      </w:r>
      <w:r>
        <w:t xml:space="preserve"> </w:t>
      </w:r>
      <w:r>
        <w:rPr>
          <w:rFonts w:hint="eastAsia"/>
        </w:rPr>
        <w:t>помощью</w:t>
      </w:r>
      <w:r>
        <w:t xml:space="preserve"> </w:t>
      </w:r>
      <w:r>
        <w:rPr>
          <w:rFonts w:hint="eastAsia"/>
        </w:rPr>
        <w:t>квадратур</w:t>
      </w:r>
      <w:r>
        <w:t xml:space="preserve"> </w:t>
      </w:r>
      <w:r>
        <w:rPr>
          <w:rFonts w:hint="eastAsia"/>
        </w:rPr>
        <w:t>Гаусса</w:t>
      </w:r>
      <w:r>
        <w:t>-</w:t>
      </w:r>
      <w:r>
        <w:rPr>
          <w:rFonts w:hint="eastAsia"/>
        </w:rPr>
        <w:t>Эрмита</w:t>
      </w:r>
      <w:r>
        <w:t xml:space="preserve"> (Gauss-Hermite Kalman Filter, GHKF)</w:t>
      </w:r>
    </w:p>
    <w:p w14:paraId="701A9F08" w14:textId="77777777" w:rsidR="00901BBE" w:rsidRDefault="00901BBE" w:rsidP="00901BBE"/>
    <w:p w14:paraId="4853E10E" w14:textId="77777777" w:rsidR="00901BBE" w:rsidRDefault="00901BBE" w:rsidP="00901BBE">
      <w:r>
        <w:t xml:space="preserve">1.5 </w:t>
      </w:r>
      <w:r>
        <w:rPr>
          <w:rFonts w:hint="eastAsia"/>
        </w:rPr>
        <w:t>Методика</w:t>
      </w:r>
      <w:r>
        <w:t xml:space="preserve"> </w:t>
      </w:r>
      <w:r>
        <w:rPr>
          <w:rFonts w:hint="eastAsia"/>
        </w:rPr>
        <w:t>расчёта</w:t>
      </w:r>
      <w:r>
        <w:t xml:space="preserve"> </w:t>
      </w:r>
      <w:r>
        <w:rPr>
          <w:rFonts w:hint="eastAsia"/>
        </w:rPr>
        <w:t>предельной</w:t>
      </w:r>
      <w:r>
        <w:t xml:space="preserve"> </w:t>
      </w:r>
      <w:r>
        <w:rPr>
          <w:rFonts w:hint="eastAsia"/>
        </w:rPr>
        <w:t>точности</w:t>
      </w:r>
      <w:r>
        <w:t xml:space="preserve"> </w:t>
      </w:r>
      <w:r>
        <w:rPr>
          <w:rFonts w:hint="eastAsia"/>
        </w:rPr>
        <w:t>оценки</w:t>
      </w:r>
      <w:r>
        <w:t xml:space="preserve"> </w:t>
      </w:r>
      <w:r>
        <w:rPr>
          <w:rFonts w:hint="eastAsia"/>
        </w:rPr>
        <w:t>РНП</w:t>
      </w:r>
    </w:p>
    <w:p w14:paraId="54EDA655" w14:textId="77777777" w:rsidR="00901BBE" w:rsidRDefault="00901BBE" w:rsidP="00901BBE"/>
    <w:p w14:paraId="3C12F953" w14:textId="77777777" w:rsidR="00901BBE" w:rsidRDefault="00901BBE" w:rsidP="00901BBE">
      <w:r>
        <w:t xml:space="preserve">1.6 </w:t>
      </w:r>
      <w:r>
        <w:rPr>
          <w:rFonts w:hint="eastAsia"/>
        </w:rPr>
        <w:t>Выводы</w:t>
      </w:r>
    </w:p>
    <w:p w14:paraId="3EF3B4F4" w14:textId="77777777" w:rsidR="00901BBE" w:rsidRDefault="00901BBE" w:rsidP="00901BBE"/>
    <w:p w14:paraId="2671B947" w14:textId="77777777" w:rsidR="00901BBE" w:rsidRDefault="00901BBE" w:rsidP="00901BBE">
      <w:r>
        <w:rPr>
          <w:rFonts w:hint="eastAsia"/>
        </w:rPr>
        <w:t>ГЛАВА</w:t>
      </w:r>
      <w:r>
        <w:t xml:space="preserve"> 2. </w:t>
      </w:r>
      <w:r>
        <w:rPr>
          <w:rFonts w:hint="eastAsia"/>
        </w:rPr>
        <w:t>Оценка</w:t>
      </w:r>
      <w:r>
        <w:t xml:space="preserve"> </w:t>
      </w:r>
      <w:r>
        <w:rPr>
          <w:rFonts w:hint="eastAsia"/>
        </w:rPr>
        <w:t>радионавигационных</w:t>
      </w:r>
      <w:r>
        <w:t xml:space="preserve"> </w:t>
      </w:r>
      <w:r>
        <w:rPr>
          <w:rFonts w:hint="eastAsia"/>
        </w:rPr>
        <w:t>параметров</w:t>
      </w:r>
      <w:r>
        <w:t xml:space="preserve"> </w:t>
      </w:r>
      <w:r>
        <w:rPr>
          <w:rFonts w:hint="eastAsia"/>
        </w:rPr>
        <w:t>сигналов</w:t>
      </w:r>
      <w:r>
        <w:t xml:space="preserve"> </w:t>
      </w:r>
      <w:r>
        <w:rPr>
          <w:rFonts w:hint="eastAsia"/>
        </w:rPr>
        <w:t>СРНС</w:t>
      </w:r>
      <w:r>
        <w:t xml:space="preserve"> </w:t>
      </w:r>
      <w:r>
        <w:rPr>
          <w:rFonts w:hint="eastAsia"/>
        </w:rPr>
        <w:t>в</w:t>
      </w:r>
      <w:r>
        <w:t xml:space="preserve"> </w:t>
      </w:r>
      <w:r>
        <w:rPr>
          <w:rFonts w:hint="eastAsia"/>
        </w:rPr>
        <w:t>когерентном</w:t>
      </w:r>
      <w:r>
        <w:t xml:space="preserve"> </w:t>
      </w:r>
      <w:r>
        <w:rPr>
          <w:rFonts w:hint="eastAsia"/>
        </w:rPr>
        <w:t>режиме</w:t>
      </w:r>
      <w:r>
        <w:t xml:space="preserve"> </w:t>
      </w:r>
      <w:r>
        <w:rPr>
          <w:rFonts w:hint="eastAsia"/>
        </w:rPr>
        <w:t>слежения</w:t>
      </w:r>
    </w:p>
    <w:p w14:paraId="73DD9AF4" w14:textId="77777777" w:rsidR="00901BBE" w:rsidRDefault="00901BBE" w:rsidP="00901BBE"/>
    <w:p w14:paraId="178E6B65" w14:textId="77777777" w:rsidR="00901BBE" w:rsidRDefault="00901BBE" w:rsidP="00901BBE">
      <w:r>
        <w:t xml:space="preserve">2.1 </w:t>
      </w:r>
      <w:r>
        <w:rPr>
          <w:rFonts w:hint="eastAsia"/>
        </w:rPr>
        <w:t>Синтез</w:t>
      </w:r>
      <w:r>
        <w:t xml:space="preserve"> </w:t>
      </w:r>
      <w:r>
        <w:rPr>
          <w:rFonts w:hint="eastAsia"/>
        </w:rPr>
        <w:t>нелинейного</w:t>
      </w:r>
      <w:r>
        <w:t xml:space="preserve"> </w:t>
      </w:r>
      <w:r>
        <w:rPr>
          <w:rFonts w:hint="eastAsia"/>
        </w:rPr>
        <w:t>фильтра</w:t>
      </w:r>
      <w:r>
        <w:t xml:space="preserve"> </w:t>
      </w:r>
      <w:r>
        <w:rPr>
          <w:rFonts w:hint="eastAsia"/>
        </w:rPr>
        <w:t>в</w:t>
      </w:r>
      <w:r>
        <w:t xml:space="preserve"> </w:t>
      </w:r>
      <w:r>
        <w:rPr>
          <w:rFonts w:hint="eastAsia"/>
        </w:rPr>
        <w:t>когерентном</w:t>
      </w:r>
      <w:r>
        <w:t xml:space="preserve"> </w:t>
      </w:r>
      <w:r>
        <w:rPr>
          <w:rFonts w:hint="eastAsia"/>
        </w:rPr>
        <w:t>режиме</w:t>
      </w:r>
      <w:r>
        <w:t xml:space="preserve"> </w:t>
      </w:r>
      <w:r>
        <w:rPr>
          <w:rFonts w:hint="eastAsia"/>
        </w:rPr>
        <w:t>работы</w:t>
      </w:r>
      <w:r>
        <w:t xml:space="preserve"> </w:t>
      </w:r>
      <w:r>
        <w:rPr>
          <w:rFonts w:hint="eastAsia"/>
        </w:rPr>
        <w:t>системы</w:t>
      </w:r>
      <w:r>
        <w:t xml:space="preserve"> </w:t>
      </w:r>
      <w:r>
        <w:rPr>
          <w:rFonts w:hint="eastAsia"/>
        </w:rPr>
        <w:t>слежения</w:t>
      </w:r>
      <w:r>
        <w:t xml:space="preserve"> </w:t>
      </w:r>
      <w:r>
        <w:rPr>
          <w:rFonts w:hint="eastAsia"/>
        </w:rPr>
        <w:t>за</w:t>
      </w:r>
      <w:r>
        <w:t xml:space="preserve"> </w:t>
      </w:r>
      <w:r>
        <w:rPr>
          <w:rFonts w:hint="eastAsia"/>
        </w:rPr>
        <w:t>РНП</w:t>
      </w:r>
      <w:r>
        <w:t xml:space="preserve"> </w:t>
      </w:r>
      <w:r>
        <w:rPr>
          <w:rFonts w:hint="eastAsia"/>
        </w:rPr>
        <w:t>«</w:t>
      </w:r>
      <w:r>
        <w:rPr>
          <w:rFonts w:hint="eastAsia"/>
        </w:rPr>
        <w:t>второго</w:t>
      </w:r>
      <w:r>
        <w:t xml:space="preserve"> </w:t>
      </w:r>
      <w:r>
        <w:rPr>
          <w:rFonts w:hint="eastAsia"/>
        </w:rPr>
        <w:t>типа</w:t>
      </w:r>
      <w:r>
        <w:rPr>
          <w:rFonts w:hint="eastAsia"/>
        </w:rPr>
        <w:t>»</w:t>
      </w:r>
    </w:p>
    <w:p w14:paraId="4DBAB2C5" w14:textId="77777777" w:rsidR="00901BBE" w:rsidRDefault="00901BBE" w:rsidP="00901BBE"/>
    <w:p w14:paraId="0E69086F" w14:textId="77777777" w:rsidR="00901BBE" w:rsidRDefault="00901BBE" w:rsidP="00901BBE">
      <w:r>
        <w:t xml:space="preserve">2.1.1 </w:t>
      </w:r>
      <w:r>
        <w:rPr>
          <w:rFonts w:hint="eastAsia"/>
        </w:rPr>
        <w:t>Постановка</w:t>
      </w:r>
      <w:r>
        <w:t xml:space="preserve"> </w:t>
      </w:r>
      <w:r>
        <w:rPr>
          <w:rFonts w:hint="eastAsia"/>
        </w:rPr>
        <w:t>задачи</w:t>
      </w:r>
      <w:r>
        <w:t xml:space="preserve"> </w:t>
      </w:r>
      <w:r>
        <w:rPr>
          <w:rFonts w:hint="eastAsia"/>
        </w:rPr>
        <w:t>синтеза</w:t>
      </w:r>
    </w:p>
    <w:p w14:paraId="6E754E22" w14:textId="77777777" w:rsidR="00901BBE" w:rsidRDefault="00901BBE" w:rsidP="00901BBE"/>
    <w:p w14:paraId="254356F4" w14:textId="77777777" w:rsidR="00901BBE" w:rsidRDefault="00901BBE" w:rsidP="00901BBE">
      <w:r>
        <w:t xml:space="preserve">2.1.2 </w:t>
      </w:r>
      <w:r>
        <w:rPr>
          <w:rFonts w:hint="eastAsia"/>
        </w:rPr>
        <w:t>Алгоритм</w:t>
      </w:r>
      <w:r>
        <w:t xml:space="preserve"> </w:t>
      </w:r>
      <w:r>
        <w:rPr>
          <w:rFonts w:hint="eastAsia"/>
        </w:rPr>
        <w:t>фильтрации</w:t>
      </w:r>
    </w:p>
    <w:p w14:paraId="236B97FF" w14:textId="77777777" w:rsidR="00901BBE" w:rsidRDefault="00901BBE" w:rsidP="00901BBE"/>
    <w:p w14:paraId="71B2E4CE" w14:textId="77777777" w:rsidR="00901BBE" w:rsidRDefault="00901BBE" w:rsidP="00901BBE">
      <w:r>
        <w:t xml:space="preserve">2.2 </w:t>
      </w:r>
      <w:r>
        <w:rPr>
          <w:rFonts w:hint="eastAsia"/>
        </w:rPr>
        <w:t>Схема</w:t>
      </w:r>
      <w:r>
        <w:t xml:space="preserve"> </w:t>
      </w:r>
      <w:r>
        <w:rPr>
          <w:rFonts w:hint="eastAsia"/>
        </w:rPr>
        <w:t>слежения</w:t>
      </w:r>
      <w:r>
        <w:t xml:space="preserve"> </w:t>
      </w:r>
      <w:r>
        <w:rPr>
          <w:rFonts w:hint="eastAsia"/>
        </w:rPr>
        <w:t>за</w:t>
      </w:r>
      <w:r>
        <w:t xml:space="preserve"> </w:t>
      </w:r>
      <w:r>
        <w:rPr>
          <w:rFonts w:hint="eastAsia"/>
        </w:rPr>
        <w:t>РНП</w:t>
      </w:r>
      <w:r>
        <w:t xml:space="preserve"> </w:t>
      </w:r>
      <w:r>
        <w:rPr>
          <w:rFonts w:hint="eastAsia"/>
        </w:rPr>
        <w:t>«</w:t>
      </w:r>
      <w:r>
        <w:rPr>
          <w:rFonts w:hint="eastAsia"/>
        </w:rPr>
        <w:t>первого</w:t>
      </w:r>
      <w:r>
        <w:t xml:space="preserve"> </w:t>
      </w:r>
      <w:r>
        <w:rPr>
          <w:rFonts w:hint="eastAsia"/>
        </w:rPr>
        <w:t>типа</w:t>
      </w:r>
      <w:r>
        <w:rPr>
          <w:rFonts w:hint="eastAsia"/>
        </w:rPr>
        <w:t>»</w:t>
      </w:r>
      <w:r>
        <w:t xml:space="preserve">. </w:t>
      </w:r>
      <w:r>
        <w:rPr>
          <w:rFonts w:hint="eastAsia"/>
        </w:rPr>
        <w:t>Дискриминационные</w:t>
      </w:r>
      <w:r>
        <w:t xml:space="preserve"> </w:t>
      </w:r>
      <w:r>
        <w:rPr>
          <w:rFonts w:hint="eastAsia"/>
        </w:rPr>
        <w:t>характеритсики</w:t>
      </w:r>
    </w:p>
    <w:p w14:paraId="7700A480" w14:textId="77777777" w:rsidR="00901BBE" w:rsidRDefault="00901BBE" w:rsidP="00901BBE"/>
    <w:p w14:paraId="6EB3B177" w14:textId="77777777" w:rsidR="00901BBE" w:rsidRDefault="00901BBE" w:rsidP="00901BBE">
      <w:r>
        <w:t xml:space="preserve">2.3 </w:t>
      </w:r>
      <w:r>
        <w:rPr>
          <w:rFonts w:hint="eastAsia"/>
        </w:rPr>
        <w:t>Моделирование</w:t>
      </w:r>
      <w:r>
        <w:t xml:space="preserve"> </w:t>
      </w:r>
      <w:r>
        <w:rPr>
          <w:rFonts w:hint="eastAsia"/>
        </w:rPr>
        <w:t>работы</w:t>
      </w:r>
      <w:r>
        <w:t xml:space="preserve"> </w:t>
      </w:r>
      <w:r>
        <w:rPr>
          <w:rFonts w:hint="eastAsia"/>
        </w:rPr>
        <w:t>схемы</w:t>
      </w:r>
      <w:r>
        <w:t xml:space="preserve"> </w:t>
      </w:r>
      <w:r>
        <w:rPr>
          <w:rFonts w:hint="eastAsia"/>
        </w:rPr>
        <w:t>слежения</w:t>
      </w:r>
      <w:r>
        <w:t xml:space="preserve"> </w:t>
      </w:r>
      <w:r>
        <w:rPr>
          <w:rFonts w:hint="eastAsia"/>
        </w:rPr>
        <w:t>с</w:t>
      </w:r>
      <w:r>
        <w:t xml:space="preserve"> </w:t>
      </w:r>
      <w:r>
        <w:rPr>
          <w:rFonts w:hint="eastAsia"/>
        </w:rPr>
        <w:t>нелинейным</w:t>
      </w:r>
      <w:r>
        <w:t xml:space="preserve"> </w:t>
      </w:r>
      <w:r>
        <w:rPr>
          <w:rFonts w:hint="eastAsia"/>
        </w:rPr>
        <w:t>фильтром</w:t>
      </w:r>
      <w:r>
        <w:t xml:space="preserve"> </w:t>
      </w:r>
      <w:r>
        <w:rPr>
          <w:rFonts w:hint="eastAsia"/>
        </w:rPr>
        <w:t>Калмана</w:t>
      </w:r>
      <w:r>
        <w:t xml:space="preserve"> </w:t>
      </w:r>
      <w:r>
        <w:rPr>
          <w:rFonts w:hint="eastAsia"/>
        </w:rPr>
        <w:t>в</w:t>
      </w:r>
      <w:r>
        <w:t xml:space="preserve"> </w:t>
      </w:r>
      <w:r>
        <w:rPr>
          <w:rFonts w:hint="eastAsia"/>
        </w:rPr>
        <w:t>когерентном</w:t>
      </w:r>
      <w:r>
        <w:t xml:space="preserve"> </w:t>
      </w:r>
      <w:r>
        <w:rPr>
          <w:rFonts w:hint="eastAsia"/>
        </w:rPr>
        <w:t>режиме</w:t>
      </w:r>
      <w:r>
        <w:t xml:space="preserve">. </w:t>
      </w:r>
      <w:r>
        <w:rPr>
          <w:rFonts w:hint="eastAsia"/>
        </w:rPr>
        <w:t>Анализ</w:t>
      </w:r>
      <w:r>
        <w:t xml:space="preserve"> </w:t>
      </w:r>
      <w:r>
        <w:rPr>
          <w:rFonts w:hint="eastAsia"/>
        </w:rPr>
        <w:t>результатов</w:t>
      </w:r>
    </w:p>
    <w:p w14:paraId="7EAC22E1" w14:textId="77777777" w:rsidR="00901BBE" w:rsidRDefault="00901BBE" w:rsidP="00901BBE"/>
    <w:p w14:paraId="2CC30D4C" w14:textId="77777777" w:rsidR="00901BBE" w:rsidRDefault="00901BBE" w:rsidP="00901BBE">
      <w:r>
        <w:lastRenderedPageBreak/>
        <w:t xml:space="preserve">2.4 </w:t>
      </w:r>
      <w:r>
        <w:rPr>
          <w:rFonts w:hint="eastAsia"/>
        </w:rPr>
        <w:t>Учёт</w:t>
      </w:r>
      <w:r>
        <w:t xml:space="preserve"> </w:t>
      </w:r>
      <w:r>
        <w:rPr>
          <w:rFonts w:hint="eastAsia"/>
        </w:rPr>
        <w:t>навигационного</w:t>
      </w:r>
      <w:r>
        <w:t xml:space="preserve"> </w:t>
      </w:r>
      <w:r>
        <w:rPr>
          <w:rFonts w:hint="eastAsia"/>
        </w:rPr>
        <w:t>сообщения</w:t>
      </w:r>
      <w:r>
        <w:t xml:space="preserve"> </w:t>
      </w:r>
      <w:r>
        <w:rPr>
          <w:rFonts w:hint="eastAsia"/>
        </w:rPr>
        <w:t>при</w:t>
      </w:r>
      <w:r>
        <w:t xml:space="preserve"> </w:t>
      </w:r>
      <w:r>
        <w:rPr>
          <w:rFonts w:hint="eastAsia"/>
        </w:rPr>
        <w:t>синтезе</w:t>
      </w:r>
      <w:r>
        <w:t xml:space="preserve"> </w:t>
      </w:r>
      <w:r>
        <w:rPr>
          <w:rFonts w:hint="eastAsia"/>
        </w:rPr>
        <w:t>алгоритма</w:t>
      </w:r>
      <w:r>
        <w:t xml:space="preserve"> </w:t>
      </w:r>
      <w:r>
        <w:rPr>
          <w:rFonts w:hint="eastAsia"/>
        </w:rPr>
        <w:t>слежения</w:t>
      </w:r>
      <w:r>
        <w:t xml:space="preserve">. </w:t>
      </w:r>
      <w:r>
        <w:rPr>
          <w:rFonts w:hint="eastAsia"/>
        </w:rPr>
        <w:t>Влияние</w:t>
      </w:r>
      <w:r>
        <w:t xml:space="preserve"> </w:t>
      </w:r>
      <w:r>
        <w:rPr>
          <w:rFonts w:hint="eastAsia"/>
        </w:rPr>
        <w:t>наличия</w:t>
      </w:r>
      <w:r>
        <w:t xml:space="preserve"> </w:t>
      </w:r>
      <w:r>
        <w:rPr>
          <w:rFonts w:hint="eastAsia"/>
        </w:rPr>
        <w:t>ЦИ</w:t>
      </w:r>
      <w:r>
        <w:t xml:space="preserve"> </w:t>
      </w:r>
      <w:r>
        <w:rPr>
          <w:rFonts w:hint="eastAsia"/>
        </w:rPr>
        <w:t>на</w:t>
      </w:r>
      <w:r>
        <w:t xml:space="preserve"> </w:t>
      </w:r>
      <w:r>
        <w:rPr>
          <w:rFonts w:hint="eastAsia"/>
        </w:rPr>
        <w:t>характеристики</w:t>
      </w:r>
      <w:r>
        <w:t xml:space="preserve"> </w:t>
      </w:r>
      <w:r>
        <w:rPr>
          <w:rFonts w:hint="eastAsia"/>
        </w:rPr>
        <w:t>работы</w:t>
      </w:r>
      <w:r>
        <w:t xml:space="preserve"> </w:t>
      </w:r>
      <w:r>
        <w:rPr>
          <w:rFonts w:hint="eastAsia"/>
        </w:rPr>
        <w:t>схемы</w:t>
      </w:r>
      <w:r>
        <w:t xml:space="preserve"> </w:t>
      </w:r>
      <w:r>
        <w:rPr>
          <w:rFonts w:hint="eastAsia"/>
        </w:rPr>
        <w:t>слежения</w:t>
      </w:r>
      <w:r>
        <w:t xml:space="preserve"> </w:t>
      </w:r>
      <w:r>
        <w:rPr>
          <w:rFonts w:hint="eastAsia"/>
        </w:rPr>
        <w:t>с</w:t>
      </w:r>
      <w:r>
        <w:t xml:space="preserve"> </w:t>
      </w:r>
      <w:r>
        <w:rPr>
          <w:rFonts w:hint="eastAsia"/>
        </w:rPr>
        <w:t>нелинейным</w:t>
      </w:r>
      <w:r>
        <w:t xml:space="preserve"> </w:t>
      </w:r>
      <w:r>
        <w:rPr>
          <w:rFonts w:hint="eastAsia"/>
        </w:rPr>
        <w:t>фильтром</w:t>
      </w:r>
      <w:r>
        <w:t xml:space="preserve"> </w:t>
      </w:r>
      <w:r>
        <w:rPr>
          <w:rFonts w:hint="eastAsia"/>
        </w:rPr>
        <w:t>Калмана</w:t>
      </w:r>
    </w:p>
    <w:p w14:paraId="51E1E451" w14:textId="77777777" w:rsidR="00901BBE" w:rsidRDefault="00901BBE" w:rsidP="00901BBE"/>
    <w:p w14:paraId="6200CABF" w14:textId="77777777" w:rsidR="00901BBE" w:rsidRDefault="00901BBE" w:rsidP="00901BBE">
      <w:r>
        <w:t xml:space="preserve">2.4.1 </w:t>
      </w:r>
      <w:r>
        <w:rPr>
          <w:rFonts w:hint="eastAsia"/>
        </w:rPr>
        <w:t>Методы</w:t>
      </w:r>
      <w:r>
        <w:t xml:space="preserve"> </w:t>
      </w:r>
      <w:r>
        <w:rPr>
          <w:rFonts w:hint="eastAsia"/>
        </w:rPr>
        <w:t>устранение</w:t>
      </w:r>
      <w:r>
        <w:t xml:space="preserve"> </w:t>
      </w:r>
      <w:r>
        <w:rPr>
          <w:rFonts w:hint="eastAsia"/>
        </w:rPr>
        <w:t>неизвестного</w:t>
      </w:r>
      <w:r>
        <w:t xml:space="preserve"> </w:t>
      </w:r>
      <w:r>
        <w:rPr>
          <w:rFonts w:hint="eastAsia"/>
        </w:rPr>
        <w:t>знака</w:t>
      </w:r>
      <w:r>
        <w:t xml:space="preserve"> </w:t>
      </w:r>
      <w:r>
        <w:rPr>
          <w:rFonts w:hint="eastAsia"/>
        </w:rPr>
        <w:t>ЦИ</w:t>
      </w:r>
    </w:p>
    <w:p w14:paraId="536EDAA0" w14:textId="77777777" w:rsidR="00901BBE" w:rsidRDefault="00901BBE" w:rsidP="00901BBE"/>
    <w:p w14:paraId="5EC612C6" w14:textId="77777777" w:rsidR="00901BBE" w:rsidRDefault="00901BBE" w:rsidP="00901BBE">
      <w:r>
        <w:t xml:space="preserve">2.4.2 </w:t>
      </w:r>
      <w:r>
        <w:rPr>
          <w:rFonts w:hint="eastAsia"/>
        </w:rPr>
        <w:t>Результаты</w:t>
      </w:r>
      <w:r>
        <w:t xml:space="preserve"> </w:t>
      </w:r>
      <w:r>
        <w:rPr>
          <w:rFonts w:hint="eastAsia"/>
        </w:rPr>
        <w:t>моделирования</w:t>
      </w:r>
      <w:r>
        <w:t xml:space="preserve"> </w:t>
      </w:r>
      <w:r>
        <w:rPr>
          <w:rFonts w:hint="eastAsia"/>
        </w:rPr>
        <w:t>работы</w:t>
      </w:r>
      <w:r>
        <w:t xml:space="preserve"> </w:t>
      </w:r>
      <w:r>
        <w:rPr>
          <w:rFonts w:hint="eastAsia"/>
        </w:rPr>
        <w:t>следящих</w:t>
      </w:r>
      <w:r>
        <w:t xml:space="preserve"> </w:t>
      </w:r>
      <w:r>
        <w:rPr>
          <w:rFonts w:hint="eastAsia"/>
        </w:rPr>
        <w:t>контуров</w:t>
      </w:r>
      <w:r>
        <w:t xml:space="preserve"> </w:t>
      </w:r>
      <w:r>
        <w:rPr>
          <w:rFonts w:hint="eastAsia"/>
        </w:rPr>
        <w:t>при</w:t>
      </w:r>
      <w:r>
        <w:t xml:space="preserve"> </w:t>
      </w:r>
      <w:r>
        <w:rPr>
          <w:rFonts w:hint="eastAsia"/>
        </w:rPr>
        <w:t>наличии</w:t>
      </w:r>
      <w:r>
        <w:t xml:space="preserve"> </w:t>
      </w:r>
      <w:r>
        <w:rPr>
          <w:rFonts w:hint="eastAsia"/>
        </w:rPr>
        <w:t>ЦИ</w:t>
      </w:r>
    </w:p>
    <w:p w14:paraId="6FCB3049" w14:textId="77777777" w:rsidR="00901BBE" w:rsidRDefault="00901BBE" w:rsidP="00901BBE"/>
    <w:p w14:paraId="6108521C" w14:textId="77777777" w:rsidR="00901BBE" w:rsidRDefault="00901BBE" w:rsidP="00901BBE">
      <w:r>
        <w:t xml:space="preserve">2.5 </w:t>
      </w:r>
      <w:r>
        <w:rPr>
          <w:rFonts w:hint="eastAsia"/>
        </w:rPr>
        <w:t>Синтез</w:t>
      </w:r>
      <w:r>
        <w:t xml:space="preserve"> </w:t>
      </w:r>
      <w:r>
        <w:rPr>
          <w:rFonts w:hint="eastAsia"/>
        </w:rPr>
        <w:t>адаптивной</w:t>
      </w:r>
      <w:r>
        <w:t xml:space="preserve"> </w:t>
      </w:r>
      <w:r>
        <w:rPr>
          <w:rFonts w:hint="eastAsia"/>
        </w:rPr>
        <w:t>по</w:t>
      </w:r>
      <w:r>
        <w:t xml:space="preserve"> </w:t>
      </w:r>
      <w:r>
        <w:rPr>
          <w:rFonts w:hint="eastAsia"/>
        </w:rPr>
        <w:t>начальным</w:t>
      </w:r>
      <w:r>
        <w:t xml:space="preserve"> </w:t>
      </w:r>
      <w:r>
        <w:rPr>
          <w:rFonts w:hint="eastAsia"/>
        </w:rPr>
        <w:t>параметрам</w:t>
      </w:r>
      <w:r>
        <w:t xml:space="preserve"> </w:t>
      </w:r>
      <w:r>
        <w:rPr>
          <w:rFonts w:hint="eastAsia"/>
        </w:rPr>
        <w:t>нелинейной</w:t>
      </w:r>
      <w:r>
        <w:t xml:space="preserve"> </w:t>
      </w:r>
      <w:r>
        <w:rPr>
          <w:rFonts w:hint="eastAsia"/>
        </w:rPr>
        <w:t>системы</w:t>
      </w:r>
      <w:r>
        <w:t xml:space="preserve"> </w:t>
      </w:r>
      <w:r>
        <w:rPr>
          <w:rFonts w:hint="eastAsia"/>
        </w:rPr>
        <w:t>слежения</w:t>
      </w:r>
      <w:r>
        <w:t xml:space="preserve"> </w:t>
      </w:r>
      <w:r>
        <w:rPr>
          <w:rFonts w:hint="eastAsia"/>
        </w:rPr>
        <w:t>за</w:t>
      </w:r>
      <w:r>
        <w:t xml:space="preserve"> </w:t>
      </w:r>
      <w:r>
        <w:rPr>
          <w:rFonts w:hint="eastAsia"/>
        </w:rPr>
        <w:t>РНП</w:t>
      </w:r>
      <w:r>
        <w:t xml:space="preserve">. </w:t>
      </w:r>
      <w:r>
        <w:rPr>
          <w:rFonts w:hint="eastAsia"/>
        </w:rPr>
        <w:t>Анализ</w:t>
      </w:r>
      <w:r>
        <w:t xml:space="preserve"> </w:t>
      </w:r>
      <w:r>
        <w:rPr>
          <w:rFonts w:hint="eastAsia"/>
        </w:rPr>
        <w:t>статистических</w:t>
      </w:r>
      <w:r>
        <w:t xml:space="preserve"> </w:t>
      </w:r>
      <w:r>
        <w:rPr>
          <w:rFonts w:hint="eastAsia"/>
        </w:rPr>
        <w:t>характеристик</w:t>
      </w:r>
    </w:p>
    <w:p w14:paraId="1742E41A" w14:textId="77777777" w:rsidR="00901BBE" w:rsidRDefault="00901BBE" w:rsidP="00901BBE"/>
    <w:p w14:paraId="7C356A72" w14:textId="77777777" w:rsidR="00901BBE" w:rsidRDefault="00901BBE" w:rsidP="00901BBE">
      <w:r>
        <w:t xml:space="preserve">2.6 </w:t>
      </w:r>
      <w:r>
        <w:rPr>
          <w:rFonts w:hint="eastAsia"/>
        </w:rPr>
        <w:t>Оценка</w:t>
      </w:r>
      <w:r>
        <w:t xml:space="preserve"> </w:t>
      </w:r>
      <w:r>
        <w:rPr>
          <w:rFonts w:hint="eastAsia"/>
        </w:rPr>
        <w:t>РНП</w:t>
      </w:r>
      <w:r>
        <w:t xml:space="preserve"> </w:t>
      </w:r>
      <w:r>
        <w:rPr>
          <w:rFonts w:hint="eastAsia"/>
        </w:rPr>
        <w:t>перспективных</w:t>
      </w:r>
      <w:r>
        <w:t xml:space="preserve"> </w:t>
      </w:r>
      <w:r>
        <w:rPr>
          <w:rFonts w:hint="eastAsia"/>
        </w:rPr>
        <w:t>сигналов</w:t>
      </w:r>
      <w:r>
        <w:t xml:space="preserve"> </w:t>
      </w:r>
      <w:r>
        <w:rPr>
          <w:rFonts w:hint="eastAsia"/>
        </w:rPr>
        <w:t>ГЛОНАСС</w:t>
      </w:r>
      <w:r>
        <w:t xml:space="preserve"> </w:t>
      </w:r>
      <w:r>
        <w:rPr>
          <w:rFonts w:hint="eastAsia"/>
        </w:rPr>
        <w:t>с</w:t>
      </w:r>
      <w:r>
        <w:t xml:space="preserve"> </w:t>
      </w:r>
      <w:r>
        <w:rPr>
          <w:rFonts w:hint="eastAsia"/>
        </w:rPr>
        <w:t>модуляцией</w:t>
      </w:r>
      <w:r>
        <w:t xml:space="preserve"> </w:t>
      </w:r>
      <w:r>
        <w:rPr>
          <w:rFonts w:hint="eastAsia"/>
        </w:rPr>
        <w:t>ВОС</w:t>
      </w:r>
      <w:r>
        <w:t xml:space="preserve">(1,1) </w:t>
      </w:r>
      <w:r>
        <w:rPr>
          <w:rFonts w:hint="eastAsia"/>
        </w:rPr>
        <w:t>в</w:t>
      </w:r>
      <w:r>
        <w:t xml:space="preserve"> </w:t>
      </w:r>
      <w:r>
        <w:rPr>
          <w:rFonts w:hint="eastAsia"/>
        </w:rPr>
        <w:t>схеме</w:t>
      </w:r>
      <w:r>
        <w:t xml:space="preserve"> </w:t>
      </w:r>
      <w:r>
        <w:rPr>
          <w:rFonts w:hint="eastAsia"/>
        </w:rPr>
        <w:t>слежения</w:t>
      </w:r>
      <w:r>
        <w:t xml:space="preserve"> </w:t>
      </w:r>
      <w:r>
        <w:rPr>
          <w:rFonts w:hint="eastAsia"/>
        </w:rPr>
        <w:t>с</w:t>
      </w:r>
      <w:r>
        <w:t xml:space="preserve"> </w:t>
      </w:r>
      <w:r>
        <w:rPr>
          <w:rFonts w:hint="eastAsia"/>
        </w:rPr>
        <w:t>нелинейным</w:t>
      </w:r>
      <w:r>
        <w:t xml:space="preserve"> </w:t>
      </w:r>
      <w:r>
        <w:rPr>
          <w:rFonts w:hint="eastAsia"/>
        </w:rPr>
        <w:t>фильтром</w:t>
      </w:r>
      <w:r>
        <w:t xml:space="preserve"> </w:t>
      </w:r>
      <w:r>
        <w:rPr>
          <w:rFonts w:hint="eastAsia"/>
        </w:rPr>
        <w:t>Калмана</w:t>
      </w:r>
    </w:p>
    <w:p w14:paraId="28418FAD" w14:textId="77777777" w:rsidR="00901BBE" w:rsidRDefault="00901BBE" w:rsidP="00901BBE"/>
    <w:p w14:paraId="7631A7DA" w14:textId="77777777" w:rsidR="00901BBE" w:rsidRDefault="00901BBE" w:rsidP="00901BBE">
      <w:r>
        <w:t xml:space="preserve">2.7 </w:t>
      </w:r>
      <w:r>
        <w:rPr>
          <w:rFonts w:hint="eastAsia"/>
        </w:rPr>
        <w:t>Моделирование</w:t>
      </w:r>
      <w:r>
        <w:t xml:space="preserve"> </w:t>
      </w:r>
      <w:r>
        <w:rPr>
          <w:rFonts w:hint="eastAsia"/>
        </w:rPr>
        <w:t>работы</w:t>
      </w:r>
      <w:r>
        <w:t xml:space="preserve"> </w:t>
      </w:r>
      <w:r>
        <w:rPr>
          <w:rFonts w:hint="eastAsia"/>
        </w:rPr>
        <w:t>когерентных</w:t>
      </w:r>
      <w:r>
        <w:t xml:space="preserve"> </w:t>
      </w:r>
      <w:r>
        <w:rPr>
          <w:rFonts w:hint="eastAsia"/>
        </w:rPr>
        <w:t>следящих</w:t>
      </w:r>
      <w:r>
        <w:t xml:space="preserve"> </w:t>
      </w:r>
      <w:r>
        <w:rPr>
          <w:rFonts w:hint="eastAsia"/>
        </w:rPr>
        <w:t>цепей</w:t>
      </w:r>
      <w:r>
        <w:t xml:space="preserve"> </w:t>
      </w:r>
      <w:r>
        <w:rPr>
          <w:rFonts w:hint="eastAsia"/>
        </w:rPr>
        <w:t>при</w:t>
      </w:r>
      <w:r>
        <w:t xml:space="preserve"> </w:t>
      </w:r>
      <w:r>
        <w:rPr>
          <w:rFonts w:hint="eastAsia"/>
        </w:rPr>
        <w:t>уменьшении</w:t>
      </w:r>
      <w:r>
        <w:t xml:space="preserve"> </w:t>
      </w:r>
      <w:r>
        <w:rPr>
          <w:rFonts w:hint="eastAsia"/>
        </w:rPr>
        <w:t>энергетического</w:t>
      </w:r>
      <w:r>
        <w:t xml:space="preserve"> </w:t>
      </w:r>
      <w:r>
        <w:rPr>
          <w:rFonts w:hint="eastAsia"/>
        </w:rPr>
        <w:t>соотношения</w:t>
      </w:r>
      <w:r>
        <w:t xml:space="preserve"> </w:t>
      </w:r>
      <w:r>
        <w:rPr>
          <w:rFonts w:hint="eastAsia"/>
        </w:rPr>
        <w:t>С</w:t>
      </w:r>
      <w:r>
        <w:t>/</w:t>
      </w:r>
      <w:r>
        <w:rPr>
          <w:rFonts w:hint="eastAsia"/>
        </w:rPr>
        <w:t>Ы</w:t>
      </w:r>
      <w:r>
        <w:t>0</w:t>
      </w:r>
    </w:p>
    <w:p w14:paraId="6A014563" w14:textId="77777777" w:rsidR="00901BBE" w:rsidRDefault="00901BBE" w:rsidP="00901BBE"/>
    <w:p w14:paraId="4DCFD615" w14:textId="77777777" w:rsidR="00901BBE" w:rsidRDefault="00901BBE" w:rsidP="00901BBE">
      <w:r>
        <w:t xml:space="preserve">2.8 </w:t>
      </w:r>
      <w:r>
        <w:rPr>
          <w:rFonts w:hint="eastAsia"/>
        </w:rPr>
        <w:t>Выводы</w:t>
      </w:r>
    </w:p>
    <w:p w14:paraId="3954CBC8" w14:textId="77777777" w:rsidR="00901BBE" w:rsidRDefault="00901BBE" w:rsidP="00901BBE"/>
    <w:p w14:paraId="051A7D91" w14:textId="77777777" w:rsidR="00901BBE" w:rsidRDefault="00901BBE" w:rsidP="00901BBE">
      <w:r>
        <w:rPr>
          <w:rFonts w:hint="eastAsia"/>
        </w:rPr>
        <w:t>ГЛАВА</w:t>
      </w:r>
      <w:r>
        <w:t xml:space="preserve"> 3. </w:t>
      </w:r>
      <w:r>
        <w:rPr>
          <w:rFonts w:hint="eastAsia"/>
        </w:rPr>
        <w:t>Оценка</w:t>
      </w:r>
      <w:r>
        <w:t xml:space="preserve"> </w:t>
      </w:r>
      <w:r>
        <w:rPr>
          <w:rFonts w:hint="eastAsia"/>
        </w:rPr>
        <w:t>радионавигационных</w:t>
      </w:r>
      <w:r>
        <w:t xml:space="preserve"> </w:t>
      </w:r>
      <w:r>
        <w:rPr>
          <w:rFonts w:hint="eastAsia"/>
        </w:rPr>
        <w:t>параметров</w:t>
      </w:r>
      <w:r>
        <w:t xml:space="preserve"> </w:t>
      </w:r>
      <w:r>
        <w:rPr>
          <w:rFonts w:hint="eastAsia"/>
        </w:rPr>
        <w:t>сигналов</w:t>
      </w:r>
      <w:r>
        <w:t xml:space="preserve"> </w:t>
      </w:r>
      <w:r>
        <w:rPr>
          <w:rFonts w:hint="eastAsia"/>
        </w:rPr>
        <w:t>СРНС</w:t>
      </w:r>
      <w:r>
        <w:t xml:space="preserve"> </w:t>
      </w:r>
      <w:r>
        <w:rPr>
          <w:rFonts w:hint="eastAsia"/>
        </w:rPr>
        <w:t>в</w:t>
      </w:r>
      <w:r>
        <w:t xml:space="preserve"> </w:t>
      </w:r>
      <w:r>
        <w:rPr>
          <w:rFonts w:hint="eastAsia"/>
        </w:rPr>
        <w:t>некогерентном</w:t>
      </w:r>
      <w:r>
        <w:t xml:space="preserve"> </w:t>
      </w:r>
      <w:r>
        <w:rPr>
          <w:rFonts w:hint="eastAsia"/>
        </w:rPr>
        <w:t>режиме</w:t>
      </w:r>
    </w:p>
    <w:p w14:paraId="644FE935" w14:textId="77777777" w:rsidR="00901BBE" w:rsidRDefault="00901BBE" w:rsidP="00901BBE"/>
    <w:p w14:paraId="68B285AC" w14:textId="77777777" w:rsidR="00901BBE" w:rsidRDefault="00901BBE" w:rsidP="00901BBE">
      <w:r>
        <w:t xml:space="preserve">3.1 </w:t>
      </w:r>
      <w:r>
        <w:rPr>
          <w:rFonts w:hint="eastAsia"/>
        </w:rPr>
        <w:t>Синтез</w:t>
      </w:r>
      <w:r>
        <w:t xml:space="preserve"> </w:t>
      </w:r>
      <w:r>
        <w:rPr>
          <w:rFonts w:hint="eastAsia"/>
        </w:rPr>
        <w:t>нелинейного</w:t>
      </w:r>
      <w:r>
        <w:t xml:space="preserve"> </w:t>
      </w:r>
      <w:r>
        <w:rPr>
          <w:rFonts w:hint="eastAsia"/>
        </w:rPr>
        <w:t>фильтра</w:t>
      </w:r>
      <w:r>
        <w:t xml:space="preserve"> </w:t>
      </w:r>
      <w:r>
        <w:rPr>
          <w:rFonts w:hint="eastAsia"/>
        </w:rPr>
        <w:t>в</w:t>
      </w:r>
      <w:r>
        <w:t xml:space="preserve"> </w:t>
      </w:r>
      <w:r>
        <w:rPr>
          <w:rFonts w:hint="eastAsia"/>
        </w:rPr>
        <w:t>некогерентном</w:t>
      </w:r>
      <w:r>
        <w:t xml:space="preserve"> </w:t>
      </w:r>
      <w:r>
        <w:rPr>
          <w:rFonts w:hint="eastAsia"/>
        </w:rPr>
        <w:t>режиме</w:t>
      </w:r>
      <w:r>
        <w:t xml:space="preserve"> </w:t>
      </w:r>
      <w:r>
        <w:rPr>
          <w:rFonts w:hint="eastAsia"/>
        </w:rPr>
        <w:t>работы</w:t>
      </w:r>
      <w:r>
        <w:t xml:space="preserve"> </w:t>
      </w:r>
      <w:r>
        <w:rPr>
          <w:rFonts w:hint="eastAsia"/>
        </w:rPr>
        <w:t>системы</w:t>
      </w:r>
      <w:r>
        <w:t xml:space="preserve"> </w:t>
      </w:r>
      <w:r>
        <w:rPr>
          <w:rFonts w:hint="eastAsia"/>
        </w:rPr>
        <w:t>слежения</w:t>
      </w:r>
      <w:r>
        <w:t xml:space="preserve"> </w:t>
      </w:r>
      <w:r>
        <w:rPr>
          <w:rFonts w:hint="eastAsia"/>
        </w:rPr>
        <w:t>за</w:t>
      </w:r>
      <w:r>
        <w:t xml:space="preserve"> </w:t>
      </w:r>
      <w:r>
        <w:rPr>
          <w:rFonts w:hint="eastAsia"/>
        </w:rPr>
        <w:t>РНП</w:t>
      </w:r>
      <w:r>
        <w:t xml:space="preserve"> </w:t>
      </w:r>
      <w:r>
        <w:rPr>
          <w:rFonts w:hint="eastAsia"/>
        </w:rPr>
        <w:t>«</w:t>
      </w:r>
      <w:r>
        <w:rPr>
          <w:rFonts w:hint="eastAsia"/>
        </w:rPr>
        <w:t>второго</w:t>
      </w:r>
      <w:r>
        <w:t xml:space="preserve"> </w:t>
      </w:r>
      <w:r>
        <w:rPr>
          <w:rFonts w:hint="eastAsia"/>
        </w:rPr>
        <w:t>типа</w:t>
      </w:r>
      <w:r>
        <w:rPr>
          <w:rFonts w:hint="eastAsia"/>
        </w:rPr>
        <w:t>»</w:t>
      </w:r>
    </w:p>
    <w:p w14:paraId="23BEF526" w14:textId="77777777" w:rsidR="00901BBE" w:rsidRDefault="00901BBE" w:rsidP="00901BBE"/>
    <w:p w14:paraId="6FCF683A" w14:textId="77777777" w:rsidR="00901BBE" w:rsidRDefault="00901BBE" w:rsidP="00901BBE">
      <w:r>
        <w:t xml:space="preserve">3.2 </w:t>
      </w:r>
      <w:r>
        <w:rPr>
          <w:rFonts w:hint="eastAsia"/>
        </w:rPr>
        <w:t>Моделирование</w:t>
      </w:r>
      <w:r>
        <w:t xml:space="preserve"> </w:t>
      </w:r>
      <w:r>
        <w:rPr>
          <w:rFonts w:hint="eastAsia"/>
        </w:rPr>
        <w:t>работы</w:t>
      </w:r>
      <w:r>
        <w:t xml:space="preserve"> </w:t>
      </w:r>
      <w:r>
        <w:rPr>
          <w:rFonts w:hint="eastAsia"/>
        </w:rPr>
        <w:t>схемы</w:t>
      </w:r>
      <w:r>
        <w:t xml:space="preserve"> </w:t>
      </w:r>
      <w:r>
        <w:rPr>
          <w:rFonts w:hint="eastAsia"/>
        </w:rPr>
        <w:t>слежения</w:t>
      </w:r>
      <w:r>
        <w:t xml:space="preserve">, </w:t>
      </w:r>
      <w:r>
        <w:rPr>
          <w:rFonts w:hint="eastAsia"/>
        </w:rPr>
        <w:t>состоящей</w:t>
      </w:r>
      <w:r>
        <w:t xml:space="preserve"> </w:t>
      </w:r>
      <w:r>
        <w:rPr>
          <w:rFonts w:hint="eastAsia"/>
        </w:rPr>
        <w:t>из</w:t>
      </w:r>
      <w:r>
        <w:t xml:space="preserve"> </w:t>
      </w:r>
      <w:r>
        <w:rPr>
          <w:rFonts w:hint="eastAsia"/>
        </w:rPr>
        <w:t>корреляторов</w:t>
      </w:r>
      <w:r>
        <w:t xml:space="preserve"> </w:t>
      </w:r>
      <w:r>
        <w:rPr>
          <w:rFonts w:hint="eastAsia"/>
        </w:rPr>
        <w:t>и</w:t>
      </w:r>
      <w:r>
        <w:t xml:space="preserve"> </w:t>
      </w:r>
      <w:r>
        <w:rPr>
          <w:rFonts w:hint="eastAsia"/>
        </w:rPr>
        <w:t>нелинейного</w:t>
      </w:r>
      <w:r>
        <w:t xml:space="preserve"> </w:t>
      </w:r>
      <w:r>
        <w:rPr>
          <w:rFonts w:hint="eastAsia"/>
        </w:rPr>
        <w:t>фильтра</w:t>
      </w:r>
      <w:r>
        <w:t xml:space="preserve"> </w:t>
      </w:r>
      <w:r>
        <w:rPr>
          <w:rFonts w:hint="eastAsia"/>
        </w:rPr>
        <w:t>оценки</w:t>
      </w:r>
      <w:r>
        <w:t xml:space="preserve"> </w:t>
      </w:r>
      <w:r>
        <w:rPr>
          <w:rFonts w:hint="eastAsia"/>
        </w:rPr>
        <w:t>РНП</w:t>
      </w:r>
      <w:r>
        <w:t xml:space="preserve">, </w:t>
      </w:r>
      <w:r>
        <w:rPr>
          <w:rFonts w:hint="eastAsia"/>
        </w:rPr>
        <w:t>в</w:t>
      </w:r>
      <w:r>
        <w:t xml:space="preserve"> </w:t>
      </w:r>
      <w:r>
        <w:rPr>
          <w:rFonts w:hint="eastAsia"/>
        </w:rPr>
        <w:t>некогерентном</w:t>
      </w:r>
      <w:r>
        <w:t xml:space="preserve"> </w:t>
      </w:r>
      <w:r>
        <w:rPr>
          <w:rFonts w:hint="eastAsia"/>
        </w:rPr>
        <w:t>режиме</w:t>
      </w:r>
      <w:r>
        <w:t xml:space="preserve">. </w:t>
      </w:r>
      <w:r>
        <w:rPr>
          <w:rFonts w:hint="eastAsia"/>
        </w:rPr>
        <w:t>Анализ</w:t>
      </w:r>
      <w:r>
        <w:t xml:space="preserve"> </w:t>
      </w:r>
      <w:r>
        <w:rPr>
          <w:rFonts w:hint="eastAsia"/>
        </w:rPr>
        <w:t>результатов</w:t>
      </w:r>
    </w:p>
    <w:p w14:paraId="02DE6678" w14:textId="77777777" w:rsidR="00901BBE" w:rsidRDefault="00901BBE" w:rsidP="00901BBE"/>
    <w:p w14:paraId="290DC490" w14:textId="77777777" w:rsidR="00901BBE" w:rsidRDefault="00901BBE" w:rsidP="00901BBE">
      <w:r>
        <w:t xml:space="preserve">3.3 </w:t>
      </w:r>
      <w:r>
        <w:rPr>
          <w:rFonts w:hint="eastAsia"/>
        </w:rPr>
        <w:t>Выводы</w:t>
      </w:r>
    </w:p>
    <w:p w14:paraId="103AA049" w14:textId="77777777" w:rsidR="00901BBE" w:rsidRDefault="00901BBE" w:rsidP="00901BBE"/>
    <w:p w14:paraId="3423BE14" w14:textId="77777777" w:rsidR="00901BBE" w:rsidRDefault="00901BBE" w:rsidP="00901BBE">
      <w:r>
        <w:rPr>
          <w:rFonts w:hint="eastAsia"/>
        </w:rPr>
        <w:lastRenderedPageBreak/>
        <w:t>ГЛАВА</w:t>
      </w:r>
      <w:r>
        <w:t xml:space="preserve"> 4. </w:t>
      </w:r>
      <w:r>
        <w:rPr>
          <w:rFonts w:hint="eastAsia"/>
        </w:rPr>
        <w:t>Экспериментальные</w:t>
      </w:r>
      <w:r>
        <w:t xml:space="preserve"> </w:t>
      </w:r>
      <w:r>
        <w:rPr>
          <w:rFonts w:hint="eastAsia"/>
        </w:rPr>
        <w:t>исследования</w:t>
      </w:r>
    </w:p>
    <w:p w14:paraId="5A3FC986" w14:textId="77777777" w:rsidR="00901BBE" w:rsidRDefault="00901BBE" w:rsidP="00901BBE"/>
    <w:p w14:paraId="5C2305BA" w14:textId="77777777" w:rsidR="00901BBE" w:rsidRDefault="00901BBE" w:rsidP="00901BBE">
      <w:r>
        <w:t xml:space="preserve">4.1 </w:t>
      </w:r>
      <w:r>
        <w:rPr>
          <w:rFonts w:hint="eastAsia"/>
        </w:rPr>
        <w:t>Эксперимент</w:t>
      </w:r>
      <w:r>
        <w:t xml:space="preserve"> 1 </w:t>
      </w:r>
      <w:r>
        <w:rPr>
          <w:rFonts w:hint="eastAsia"/>
        </w:rPr>
        <w:t>с</w:t>
      </w:r>
      <w:r>
        <w:t xml:space="preserve"> </w:t>
      </w:r>
      <w:r>
        <w:rPr>
          <w:rFonts w:hint="eastAsia"/>
        </w:rPr>
        <w:t>использованием</w:t>
      </w:r>
      <w:r>
        <w:t xml:space="preserve"> </w:t>
      </w:r>
      <w:r>
        <w:rPr>
          <w:rFonts w:hint="eastAsia"/>
        </w:rPr>
        <w:t>генератора</w:t>
      </w:r>
      <w:r>
        <w:t xml:space="preserve"> </w:t>
      </w:r>
      <w:r>
        <w:rPr>
          <w:rFonts w:hint="eastAsia"/>
        </w:rPr>
        <w:t>СРНС</w:t>
      </w:r>
      <w:r>
        <w:t xml:space="preserve"> </w:t>
      </w:r>
      <w:r>
        <w:rPr>
          <w:rFonts w:hint="eastAsia"/>
        </w:rPr>
        <w:t>сигнала</w:t>
      </w:r>
    </w:p>
    <w:p w14:paraId="469F8790" w14:textId="77777777" w:rsidR="00901BBE" w:rsidRDefault="00901BBE" w:rsidP="00901BBE"/>
    <w:p w14:paraId="712074BA" w14:textId="77777777" w:rsidR="00901BBE" w:rsidRDefault="00901BBE" w:rsidP="00901BBE">
      <w:r>
        <w:t xml:space="preserve">4.2 </w:t>
      </w:r>
      <w:r>
        <w:rPr>
          <w:rFonts w:hint="eastAsia"/>
        </w:rPr>
        <w:t>Эксперимент</w:t>
      </w:r>
      <w:r>
        <w:t xml:space="preserve"> 2. </w:t>
      </w:r>
      <w:r>
        <w:rPr>
          <w:rFonts w:hint="eastAsia"/>
        </w:rPr>
        <w:t>Приём</w:t>
      </w:r>
      <w:r>
        <w:t xml:space="preserve"> </w:t>
      </w:r>
      <w:r>
        <w:rPr>
          <w:rFonts w:hint="eastAsia"/>
        </w:rPr>
        <w:t>сигнала</w:t>
      </w:r>
      <w:r>
        <w:t xml:space="preserve"> </w:t>
      </w:r>
      <w:r>
        <w:rPr>
          <w:rFonts w:hint="eastAsia"/>
        </w:rPr>
        <w:t>на</w:t>
      </w:r>
      <w:r>
        <w:t xml:space="preserve"> </w:t>
      </w:r>
      <w:r>
        <w:rPr>
          <w:rFonts w:hint="eastAsia"/>
        </w:rPr>
        <w:t>неподвижную</w:t>
      </w:r>
      <w:r>
        <w:t xml:space="preserve"> </w:t>
      </w:r>
      <w:r>
        <w:rPr>
          <w:rFonts w:hint="eastAsia"/>
        </w:rPr>
        <w:t>антенну</w:t>
      </w:r>
      <w:r>
        <w:t xml:space="preserve"> </w:t>
      </w:r>
      <w:r>
        <w:rPr>
          <w:rFonts w:hint="eastAsia"/>
        </w:rPr>
        <w:t>под</w:t>
      </w:r>
      <w:r>
        <w:t xml:space="preserve"> </w:t>
      </w:r>
      <w:r>
        <w:rPr>
          <w:rFonts w:hint="eastAsia"/>
        </w:rPr>
        <w:t>открытым</w:t>
      </w:r>
      <w:r>
        <w:t xml:space="preserve"> </w:t>
      </w:r>
      <w:r>
        <w:rPr>
          <w:rFonts w:hint="eastAsia"/>
        </w:rPr>
        <w:t>небом</w:t>
      </w:r>
    </w:p>
    <w:p w14:paraId="052B0679" w14:textId="77777777" w:rsidR="00901BBE" w:rsidRDefault="00901BBE" w:rsidP="00901BBE"/>
    <w:p w14:paraId="5EA41005" w14:textId="77777777" w:rsidR="00901BBE" w:rsidRDefault="00901BBE" w:rsidP="00901BBE">
      <w:r>
        <w:t xml:space="preserve">4.3 </w:t>
      </w:r>
      <w:r>
        <w:rPr>
          <w:rFonts w:hint="eastAsia"/>
        </w:rPr>
        <w:t>Эксперимент</w:t>
      </w:r>
      <w:r>
        <w:t xml:space="preserve"> 3. </w:t>
      </w:r>
      <w:r>
        <w:rPr>
          <w:rFonts w:hint="eastAsia"/>
        </w:rPr>
        <w:t>Приём</w:t>
      </w:r>
      <w:r>
        <w:t xml:space="preserve"> </w:t>
      </w:r>
      <w:r>
        <w:rPr>
          <w:rFonts w:hint="eastAsia"/>
        </w:rPr>
        <w:t>сигнала</w:t>
      </w:r>
      <w:r>
        <w:t xml:space="preserve"> </w:t>
      </w:r>
      <w:r>
        <w:rPr>
          <w:rFonts w:hint="eastAsia"/>
        </w:rPr>
        <w:t>на</w:t>
      </w:r>
      <w:r>
        <w:t xml:space="preserve"> </w:t>
      </w:r>
      <w:r>
        <w:rPr>
          <w:rFonts w:hint="eastAsia"/>
        </w:rPr>
        <w:t>движущемся</w:t>
      </w:r>
      <w:r>
        <w:t xml:space="preserve"> </w:t>
      </w:r>
      <w:r>
        <w:rPr>
          <w:rFonts w:hint="eastAsia"/>
        </w:rPr>
        <w:t>автомобиле</w:t>
      </w:r>
    </w:p>
    <w:p w14:paraId="57077545" w14:textId="77777777" w:rsidR="00901BBE" w:rsidRDefault="00901BBE" w:rsidP="00901BBE"/>
    <w:p w14:paraId="542AAFA8" w14:textId="77777777" w:rsidR="00901BBE" w:rsidRDefault="00901BBE" w:rsidP="00901BBE">
      <w:r>
        <w:t xml:space="preserve">4.4 </w:t>
      </w:r>
      <w:r>
        <w:rPr>
          <w:rFonts w:hint="eastAsia"/>
        </w:rPr>
        <w:t>Эксперимент</w:t>
      </w:r>
      <w:r>
        <w:t xml:space="preserve"> 4. </w:t>
      </w:r>
      <w:r>
        <w:rPr>
          <w:rFonts w:hint="eastAsia"/>
        </w:rPr>
        <w:t>Слежение</w:t>
      </w:r>
      <w:r>
        <w:t xml:space="preserve"> </w:t>
      </w:r>
      <w:r>
        <w:rPr>
          <w:rFonts w:hint="eastAsia"/>
        </w:rPr>
        <w:t>за</w:t>
      </w:r>
      <w:r>
        <w:t xml:space="preserve"> </w:t>
      </w:r>
      <w:r>
        <w:rPr>
          <w:rFonts w:hint="eastAsia"/>
        </w:rPr>
        <w:t>РНП</w:t>
      </w:r>
      <w:r>
        <w:t xml:space="preserve"> </w:t>
      </w:r>
      <w:r>
        <w:rPr>
          <w:rFonts w:hint="eastAsia"/>
        </w:rPr>
        <w:t>внутри</w:t>
      </w:r>
      <w:r>
        <w:t xml:space="preserve"> </w:t>
      </w:r>
      <w:r>
        <w:rPr>
          <w:rFonts w:hint="eastAsia"/>
        </w:rPr>
        <w:t>помещения</w:t>
      </w:r>
    </w:p>
    <w:p w14:paraId="04A1A6D6" w14:textId="77777777" w:rsidR="00901BBE" w:rsidRDefault="00901BBE" w:rsidP="00901BBE"/>
    <w:p w14:paraId="488A1B4F" w14:textId="77777777" w:rsidR="00901BBE" w:rsidRDefault="00901BBE" w:rsidP="00901BBE">
      <w:r>
        <w:t xml:space="preserve">4.5 </w:t>
      </w:r>
      <w:r>
        <w:rPr>
          <w:rFonts w:hint="eastAsia"/>
        </w:rPr>
        <w:t>Выводы</w:t>
      </w:r>
    </w:p>
    <w:p w14:paraId="75468F0C" w14:textId="77777777" w:rsidR="00901BBE" w:rsidRDefault="00901BBE" w:rsidP="00901BBE"/>
    <w:p w14:paraId="198381C7" w14:textId="2EEAA809" w:rsidR="00901BBE" w:rsidRPr="000A2B6E" w:rsidRDefault="00901BBE" w:rsidP="00901BBE">
      <w:r>
        <w:rPr>
          <w:rFonts w:hint="eastAsia"/>
        </w:rPr>
        <w:t>ЗАКЛЮЧЕНИЕ</w:t>
      </w:r>
    </w:p>
    <w:sectPr w:rsidR="00901BBE" w:rsidRPr="000A2B6E" w:rsidSect="005A6E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660F" w14:textId="77777777" w:rsidR="005A6E4C" w:rsidRDefault="005A6E4C">
      <w:pPr>
        <w:spacing w:after="0" w:line="240" w:lineRule="auto"/>
      </w:pPr>
      <w:r>
        <w:separator/>
      </w:r>
    </w:p>
  </w:endnote>
  <w:endnote w:type="continuationSeparator" w:id="0">
    <w:p w14:paraId="179BEF2D" w14:textId="77777777" w:rsidR="005A6E4C" w:rsidRDefault="005A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B28C" w14:textId="77777777" w:rsidR="005A6E4C" w:rsidRDefault="005A6E4C"/>
    <w:p w14:paraId="0EBB78C8" w14:textId="77777777" w:rsidR="005A6E4C" w:rsidRDefault="005A6E4C"/>
    <w:p w14:paraId="491554EA" w14:textId="77777777" w:rsidR="005A6E4C" w:rsidRDefault="005A6E4C"/>
    <w:p w14:paraId="5267810E" w14:textId="77777777" w:rsidR="005A6E4C" w:rsidRDefault="005A6E4C"/>
    <w:p w14:paraId="67CECD13" w14:textId="77777777" w:rsidR="005A6E4C" w:rsidRDefault="005A6E4C"/>
    <w:p w14:paraId="039E4DB0" w14:textId="77777777" w:rsidR="005A6E4C" w:rsidRDefault="005A6E4C"/>
    <w:p w14:paraId="6B170F1C" w14:textId="77777777" w:rsidR="005A6E4C" w:rsidRDefault="005A6E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7D1707" wp14:editId="35E92F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31FF" w14:textId="77777777" w:rsidR="005A6E4C" w:rsidRDefault="005A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D17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AC31FF" w14:textId="77777777" w:rsidR="005A6E4C" w:rsidRDefault="005A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B8B85" w14:textId="77777777" w:rsidR="005A6E4C" w:rsidRDefault="005A6E4C"/>
    <w:p w14:paraId="46147250" w14:textId="77777777" w:rsidR="005A6E4C" w:rsidRDefault="005A6E4C"/>
    <w:p w14:paraId="197250CA" w14:textId="77777777" w:rsidR="005A6E4C" w:rsidRDefault="005A6E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1FD0D" wp14:editId="0BE5CA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09C9" w14:textId="77777777" w:rsidR="005A6E4C" w:rsidRDefault="005A6E4C"/>
                          <w:p w14:paraId="6D3D6C76" w14:textId="77777777" w:rsidR="005A6E4C" w:rsidRDefault="005A6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1FD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0D09C9" w14:textId="77777777" w:rsidR="005A6E4C" w:rsidRDefault="005A6E4C"/>
                    <w:p w14:paraId="6D3D6C76" w14:textId="77777777" w:rsidR="005A6E4C" w:rsidRDefault="005A6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92142C" w14:textId="77777777" w:rsidR="005A6E4C" w:rsidRDefault="005A6E4C"/>
    <w:p w14:paraId="6C1CBE10" w14:textId="77777777" w:rsidR="005A6E4C" w:rsidRDefault="005A6E4C">
      <w:pPr>
        <w:rPr>
          <w:sz w:val="2"/>
          <w:szCs w:val="2"/>
        </w:rPr>
      </w:pPr>
    </w:p>
    <w:p w14:paraId="25B4631A" w14:textId="77777777" w:rsidR="005A6E4C" w:rsidRDefault="005A6E4C"/>
    <w:p w14:paraId="144A9685" w14:textId="77777777" w:rsidR="005A6E4C" w:rsidRDefault="005A6E4C">
      <w:pPr>
        <w:spacing w:after="0" w:line="240" w:lineRule="auto"/>
      </w:pPr>
    </w:p>
  </w:footnote>
  <w:footnote w:type="continuationSeparator" w:id="0">
    <w:p w14:paraId="60C8E3E2" w14:textId="77777777" w:rsidR="005A6E4C" w:rsidRDefault="005A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4C"/>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19594</TotalTime>
  <Pages>5</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2542</cp:revision>
  <cp:lastPrinted>2009-02-06T05:36:00Z</cp:lastPrinted>
  <dcterms:created xsi:type="dcterms:W3CDTF">2024-01-07T13:43:00Z</dcterms:created>
  <dcterms:modified xsi:type="dcterms:W3CDTF">2024-02-09T12:31:00Z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