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3A07" w14:textId="77777777" w:rsidR="000E6980" w:rsidRDefault="000E6980" w:rsidP="000E6980">
      <w:pPr>
        <w:pStyle w:val="afffffffffffffffffffffffffff5"/>
        <w:rPr>
          <w:rFonts w:ascii="Verdana" w:hAnsi="Verdana"/>
          <w:color w:val="000000"/>
          <w:sz w:val="21"/>
          <w:szCs w:val="21"/>
        </w:rPr>
      </w:pPr>
      <w:r>
        <w:rPr>
          <w:rFonts w:ascii="Helvetica" w:hAnsi="Helvetica" w:cs="Helvetica"/>
          <w:b/>
          <w:bCs w:val="0"/>
          <w:color w:val="222222"/>
          <w:sz w:val="21"/>
          <w:szCs w:val="21"/>
        </w:rPr>
        <w:t>Мальцева, Анна Викторовна.</w:t>
      </w:r>
    </w:p>
    <w:p w14:paraId="7487F455" w14:textId="77777777" w:rsidR="000E6980" w:rsidRDefault="000E6980" w:rsidP="000E69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институционализации политико-властных отношений в трудах И. А. </w:t>
      </w:r>
      <w:proofErr w:type="gramStart"/>
      <w:r>
        <w:rPr>
          <w:rFonts w:ascii="Helvetica" w:hAnsi="Helvetica" w:cs="Helvetica"/>
          <w:caps/>
          <w:color w:val="222222"/>
          <w:sz w:val="21"/>
          <w:szCs w:val="21"/>
        </w:rPr>
        <w:t>Ильина :</w:t>
      </w:r>
      <w:proofErr w:type="gramEnd"/>
      <w:r>
        <w:rPr>
          <w:rFonts w:ascii="Helvetica" w:hAnsi="Helvetica" w:cs="Helvetica"/>
          <w:caps/>
          <w:color w:val="222222"/>
          <w:sz w:val="21"/>
          <w:szCs w:val="21"/>
        </w:rPr>
        <w:t xml:space="preserve"> диссертация ... кандидата политических наук : 23.00.02. - Москва, 1998. - 184 с.</w:t>
      </w:r>
    </w:p>
    <w:p w14:paraId="1EB56042" w14:textId="77777777" w:rsidR="000E6980" w:rsidRDefault="000E6980" w:rsidP="000E69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Мальцева, Анна Викторовна</w:t>
      </w:r>
    </w:p>
    <w:p w14:paraId="2F3A95BA"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58EBA90"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9816C7"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1 -14</w:t>
      </w:r>
    </w:p>
    <w:p w14:paraId="08AEC2DD"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РЕЛИГИОЗНО-ФИЛОСОФСКОЕ ОПРАВДАНИЕ ВЛАСТИ И ПОЛИТИКИ</w:t>
      </w:r>
    </w:p>
    <w:p w14:paraId="3376416C"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Религиозно-метафизическое содержание политико-властных отношений: понятие смысла жизни. § 2. Церковь и мир (христианская </w:t>
      </w:r>
      <w:proofErr w:type="spellStart"/>
      <w:r>
        <w:rPr>
          <w:rFonts w:ascii="Arial" w:hAnsi="Arial" w:cs="Arial"/>
          <w:color w:val="333333"/>
          <w:sz w:val="21"/>
          <w:szCs w:val="21"/>
        </w:rPr>
        <w:t>икономия</w:t>
      </w:r>
      <w:proofErr w:type="spellEnd"/>
      <w:r>
        <w:rPr>
          <w:rFonts w:ascii="Arial" w:hAnsi="Arial" w:cs="Arial"/>
          <w:color w:val="333333"/>
          <w:sz w:val="21"/>
          <w:szCs w:val="21"/>
        </w:rPr>
        <w:t xml:space="preserve">): </w:t>
      </w:r>
      <w:proofErr w:type="spellStart"/>
      <w:r>
        <w:rPr>
          <w:rFonts w:ascii="Arial" w:hAnsi="Arial" w:cs="Arial"/>
          <w:color w:val="333333"/>
          <w:sz w:val="21"/>
          <w:szCs w:val="21"/>
        </w:rPr>
        <w:t>православ</w:t>
      </w:r>
      <w:proofErr w:type="spellEnd"/>
      <w:r>
        <w:rPr>
          <w:rFonts w:ascii="Arial" w:hAnsi="Arial" w:cs="Arial"/>
          <w:color w:val="333333"/>
          <w:sz w:val="21"/>
          <w:szCs w:val="21"/>
        </w:rPr>
        <w:t xml:space="preserve"> </w:t>
      </w:r>
      <w:proofErr w:type="spellStart"/>
      <w:r>
        <w:rPr>
          <w:rFonts w:ascii="Arial" w:hAnsi="Arial" w:cs="Arial"/>
          <w:color w:val="333333"/>
          <w:sz w:val="21"/>
          <w:szCs w:val="21"/>
        </w:rPr>
        <w:t>ное</w:t>
      </w:r>
      <w:proofErr w:type="spellEnd"/>
      <w:r>
        <w:rPr>
          <w:rFonts w:ascii="Arial" w:hAnsi="Arial" w:cs="Arial"/>
          <w:color w:val="333333"/>
          <w:sz w:val="21"/>
          <w:szCs w:val="21"/>
        </w:rPr>
        <w:t xml:space="preserve"> учение об обществе, государстве и власти.</w:t>
      </w:r>
    </w:p>
    <w:p w14:paraId="5AB89B5B"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15-29</w:t>
      </w:r>
    </w:p>
    <w:p w14:paraId="772CEB11"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29-66</w:t>
      </w:r>
    </w:p>
    <w:p w14:paraId="1142D26E"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ТЕОРИЯ ПОЛИТИКИ И.А.ИЛЬИНА § 1. Понятие свободы. § 2. Философия власти. § 3. Идея права. Понятие правосознания. § 4. Идея государства. § 5. Государственная форма. § 6. Политическая теория.</w:t>
      </w:r>
    </w:p>
    <w:p w14:paraId="4B8F8520"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67-76 76-87 88-104 105-118 119-131 131 -</w:t>
      </w:r>
    </w:p>
    <w:p w14:paraId="5BF2FB2F"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КРИТИКА ПОЛИТИЧЕСКОГО НИГИЛИЗМА</w:t>
      </w:r>
    </w:p>
    <w:p w14:paraId="139B1CC2"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139-163</w:t>
      </w:r>
    </w:p>
    <w:p w14:paraId="40AAFA6B"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A55C0B2"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164-176</w:t>
      </w:r>
    </w:p>
    <w:p w14:paraId="46CE6719"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7755FC6D" w14:textId="77777777" w:rsidR="000E6980" w:rsidRDefault="000E6980" w:rsidP="000E69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177-184</w:t>
      </w:r>
    </w:p>
    <w:p w14:paraId="7823CDB0" w14:textId="5C1D6A50" w:rsidR="00F37380" w:rsidRPr="000E6980" w:rsidRDefault="00F37380" w:rsidP="000E6980"/>
    <w:sectPr w:rsidR="00F37380" w:rsidRPr="000E69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3A6D" w14:textId="77777777" w:rsidR="009C4454" w:rsidRDefault="009C4454">
      <w:pPr>
        <w:spacing w:after="0" w:line="240" w:lineRule="auto"/>
      </w:pPr>
      <w:r>
        <w:separator/>
      </w:r>
    </w:p>
  </w:endnote>
  <w:endnote w:type="continuationSeparator" w:id="0">
    <w:p w14:paraId="69FBFC76" w14:textId="77777777" w:rsidR="009C4454" w:rsidRDefault="009C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2B51" w14:textId="77777777" w:rsidR="009C4454" w:rsidRDefault="009C4454"/>
    <w:p w14:paraId="718287E2" w14:textId="77777777" w:rsidR="009C4454" w:rsidRDefault="009C4454"/>
    <w:p w14:paraId="37A3D18D" w14:textId="77777777" w:rsidR="009C4454" w:rsidRDefault="009C4454"/>
    <w:p w14:paraId="22AAF028" w14:textId="77777777" w:rsidR="009C4454" w:rsidRDefault="009C4454"/>
    <w:p w14:paraId="12CBF185" w14:textId="77777777" w:rsidR="009C4454" w:rsidRDefault="009C4454"/>
    <w:p w14:paraId="34FD3DA1" w14:textId="77777777" w:rsidR="009C4454" w:rsidRDefault="009C4454"/>
    <w:p w14:paraId="723219CF" w14:textId="77777777" w:rsidR="009C4454" w:rsidRDefault="009C44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949C15" wp14:editId="6E34B1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D1ED" w14:textId="77777777" w:rsidR="009C4454" w:rsidRDefault="009C44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49C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A3D1ED" w14:textId="77777777" w:rsidR="009C4454" w:rsidRDefault="009C44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150F9E" w14:textId="77777777" w:rsidR="009C4454" w:rsidRDefault="009C4454"/>
    <w:p w14:paraId="4E04C5CA" w14:textId="77777777" w:rsidR="009C4454" w:rsidRDefault="009C4454"/>
    <w:p w14:paraId="2824A25D" w14:textId="77777777" w:rsidR="009C4454" w:rsidRDefault="009C44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80424E" wp14:editId="317C9F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4742" w14:textId="77777777" w:rsidR="009C4454" w:rsidRDefault="009C4454"/>
                          <w:p w14:paraId="5740685F" w14:textId="77777777" w:rsidR="009C4454" w:rsidRDefault="009C44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042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E4742" w14:textId="77777777" w:rsidR="009C4454" w:rsidRDefault="009C4454"/>
                    <w:p w14:paraId="5740685F" w14:textId="77777777" w:rsidR="009C4454" w:rsidRDefault="009C44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5844E" w14:textId="77777777" w:rsidR="009C4454" w:rsidRDefault="009C4454"/>
    <w:p w14:paraId="576178DB" w14:textId="77777777" w:rsidR="009C4454" w:rsidRDefault="009C4454">
      <w:pPr>
        <w:rPr>
          <w:sz w:val="2"/>
          <w:szCs w:val="2"/>
        </w:rPr>
      </w:pPr>
    </w:p>
    <w:p w14:paraId="51663F33" w14:textId="77777777" w:rsidR="009C4454" w:rsidRDefault="009C4454"/>
    <w:p w14:paraId="5A9378F8" w14:textId="77777777" w:rsidR="009C4454" w:rsidRDefault="009C4454">
      <w:pPr>
        <w:spacing w:after="0" w:line="240" w:lineRule="auto"/>
      </w:pPr>
    </w:p>
  </w:footnote>
  <w:footnote w:type="continuationSeparator" w:id="0">
    <w:p w14:paraId="21FBA4D8" w14:textId="77777777" w:rsidR="009C4454" w:rsidRDefault="009C4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5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80152</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2654</cp:revision>
  <cp:lastPrinted>2009-02-06T05:36:00Z</cp:lastPrinted>
  <dcterms:created xsi:type="dcterms:W3CDTF">2024-01-07T13:43:00Z</dcterms:created>
  <dcterms:modified xsi:type="dcterms:W3CDTF">2025-04-23T16:45:00Z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