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27EF" w14:textId="7083ABA8" w:rsidR="00AA482C" w:rsidRDefault="00531E48" w:rsidP="00531E48">
      <w:r w:rsidRPr="00531E48">
        <w:rPr>
          <w:rFonts w:hint="eastAsia"/>
        </w:rPr>
        <w:t>Федоров</w:t>
      </w:r>
      <w:r w:rsidRPr="00531E48">
        <w:t xml:space="preserve"> </w:t>
      </w:r>
      <w:r w:rsidRPr="00531E48">
        <w:rPr>
          <w:rFonts w:hint="eastAsia"/>
        </w:rPr>
        <w:t>Сергей</w:t>
      </w:r>
      <w:r w:rsidRPr="00531E48">
        <w:t xml:space="preserve"> </w:t>
      </w:r>
      <w:r w:rsidRPr="00531E48">
        <w:rPr>
          <w:rFonts w:hint="eastAsia"/>
        </w:rPr>
        <w:t>Николаевич</w:t>
      </w:r>
      <w:r>
        <w:rPr>
          <w:rFonts w:hint="cs"/>
        </w:rPr>
        <w:t xml:space="preserve"> </w:t>
      </w:r>
      <w:r w:rsidRPr="00531E48">
        <w:rPr>
          <w:rFonts w:hint="eastAsia"/>
        </w:rPr>
        <w:t>Разработка</w:t>
      </w:r>
      <w:r w:rsidRPr="00531E48">
        <w:t xml:space="preserve"> </w:t>
      </w:r>
      <w:r w:rsidRPr="00531E48">
        <w:rPr>
          <w:rFonts w:hint="eastAsia"/>
        </w:rPr>
        <w:t>катодной</w:t>
      </w:r>
      <w:r w:rsidRPr="00531E48">
        <w:t xml:space="preserve"> </w:t>
      </w:r>
      <w:r w:rsidRPr="00531E48">
        <w:rPr>
          <w:rFonts w:hint="eastAsia"/>
        </w:rPr>
        <w:t>футеровки</w:t>
      </w:r>
      <w:r w:rsidRPr="00531E48">
        <w:t xml:space="preserve"> </w:t>
      </w:r>
      <w:r w:rsidRPr="00531E48">
        <w:rPr>
          <w:rFonts w:hint="eastAsia"/>
        </w:rPr>
        <w:t>алюминиевого</w:t>
      </w:r>
      <w:r w:rsidRPr="00531E48">
        <w:t xml:space="preserve"> </w:t>
      </w:r>
      <w:r w:rsidRPr="00531E48">
        <w:rPr>
          <w:rFonts w:hint="eastAsia"/>
        </w:rPr>
        <w:t>электролизера</w:t>
      </w:r>
      <w:r w:rsidRPr="00531E48">
        <w:t xml:space="preserve">, </w:t>
      </w:r>
      <w:r w:rsidRPr="00531E48">
        <w:rPr>
          <w:rFonts w:hint="eastAsia"/>
        </w:rPr>
        <w:t>модифицированной</w:t>
      </w:r>
      <w:r w:rsidRPr="00531E48">
        <w:t xml:space="preserve"> </w:t>
      </w:r>
      <w:r w:rsidRPr="00531E48">
        <w:rPr>
          <w:rFonts w:hint="eastAsia"/>
        </w:rPr>
        <w:t>низкотемпературным</w:t>
      </w:r>
      <w:r w:rsidRPr="00531E48">
        <w:t xml:space="preserve"> </w:t>
      </w:r>
      <w:r w:rsidRPr="00531E48">
        <w:rPr>
          <w:rFonts w:hint="eastAsia"/>
        </w:rPr>
        <w:t>диборидом</w:t>
      </w:r>
      <w:r w:rsidRPr="00531E48">
        <w:t xml:space="preserve"> </w:t>
      </w:r>
      <w:r w:rsidRPr="00531E48">
        <w:rPr>
          <w:rFonts w:hint="eastAsia"/>
        </w:rPr>
        <w:t>титана</w:t>
      </w:r>
    </w:p>
    <w:p w14:paraId="6F1C9407" w14:textId="77777777" w:rsidR="00531E48" w:rsidRDefault="00531E48" w:rsidP="00531E48">
      <w:r>
        <w:rPr>
          <w:rFonts w:hint="eastAsia"/>
        </w:rPr>
        <w:t>ОГЛАВЛЕНИЕ</w:t>
      </w:r>
      <w:r>
        <w:t xml:space="preserve"> </w:t>
      </w:r>
      <w:r>
        <w:rPr>
          <w:rFonts w:hint="eastAsia"/>
        </w:rPr>
        <w:t>ДИССЕРТАЦИИ</w:t>
      </w:r>
    </w:p>
    <w:p w14:paraId="3667D671" w14:textId="77777777" w:rsidR="00531E48" w:rsidRDefault="00531E48" w:rsidP="00531E48">
      <w:r>
        <w:rPr>
          <w:rFonts w:hint="eastAsia"/>
        </w:rPr>
        <w:t>кандидат</w:t>
      </w:r>
      <w:r>
        <w:t xml:space="preserve"> </w:t>
      </w:r>
      <w:r>
        <w:rPr>
          <w:rFonts w:hint="eastAsia"/>
        </w:rPr>
        <w:t>наук</w:t>
      </w:r>
      <w:r>
        <w:t xml:space="preserve"> </w:t>
      </w:r>
      <w:r>
        <w:rPr>
          <w:rFonts w:hint="eastAsia"/>
        </w:rPr>
        <w:t>Федоров</w:t>
      </w:r>
      <w:r>
        <w:t xml:space="preserve"> </w:t>
      </w:r>
      <w:r>
        <w:rPr>
          <w:rFonts w:hint="eastAsia"/>
        </w:rPr>
        <w:t>Сергей</w:t>
      </w:r>
      <w:r>
        <w:t xml:space="preserve"> </w:t>
      </w:r>
      <w:r>
        <w:rPr>
          <w:rFonts w:hint="eastAsia"/>
        </w:rPr>
        <w:t>Николаевич</w:t>
      </w:r>
    </w:p>
    <w:p w14:paraId="489A774E" w14:textId="77777777" w:rsidR="00531E48" w:rsidRDefault="00531E48" w:rsidP="00531E48">
      <w:r>
        <w:rPr>
          <w:rFonts w:hint="eastAsia"/>
        </w:rPr>
        <w:t>ВВЕДЕНИЕ</w:t>
      </w:r>
    </w:p>
    <w:p w14:paraId="68DFC566" w14:textId="77777777" w:rsidR="00531E48" w:rsidRDefault="00531E48" w:rsidP="00531E48"/>
    <w:p w14:paraId="6BA4C0A1" w14:textId="77777777" w:rsidR="00531E48" w:rsidRDefault="00531E48" w:rsidP="00531E48">
      <w:r>
        <w:rPr>
          <w:rFonts w:hint="eastAsia"/>
        </w:rPr>
        <w:t>ГЛАВА</w:t>
      </w:r>
      <w:r>
        <w:t xml:space="preserve"> 1 </w:t>
      </w:r>
      <w:r>
        <w:rPr>
          <w:rFonts w:hint="eastAsia"/>
        </w:rPr>
        <w:t>ПРОБЛЕМЫ</w:t>
      </w:r>
      <w:r>
        <w:t xml:space="preserve"> </w:t>
      </w:r>
      <w:r>
        <w:rPr>
          <w:rFonts w:hint="eastAsia"/>
        </w:rPr>
        <w:t>СНИЖЕНИЯ</w:t>
      </w:r>
      <w:r>
        <w:t xml:space="preserve"> </w:t>
      </w:r>
      <w:r>
        <w:rPr>
          <w:rFonts w:hint="eastAsia"/>
        </w:rPr>
        <w:t>ЭНЕРГОПОТРЕБЛЕНИЯ</w:t>
      </w:r>
      <w:r>
        <w:t xml:space="preserve"> </w:t>
      </w:r>
      <w:r>
        <w:rPr>
          <w:rFonts w:hint="eastAsia"/>
        </w:rPr>
        <w:t>АЛЮМИНИЕВЫХ</w:t>
      </w:r>
      <w:r>
        <w:t xml:space="preserve"> </w:t>
      </w:r>
      <w:r>
        <w:rPr>
          <w:rFonts w:hint="eastAsia"/>
        </w:rPr>
        <w:t>ЭЛЕКТРОЛИЗЕРОВ</w:t>
      </w:r>
      <w:r>
        <w:t xml:space="preserve"> </w:t>
      </w:r>
      <w:r>
        <w:rPr>
          <w:rFonts w:hint="eastAsia"/>
        </w:rPr>
        <w:t>И</w:t>
      </w:r>
      <w:r>
        <w:t xml:space="preserve"> </w:t>
      </w:r>
      <w:r>
        <w:rPr>
          <w:rFonts w:hint="eastAsia"/>
        </w:rPr>
        <w:t>ИСПОЛЬЗОВАНИЯ</w:t>
      </w:r>
      <w:r>
        <w:t xml:space="preserve"> </w:t>
      </w:r>
      <w:r>
        <w:rPr>
          <w:rFonts w:hint="eastAsia"/>
        </w:rPr>
        <w:t>ДИБОРИДА</w:t>
      </w:r>
      <w:r>
        <w:t xml:space="preserve"> </w:t>
      </w:r>
      <w:r>
        <w:rPr>
          <w:rFonts w:hint="eastAsia"/>
        </w:rPr>
        <w:t>ТИТАНА</w:t>
      </w:r>
      <w:r>
        <w:t xml:space="preserve"> </w:t>
      </w:r>
      <w:r>
        <w:rPr>
          <w:rFonts w:hint="eastAsia"/>
        </w:rPr>
        <w:t>В</w:t>
      </w:r>
      <w:r>
        <w:t xml:space="preserve"> </w:t>
      </w:r>
      <w:r>
        <w:rPr>
          <w:rFonts w:hint="eastAsia"/>
        </w:rPr>
        <w:t>УГЛЕГРАФИТОВЫХ</w:t>
      </w:r>
      <w:r>
        <w:t xml:space="preserve"> </w:t>
      </w:r>
      <w:r>
        <w:rPr>
          <w:rFonts w:hint="eastAsia"/>
        </w:rPr>
        <w:t>БЛОКАХ</w:t>
      </w:r>
      <w:r>
        <w:t xml:space="preserve"> </w:t>
      </w:r>
      <w:r>
        <w:rPr>
          <w:rFonts w:hint="eastAsia"/>
        </w:rPr>
        <w:t>КАТОДНОЙ</w:t>
      </w:r>
      <w:r>
        <w:t xml:space="preserve"> </w:t>
      </w:r>
      <w:r>
        <w:rPr>
          <w:rFonts w:hint="eastAsia"/>
        </w:rPr>
        <w:t>ФУТЕРОВКИ</w:t>
      </w:r>
    </w:p>
    <w:p w14:paraId="2A7ED3E1" w14:textId="77777777" w:rsidR="00531E48" w:rsidRDefault="00531E48" w:rsidP="00531E48"/>
    <w:p w14:paraId="5E932E16" w14:textId="77777777" w:rsidR="00531E48" w:rsidRDefault="00531E48" w:rsidP="00531E48">
      <w:r>
        <w:t xml:space="preserve">1.1 </w:t>
      </w:r>
      <w:r>
        <w:rPr>
          <w:rFonts w:hint="eastAsia"/>
        </w:rPr>
        <w:t>Теоретические</w:t>
      </w:r>
      <w:r>
        <w:t xml:space="preserve"> </w:t>
      </w:r>
      <w:r>
        <w:rPr>
          <w:rFonts w:hint="eastAsia"/>
        </w:rPr>
        <w:t>основы</w:t>
      </w:r>
      <w:r>
        <w:t xml:space="preserve"> </w:t>
      </w:r>
      <w:r>
        <w:rPr>
          <w:rFonts w:hint="eastAsia"/>
        </w:rPr>
        <w:t>электролиза</w:t>
      </w:r>
      <w:r>
        <w:t xml:space="preserve"> </w:t>
      </w:r>
      <w:r>
        <w:rPr>
          <w:rFonts w:hint="eastAsia"/>
        </w:rPr>
        <w:t>алюминия</w:t>
      </w:r>
    </w:p>
    <w:p w14:paraId="4F5BE98B" w14:textId="77777777" w:rsidR="00531E48" w:rsidRDefault="00531E48" w:rsidP="00531E48"/>
    <w:p w14:paraId="141B5463" w14:textId="77777777" w:rsidR="00531E48" w:rsidRDefault="00531E48" w:rsidP="00531E48">
      <w:r>
        <w:t xml:space="preserve">1.2 </w:t>
      </w:r>
      <w:r>
        <w:rPr>
          <w:rFonts w:hint="eastAsia"/>
        </w:rPr>
        <w:t>Техническое</w:t>
      </w:r>
      <w:r>
        <w:t xml:space="preserve"> </w:t>
      </w:r>
      <w:r>
        <w:rPr>
          <w:rFonts w:hint="eastAsia"/>
        </w:rPr>
        <w:t>развитие</w:t>
      </w:r>
      <w:r>
        <w:t xml:space="preserve"> </w:t>
      </w:r>
      <w:r>
        <w:rPr>
          <w:rFonts w:hint="eastAsia"/>
        </w:rPr>
        <w:t>процесса</w:t>
      </w:r>
      <w:r>
        <w:t xml:space="preserve"> </w:t>
      </w:r>
      <w:r>
        <w:rPr>
          <w:rFonts w:hint="eastAsia"/>
        </w:rPr>
        <w:t>электролиза</w:t>
      </w:r>
      <w:r>
        <w:t xml:space="preserve"> </w:t>
      </w:r>
      <w:r>
        <w:rPr>
          <w:rFonts w:hint="eastAsia"/>
        </w:rPr>
        <w:t>криолит</w:t>
      </w:r>
      <w:r>
        <w:t>-</w:t>
      </w:r>
      <w:r>
        <w:rPr>
          <w:rFonts w:hint="eastAsia"/>
        </w:rPr>
        <w:t>глиноземных</w:t>
      </w:r>
      <w:r>
        <w:t xml:space="preserve"> </w:t>
      </w:r>
      <w:r>
        <w:rPr>
          <w:rFonts w:hint="eastAsia"/>
        </w:rPr>
        <w:t>расплавов</w:t>
      </w:r>
    </w:p>
    <w:p w14:paraId="77811A1A" w14:textId="77777777" w:rsidR="00531E48" w:rsidRDefault="00531E48" w:rsidP="00531E48"/>
    <w:p w14:paraId="2ED343DE" w14:textId="77777777" w:rsidR="00531E48" w:rsidRDefault="00531E48" w:rsidP="00531E48">
      <w:r>
        <w:t xml:space="preserve">1.2.1 </w:t>
      </w:r>
      <w:r>
        <w:rPr>
          <w:rFonts w:hint="eastAsia"/>
        </w:rPr>
        <w:t>Проблемы</w:t>
      </w:r>
      <w:r>
        <w:t xml:space="preserve"> </w:t>
      </w:r>
      <w:r>
        <w:rPr>
          <w:rFonts w:hint="eastAsia"/>
        </w:rPr>
        <w:t>снижения</w:t>
      </w:r>
      <w:r>
        <w:t xml:space="preserve"> </w:t>
      </w:r>
      <w:r>
        <w:rPr>
          <w:rFonts w:hint="eastAsia"/>
        </w:rPr>
        <w:t>капитальных</w:t>
      </w:r>
      <w:r>
        <w:t xml:space="preserve"> </w:t>
      </w:r>
      <w:r>
        <w:rPr>
          <w:rFonts w:hint="eastAsia"/>
        </w:rPr>
        <w:t>и</w:t>
      </w:r>
      <w:r>
        <w:t xml:space="preserve"> </w:t>
      </w:r>
      <w:r>
        <w:rPr>
          <w:rFonts w:hint="eastAsia"/>
        </w:rPr>
        <w:t>эксплуатационных</w:t>
      </w:r>
      <w:r>
        <w:t xml:space="preserve"> </w:t>
      </w:r>
      <w:r>
        <w:rPr>
          <w:rFonts w:hint="eastAsia"/>
        </w:rPr>
        <w:t>расходов</w:t>
      </w:r>
    </w:p>
    <w:p w14:paraId="79DF6F31" w14:textId="77777777" w:rsidR="00531E48" w:rsidRDefault="00531E48" w:rsidP="00531E48"/>
    <w:p w14:paraId="0BB998F3" w14:textId="77777777" w:rsidR="00531E48" w:rsidRDefault="00531E48" w:rsidP="00531E48">
      <w:r>
        <w:t xml:space="preserve">1.2.2 </w:t>
      </w:r>
      <w:r>
        <w:rPr>
          <w:rFonts w:hint="eastAsia"/>
        </w:rPr>
        <w:t>Исследование</w:t>
      </w:r>
      <w:r>
        <w:t xml:space="preserve"> </w:t>
      </w:r>
      <w:r>
        <w:rPr>
          <w:rFonts w:hint="eastAsia"/>
        </w:rPr>
        <w:t>процесса</w:t>
      </w:r>
      <w:r>
        <w:t xml:space="preserve"> </w:t>
      </w:r>
      <w:r>
        <w:rPr>
          <w:rFonts w:hint="eastAsia"/>
        </w:rPr>
        <w:t>образования</w:t>
      </w:r>
      <w:r>
        <w:t xml:space="preserve"> </w:t>
      </w:r>
      <w:r>
        <w:rPr>
          <w:rFonts w:hint="eastAsia"/>
        </w:rPr>
        <w:t>электролитной</w:t>
      </w:r>
      <w:r>
        <w:t xml:space="preserve"> </w:t>
      </w:r>
      <w:r>
        <w:rPr>
          <w:rFonts w:hint="eastAsia"/>
        </w:rPr>
        <w:t>пленки</w:t>
      </w:r>
      <w:r>
        <w:t xml:space="preserve"> </w:t>
      </w:r>
      <w:r>
        <w:rPr>
          <w:rFonts w:hint="eastAsia"/>
        </w:rPr>
        <w:t>между</w:t>
      </w:r>
      <w:r>
        <w:t xml:space="preserve"> </w:t>
      </w:r>
      <w:r>
        <w:rPr>
          <w:rFonts w:hint="eastAsia"/>
        </w:rPr>
        <w:t>слоем</w:t>
      </w:r>
      <w:r>
        <w:t xml:space="preserve"> </w:t>
      </w:r>
      <w:r>
        <w:rPr>
          <w:rFonts w:hint="eastAsia"/>
        </w:rPr>
        <w:t>жидкого</w:t>
      </w:r>
      <w:r>
        <w:t xml:space="preserve"> </w:t>
      </w:r>
      <w:r>
        <w:rPr>
          <w:rFonts w:hint="eastAsia"/>
        </w:rPr>
        <w:t>алюминия</w:t>
      </w:r>
      <w:r>
        <w:t xml:space="preserve"> </w:t>
      </w:r>
      <w:r>
        <w:rPr>
          <w:rFonts w:hint="eastAsia"/>
        </w:rPr>
        <w:t>и</w:t>
      </w:r>
      <w:r>
        <w:t xml:space="preserve"> </w:t>
      </w:r>
      <w:r>
        <w:rPr>
          <w:rFonts w:hint="eastAsia"/>
        </w:rPr>
        <w:t>поверхностью</w:t>
      </w:r>
      <w:r>
        <w:t xml:space="preserve"> </w:t>
      </w:r>
      <w:r>
        <w:rPr>
          <w:rFonts w:hint="eastAsia"/>
        </w:rPr>
        <w:t>катода</w:t>
      </w:r>
    </w:p>
    <w:p w14:paraId="6A2D565A" w14:textId="77777777" w:rsidR="00531E48" w:rsidRDefault="00531E48" w:rsidP="00531E48"/>
    <w:p w14:paraId="68569DC0" w14:textId="77777777" w:rsidR="00531E48" w:rsidRDefault="00531E48" w:rsidP="00531E48">
      <w:r>
        <w:t xml:space="preserve">1.2.3 </w:t>
      </w:r>
      <w:r>
        <w:rPr>
          <w:rFonts w:hint="eastAsia"/>
        </w:rPr>
        <w:t>Проблемы</w:t>
      </w:r>
      <w:r>
        <w:t xml:space="preserve"> </w:t>
      </w:r>
      <w:r>
        <w:rPr>
          <w:rFonts w:hint="eastAsia"/>
        </w:rPr>
        <w:t>создания</w:t>
      </w:r>
      <w:r>
        <w:t xml:space="preserve"> </w:t>
      </w:r>
      <w:r>
        <w:rPr>
          <w:rFonts w:hint="eastAsia"/>
        </w:rPr>
        <w:t>и</w:t>
      </w:r>
      <w:r>
        <w:t xml:space="preserve"> </w:t>
      </w:r>
      <w:r>
        <w:rPr>
          <w:rFonts w:hint="eastAsia"/>
        </w:rPr>
        <w:t>внедрения</w:t>
      </w:r>
      <w:r>
        <w:t xml:space="preserve"> </w:t>
      </w:r>
      <w:r>
        <w:rPr>
          <w:rFonts w:hint="eastAsia"/>
        </w:rPr>
        <w:t>смачиваемых</w:t>
      </w:r>
      <w:r>
        <w:t xml:space="preserve">, </w:t>
      </w:r>
      <w:r>
        <w:rPr>
          <w:rFonts w:hint="eastAsia"/>
        </w:rPr>
        <w:t>дренируемых</w:t>
      </w:r>
      <w:r>
        <w:t xml:space="preserve"> </w:t>
      </w:r>
      <w:r>
        <w:rPr>
          <w:rFonts w:hint="eastAsia"/>
        </w:rPr>
        <w:t>покрытий</w:t>
      </w:r>
      <w:r>
        <w:t xml:space="preserve"> </w:t>
      </w:r>
      <w:r>
        <w:rPr>
          <w:rFonts w:hint="eastAsia"/>
        </w:rPr>
        <w:t>катода</w:t>
      </w:r>
    </w:p>
    <w:p w14:paraId="5DEEAD88" w14:textId="77777777" w:rsidR="00531E48" w:rsidRDefault="00531E48" w:rsidP="00531E48"/>
    <w:p w14:paraId="288431FE" w14:textId="77777777" w:rsidR="00531E48" w:rsidRDefault="00531E48" w:rsidP="00531E48">
      <w:r>
        <w:t xml:space="preserve">1.3 </w:t>
      </w:r>
      <w:r>
        <w:rPr>
          <w:rFonts w:hint="eastAsia"/>
        </w:rPr>
        <w:t>Свойства</w:t>
      </w:r>
      <w:r>
        <w:t xml:space="preserve"> </w:t>
      </w:r>
      <w:r>
        <w:rPr>
          <w:rFonts w:hint="eastAsia"/>
        </w:rPr>
        <w:t>диборида</w:t>
      </w:r>
      <w:r>
        <w:t xml:space="preserve"> </w:t>
      </w:r>
      <w:r>
        <w:rPr>
          <w:rFonts w:hint="eastAsia"/>
        </w:rPr>
        <w:t>титана</w:t>
      </w:r>
      <w:r>
        <w:t xml:space="preserve"> </w:t>
      </w:r>
      <w:r>
        <w:rPr>
          <w:rFonts w:hint="eastAsia"/>
        </w:rPr>
        <w:t>и</w:t>
      </w:r>
      <w:r>
        <w:t xml:space="preserve"> </w:t>
      </w:r>
      <w:r>
        <w:rPr>
          <w:rFonts w:hint="eastAsia"/>
        </w:rPr>
        <w:t>его</w:t>
      </w:r>
      <w:r>
        <w:t xml:space="preserve"> </w:t>
      </w:r>
      <w:r>
        <w:rPr>
          <w:rFonts w:hint="eastAsia"/>
        </w:rPr>
        <w:t>промышленное</w:t>
      </w:r>
      <w:r>
        <w:t xml:space="preserve"> </w:t>
      </w:r>
      <w:r>
        <w:rPr>
          <w:rFonts w:hint="eastAsia"/>
        </w:rPr>
        <w:t>производство</w:t>
      </w:r>
    </w:p>
    <w:p w14:paraId="727EB337" w14:textId="77777777" w:rsidR="00531E48" w:rsidRDefault="00531E48" w:rsidP="00531E48"/>
    <w:p w14:paraId="01AE2BF0" w14:textId="77777777" w:rsidR="00531E48" w:rsidRDefault="00531E48" w:rsidP="00531E48">
      <w:r>
        <w:t xml:space="preserve">1.3.1 </w:t>
      </w:r>
      <w:r>
        <w:rPr>
          <w:rFonts w:hint="eastAsia"/>
        </w:rPr>
        <w:t>Способы</w:t>
      </w:r>
      <w:r>
        <w:t xml:space="preserve"> </w:t>
      </w:r>
      <w:r>
        <w:rPr>
          <w:rFonts w:hint="eastAsia"/>
        </w:rPr>
        <w:t>получения</w:t>
      </w:r>
      <w:r>
        <w:t xml:space="preserve"> </w:t>
      </w:r>
      <w:r>
        <w:rPr>
          <w:rFonts w:hint="eastAsia"/>
        </w:rPr>
        <w:t>диборида</w:t>
      </w:r>
      <w:r>
        <w:t xml:space="preserve"> </w:t>
      </w:r>
      <w:r>
        <w:rPr>
          <w:rFonts w:hint="eastAsia"/>
        </w:rPr>
        <w:t>титана</w:t>
      </w:r>
    </w:p>
    <w:p w14:paraId="11D8397B" w14:textId="77777777" w:rsidR="00531E48" w:rsidRDefault="00531E48" w:rsidP="00531E48"/>
    <w:p w14:paraId="2F21EC5E" w14:textId="77777777" w:rsidR="00531E48" w:rsidRDefault="00531E48" w:rsidP="00531E48">
      <w:r>
        <w:rPr>
          <w:rFonts w:hint="eastAsia"/>
        </w:rPr>
        <w:t>Выводы</w:t>
      </w:r>
      <w:r>
        <w:t xml:space="preserve"> </w:t>
      </w:r>
      <w:r>
        <w:rPr>
          <w:rFonts w:hint="eastAsia"/>
        </w:rPr>
        <w:t>к</w:t>
      </w:r>
      <w:r>
        <w:t xml:space="preserve"> </w:t>
      </w:r>
      <w:r>
        <w:rPr>
          <w:rFonts w:hint="eastAsia"/>
        </w:rPr>
        <w:t>главе</w:t>
      </w:r>
    </w:p>
    <w:p w14:paraId="4375A3F8" w14:textId="77777777" w:rsidR="00531E48" w:rsidRDefault="00531E48" w:rsidP="00531E48"/>
    <w:p w14:paraId="1320486C" w14:textId="77777777" w:rsidR="00531E48" w:rsidRDefault="00531E48" w:rsidP="00531E48">
      <w:r>
        <w:rPr>
          <w:rFonts w:hint="eastAsia"/>
        </w:rPr>
        <w:t>ГЛАВА</w:t>
      </w:r>
      <w:r>
        <w:t xml:space="preserve"> 2 </w:t>
      </w:r>
      <w:r>
        <w:rPr>
          <w:rFonts w:hint="eastAsia"/>
        </w:rPr>
        <w:t>МЕТОДЫ</w:t>
      </w:r>
      <w:r>
        <w:t xml:space="preserve"> </w:t>
      </w:r>
      <w:r>
        <w:rPr>
          <w:rFonts w:hint="eastAsia"/>
        </w:rPr>
        <w:t>ИССЛЕДОВАНИЯ</w:t>
      </w:r>
    </w:p>
    <w:p w14:paraId="58871D37" w14:textId="77777777" w:rsidR="00531E48" w:rsidRDefault="00531E48" w:rsidP="00531E48"/>
    <w:p w14:paraId="5278B9D8" w14:textId="77777777" w:rsidR="00531E48" w:rsidRDefault="00531E48" w:rsidP="00531E48">
      <w:r>
        <w:t xml:space="preserve">2.1 </w:t>
      </w:r>
      <w:r>
        <w:rPr>
          <w:rFonts w:hint="eastAsia"/>
        </w:rPr>
        <w:t>Образцы</w:t>
      </w:r>
      <w:r>
        <w:t xml:space="preserve"> </w:t>
      </w:r>
      <w:r>
        <w:rPr>
          <w:rFonts w:hint="eastAsia"/>
        </w:rPr>
        <w:t>катодных</w:t>
      </w:r>
      <w:r>
        <w:t xml:space="preserve"> </w:t>
      </w:r>
      <w:r>
        <w:rPr>
          <w:rFonts w:hint="eastAsia"/>
        </w:rPr>
        <w:t>материалов</w:t>
      </w:r>
      <w:r>
        <w:t xml:space="preserve">. </w:t>
      </w:r>
      <w:r>
        <w:rPr>
          <w:rFonts w:hint="eastAsia"/>
        </w:rPr>
        <w:t>Свойства</w:t>
      </w:r>
      <w:r>
        <w:t xml:space="preserve"> </w:t>
      </w:r>
      <w:r>
        <w:rPr>
          <w:rFonts w:hint="eastAsia"/>
        </w:rPr>
        <w:t>и</w:t>
      </w:r>
      <w:r>
        <w:t xml:space="preserve"> </w:t>
      </w:r>
      <w:r>
        <w:rPr>
          <w:rFonts w:hint="eastAsia"/>
        </w:rPr>
        <w:t>их</w:t>
      </w:r>
      <w:r>
        <w:t xml:space="preserve"> </w:t>
      </w:r>
      <w:r>
        <w:rPr>
          <w:rFonts w:hint="eastAsia"/>
        </w:rPr>
        <w:t>характеристики</w:t>
      </w:r>
    </w:p>
    <w:p w14:paraId="7C7E7EC3" w14:textId="77777777" w:rsidR="00531E48" w:rsidRDefault="00531E48" w:rsidP="00531E48"/>
    <w:p w14:paraId="1BD2033E" w14:textId="77777777" w:rsidR="00531E48" w:rsidRDefault="00531E48" w:rsidP="00531E48">
      <w:r>
        <w:t xml:space="preserve">2.2 </w:t>
      </w:r>
      <w:r>
        <w:rPr>
          <w:rFonts w:hint="eastAsia"/>
        </w:rPr>
        <w:t>Методика</w:t>
      </w:r>
      <w:r>
        <w:t xml:space="preserve"> </w:t>
      </w:r>
      <w:r>
        <w:rPr>
          <w:rFonts w:hint="eastAsia"/>
        </w:rPr>
        <w:t>эксперимента</w:t>
      </w:r>
      <w:r>
        <w:t xml:space="preserve"> </w:t>
      </w:r>
      <w:r>
        <w:rPr>
          <w:rFonts w:hint="eastAsia"/>
        </w:rPr>
        <w:t>по</w:t>
      </w:r>
      <w:r>
        <w:t xml:space="preserve"> </w:t>
      </w:r>
      <w:r>
        <w:rPr>
          <w:rFonts w:hint="eastAsia"/>
        </w:rPr>
        <w:t>синтезу</w:t>
      </w:r>
      <w:r>
        <w:t xml:space="preserve"> </w:t>
      </w:r>
      <w:r>
        <w:rPr>
          <w:rFonts w:hint="eastAsia"/>
        </w:rPr>
        <w:t>модифицирующей</w:t>
      </w:r>
      <w:r>
        <w:t xml:space="preserve"> </w:t>
      </w:r>
      <w:r>
        <w:rPr>
          <w:rFonts w:hint="eastAsia"/>
        </w:rPr>
        <w:t>добавки</w:t>
      </w:r>
      <w:r>
        <w:t xml:space="preserve"> </w:t>
      </w:r>
      <w:r>
        <w:rPr>
          <w:rFonts w:hint="eastAsia"/>
        </w:rPr>
        <w:t>диборида</w:t>
      </w:r>
      <w:r>
        <w:t xml:space="preserve"> </w:t>
      </w:r>
      <w:r>
        <w:rPr>
          <w:rFonts w:hint="eastAsia"/>
        </w:rPr>
        <w:t>титана</w:t>
      </w:r>
    </w:p>
    <w:p w14:paraId="62D31380" w14:textId="77777777" w:rsidR="00531E48" w:rsidRDefault="00531E48" w:rsidP="00531E48"/>
    <w:p w14:paraId="569FF542" w14:textId="77777777" w:rsidR="00531E48" w:rsidRDefault="00531E48" w:rsidP="00531E48">
      <w:r>
        <w:t xml:space="preserve">2.2.1 </w:t>
      </w:r>
      <w:r>
        <w:rPr>
          <w:rFonts w:hint="eastAsia"/>
        </w:rPr>
        <w:t>Гидролиз</w:t>
      </w:r>
      <w:r>
        <w:t xml:space="preserve"> </w:t>
      </w:r>
      <w:r>
        <w:rPr>
          <w:rFonts w:hint="eastAsia"/>
        </w:rPr>
        <w:t>тетрахлорида</w:t>
      </w:r>
      <w:r>
        <w:t xml:space="preserve"> </w:t>
      </w:r>
      <w:r>
        <w:rPr>
          <w:rFonts w:hint="eastAsia"/>
        </w:rPr>
        <w:t>титана</w:t>
      </w:r>
    </w:p>
    <w:p w14:paraId="5190C40F" w14:textId="77777777" w:rsidR="00531E48" w:rsidRDefault="00531E48" w:rsidP="00531E48"/>
    <w:p w14:paraId="39BE608C" w14:textId="77777777" w:rsidR="00531E48" w:rsidRDefault="00531E48" w:rsidP="00531E48">
      <w:r>
        <w:t xml:space="preserve">2.2.2 </w:t>
      </w:r>
      <w:r>
        <w:rPr>
          <w:rFonts w:hint="eastAsia"/>
        </w:rPr>
        <w:t>Допирование</w:t>
      </w:r>
      <w:r>
        <w:t xml:space="preserve"> </w:t>
      </w:r>
      <w:r>
        <w:rPr>
          <w:rFonts w:hint="eastAsia"/>
        </w:rPr>
        <w:t>ионами</w:t>
      </w:r>
      <w:r>
        <w:t xml:space="preserve"> </w:t>
      </w:r>
      <w:r>
        <w:rPr>
          <w:rFonts w:hint="eastAsia"/>
        </w:rPr>
        <w:t>фтора</w:t>
      </w:r>
    </w:p>
    <w:p w14:paraId="578AA051" w14:textId="77777777" w:rsidR="00531E48" w:rsidRDefault="00531E48" w:rsidP="00531E48"/>
    <w:p w14:paraId="7C352BDF" w14:textId="77777777" w:rsidR="00531E48" w:rsidRDefault="00531E48" w:rsidP="00531E48">
      <w:r>
        <w:t xml:space="preserve">2.2.3 </w:t>
      </w:r>
      <w:r>
        <w:rPr>
          <w:rFonts w:hint="eastAsia"/>
        </w:rPr>
        <w:t>Синтез</w:t>
      </w:r>
      <w:r>
        <w:t xml:space="preserve"> </w:t>
      </w:r>
      <w:r>
        <w:rPr>
          <w:rFonts w:hint="eastAsia"/>
        </w:rPr>
        <w:t>диборида</w:t>
      </w:r>
      <w:r>
        <w:t xml:space="preserve"> </w:t>
      </w:r>
      <w:r>
        <w:rPr>
          <w:rFonts w:hint="eastAsia"/>
        </w:rPr>
        <w:t>титана</w:t>
      </w:r>
    </w:p>
    <w:p w14:paraId="1EE11229" w14:textId="77777777" w:rsidR="00531E48" w:rsidRDefault="00531E48" w:rsidP="00531E48"/>
    <w:p w14:paraId="3B826405" w14:textId="77777777" w:rsidR="00531E48" w:rsidRDefault="00531E48" w:rsidP="00531E48">
      <w:r>
        <w:t xml:space="preserve">2.3 </w:t>
      </w:r>
      <w:r>
        <w:rPr>
          <w:rFonts w:hint="eastAsia"/>
        </w:rPr>
        <w:t>Методика</w:t>
      </w:r>
      <w:r>
        <w:t xml:space="preserve"> </w:t>
      </w:r>
      <w:r>
        <w:rPr>
          <w:rFonts w:hint="eastAsia"/>
        </w:rPr>
        <w:t>эксперимента</w:t>
      </w:r>
      <w:r>
        <w:t xml:space="preserve"> </w:t>
      </w:r>
      <w:r>
        <w:rPr>
          <w:rFonts w:hint="eastAsia"/>
        </w:rPr>
        <w:t>электролиза</w:t>
      </w:r>
      <w:r>
        <w:t xml:space="preserve"> </w:t>
      </w:r>
      <w:r>
        <w:rPr>
          <w:rFonts w:hint="eastAsia"/>
        </w:rPr>
        <w:t>алюминия</w:t>
      </w:r>
    </w:p>
    <w:p w14:paraId="1443E557" w14:textId="77777777" w:rsidR="00531E48" w:rsidRDefault="00531E48" w:rsidP="00531E48"/>
    <w:p w14:paraId="0BC20610" w14:textId="77777777" w:rsidR="00531E48" w:rsidRDefault="00531E48" w:rsidP="00531E48">
      <w:r>
        <w:t xml:space="preserve">2.4 </w:t>
      </w:r>
      <w:r>
        <w:rPr>
          <w:rFonts w:hint="eastAsia"/>
        </w:rPr>
        <w:t>Анализ</w:t>
      </w:r>
      <w:r>
        <w:t xml:space="preserve"> </w:t>
      </w:r>
      <w:r>
        <w:rPr>
          <w:rFonts w:hint="eastAsia"/>
        </w:rPr>
        <w:t>катодного</w:t>
      </w:r>
      <w:r>
        <w:t xml:space="preserve"> </w:t>
      </w:r>
      <w:r>
        <w:rPr>
          <w:rFonts w:hint="eastAsia"/>
        </w:rPr>
        <w:t>блока</w:t>
      </w:r>
      <w:r>
        <w:t xml:space="preserve"> </w:t>
      </w:r>
      <w:r>
        <w:rPr>
          <w:rFonts w:hint="eastAsia"/>
        </w:rPr>
        <w:t>на</w:t>
      </w:r>
      <w:r>
        <w:t xml:space="preserve"> </w:t>
      </w:r>
      <w:r>
        <w:rPr>
          <w:rFonts w:hint="eastAsia"/>
        </w:rPr>
        <w:t>смачиваемость</w:t>
      </w:r>
      <w:r>
        <w:t xml:space="preserve"> </w:t>
      </w:r>
      <w:r>
        <w:rPr>
          <w:rFonts w:hint="eastAsia"/>
        </w:rPr>
        <w:t>алюминием</w:t>
      </w:r>
    </w:p>
    <w:p w14:paraId="2D6F43EB" w14:textId="77777777" w:rsidR="00531E48" w:rsidRDefault="00531E48" w:rsidP="00531E48"/>
    <w:p w14:paraId="208D5960" w14:textId="77777777" w:rsidR="00531E48" w:rsidRDefault="00531E48" w:rsidP="00531E48">
      <w:r>
        <w:t xml:space="preserve">2.5 </w:t>
      </w:r>
      <w:r>
        <w:rPr>
          <w:rFonts w:hint="eastAsia"/>
        </w:rPr>
        <w:t>Методика</w:t>
      </w:r>
      <w:r>
        <w:t xml:space="preserve"> </w:t>
      </w:r>
      <w:r>
        <w:rPr>
          <w:rFonts w:hint="eastAsia"/>
        </w:rPr>
        <w:t>определения</w:t>
      </w:r>
      <w:r>
        <w:t xml:space="preserve"> </w:t>
      </w:r>
      <w:r>
        <w:rPr>
          <w:rFonts w:hint="eastAsia"/>
        </w:rPr>
        <w:t>удельного</w:t>
      </w:r>
      <w:r>
        <w:t xml:space="preserve"> </w:t>
      </w:r>
      <w:r>
        <w:rPr>
          <w:rFonts w:hint="eastAsia"/>
        </w:rPr>
        <w:t>электрического</w:t>
      </w:r>
      <w:r>
        <w:t xml:space="preserve"> </w:t>
      </w:r>
      <w:r>
        <w:rPr>
          <w:rFonts w:hint="eastAsia"/>
        </w:rPr>
        <w:t>сопротивления</w:t>
      </w:r>
      <w:r>
        <w:t xml:space="preserve"> </w:t>
      </w:r>
      <w:r>
        <w:rPr>
          <w:rFonts w:hint="eastAsia"/>
        </w:rPr>
        <w:t>обожженных</w:t>
      </w:r>
    </w:p>
    <w:p w14:paraId="69AA8AE5" w14:textId="77777777" w:rsidR="00531E48" w:rsidRDefault="00531E48" w:rsidP="00531E48"/>
    <w:p w14:paraId="4E9F56EC" w14:textId="77777777" w:rsidR="00531E48" w:rsidRDefault="00531E48" w:rsidP="00531E48">
      <w:r>
        <w:rPr>
          <w:rFonts w:hint="eastAsia"/>
        </w:rPr>
        <w:t>образцов</w:t>
      </w:r>
    </w:p>
    <w:p w14:paraId="51D66C82" w14:textId="77777777" w:rsidR="00531E48" w:rsidRDefault="00531E48" w:rsidP="00531E48"/>
    <w:p w14:paraId="2A0D89B9" w14:textId="77777777" w:rsidR="00531E48" w:rsidRDefault="00531E48" w:rsidP="00531E48">
      <w:r>
        <w:rPr>
          <w:rFonts w:hint="eastAsia"/>
        </w:rPr>
        <w:t>ГЛАВА</w:t>
      </w:r>
      <w:r>
        <w:t xml:space="preserve"> 3 </w:t>
      </w:r>
      <w:r>
        <w:rPr>
          <w:rFonts w:hint="eastAsia"/>
        </w:rPr>
        <w:t>СИНТЕЗ</w:t>
      </w:r>
      <w:r>
        <w:t xml:space="preserve"> </w:t>
      </w:r>
      <w:r>
        <w:rPr>
          <w:rFonts w:hint="eastAsia"/>
        </w:rPr>
        <w:t>МОДИФИЦИРУЮЩЕЙ</w:t>
      </w:r>
      <w:r>
        <w:t xml:space="preserve"> </w:t>
      </w:r>
      <w:r>
        <w:rPr>
          <w:rFonts w:hint="eastAsia"/>
        </w:rPr>
        <w:t>ДОБАВКИ</w:t>
      </w:r>
      <w:r>
        <w:t xml:space="preserve"> </w:t>
      </w:r>
      <w:r>
        <w:rPr>
          <w:rFonts w:hint="eastAsia"/>
        </w:rPr>
        <w:t>ДИБОРИДА</w:t>
      </w:r>
      <w:r>
        <w:t xml:space="preserve"> </w:t>
      </w:r>
      <w:r>
        <w:rPr>
          <w:rFonts w:hint="eastAsia"/>
        </w:rPr>
        <w:t>ТИТАНА</w:t>
      </w:r>
    </w:p>
    <w:p w14:paraId="64695785" w14:textId="77777777" w:rsidR="00531E48" w:rsidRDefault="00531E48" w:rsidP="00531E48"/>
    <w:p w14:paraId="384F76F0" w14:textId="77777777" w:rsidR="00531E48" w:rsidRDefault="00531E48" w:rsidP="00531E48">
      <w:r>
        <w:t xml:space="preserve">3.1 </w:t>
      </w:r>
      <w:r>
        <w:rPr>
          <w:rFonts w:hint="eastAsia"/>
        </w:rPr>
        <w:t>Подготовка</w:t>
      </w:r>
      <w:r>
        <w:t xml:space="preserve"> </w:t>
      </w:r>
      <w:r>
        <w:rPr>
          <w:rFonts w:hint="eastAsia"/>
        </w:rPr>
        <w:t>реакционной</w:t>
      </w:r>
      <w:r>
        <w:t xml:space="preserve"> </w:t>
      </w:r>
      <w:r>
        <w:rPr>
          <w:rFonts w:hint="eastAsia"/>
        </w:rPr>
        <w:t>смеси</w:t>
      </w:r>
      <w:r>
        <w:t xml:space="preserve">. </w:t>
      </w:r>
      <w:r>
        <w:rPr>
          <w:rFonts w:hint="eastAsia"/>
        </w:rPr>
        <w:t>Гидролиз</w:t>
      </w:r>
      <w:r>
        <w:t xml:space="preserve"> </w:t>
      </w:r>
      <w:r>
        <w:rPr>
          <w:rFonts w:hint="eastAsia"/>
        </w:rPr>
        <w:t>тетрахлорида</w:t>
      </w:r>
      <w:r>
        <w:t xml:space="preserve"> </w:t>
      </w:r>
      <w:r>
        <w:rPr>
          <w:rFonts w:hint="eastAsia"/>
        </w:rPr>
        <w:t>титана</w:t>
      </w:r>
    </w:p>
    <w:p w14:paraId="5B92A50F" w14:textId="77777777" w:rsidR="00531E48" w:rsidRDefault="00531E48" w:rsidP="00531E48"/>
    <w:p w14:paraId="23D3226B" w14:textId="77777777" w:rsidR="00531E48" w:rsidRDefault="00531E48" w:rsidP="00531E48">
      <w:r>
        <w:t xml:space="preserve">3.2 </w:t>
      </w:r>
      <w:r>
        <w:rPr>
          <w:rFonts w:hint="eastAsia"/>
        </w:rPr>
        <w:t>Допирование</w:t>
      </w:r>
      <w:r>
        <w:t xml:space="preserve"> </w:t>
      </w:r>
      <w:r>
        <w:rPr>
          <w:rFonts w:hint="eastAsia"/>
        </w:rPr>
        <w:t>диоксида</w:t>
      </w:r>
      <w:r>
        <w:t xml:space="preserve"> </w:t>
      </w:r>
      <w:r>
        <w:rPr>
          <w:rFonts w:hint="eastAsia"/>
        </w:rPr>
        <w:t>титана</w:t>
      </w:r>
    </w:p>
    <w:p w14:paraId="75DC20E9" w14:textId="77777777" w:rsidR="00531E48" w:rsidRDefault="00531E48" w:rsidP="00531E48"/>
    <w:p w14:paraId="18E773C6" w14:textId="77777777" w:rsidR="00531E48" w:rsidRDefault="00531E48" w:rsidP="00531E48">
      <w:r>
        <w:t xml:space="preserve">3.2.1 </w:t>
      </w:r>
      <w:r>
        <w:rPr>
          <w:rFonts w:hint="eastAsia"/>
        </w:rPr>
        <w:t>Допирование</w:t>
      </w:r>
      <w:r>
        <w:t xml:space="preserve"> </w:t>
      </w:r>
      <w:r>
        <w:rPr>
          <w:rFonts w:hint="eastAsia"/>
        </w:rPr>
        <w:t>диоксида</w:t>
      </w:r>
      <w:r>
        <w:t xml:space="preserve"> </w:t>
      </w:r>
      <w:r>
        <w:rPr>
          <w:rFonts w:hint="eastAsia"/>
        </w:rPr>
        <w:t>титана</w:t>
      </w:r>
      <w:r>
        <w:t xml:space="preserve"> </w:t>
      </w:r>
      <w:r>
        <w:rPr>
          <w:rFonts w:hint="eastAsia"/>
        </w:rPr>
        <w:t>ионами</w:t>
      </w:r>
      <w:r>
        <w:t xml:space="preserve"> </w:t>
      </w:r>
      <w:r>
        <w:rPr>
          <w:rFonts w:hint="eastAsia"/>
        </w:rPr>
        <w:t>фтора</w:t>
      </w:r>
    </w:p>
    <w:p w14:paraId="0251206A" w14:textId="77777777" w:rsidR="00531E48" w:rsidRDefault="00531E48" w:rsidP="00531E48"/>
    <w:p w14:paraId="7D553FCC" w14:textId="77777777" w:rsidR="00531E48" w:rsidRDefault="00531E48" w:rsidP="00531E48">
      <w:r>
        <w:lastRenderedPageBreak/>
        <w:t xml:space="preserve">3.2.2 </w:t>
      </w:r>
      <w:r>
        <w:rPr>
          <w:rFonts w:hint="eastAsia"/>
        </w:rPr>
        <w:t>Фор</w:t>
      </w:r>
      <w:r>
        <w:t>-</w:t>
      </w:r>
      <w:r>
        <w:rPr>
          <w:rFonts w:hint="eastAsia"/>
        </w:rPr>
        <w:t>опыт</w:t>
      </w:r>
      <w:r>
        <w:t xml:space="preserve"> </w:t>
      </w:r>
      <w:r>
        <w:rPr>
          <w:rFonts w:hint="eastAsia"/>
        </w:rPr>
        <w:t>по</w:t>
      </w:r>
      <w:r>
        <w:t xml:space="preserve"> </w:t>
      </w:r>
      <w:r>
        <w:rPr>
          <w:rFonts w:hint="eastAsia"/>
        </w:rPr>
        <w:t>допированию</w:t>
      </w:r>
      <w:r>
        <w:t xml:space="preserve"> </w:t>
      </w:r>
      <w:r>
        <w:rPr>
          <w:rFonts w:hint="eastAsia"/>
        </w:rPr>
        <w:t>диоксида</w:t>
      </w:r>
      <w:r>
        <w:t xml:space="preserve"> </w:t>
      </w:r>
      <w:r>
        <w:rPr>
          <w:rFonts w:hint="eastAsia"/>
        </w:rPr>
        <w:t>титана</w:t>
      </w:r>
      <w:r>
        <w:t xml:space="preserve"> </w:t>
      </w:r>
      <w:r>
        <w:rPr>
          <w:rFonts w:hint="eastAsia"/>
        </w:rPr>
        <w:t>ионами</w:t>
      </w:r>
      <w:r>
        <w:t xml:space="preserve"> </w:t>
      </w:r>
      <w:r>
        <w:rPr>
          <w:rFonts w:hint="eastAsia"/>
        </w:rPr>
        <w:t>хлора</w:t>
      </w:r>
    </w:p>
    <w:p w14:paraId="4A7D6547" w14:textId="77777777" w:rsidR="00531E48" w:rsidRDefault="00531E48" w:rsidP="00531E48"/>
    <w:p w14:paraId="47A3426A" w14:textId="77777777" w:rsidR="00531E48" w:rsidRDefault="00531E48" w:rsidP="00531E48">
      <w:r>
        <w:t xml:space="preserve">3.2.3 </w:t>
      </w:r>
      <w:r>
        <w:rPr>
          <w:rFonts w:hint="eastAsia"/>
        </w:rPr>
        <w:t>Термогравиметрический</w:t>
      </w:r>
      <w:r>
        <w:t xml:space="preserve"> </w:t>
      </w:r>
      <w:r>
        <w:rPr>
          <w:rFonts w:hint="eastAsia"/>
        </w:rPr>
        <w:t>анализ</w:t>
      </w:r>
      <w:r>
        <w:t xml:space="preserve"> </w:t>
      </w:r>
      <w:r>
        <w:rPr>
          <w:rFonts w:hint="eastAsia"/>
        </w:rPr>
        <w:t>исходного</w:t>
      </w:r>
      <w:r>
        <w:t xml:space="preserve"> </w:t>
      </w:r>
      <w:r>
        <w:rPr>
          <w:rFonts w:hint="eastAsia"/>
        </w:rPr>
        <w:t>и</w:t>
      </w:r>
      <w:r>
        <w:t xml:space="preserve"> </w:t>
      </w:r>
      <w:r>
        <w:rPr>
          <w:rFonts w:hint="eastAsia"/>
        </w:rPr>
        <w:t>допированного</w:t>
      </w:r>
      <w:r>
        <w:t xml:space="preserve"> </w:t>
      </w:r>
      <w:r>
        <w:rPr>
          <w:rFonts w:hint="eastAsia"/>
        </w:rPr>
        <w:t>диоксида</w:t>
      </w:r>
      <w:r>
        <w:t xml:space="preserve"> </w:t>
      </w:r>
      <w:r>
        <w:rPr>
          <w:rFonts w:hint="eastAsia"/>
        </w:rPr>
        <w:t>титана</w:t>
      </w:r>
    </w:p>
    <w:p w14:paraId="5D37AC61" w14:textId="77777777" w:rsidR="00531E48" w:rsidRDefault="00531E48" w:rsidP="00531E48"/>
    <w:p w14:paraId="3BDCF734" w14:textId="77777777" w:rsidR="00531E48" w:rsidRDefault="00531E48" w:rsidP="00531E48">
      <w:r>
        <w:t xml:space="preserve">3.3 </w:t>
      </w:r>
      <w:r>
        <w:rPr>
          <w:rFonts w:hint="eastAsia"/>
        </w:rPr>
        <w:t>Синтез</w:t>
      </w:r>
      <w:r>
        <w:t xml:space="preserve"> </w:t>
      </w:r>
      <w:r>
        <w:rPr>
          <w:rFonts w:hint="eastAsia"/>
        </w:rPr>
        <w:t>диборида</w:t>
      </w:r>
      <w:r>
        <w:t xml:space="preserve"> </w:t>
      </w:r>
      <w:r>
        <w:rPr>
          <w:rFonts w:hint="eastAsia"/>
        </w:rPr>
        <w:t>титана</w:t>
      </w:r>
    </w:p>
    <w:p w14:paraId="27046A4C" w14:textId="77777777" w:rsidR="00531E48" w:rsidRDefault="00531E48" w:rsidP="00531E48"/>
    <w:p w14:paraId="6F6EA85E" w14:textId="77777777" w:rsidR="00531E48" w:rsidRDefault="00531E48" w:rsidP="00531E48">
      <w:r>
        <w:t xml:space="preserve">3.4 </w:t>
      </w:r>
      <w:r>
        <w:rPr>
          <w:rFonts w:hint="eastAsia"/>
        </w:rPr>
        <w:t>Разработанные</w:t>
      </w:r>
      <w:r>
        <w:t xml:space="preserve"> </w:t>
      </w:r>
      <w:r>
        <w:rPr>
          <w:rFonts w:hint="eastAsia"/>
        </w:rPr>
        <w:t>технические</w:t>
      </w:r>
      <w:r>
        <w:t xml:space="preserve"> </w:t>
      </w:r>
      <w:r>
        <w:rPr>
          <w:rFonts w:hint="eastAsia"/>
        </w:rPr>
        <w:t>решения</w:t>
      </w:r>
      <w:r>
        <w:t xml:space="preserve"> </w:t>
      </w:r>
      <w:r>
        <w:rPr>
          <w:rFonts w:hint="eastAsia"/>
        </w:rPr>
        <w:t>по</w:t>
      </w:r>
      <w:r>
        <w:t xml:space="preserve"> </w:t>
      </w:r>
      <w:r>
        <w:rPr>
          <w:rFonts w:hint="eastAsia"/>
        </w:rPr>
        <w:t>способу</w:t>
      </w:r>
      <w:r>
        <w:t xml:space="preserve"> </w:t>
      </w:r>
      <w:r>
        <w:rPr>
          <w:rFonts w:hint="eastAsia"/>
        </w:rPr>
        <w:t>получения</w:t>
      </w:r>
      <w:r>
        <w:t xml:space="preserve"> </w:t>
      </w:r>
      <w:r>
        <w:rPr>
          <w:rFonts w:hint="eastAsia"/>
        </w:rPr>
        <w:t>порошка</w:t>
      </w:r>
      <w:r>
        <w:t xml:space="preserve"> </w:t>
      </w:r>
      <w:r>
        <w:rPr>
          <w:rFonts w:hint="eastAsia"/>
        </w:rPr>
        <w:t>диборида</w:t>
      </w:r>
    </w:p>
    <w:p w14:paraId="033E1849" w14:textId="77777777" w:rsidR="00531E48" w:rsidRDefault="00531E48" w:rsidP="00531E48"/>
    <w:p w14:paraId="00365EFF" w14:textId="77777777" w:rsidR="00531E48" w:rsidRDefault="00531E48" w:rsidP="00531E48">
      <w:r>
        <w:rPr>
          <w:rFonts w:hint="eastAsia"/>
        </w:rPr>
        <w:t>титана</w:t>
      </w:r>
    </w:p>
    <w:p w14:paraId="40E71223" w14:textId="77777777" w:rsidR="00531E48" w:rsidRDefault="00531E48" w:rsidP="00531E48"/>
    <w:p w14:paraId="7BAFADB6" w14:textId="77777777" w:rsidR="00531E48" w:rsidRDefault="00531E48" w:rsidP="00531E48">
      <w:r>
        <w:rPr>
          <w:rFonts w:hint="eastAsia"/>
        </w:rPr>
        <w:t>Выводы</w:t>
      </w:r>
      <w:r>
        <w:t xml:space="preserve"> </w:t>
      </w:r>
      <w:r>
        <w:rPr>
          <w:rFonts w:hint="eastAsia"/>
        </w:rPr>
        <w:t>к</w:t>
      </w:r>
      <w:r>
        <w:t xml:space="preserve"> </w:t>
      </w:r>
      <w:r>
        <w:rPr>
          <w:rFonts w:hint="eastAsia"/>
        </w:rPr>
        <w:t>главе</w:t>
      </w:r>
    </w:p>
    <w:p w14:paraId="1DA8095E" w14:textId="77777777" w:rsidR="00531E48" w:rsidRDefault="00531E48" w:rsidP="00531E48"/>
    <w:p w14:paraId="527C2481" w14:textId="77777777" w:rsidR="00531E48" w:rsidRDefault="00531E48" w:rsidP="00531E48">
      <w:r>
        <w:rPr>
          <w:rFonts w:hint="eastAsia"/>
        </w:rPr>
        <w:t>ГЛАВА</w:t>
      </w:r>
      <w:r>
        <w:t xml:space="preserve"> 4 </w:t>
      </w:r>
      <w:r>
        <w:rPr>
          <w:rFonts w:hint="eastAsia"/>
        </w:rPr>
        <w:t>ОСОБЕННОСТИ</w:t>
      </w:r>
      <w:r>
        <w:t xml:space="preserve"> </w:t>
      </w:r>
      <w:r>
        <w:rPr>
          <w:rFonts w:hint="eastAsia"/>
        </w:rPr>
        <w:t>ПРИМЕНЕНИЯ</w:t>
      </w:r>
      <w:r>
        <w:t xml:space="preserve"> </w:t>
      </w:r>
      <w:r>
        <w:rPr>
          <w:rFonts w:hint="eastAsia"/>
        </w:rPr>
        <w:t>МОДИФИЦИРУЮЩЕЙ</w:t>
      </w:r>
      <w:r>
        <w:t xml:space="preserve"> </w:t>
      </w:r>
      <w:r>
        <w:rPr>
          <w:rFonts w:hint="eastAsia"/>
        </w:rPr>
        <w:t>ДОБАВКИ</w:t>
      </w:r>
      <w:r>
        <w:t xml:space="preserve"> </w:t>
      </w:r>
      <w:r>
        <w:rPr>
          <w:rFonts w:hint="eastAsia"/>
        </w:rPr>
        <w:t>ДИБОРИДА</w:t>
      </w:r>
      <w:r>
        <w:t xml:space="preserve"> </w:t>
      </w:r>
      <w:r>
        <w:rPr>
          <w:rFonts w:hint="eastAsia"/>
        </w:rPr>
        <w:t>ТИТАНА</w:t>
      </w:r>
      <w:r>
        <w:t xml:space="preserve"> </w:t>
      </w:r>
      <w:r>
        <w:rPr>
          <w:rFonts w:hint="eastAsia"/>
        </w:rPr>
        <w:t>В</w:t>
      </w:r>
      <w:r>
        <w:t xml:space="preserve"> </w:t>
      </w:r>
      <w:r>
        <w:rPr>
          <w:rFonts w:hint="eastAsia"/>
        </w:rPr>
        <w:t>КАТОДНЫХ</w:t>
      </w:r>
      <w:r>
        <w:t xml:space="preserve"> </w:t>
      </w:r>
      <w:r>
        <w:rPr>
          <w:rFonts w:hint="eastAsia"/>
        </w:rPr>
        <w:t>БЛОКАХ</w:t>
      </w:r>
      <w:r>
        <w:t xml:space="preserve"> </w:t>
      </w:r>
      <w:r>
        <w:rPr>
          <w:rFonts w:hint="eastAsia"/>
        </w:rPr>
        <w:t>АЛЮМИНИЕВОГО</w:t>
      </w:r>
      <w:r>
        <w:t xml:space="preserve"> </w:t>
      </w:r>
      <w:r>
        <w:rPr>
          <w:rFonts w:hint="eastAsia"/>
        </w:rPr>
        <w:t>ЭЛЕКТРОЛИЗЕРА</w:t>
      </w:r>
    </w:p>
    <w:p w14:paraId="7F913C08" w14:textId="77777777" w:rsidR="00531E48" w:rsidRDefault="00531E48" w:rsidP="00531E48"/>
    <w:p w14:paraId="01B8F094" w14:textId="77777777" w:rsidR="00531E48" w:rsidRDefault="00531E48" w:rsidP="00531E48">
      <w:r>
        <w:t xml:space="preserve">4.1 </w:t>
      </w:r>
      <w:r>
        <w:rPr>
          <w:rFonts w:hint="eastAsia"/>
        </w:rPr>
        <w:t>Исследование</w:t>
      </w:r>
      <w:r>
        <w:t xml:space="preserve"> </w:t>
      </w:r>
      <w:r>
        <w:rPr>
          <w:rFonts w:hint="eastAsia"/>
        </w:rPr>
        <w:t>электрической</w:t>
      </w:r>
      <w:r>
        <w:t xml:space="preserve"> </w:t>
      </w:r>
      <w:r>
        <w:rPr>
          <w:rFonts w:hint="eastAsia"/>
        </w:rPr>
        <w:t>проводимости</w:t>
      </w:r>
      <w:r>
        <w:t xml:space="preserve"> </w:t>
      </w:r>
      <w:r>
        <w:rPr>
          <w:rFonts w:hint="eastAsia"/>
        </w:rPr>
        <w:t>катодных</w:t>
      </w:r>
      <w:r>
        <w:t xml:space="preserve"> </w:t>
      </w:r>
      <w:r>
        <w:rPr>
          <w:rFonts w:hint="eastAsia"/>
        </w:rPr>
        <w:t>блоков</w:t>
      </w:r>
      <w:r>
        <w:t xml:space="preserve">, </w:t>
      </w:r>
      <w:r>
        <w:rPr>
          <w:rFonts w:hint="eastAsia"/>
        </w:rPr>
        <w:t>модифицированных</w:t>
      </w:r>
      <w:r>
        <w:t xml:space="preserve"> </w:t>
      </w:r>
      <w:r>
        <w:rPr>
          <w:rFonts w:hint="eastAsia"/>
        </w:rPr>
        <w:t>низкотемпературным</w:t>
      </w:r>
      <w:r>
        <w:t xml:space="preserve"> </w:t>
      </w:r>
      <w:r>
        <w:rPr>
          <w:rFonts w:hint="eastAsia"/>
        </w:rPr>
        <w:t>диборидом</w:t>
      </w:r>
      <w:r>
        <w:t xml:space="preserve"> </w:t>
      </w:r>
      <w:r>
        <w:rPr>
          <w:rFonts w:hint="eastAsia"/>
        </w:rPr>
        <w:t>титана</w:t>
      </w:r>
    </w:p>
    <w:p w14:paraId="2EF20002" w14:textId="77777777" w:rsidR="00531E48" w:rsidRDefault="00531E48" w:rsidP="00531E48"/>
    <w:p w14:paraId="14F726F2" w14:textId="77777777" w:rsidR="00531E48" w:rsidRDefault="00531E48" w:rsidP="00531E48">
      <w:r>
        <w:t xml:space="preserve">4.2 </w:t>
      </w:r>
      <w:r>
        <w:rPr>
          <w:rFonts w:hint="eastAsia"/>
        </w:rPr>
        <w:t>Исследование</w:t>
      </w:r>
      <w:r>
        <w:t xml:space="preserve"> </w:t>
      </w:r>
      <w:r>
        <w:rPr>
          <w:rFonts w:hint="eastAsia"/>
        </w:rPr>
        <w:t>электролитной</w:t>
      </w:r>
      <w:r>
        <w:t xml:space="preserve"> </w:t>
      </w:r>
      <w:r>
        <w:rPr>
          <w:rFonts w:hint="eastAsia"/>
        </w:rPr>
        <w:t>пленки</w:t>
      </w:r>
      <w:r>
        <w:t xml:space="preserve"> </w:t>
      </w:r>
      <w:r>
        <w:rPr>
          <w:rFonts w:hint="eastAsia"/>
        </w:rPr>
        <w:t>между</w:t>
      </w:r>
      <w:r>
        <w:t xml:space="preserve"> </w:t>
      </w:r>
      <w:r>
        <w:rPr>
          <w:rFonts w:hint="eastAsia"/>
        </w:rPr>
        <w:t>алюминием</w:t>
      </w:r>
      <w:r>
        <w:t xml:space="preserve"> </w:t>
      </w:r>
      <w:r>
        <w:rPr>
          <w:rFonts w:hint="eastAsia"/>
        </w:rPr>
        <w:t>и</w:t>
      </w:r>
      <w:r>
        <w:t xml:space="preserve"> </w:t>
      </w:r>
      <w:r>
        <w:rPr>
          <w:rFonts w:hint="eastAsia"/>
        </w:rPr>
        <w:t>катодом</w:t>
      </w:r>
    </w:p>
    <w:p w14:paraId="689DD0B4" w14:textId="77777777" w:rsidR="00531E48" w:rsidRDefault="00531E48" w:rsidP="00531E48"/>
    <w:p w14:paraId="095C6B7A" w14:textId="77777777" w:rsidR="00531E48" w:rsidRDefault="00531E48" w:rsidP="00531E48">
      <w:r>
        <w:t xml:space="preserve">4.2.1 </w:t>
      </w:r>
      <w:r>
        <w:rPr>
          <w:rFonts w:hint="eastAsia"/>
        </w:rPr>
        <w:t>Метод</w:t>
      </w:r>
      <w:r>
        <w:t xml:space="preserve"> </w:t>
      </w:r>
      <w:r>
        <w:rPr>
          <w:rFonts w:hint="eastAsia"/>
        </w:rPr>
        <w:t>последовательного</w:t>
      </w:r>
      <w:r>
        <w:t xml:space="preserve"> </w:t>
      </w:r>
      <w:r>
        <w:rPr>
          <w:rFonts w:hint="eastAsia"/>
        </w:rPr>
        <w:t>электроосаждения</w:t>
      </w:r>
      <w:r>
        <w:t xml:space="preserve"> </w:t>
      </w:r>
      <w:r>
        <w:rPr>
          <w:rFonts w:hint="eastAsia"/>
        </w:rPr>
        <w:t>компонентов</w:t>
      </w:r>
      <w:r>
        <w:t xml:space="preserve"> </w:t>
      </w:r>
      <w:r>
        <w:rPr>
          <w:rFonts w:hint="eastAsia"/>
        </w:rPr>
        <w:t>соединения</w:t>
      </w:r>
    </w:p>
    <w:p w14:paraId="3993D1E1" w14:textId="77777777" w:rsidR="00531E48" w:rsidRDefault="00531E48" w:rsidP="00531E48"/>
    <w:p w14:paraId="76E7852B" w14:textId="77777777" w:rsidR="00531E48" w:rsidRDefault="00531E48" w:rsidP="00531E48">
      <w:r>
        <w:t xml:space="preserve">4.2.2 </w:t>
      </w:r>
      <w:r>
        <w:rPr>
          <w:rFonts w:hint="eastAsia"/>
        </w:rPr>
        <w:t>Метод</w:t>
      </w:r>
      <w:r>
        <w:t xml:space="preserve"> </w:t>
      </w:r>
      <w:r>
        <w:rPr>
          <w:rFonts w:hint="eastAsia"/>
        </w:rPr>
        <w:t>электрохимического</w:t>
      </w:r>
      <w:r>
        <w:t xml:space="preserve"> </w:t>
      </w:r>
      <w:r>
        <w:rPr>
          <w:rFonts w:hint="eastAsia"/>
        </w:rPr>
        <w:t>борирования</w:t>
      </w:r>
      <w:r>
        <w:t xml:space="preserve"> </w:t>
      </w:r>
      <w:r>
        <w:rPr>
          <w:rFonts w:hint="eastAsia"/>
        </w:rPr>
        <w:t>углеродтитановой</w:t>
      </w:r>
      <w:r>
        <w:t xml:space="preserve"> </w:t>
      </w:r>
      <w:r>
        <w:rPr>
          <w:rFonts w:hint="eastAsia"/>
        </w:rPr>
        <w:t>катодной</w:t>
      </w:r>
      <w:r>
        <w:t xml:space="preserve"> </w:t>
      </w:r>
      <w:r>
        <w:rPr>
          <w:rFonts w:hint="eastAsia"/>
        </w:rPr>
        <w:t>поверхности</w:t>
      </w:r>
    </w:p>
    <w:p w14:paraId="2AECBA0F" w14:textId="77777777" w:rsidR="00531E48" w:rsidRDefault="00531E48" w:rsidP="00531E48"/>
    <w:p w14:paraId="56AA999B" w14:textId="77777777" w:rsidR="00531E48" w:rsidRDefault="00531E48" w:rsidP="00531E48">
      <w:r>
        <w:t xml:space="preserve">4.3 </w:t>
      </w:r>
      <w:r>
        <w:rPr>
          <w:rFonts w:hint="eastAsia"/>
        </w:rPr>
        <w:t>Рекомендуемые</w:t>
      </w:r>
      <w:r>
        <w:t xml:space="preserve"> </w:t>
      </w:r>
      <w:r>
        <w:rPr>
          <w:rFonts w:hint="eastAsia"/>
        </w:rPr>
        <w:t>технические</w:t>
      </w:r>
      <w:r>
        <w:t xml:space="preserve"> </w:t>
      </w:r>
      <w:r>
        <w:rPr>
          <w:rFonts w:hint="eastAsia"/>
        </w:rPr>
        <w:t>решения</w:t>
      </w:r>
      <w:r>
        <w:t xml:space="preserve"> </w:t>
      </w:r>
      <w:r>
        <w:rPr>
          <w:rFonts w:hint="eastAsia"/>
        </w:rPr>
        <w:t>по</w:t>
      </w:r>
      <w:r>
        <w:t xml:space="preserve"> </w:t>
      </w:r>
      <w:r>
        <w:rPr>
          <w:rFonts w:hint="eastAsia"/>
        </w:rPr>
        <w:t>способу</w:t>
      </w:r>
      <w:r>
        <w:t xml:space="preserve"> </w:t>
      </w:r>
      <w:r>
        <w:rPr>
          <w:rFonts w:hint="eastAsia"/>
        </w:rPr>
        <w:t>увеличения</w:t>
      </w:r>
      <w:r>
        <w:t xml:space="preserve"> </w:t>
      </w:r>
      <w:r>
        <w:rPr>
          <w:rFonts w:hint="eastAsia"/>
        </w:rPr>
        <w:t>электрической</w:t>
      </w:r>
      <w:r>
        <w:t xml:space="preserve"> </w:t>
      </w:r>
      <w:r>
        <w:rPr>
          <w:rFonts w:hint="eastAsia"/>
        </w:rPr>
        <w:t>проводимости</w:t>
      </w:r>
      <w:r>
        <w:t xml:space="preserve"> </w:t>
      </w:r>
      <w:r>
        <w:rPr>
          <w:rFonts w:hint="eastAsia"/>
        </w:rPr>
        <w:t>катодных</w:t>
      </w:r>
      <w:r>
        <w:t xml:space="preserve"> </w:t>
      </w:r>
      <w:r>
        <w:rPr>
          <w:rFonts w:hint="eastAsia"/>
        </w:rPr>
        <w:t>блоков</w:t>
      </w:r>
      <w:r>
        <w:t xml:space="preserve"> </w:t>
      </w:r>
      <w:r>
        <w:rPr>
          <w:rFonts w:hint="eastAsia"/>
        </w:rPr>
        <w:t>путем</w:t>
      </w:r>
      <w:r>
        <w:t xml:space="preserve"> </w:t>
      </w:r>
      <w:r>
        <w:rPr>
          <w:rFonts w:hint="eastAsia"/>
        </w:rPr>
        <w:t>применения</w:t>
      </w:r>
      <w:r>
        <w:t xml:space="preserve"> </w:t>
      </w:r>
      <w:r>
        <w:rPr>
          <w:rFonts w:hint="eastAsia"/>
        </w:rPr>
        <w:t>модифицирующей</w:t>
      </w:r>
      <w:r>
        <w:t xml:space="preserve"> </w:t>
      </w:r>
      <w:r>
        <w:rPr>
          <w:rFonts w:hint="eastAsia"/>
        </w:rPr>
        <w:t>добавки</w:t>
      </w:r>
    </w:p>
    <w:p w14:paraId="69D3A613" w14:textId="77777777" w:rsidR="00531E48" w:rsidRDefault="00531E48" w:rsidP="00531E48"/>
    <w:p w14:paraId="77970DC7" w14:textId="77777777" w:rsidR="00531E48" w:rsidRDefault="00531E48" w:rsidP="00531E48">
      <w:r>
        <w:t xml:space="preserve">4.4 </w:t>
      </w:r>
      <w:r>
        <w:rPr>
          <w:rFonts w:hint="eastAsia"/>
        </w:rPr>
        <w:t>Техническое</w:t>
      </w:r>
      <w:r>
        <w:t xml:space="preserve"> </w:t>
      </w:r>
      <w:r>
        <w:rPr>
          <w:rFonts w:hint="eastAsia"/>
        </w:rPr>
        <w:t>обоснование</w:t>
      </w:r>
      <w:r>
        <w:t xml:space="preserve"> </w:t>
      </w:r>
      <w:r>
        <w:rPr>
          <w:rFonts w:hint="eastAsia"/>
        </w:rPr>
        <w:t>применения</w:t>
      </w:r>
      <w:r>
        <w:t xml:space="preserve"> </w:t>
      </w:r>
      <w:r>
        <w:rPr>
          <w:rFonts w:hint="eastAsia"/>
        </w:rPr>
        <w:t>низкотемпературного</w:t>
      </w:r>
      <w:r>
        <w:t xml:space="preserve"> </w:t>
      </w:r>
      <w:r>
        <w:rPr>
          <w:rFonts w:hint="eastAsia"/>
        </w:rPr>
        <w:t>диборида</w:t>
      </w:r>
      <w:r>
        <w:t xml:space="preserve"> </w:t>
      </w:r>
      <w:r>
        <w:rPr>
          <w:rFonts w:hint="eastAsia"/>
        </w:rPr>
        <w:t>титана</w:t>
      </w:r>
    </w:p>
    <w:p w14:paraId="78F87430" w14:textId="77777777" w:rsidR="00531E48" w:rsidRDefault="00531E48" w:rsidP="00531E48"/>
    <w:p w14:paraId="6E8E6107" w14:textId="77777777" w:rsidR="00531E48" w:rsidRDefault="00531E48" w:rsidP="00531E48">
      <w:r>
        <w:rPr>
          <w:rFonts w:hint="eastAsia"/>
        </w:rPr>
        <w:t>в</w:t>
      </w:r>
      <w:r>
        <w:t xml:space="preserve"> </w:t>
      </w:r>
      <w:r>
        <w:rPr>
          <w:rFonts w:hint="eastAsia"/>
        </w:rPr>
        <w:t>катодной</w:t>
      </w:r>
      <w:r>
        <w:t xml:space="preserve"> </w:t>
      </w:r>
      <w:r>
        <w:rPr>
          <w:rFonts w:hint="eastAsia"/>
        </w:rPr>
        <w:t>футеровке</w:t>
      </w:r>
      <w:r>
        <w:t xml:space="preserve"> </w:t>
      </w:r>
      <w:r>
        <w:rPr>
          <w:rFonts w:hint="eastAsia"/>
        </w:rPr>
        <w:t>алюминиевого</w:t>
      </w:r>
      <w:r>
        <w:t xml:space="preserve"> </w:t>
      </w:r>
      <w:r>
        <w:rPr>
          <w:rFonts w:hint="eastAsia"/>
        </w:rPr>
        <w:t>электролизера</w:t>
      </w:r>
    </w:p>
    <w:p w14:paraId="672D32AA" w14:textId="77777777" w:rsidR="00531E48" w:rsidRDefault="00531E48" w:rsidP="00531E48"/>
    <w:p w14:paraId="4BFD9DF7" w14:textId="77777777" w:rsidR="00531E48" w:rsidRDefault="00531E48" w:rsidP="00531E48">
      <w:r>
        <w:rPr>
          <w:rFonts w:hint="eastAsia"/>
        </w:rPr>
        <w:t>Выводы</w:t>
      </w:r>
      <w:r>
        <w:t xml:space="preserve"> </w:t>
      </w:r>
      <w:r>
        <w:rPr>
          <w:rFonts w:hint="eastAsia"/>
        </w:rPr>
        <w:t>к</w:t>
      </w:r>
      <w:r>
        <w:t xml:space="preserve"> </w:t>
      </w:r>
      <w:r>
        <w:rPr>
          <w:rFonts w:hint="eastAsia"/>
        </w:rPr>
        <w:t>главе</w:t>
      </w:r>
    </w:p>
    <w:p w14:paraId="5BA1F062" w14:textId="77777777" w:rsidR="00531E48" w:rsidRDefault="00531E48" w:rsidP="00531E48"/>
    <w:p w14:paraId="6E8FCFC4" w14:textId="77777777" w:rsidR="00531E48" w:rsidRDefault="00531E48" w:rsidP="00531E48">
      <w:r>
        <w:rPr>
          <w:rFonts w:hint="eastAsia"/>
        </w:rPr>
        <w:t>ЗАКЛЮЧЕНИЕ</w:t>
      </w:r>
    </w:p>
    <w:p w14:paraId="1E228F30" w14:textId="77777777" w:rsidR="00531E48" w:rsidRDefault="00531E48" w:rsidP="00531E48"/>
    <w:p w14:paraId="2EDBD704" w14:textId="77777777" w:rsidR="00531E48" w:rsidRDefault="00531E48" w:rsidP="00531E4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2D47F3B" w14:textId="77777777" w:rsidR="00531E48" w:rsidRDefault="00531E48" w:rsidP="00531E48"/>
    <w:p w14:paraId="42E97B10" w14:textId="6D21DEE9" w:rsidR="00531E48" w:rsidRPr="00531E48" w:rsidRDefault="00531E48" w:rsidP="00531E48">
      <w:r>
        <w:rPr>
          <w:rFonts w:hint="eastAsia"/>
        </w:rPr>
        <w:t>СПИСОК</w:t>
      </w:r>
      <w:r>
        <w:t xml:space="preserve"> </w:t>
      </w:r>
      <w:r>
        <w:rPr>
          <w:rFonts w:hint="eastAsia"/>
        </w:rPr>
        <w:t>ЛИТЕРАТУРЫ</w:t>
      </w:r>
    </w:p>
    <w:sectPr w:rsidR="00531E48" w:rsidRPr="00531E48" w:rsidSect="00346EF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09C9B" w14:textId="77777777" w:rsidR="00346EF9" w:rsidRDefault="00346EF9">
      <w:pPr>
        <w:spacing w:after="0" w:line="240" w:lineRule="auto"/>
      </w:pPr>
      <w:r>
        <w:separator/>
      </w:r>
    </w:p>
  </w:endnote>
  <w:endnote w:type="continuationSeparator" w:id="0">
    <w:p w14:paraId="6E8B8CEF" w14:textId="77777777" w:rsidR="00346EF9" w:rsidRDefault="0034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0127" w14:textId="77777777" w:rsidR="00346EF9" w:rsidRDefault="00346EF9"/>
    <w:p w14:paraId="589A1C6B" w14:textId="77777777" w:rsidR="00346EF9" w:rsidRDefault="00346EF9"/>
    <w:p w14:paraId="2B4125CA" w14:textId="77777777" w:rsidR="00346EF9" w:rsidRDefault="00346EF9"/>
    <w:p w14:paraId="7D5385F4" w14:textId="77777777" w:rsidR="00346EF9" w:rsidRDefault="00346EF9"/>
    <w:p w14:paraId="0846DE1A" w14:textId="77777777" w:rsidR="00346EF9" w:rsidRDefault="00346EF9"/>
    <w:p w14:paraId="21C333AF" w14:textId="77777777" w:rsidR="00346EF9" w:rsidRDefault="00346EF9"/>
    <w:p w14:paraId="58A288CE" w14:textId="77777777" w:rsidR="00346EF9" w:rsidRDefault="00346E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F6E46A" wp14:editId="18A577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5FAA5" w14:textId="77777777" w:rsidR="00346EF9" w:rsidRDefault="00346E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F6E4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3C5FAA5" w14:textId="77777777" w:rsidR="00346EF9" w:rsidRDefault="00346E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672492" w14:textId="77777777" w:rsidR="00346EF9" w:rsidRDefault="00346EF9"/>
    <w:p w14:paraId="05F2D7CC" w14:textId="77777777" w:rsidR="00346EF9" w:rsidRDefault="00346EF9"/>
    <w:p w14:paraId="504D702B" w14:textId="77777777" w:rsidR="00346EF9" w:rsidRDefault="00346E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D3E3B8" wp14:editId="41D3C8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74A7A" w14:textId="77777777" w:rsidR="00346EF9" w:rsidRDefault="00346EF9"/>
                          <w:p w14:paraId="3A80F9D2" w14:textId="77777777" w:rsidR="00346EF9" w:rsidRDefault="00346E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D3E3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AC74A7A" w14:textId="77777777" w:rsidR="00346EF9" w:rsidRDefault="00346EF9"/>
                    <w:p w14:paraId="3A80F9D2" w14:textId="77777777" w:rsidR="00346EF9" w:rsidRDefault="00346E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D51144" w14:textId="77777777" w:rsidR="00346EF9" w:rsidRDefault="00346EF9"/>
    <w:p w14:paraId="1A0429E8" w14:textId="77777777" w:rsidR="00346EF9" w:rsidRDefault="00346EF9">
      <w:pPr>
        <w:rPr>
          <w:sz w:val="2"/>
          <w:szCs w:val="2"/>
        </w:rPr>
      </w:pPr>
    </w:p>
    <w:p w14:paraId="2CC878B5" w14:textId="77777777" w:rsidR="00346EF9" w:rsidRDefault="00346EF9"/>
    <w:p w14:paraId="21CB7FE9" w14:textId="77777777" w:rsidR="00346EF9" w:rsidRDefault="00346EF9">
      <w:pPr>
        <w:spacing w:after="0" w:line="240" w:lineRule="auto"/>
      </w:pPr>
    </w:p>
  </w:footnote>
  <w:footnote w:type="continuationSeparator" w:id="0">
    <w:p w14:paraId="2BD69BA4" w14:textId="77777777" w:rsidR="00346EF9" w:rsidRDefault="00346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87"/>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1"/>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EF9"/>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27188</TotalTime>
  <Pages>4</Pages>
  <Words>385</Words>
  <Characters>2200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3532</cp:revision>
  <cp:lastPrinted>2009-02-06T05:36:00Z</cp:lastPrinted>
  <dcterms:created xsi:type="dcterms:W3CDTF">2024-01-07T13:43:00Z</dcterms:created>
  <dcterms:modified xsi:type="dcterms:W3CDTF">2024-02-20T20:58:00Z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