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145F4" w14:textId="7F428886" w:rsidR="007233D9" w:rsidRDefault="005C6C38" w:rsidP="005C6C38">
      <w:pPr>
        <w:rPr>
          <w:rFonts w:ascii="Times New Roman" w:eastAsia="Arial Unicode MS" w:hAnsi="Times New Roman" w:cs="Times New Roman"/>
          <w:b/>
          <w:bCs/>
          <w:color w:val="000000"/>
          <w:kern w:val="0"/>
          <w:sz w:val="28"/>
          <w:szCs w:val="28"/>
          <w:lang w:eastAsia="ru-RU" w:bidi="uk-UA"/>
        </w:rPr>
      </w:pPr>
      <w:r w:rsidRPr="005C6C38">
        <w:rPr>
          <w:rFonts w:ascii="Times New Roman" w:eastAsia="Arial Unicode MS" w:hAnsi="Times New Roman" w:cs="Times New Roman" w:hint="eastAsia"/>
          <w:b/>
          <w:bCs/>
          <w:color w:val="000000"/>
          <w:kern w:val="0"/>
          <w:sz w:val="28"/>
          <w:szCs w:val="28"/>
          <w:lang w:eastAsia="ru-RU" w:bidi="uk-UA"/>
        </w:rPr>
        <w:t>Горюнов</w:t>
      </w:r>
      <w:r w:rsidRPr="005C6C38">
        <w:rPr>
          <w:rFonts w:ascii="Times New Roman" w:eastAsia="Arial Unicode MS" w:hAnsi="Times New Roman" w:cs="Times New Roman"/>
          <w:b/>
          <w:bCs/>
          <w:color w:val="000000"/>
          <w:kern w:val="0"/>
          <w:sz w:val="28"/>
          <w:szCs w:val="28"/>
          <w:lang w:eastAsia="ru-RU" w:bidi="uk-UA"/>
        </w:rPr>
        <w:t xml:space="preserve"> </w:t>
      </w:r>
      <w:r w:rsidRPr="005C6C38">
        <w:rPr>
          <w:rFonts w:ascii="Times New Roman" w:eastAsia="Arial Unicode MS" w:hAnsi="Times New Roman" w:cs="Times New Roman" w:hint="eastAsia"/>
          <w:b/>
          <w:bCs/>
          <w:color w:val="000000"/>
          <w:kern w:val="0"/>
          <w:sz w:val="28"/>
          <w:szCs w:val="28"/>
          <w:lang w:eastAsia="ru-RU" w:bidi="uk-UA"/>
        </w:rPr>
        <w:t>Роман</w:t>
      </w:r>
      <w:r w:rsidRPr="005C6C38">
        <w:rPr>
          <w:rFonts w:ascii="Times New Roman" w:eastAsia="Arial Unicode MS" w:hAnsi="Times New Roman" w:cs="Times New Roman"/>
          <w:b/>
          <w:bCs/>
          <w:color w:val="000000"/>
          <w:kern w:val="0"/>
          <w:sz w:val="28"/>
          <w:szCs w:val="28"/>
          <w:lang w:eastAsia="ru-RU" w:bidi="uk-UA"/>
        </w:rPr>
        <w:t xml:space="preserve"> </w:t>
      </w:r>
      <w:r w:rsidRPr="005C6C38">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5C6C38">
        <w:rPr>
          <w:rFonts w:ascii="Times New Roman" w:eastAsia="Arial Unicode MS" w:hAnsi="Times New Roman" w:cs="Times New Roman" w:hint="eastAsia"/>
          <w:b/>
          <w:bCs/>
          <w:color w:val="000000"/>
          <w:kern w:val="0"/>
          <w:sz w:val="28"/>
          <w:szCs w:val="28"/>
          <w:lang w:eastAsia="ru-RU" w:bidi="uk-UA"/>
        </w:rPr>
        <w:t>Обеспечение</w:t>
      </w:r>
      <w:r w:rsidRPr="005C6C38">
        <w:rPr>
          <w:rFonts w:ascii="Times New Roman" w:eastAsia="Arial Unicode MS" w:hAnsi="Times New Roman" w:cs="Times New Roman"/>
          <w:b/>
          <w:bCs/>
          <w:color w:val="000000"/>
          <w:kern w:val="0"/>
          <w:sz w:val="28"/>
          <w:szCs w:val="28"/>
          <w:lang w:eastAsia="ru-RU" w:bidi="uk-UA"/>
        </w:rPr>
        <w:t xml:space="preserve"> </w:t>
      </w:r>
      <w:r w:rsidRPr="005C6C38">
        <w:rPr>
          <w:rFonts w:ascii="Times New Roman" w:eastAsia="Arial Unicode MS" w:hAnsi="Times New Roman" w:cs="Times New Roman" w:hint="eastAsia"/>
          <w:b/>
          <w:bCs/>
          <w:color w:val="000000"/>
          <w:kern w:val="0"/>
          <w:sz w:val="28"/>
          <w:szCs w:val="28"/>
          <w:lang w:eastAsia="ru-RU" w:bidi="uk-UA"/>
        </w:rPr>
        <w:t>требуемой</w:t>
      </w:r>
      <w:r w:rsidRPr="005C6C38">
        <w:rPr>
          <w:rFonts w:ascii="Times New Roman" w:eastAsia="Arial Unicode MS" w:hAnsi="Times New Roman" w:cs="Times New Roman"/>
          <w:b/>
          <w:bCs/>
          <w:color w:val="000000"/>
          <w:kern w:val="0"/>
          <w:sz w:val="28"/>
          <w:szCs w:val="28"/>
          <w:lang w:eastAsia="ru-RU" w:bidi="uk-UA"/>
        </w:rPr>
        <w:t xml:space="preserve"> </w:t>
      </w:r>
      <w:r w:rsidRPr="005C6C38">
        <w:rPr>
          <w:rFonts w:ascii="Times New Roman" w:eastAsia="Arial Unicode MS" w:hAnsi="Times New Roman" w:cs="Times New Roman" w:hint="eastAsia"/>
          <w:b/>
          <w:bCs/>
          <w:color w:val="000000"/>
          <w:kern w:val="0"/>
          <w:sz w:val="28"/>
          <w:szCs w:val="28"/>
          <w:lang w:eastAsia="ru-RU" w:bidi="uk-UA"/>
        </w:rPr>
        <w:t>кинематической</w:t>
      </w:r>
      <w:r w:rsidRPr="005C6C38">
        <w:rPr>
          <w:rFonts w:ascii="Times New Roman" w:eastAsia="Arial Unicode MS" w:hAnsi="Times New Roman" w:cs="Times New Roman"/>
          <w:b/>
          <w:bCs/>
          <w:color w:val="000000"/>
          <w:kern w:val="0"/>
          <w:sz w:val="28"/>
          <w:szCs w:val="28"/>
          <w:lang w:eastAsia="ru-RU" w:bidi="uk-UA"/>
        </w:rPr>
        <w:t xml:space="preserve"> </w:t>
      </w:r>
      <w:r w:rsidRPr="005C6C38">
        <w:rPr>
          <w:rFonts w:ascii="Times New Roman" w:eastAsia="Arial Unicode MS" w:hAnsi="Times New Roman" w:cs="Times New Roman" w:hint="eastAsia"/>
          <w:b/>
          <w:bCs/>
          <w:color w:val="000000"/>
          <w:kern w:val="0"/>
          <w:sz w:val="28"/>
          <w:szCs w:val="28"/>
          <w:lang w:eastAsia="ru-RU" w:bidi="uk-UA"/>
        </w:rPr>
        <w:t>точности</w:t>
      </w:r>
      <w:r w:rsidRPr="005C6C38">
        <w:rPr>
          <w:rFonts w:ascii="Times New Roman" w:eastAsia="Arial Unicode MS" w:hAnsi="Times New Roman" w:cs="Times New Roman"/>
          <w:b/>
          <w:bCs/>
          <w:color w:val="000000"/>
          <w:kern w:val="0"/>
          <w:sz w:val="28"/>
          <w:szCs w:val="28"/>
          <w:lang w:eastAsia="ru-RU" w:bidi="uk-UA"/>
        </w:rPr>
        <w:t xml:space="preserve"> </w:t>
      </w:r>
      <w:r w:rsidRPr="005C6C38">
        <w:rPr>
          <w:rFonts w:ascii="Times New Roman" w:eastAsia="Arial Unicode MS" w:hAnsi="Times New Roman" w:cs="Times New Roman" w:hint="eastAsia"/>
          <w:b/>
          <w:bCs/>
          <w:color w:val="000000"/>
          <w:kern w:val="0"/>
          <w:sz w:val="28"/>
          <w:szCs w:val="28"/>
          <w:lang w:eastAsia="ru-RU" w:bidi="uk-UA"/>
        </w:rPr>
        <w:t>механических</w:t>
      </w:r>
      <w:r w:rsidRPr="005C6C38">
        <w:rPr>
          <w:rFonts w:ascii="Times New Roman" w:eastAsia="Arial Unicode MS" w:hAnsi="Times New Roman" w:cs="Times New Roman"/>
          <w:b/>
          <w:bCs/>
          <w:color w:val="000000"/>
          <w:kern w:val="0"/>
          <w:sz w:val="28"/>
          <w:szCs w:val="28"/>
          <w:lang w:eastAsia="ru-RU" w:bidi="uk-UA"/>
        </w:rPr>
        <w:t xml:space="preserve"> </w:t>
      </w:r>
      <w:r w:rsidRPr="005C6C38">
        <w:rPr>
          <w:rFonts w:ascii="Times New Roman" w:eastAsia="Arial Unicode MS" w:hAnsi="Times New Roman" w:cs="Times New Roman" w:hint="eastAsia"/>
          <w:b/>
          <w:bCs/>
          <w:color w:val="000000"/>
          <w:kern w:val="0"/>
          <w:sz w:val="28"/>
          <w:szCs w:val="28"/>
          <w:lang w:eastAsia="ru-RU" w:bidi="uk-UA"/>
        </w:rPr>
        <w:t>передач</w:t>
      </w:r>
      <w:r w:rsidRPr="005C6C38">
        <w:rPr>
          <w:rFonts w:ascii="Times New Roman" w:eastAsia="Arial Unicode MS" w:hAnsi="Times New Roman" w:cs="Times New Roman"/>
          <w:b/>
          <w:bCs/>
          <w:color w:val="000000"/>
          <w:kern w:val="0"/>
          <w:sz w:val="28"/>
          <w:szCs w:val="28"/>
          <w:lang w:eastAsia="ru-RU" w:bidi="uk-UA"/>
        </w:rPr>
        <w:t xml:space="preserve"> </w:t>
      </w:r>
      <w:r w:rsidRPr="005C6C38">
        <w:rPr>
          <w:rFonts w:ascii="Times New Roman" w:eastAsia="Arial Unicode MS" w:hAnsi="Times New Roman" w:cs="Times New Roman" w:hint="eastAsia"/>
          <w:b/>
          <w:bCs/>
          <w:color w:val="000000"/>
          <w:kern w:val="0"/>
          <w:sz w:val="28"/>
          <w:szCs w:val="28"/>
          <w:lang w:eastAsia="ru-RU" w:bidi="uk-UA"/>
        </w:rPr>
        <w:t>многодвигательных</w:t>
      </w:r>
      <w:r w:rsidRPr="005C6C38">
        <w:rPr>
          <w:rFonts w:ascii="Times New Roman" w:eastAsia="Arial Unicode MS" w:hAnsi="Times New Roman" w:cs="Times New Roman"/>
          <w:b/>
          <w:bCs/>
          <w:color w:val="000000"/>
          <w:kern w:val="0"/>
          <w:sz w:val="28"/>
          <w:szCs w:val="28"/>
          <w:lang w:eastAsia="ru-RU" w:bidi="uk-UA"/>
        </w:rPr>
        <w:t xml:space="preserve"> </w:t>
      </w:r>
      <w:r w:rsidRPr="005C6C38">
        <w:rPr>
          <w:rFonts w:ascii="Times New Roman" w:eastAsia="Arial Unicode MS" w:hAnsi="Times New Roman" w:cs="Times New Roman" w:hint="eastAsia"/>
          <w:b/>
          <w:bCs/>
          <w:color w:val="000000"/>
          <w:kern w:val="0"/>
          <w:sz w:val="28"/>
          <w:szCs w:val="28"/>
          <w:lang w:eastAsia="ru-RU" w:bidi="uk-UA"/>
        </w:rPr>
        <w:t>электроприводов</w:t>
      </w:r>
      <w:r w:rsidRPr="005C6C38">
        <w:rPr>
          <w:rFonts w:ascii="Times New Roman" w:eastAsia="Arial Unicode MS" w:hAnsi="Times New Roman" w:cs="Times New Roman"/>
          <w:b/>
          <w:bCs/>
          <w:color w:val="000000"/>
          <w:kern w:val="0"/>
          <w:sz w:val="28"/>
          <w:szCs w:val="28"/>
          <w:lang w:eastAsia="ru-RU" w:bidi="uk-UA"/>
        </w:rPr>
        <w:t xml:space="preserve"> </w:t>
      </w:r>
      <w:r w:rsidRPr="005C6C38">
        <w:rPr>
          <w:rFonts w:ascii="Times New Roman" w:eastAsia="Arial Unicode MS" w:hAnsi="Times New Roman" w:cs="Times New Roman" w:hint="eastAsia"/>
          <w:b/>
          <w:bCs/>
          <w:color w:val="000000"/>
          <w:kern w:val="0"/>
          <w:sz w:val="28"/>
          <w:szCs w:val="28"/>
          <w:lang w:eastAsia="ru-RU" w:bidi="uk-UA"/>
        </w:rPr>
        <w:t>при</w:t>
      </w:r>
      <w:r w:rsidRPr="005C6C38">
        <w:rPr>
          <w:rFonts w:ascii="Times New Roman" w:eastAsia="Arial Unicode MS" w:hAnsi="Times New Roman" w:cs="Times New Roman"/>
          <w:b/>
          <w:bCs/>
          <w:color w:val="000000"/>
          <w:kern w:val="0"/>
          <w:sz w:val="28"/>
          <w:szCs w:val="28"/>
          <w:lang w:eastAsia="ru-RU" w:bidi="uk-UA"/>
        </w:rPr>
        <w:t xml:space="preserve"> </w:t>
      </w:r>
      <w:r w:rsidRPr="005C6C38">
        <w:rPr>
          <w:rFonts w:ascii="Times New Roman" w:eastAsia="Arial Unicode MS" w:hAnsi="Times New Roman" w:cs="Times New Roman" w:hint="eastAsia"/>
          <w:b/>
          <w:bCs/>
          <w:color w:val="000000"/>
          <w:kern w:val="0"/>
          <w:sz w:val="28"/>
          <w:szCs w:val="28"/>
          <w:lang w:eastAsia="ru-RU" w:bidi="uk-UA"/>
        </w:rPr>
        <w:t>длительном</w:t>
      </w:r>
      <w:r w:rsidRPr="005C6C38">
        <w:rPr>
          <w:rFonts w:ascii="Times New Roman" w:eastAsia="Arial Unicode MS" w:hAnsi="Times New Roman" w:cs="Times New Roman"/>
          <w:b/>
          <w:bCs/>
          <w:color w:val="000000"/>
          <w:kern w:val="0"/>
          <w:sz w:val="28"/>
          <w:szCs w:val="28"/>
          <w:lang w:eastAsia="ru-RU" w:bidi="uk-UA"/>
        </w:rPr>
        <w:t xml:space="preserve"> </w:t>
      </w:r>
      <w:r w:rsidRPr="005C6C38">
        <w:rPr>
          <w:rFonts w:ascii="Times New Roman" w:eastAsia="Arial Unicode MS" w:hAnsi="Times New Roman" w:cs="Times New Roman" w:hint="eastAsia"/>
          <w:b/>
          <w:bCs/>
          <w:color w:val="000000"/>
          <w:kern w:val="0"/>
          <w:sz w:val="28"/>
          <w:szCs w:val="28"/>
          <w:lang w:eastAsia="ru-RU" w:bidi="uk-UA"/>
        </w:rPr>
        <w:t>воздействии</w:t>
      </w:r>
      <w:r w:rsidRPr="005C6C38">
        <w:rPr>
          <w:rFonts w:ascii="Times New Roman" w:eastAsia="Arial Unicode MS" w:hAnsi="Times New Roman" w:cs="Times New Roman"/>
          <w:b/>
          <w:bCs/>
          <w:color w:val="000000"/>
          <w:kern w:val="0"/>
          <w:sz w:val="28"/>
          <w:szCs w:val="28"/>
          <w:lang w:eastAsia="ru-RU" w:bidi="uk-UA"/>
        </w:rPr>
        <w:t xml:space="preserve"> </w:t>
      </w:r>
      <w:r w:rsidRPr="005C6C38">
        <w:rPr>
          <w:rFonts w:ascii="Times New Roman" w:eastAsia="Arial Unicode MS" w:hAnsi="Times New Roman" w:cs="Times New Roman" w:hint="eastAsia"/>
          <w:b/>
          <w:bCs/>
          <w:color w:val="000000"/>
          <w:kern w:val="0"/>
          <w:sz w:val="28"/>
          <w:szCs w:val="28"/>
          <w:lang w:eastAsia="ru-RU" w:bidi="uk-UA"/>
        </w:rPr>
        <w:t>атмосферной</w:t>
      </w:r>
      <w:r w:rsidRPr="005C6C38">
        <w:rPr>
          <w:rFonts w:ascii="Times New Roman" w:eastAsia="Arial Unicode MS" w:hAnsi="Times New Roman" w:cs="Times New Roman"/>
          <w:b/>
          <w:bCs/>
          <w:color w:val="000000"/>
          <w:kern w:val="0"/>
          <w:sz w:val="28"/>
          <w:szCs w:val="28"/>
          <w:lang w:eastAsia="ru-RU" w:bidi="uk-UA"/>
        </w:rPr>
        <w:t xml:space="preserve"> </w:t>
      </w:r>
      <w:r w:rsidRPr="005C6C38">
        <w:rPr>
          <w:rFonts w:ascii="Times New Roman" w:eastAsia="Arial Unicode MS" w:hAnsi="Times New Roman" w:cs="Times New Roman" w:hint="eastAsia"/>
          <w:b/>
          <w:bCs/>
          <w:color w:val="000000"/>
          <w:kern w:val="0"/>
          <w:sz w:val="28"/>
          <w:szCs w:val="28"/>
          <w:lang w:eastAsia="ru-RU" w:bidi="uk-UA"/>
        </w:rPr>
        <w:t>коррозии</w:t>
      </w:r>
    </w:p>
    <w:p w14:paraId="0988DC6F" w14:textId="77777777" w:rsidR="005C6C38" w:rsidRDefault="005C6C38" w:rsidP="005C6C38">
      <w:r>
        <w:rPr>
          <w:rFonts w:hint="eastAsia"/>
        </w:rPr>
        <w:t>ОГЛАВЛЕНИЕ</w:t>
      </w:r>
      <w:r>
        <w:t xml:space="preserve"> </w:t>
      </w:r>
      <w:r>
        <w:rPr>
          <w:rFonts w:hint="eastAsia"/>
        </w:rPr>
        <w:t>ДИССЕРТАЦИИ</w:t>
      </w:r>
    </w:p>
    <w:p w14:paraId="627D51AF" w14:textId="77777777" w:rsidR="005C6C38" w:rsidRDefault="005C6C38" w:rsidP="005C6C38">
      <w:r>
        <w:rPr>
          <w:rFonts w:hint="eastAsia"/>
        </w:rPr>
        <w:t>кандидат</w:t>
      </w:r>
      <w:r>
        <w:t xml:space="preserve"> </w:t>
      </w:r>
      <w:r>
        <w:rPr>
          <w:rFonts w:hint="eastAsia"/>
        </w:rPr>
        <w:t>наук</w:t>
      </w:r>
      <w:r>
        <w:t xml:space="preserve"> </w:t>
      </w:r>
      <w:r>
        <w:rPr>
          <w:rFonts w:hint="eastAsia"/>
        </w:rPr>
        <w:t>Горюнов</w:t>
      </w:r>
      <w:r>
        <w:t xml:space="preserve"> </w:t>
      </w:r>
      <w:r>
        <w:rPr>
          <w:rFonts w:hint="eastAsia"/>
        </w:rPr>
        <w:t>Роман</w:t>
      </w:r>
      <w:r>
        <w:t xml:space="preserve"> </w:t>
      </w:r>
      <w:r>
        <w:rPr>
          <w:rFonts w:hint="eastAsia"/>
        </w:rPr>
        <w:t>Владимирович</w:t>
      </w:r>
    </w:p>
    <w:p w14:paraId="7CB38BB9" w14:textId="77777777" w:rsidR="005C6C38" w:rsidRDefault="005C6C38" w:rsidP="005C6C38">
      <w:r>
        <w:rPr>
          <w:rFonts w:hint="eastAsia"/>
        </w:rPr>
        <w:t>ВВЕДЕНИЕ</w:t>
      </w:r>
    </w:p>
    <w:p w14:paraId="0F0440A8" w14:textId="77777777" w:rsidR="005C6C38" w:rsidRDefault="005C6C38" w:rsidP="005C6C38"/>
    <w:p w14:paraId="313117AB" w14:textId="77777777" w:rsidR="005C6C38" w:rsidRDefault="005C6C38" w:rsidP="005C6C38">
      <w:r>
        <w:rPr>
          <w:rFonts w:hint="eastAsia"/>
        </w:rPr>
        <w:t>В</w:t>
      </w:r>
      <w:r>
        <w:t xml:space="preserve">.1 </w:t>
      </w:r>
      <w:r>
        <w:rPr>
          <w:rFonts w:hint="eastAsia"/>
        </w:rPr>
        <w:t>Введение</w:t>
      </w:r>
    </w:p>
    <w:p w14:paraId="4365BC29" w14:textId="77777777" w:rsidR="005C6C38" w:rsidRDefault="005C6C38" w:rsidP="005C6C38"/>
    <w:p w14:paraId="30F03DD9" w14:textId="77777777" w:rsidR="005C6C38" w:rsidRDefault="005C6C38" w:rsidP="005C6C38">
      <w:r>
        <w:rPr>
          <w:rFonts w:hint="eastAsia"/>
        </w:rPr>
        <w:t>В</w:t>
      </w:r>
      <w:r>
        <w:t xml:space="preserve">.2 </w:t>
      </w:r>
      <w:r>
        <w:rPr>
          <w:rFonts w:hint="eastAsia"/>
        </w:rPr>
        <w:t>Проблемы</w:t>
      </w:r>
      <w:r>
        <w:t xml:space="preserve"> </w:t>
      </w:r>
      <w:r>
        <w:rPr>
          <w:rFonts w:hint="eastAsia"/>
        </w:rPr>
        <w:t>воздействия</w:t>
      </w:r>
      <w:r>
        <w:t xml:space="preserve"> </w:t>
      </w:r>
      <w:r>
        <w:rPr>
          <w:rFonts w:hint="eastAsia"/>
        </w:rPr>
        <w:t>коррозии</w:t>
      </w:r>
      <w:r>
        <w:t xml:space="preserve"> </w:t>
      </w:r>
      <w:r>
        <w:rPr>
          <w:rFonts w:hint="eastAsia"/>
        </w:rPr>
        <w:t>на</w:t>
      </w:r>
      <w:r>
        <w:t xml:space="preserve"> </w:t>
      </w:r>
      <w:r>
        <w:rPr>
          <w:rFonts w:hint="eastAsia"/>
        </w:rPr>
        <w:t>опорно</w:t>
      </w:r>
      <w:r>
        <w:t>-</w:t>
      </w:r>
      <w:r>
        <w:rPr>
          <w:rFonts w:hint="eastAsia"/>
        </w:rPr>
        <w:t>поворотное</w:t>
      </w:r>
      <w:r>
        <w:t xml:space="preserve"> </w:t>
      </w:r>
      <w:r>
        <w:rPr>
          <w:rFonts w:hint="eastAsia"/>
        </w:rPr>
        <w:t>устройство</w:t>
      </w:r>
    </w:p>
    <w:p w14:paraId="0B817637" w14:textId="77777777" w:rsidR="005C6C38" w:rsidRDefault="005C6C38" w:rsidP="005C6C38"/>
    <w:p w14:paraId="00A0E14B" w14:textId="77777777" w:rsidR="005C6C38" w:rsidRDefault="005C6C38" w:rsidP="005C6C38">
      <w:r>
        <w:rPr>
          <w:rFonts w:hint="eastAsia"/>
        </w:rPr>
        <w:t>В</w:t>
      </w:r>
      <w:r>
        <w:t xml:space="preserve">.3 </w:t>
      </w:r>
      <w:r>
        <w:rPr>
          <w:rFonts w:hint="eastAsia"/>
        </w:rPr>
        <w:t>Особенности</w:t>
      </w:r>
      <w:r>
        <w:t xml:space="preserve"> </w:t>
      </w:r>
      <w:r>
        <w:rPr>
          <w:rFonts w:hint="eastAsia"/>
        </w:rPr>
        <w:t>приводных</w:t>
      </w:r>
      <w:r>
        <w:t xml:space="preserve"> </w:t>
      </w:r>
      <w:r>
        <w:rPr>
          <w:rFonts w:hint="eastAsia"/>
        </w:rPr>
        <w:t>систем</w:t>
      </w:r>
      <w:r>
        <w:t xml:space="preserve"> </w:t>
      </w:r>
      <w:r>
        <w:rPr>
          <w:rFonts w:hint="eastAsia"/>
        </w:rPr>
        <w:t>исследуемого</w:t>
      </w:r>
      <w:r>
        <w:t xml:space="preserve"> </w:t>
      </w:r>
      <w:r>
        <w:rPr>
          <w:rFonts w:hint="eastAsia"/>
        </w:rPr>
        <w:t>ОПУ</w:t>
      </w:r>
    </w:p>
    <w:p w14:paraId="36EFAE66" w14:textId="77777777" w:rsidR="005C6C38" w:rsidRDefault="005C6C38" w:rsidP="005C6C38"/>
    <w:p w14:paraId="240242B8" w14:textId="77777777" w:rsidR="005C6C38" w:rsidRDefault="005C6C38" w:rsidP="005C6C38">
      <w:r>
        <w:rPr>
          <w:rFonts w:hint="eastAsia"/>
        </w:rPr>
        <w:t>В</w:t>
      </w:r>
      <w:r>
        <w:t xml:space="preserve">.4 </w:t>
      </w:r>
      <w:r>
        <w:rPr>
          <w:rFonts w:hint="eastAsia"/>
        </w:rPr>
        <w:t>Постановка</w:t>
      </w:r>
      <w:r>
        <w:t xml:space="preserve"> </w:t>
      </w:r>
      <w:r>
        <w:rPr>
          <w:rFonts w:hint="eastAsia"/>
        </w:rPr>
        <w:t>задачи</w:t>
      </w:r>
      <w:r>
        <w:t xml:space="preserve"> </w:t>
      </w:r>
      <w:r>
        <w:rPr>
          <w:rFonts w:hint="eastAsia"/>
        </w:rPr>
        <w:t>исследования</w:t>
      </w:r>
    </w:p>
    <w:p w14:paraId="05C64C9D" w14:textId="77777777" w:rsidR="005C6C38" w:rsidRDefault="005C6C38" w:rsidP="005C6C38"/>
    <w:p w14:paraId="2375C641" w14:textId="77777777" w:rsidR="005C6C38" w:rsidRDefault="005C6C38" w:rsidP="005C6C38">
      <w:r>
        <w:rPr>
          <w:rFonts w:hint="eastAsia"/>
        </w:rPr>
        <w:t>Глава</w:t>
      </w:r>
      <w:r>
        <w:t xml:space="preserve"> 1 </w:t>
      </w:r>
      <w:r>
        <w:rPr>
          <w:rFonts w:hint="eastAsia"/>
        </w:rPr>
        <w:t>Влияние</w:t>
      </w:r>
      <w:r>
        <w:t xml:space="preserve"> </w:t>
      </w:r>
      <w:r>
        <w:rPr>
          <w:rFonts w:hint="eastAsia"/>
        </w:rPr>
        <w:t>на</w:t>
      </w:r>
      <w:r>
        <w:t xml:space="preserve"> </w:t>
      </w:r>
      <w:r>
        <w:rPr>
          <w:rFonts w:hint="eastAsia"/>
        </w:rPr>
        <w:t>кинематическую</w:t>
      </w:r>
      <w:r>
        <w:t xml:space="preserve"> </w:t>
      </w:r>
      <w:r>
        <w:rPr>
          <w:rFonts w:hint="eastAsia"/>
        </w:rPr>
        <w:t>точность</w:t>
      </w:r>
      <w:r>
        <w:t xml:space="preserve"> </w:t>
      </w:r>
      <w:r>
        <w:rPr>
          <w:rFonts w:hint="eastAsia"/>
        </w:rPr>
        <w:t>механических</w:t>
      </w:r>
      <w:r>
        <w:t xml:space="preserve"> </w:t>
      </w:r>
      <w:r>
        <w:rPr>
          <w:rFonts w:hint="eastAsia"/>
        </w:rPr>
        <w:t>передач</w:t>
      </w:r>
      <w:r>
        <w:t xml:space="preserve"> </w:t>
      </w:r>
      <w:r>
        <w:rPr>
          <w:rFonts w:hint="eastAsia"/>
        </w:rPr>
        <w:t>электроприводов</w:t>
      </w:r>
      <w:r>
        <w:t xml:space="preserve"> </w:t>
      </w:r>
      <w:r>
        <w:rPr>
          <w:rFonts w:hint="eastAsia"/>
        </w:rPr>
        <w:t>атмосферной</w:t>
      </w:r>
      <w:r>
        <w:t xml:space="preserve"> </w:t>
      </w:r>
      <w:r>
        <w:rPr>
          <w:rFonts w:hint="eastAsia"/>
        </w:rPr>
        <w:t>коррозии</w:t>
      </w:r>
    </w:p>
    <w:p w14:paraId="78436D53" w14:textId="77777777" w:rsidR="005C6C38" w:rsidRDefault="005C6C38" w:rsidP="005C6C38"/>
    <w:p w14:paraId="4DC5EE74" w14:textId="77777777" w:rsidR="005C6C38" w:rsidRDefault="005C6C38" w:rsidP="005C6C38">
      <w:r>
        <w:t xml:space="preserve">1.1 </w:t>
      </w:r>
      <w:r>
        <w:rPr>
          <w:rFonts w:hint="eastAsia"/>
        </w:rPr>
        <w:t>Определение</w:t>
      </w:r>
      <w:r>
        <w:t xml:space="preserve"> </w:t>
      </w:r>
      <w:r>
        <w:rPr>
          <w:rFonts w:hint="eastAsia"/>
        </w:rPr>
        <w:t>коэффициента</w:t>
      </w:r>
      <w:r>
        <w:t xml:space="preserve"> </w:t>
      </w:r>
      <w:r>
        <w:rPr>
          <w:rFonts w:hint="eastAsia"/>
        </w:rPr>
        <w:t>коррозионной</w:t>
      </w:r>
      <w:r>
        <w:t xml:space="preserve"> </w:t>
      </w:r>
      <w:r>
        <w:rPr>
          <w:rFonts w:hint="eastAsia"/>
        </w:rPr>
        <w:t>потери</w:t>
      </w:r>
      <w:r>
        <w:t xml:space="preserve"> </w:t>
      </w:r>
      <w:r>
        <w:rPr>
          <w:rFonts w:hint="eastAsia"/>
        </w:rPr>
        <w:t>металла</w:t>
      </w:r>
      <w:r>
        <w:t xml:space="preserve"> </w:t>
      </w:r>
      <w:r>
        <w:rPr>
          <w:rFonts w:hint="eastAsia"/>
        </w:rPr>
        <w:t>при</w:t>
      </w:r>
      <w:r>
        <w:t xml:space="preserve"> </w:t>
      </w:r>
      <w:r>
        <w:rPr>
          <w:rFonts w:hint="eastAsia"/>
        </w:rPr>
        <w:t>продолжительном</w:t>
      </w:r>
      <w:r>
        <w:t xml:space="preserve"> </w:t>
      </w:r>
      <w:r>
        <w:rPr>
          <w:rFonts w:hint="eastAsia"/>
        </w:rPr>
        <w:t>воздействии</w:t>
      </w:r>
      <w:r>
        <w:t xml:space="preserve"> </w:t>
      </w:r>
      <w:r>
        <w:rPr>
          <w:rFonts w:hint="eastAsia"/>
        </w:rPr>
        <w:t>атмосферы</w:t>
      </w:r>
    </w:p>
    <w:p w14:paraId="3D59C829" w14:textId="77777777" w:rsidR="005C6C38" w:rsidRDefault="005C6C38" w:rsidP="005C6C38"/>
    <w:p w14:paraId="38609593" w14:textId="77777777" w:rsidR="005C6C38" w:rsidRDefault="005C6C38" w:rsidP="005C6C38">
      <w:r>
        <w:t xml:space="preserve">1.2 </w:t>
      </w:r>
      <w:r>
        <w:rPr>
          <w:rFonts w:hint="eastAsia"/>
        </w:rPr>
        <w:t>Учёт</w:t>
      </w:r>
      <w:r>
        <w:t xml:space="preserve"> </w:t>
      </w:r>
      <w:r>
        <w:rPr>
          <w:rFonts w:hint="eastAsia"/>
        </w:rPr>
        <w:t>атмосферной</w:t>
      </w:r>
      <w:r>
        <w:t xml:space="preserve"> </w:t>
      </w:r>
      <w:r>
        <w:rPr>
          <w:rFonts w:hint="eastAsia"/>
        </w:rPr>
        <w:t>коррозии</w:t>
      </w:r>
      <w:r>
        <w:t xml:space="preserve"> </w:t>
      </w:r>
      <w:r>
        <w:rPr>
          <w:rFonts w:hint="eastAsia"/>
        </w:rPr>
        <w:t>при</w:t>
      </w:r>
      <w:r>
        <w:t xml:space="preserve"> </w:t>
      </w:r>
      <w:r>
        <w:rPr>
          <w:rFonts w:hint="eastAsia"/>
        </w:rPr>
        <w:t>расчёте</w:t>
      </w:r>
      <w:r>
        <w:t xml:space="preserve"> </w:t>
      </w:r>
      <w:r>
        <w:rPr>
          <w:rFonts w:hint="eastAsia"/>
        </w:rPr>
        <w:t>кинематической</w:t>
      </w:r>
      <w:r>
        <w:t xml:space="preserve"> </w:t>
      </w:r>
      <w:r>
        <w:rPr>
          <w:rFonts w:hint="eastAsia"/>
        </w:rPr>
        <w:t>точности</w:t>
      </w:r>
      <w:r>
        <w:t xml:space="preserve"> </w:t>
      </w:r>
      <w:r>
        <w:rPr>
          <w:rFonts w:hint="eastAsia"/>
        </w:rPr>
        <w:t>механических</w:t>
      </w:r>
      <w:r>
        <w:t xml:space="preserve"> </w:t>
      </w:r>
      <w:r>
        <w:rPr>
          <w:rFonts w:hint="eastAsia"/>
        </w:rPr>
        <w:t>передач</w:t>
      </w:r>
    </w:p>
    <w:p w14:paraId="6C570995" w14:textId="77777777" w:rsidR="005C6C38" w:rsidRDefault="005C6C38" w:rsidP="005C6C38"/>
    <w:p w14:paraId="62178985" w14:textId="77777777" w:rsidR="005C6C38" w:rsidRDefault="005C6C38" w:rsidP="005C6C38">
      <w:r>
        <w:t xml:space="preserve">1.3 </w:t>
      </w:r>
      <w:r>
        <w:rPr>
          <w:rFonts w:hint="eastAsia"/>
        </w:rPr>
        <w:t>Расчёт</w:t>
      </w:r>
      <w:r>
        <w:t xml:space="preserve"> </w:t>
      </w:r>
      <w:r>
        <w:rPr>
          <w:rFonts w:hint="eastAsia"/>
        </w:rPr>
        <w:t>и</w:t>
      </w:r>
      <w:r>
        <w:t xml:space="preserve"> </w:t>
      </w:r>
      <w:r>
        <w:rPr>
          <w:rFonts w:hint="eastAsia"/>
        </w:rPr>
        <w:t>моделирование</w:t>
      </w:r>
      <w:r>
        <w:t xml:space="preserve"> </w:t>
      </w:r>
      <w:r>
        <w:rPr>
          <w:rFonts w:hint="eastAsia"/>
        </w:rPr>
        <w:t>кинематической</w:t>
      </w:r>
      <w:r>
        <w:t xml:space="preserve"> </w:t>
      </w:r>
      <w:r>
        <w:rPr>
          <w:rFonts w:hint="eastAsia"/>
        </w:rPr>
        <w:t>точности</w:t>
      </w:r>
      <w:r>
        <w:t xml:space="preserve"> </w:t>
      </w:r>
      <w:r>
        <w:rPr>
          <w:rFonts w:hint="eastAsia"/>
        </w:rPr>
        <w:t>механических</w:t>
      </w:r>
      <w:r>
        <w:t xml:space="preserve"> </w:t>
      </w:r>
      <w:r>
        <w:rPr>
          <w:rFonts w:hint="eastAsia"/>
        </w:rPr>
        <w:t>передач</w:t>
      </w:r>
      <w:r>
        <w:t xml:space="preserve"> </w:t>
      </w:r>
      <w:r>
        <w:rPr>
          <w:rFonts w:hint="eastAsia"/>
        </w:rPr>
        <w:t>с</w:t>
      </w:r>
      <w:r>
        <w:t xml:space="preserve"> </w:t>
      </w:r>
      <w:r>
        <w:rPr>
          <w:rFonts w:hint="eastAsia"/>
        </w:rPr>
        <w:t>учётом</w:t>
      </w:r>
      <w:r>
        <w:t xml:space="preserve"> </w:t>
      </w:r>
      <w:r>
        <w:rPr>
          <w:rFonts w:hint="eastAsia"/>
        </w:rPr>
        <w:t>воздействия</w:t>
      </w:r>
      <w:r>
        <w:t xml:space="preserve"> </w:t>
      </w:r>
      <w:r>
        <w:rPr>
          <w:rFonts w:hint="eastAsia"/>
        </w:rPr>
        <w:t>коррозионной</w:t>
      </w:r>
      <w:r>
        <w:t xml:space="preserve"> </w:t>
      </w:r>
      <w:r>
        <w:rPr>
          <w:rFonts w:hint="eastAsia"/>
        </w:rPr>
        <w:t>среды</w:t>
      </w:r>
    </w:p>
    <w:p w14:paraId="3C039ED7" w14:textId="77777777" w:rsidR="005C6C38" w:rsidRDefault="005C6C38" w:rsidP="005C6C38"/>
    <w:p w14:paraId="71F16AAE" w14:textId="77777777" w:rsidR="005C6C38" w:rsidRDefault="005C6C38" w:rsidP="005C6C38">
      <w:r>
        <w:t xml:space="preserve">1.4 </w:t>
      </w:r>
      <w:r>
        <w:rPr>
          <w:rFonts w:hint="eastAsia"/>
        </w:rPr>
        <w:t>Анализ</w:t>
      </w:r>
      <w:r>
        <w:t xml:space="preserve"> </w:t>
      </w:r>
      <w:r>
        <w:rPr>
          <w:rFonts w:hint="eastAsia"/>
        </w:rPr>
        <w:t>результатов</w:t>
      </w:r>
      <w:r>
        <w:t xml:space="preserve"> </w:t>
      </w:r>
      <w:r>
        <w:rPr>
          <w:rFonts w:hint="eastAsia"/>
        </w:rPr>
        <w:t>расчёта</w:t>
      </w:r>
      <w:r>
        <w:t xml:space="preserve"> </w:t>
      </w:r>
      <w:r>
        <w:rPr>
          <w:rFonts w:hint="eastAsia"/>
        </w:rPr>
        <w:t>кинематической</w:t>
      </w:r>
      <w:r>
        <w:t xml:space="preserve"> </w:t>
      </w:r>
      <w:r>
        <w:rPr>
          <w:rFonts w:hint="eastAsia"/>
        </w:rPr>
        <w:t>точности</w:t>
      </w:r>
      <w:r>
        <w:t xml:space="preserve"> </w:t>
      </w:r>
      <w:r>
        <w:rPr>
          <w:rFonts w:hint="eastAsia"/>
        </w:rPr>
        <w:t>механических</w:t>
      </w:r>
    </w:p>
    <w:p w14:paraId="5596877A" w14:textId="77777777" w:rsidR="005C6C38" w:rsidRDefault="005C6C38" w:rsidP="005C6C38"/>
    <w:p w14:paraId="0AD82D50" w14:textId="77777777" w:rsidR="005C6C38" w:rsidRDefault="005C6C38" w:rsidP="005C6C38">
      <w:r>
        <w:rPr>
          <w:rFonts w:hint="eastAsia"/>
        </w:rPr>
        <w:t>передач</w:t>
      </w:r>
      <w:r>
        <w:t xml:space="preserve"> </w:t>
      </w:r>
      <w:r>
        <w:rPr>
          <w:rFonts w:hint="eastAsia"/>
        </w:rPr>
        <w:t>ОПУ</w:t>
      </w:r>
    </w:p>
    <w:p w14:paraId="224F0F4F" w14:textId="77777777" w:rsidR="005C6C38" w:rsidRDefault="005C6C38" w:rsidP="005C6C38"/>
    <w:p w14:paraId="4E0B1AD9" w14:textId="77777777" w:rsidR="005C6C38" w:rsidRDefault="005C6C38" w:rsidP="005C6C38">
      <w:r>
        <w:rPr>
          <w:rFonts w:hint="eastAsia"/>
        </w:rPr>
        <w:t>Выводы</w:t>
      </w:r>
      <w:r>
        <w:t xml:space="preserve"> </w:t>
      </w:r>
      <w:r>
        <w:rPr>
          <w:rFonts w:hint="eastAsia"/>
        </w:rPr>
        <w:t>по</w:t>
      </w:r>
      <w:r>
        <w:t xml:space="preserve"> </w:t>
      </w:r>
      <w:r>
        <w:rPr>
          <w:rFonts w:hint="eastAsia"/>
        </w:rPr>
        <w:t>главе</w:t>
      </w:r>
    </w:p>
    <w:p w14:paraId="1B11C5CF" w14:textId="77777777" w:rsidR="005C6C38" w:rsidRDefault="005C6C38" w:rsidP="005C6C38"/>
    <w:p w14:paraId="13DE5AE9" w14:textId="77777777" w:rsidR="005C6C38" w:rsidRDefault="005C6C38" w:rsidP="005C6C38">
      <w:r>
        <w:rPr>
          <w:rFonts w:hint="eastAsia"/>
        </w:rPr>
        <w:t>Глава</w:t>
      </w:r>
      <w:r>
        <w:t xml:space="preserve"> 2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545265C6" w14:textId="77777777" w:rsidR="005C6C38" w:rsidRDefault="005C6C38" w:rsidP="005C6C38"/>
    <w:p w14:paraId="7817418E" w14:textId="77777777" w:rsidR="005C6C38" w:rsidRDefault="005C6C38" w:rsidP="005C6C38">
      <w:r>
        <w:t xml:space="preserve">2.1 </w:t>
      </w:r>
      <w:r>
        <w:rPr>
          <w:rFonts w:hint="eastAsia"/>
        </w:rPr>
        <w:t>Цель</w:t>
      </w:r>
      <w:r>
        <w:t xml:space="preserve"> </w:t>
      </w:r>
      <w:r>
        <w:rPr>
          <w:rFonts w:hint="eastAsia"/>
        </w:rPr>
        <w:t>экспериментальных</w:t>
      </w:r>
      <w:r>
        <w:t xml:space="preserve"> </w:t>
      </w:r>
      <w:r>
        <w:rPr>
          <w:rFonts w:hint="eastAsia"/>
        </w:rPr>
        <w:t>исследований</w:t>
      </w:r>
    </w:p>
    <w:p w14:paraId="2F3AE29E" w14:textId="77777777" w:rsidR="005C6C38" w:rsidRDefault="005C6C38" w:rsidP="005C6C38"/>
    <w:p w14:paraId="01148EF6" w14:textId="77777777" w:rsidR="005C6C38" w:rsidRDefault="005C6C38" w:rsidP="005C6C38">
      <w:r>
        <w:t xml:space="preserve">2.2 </w:t>
      </w:r>
      <w:r>
        <w:rPr>
          <w:rFonts w:hint="eastAsia"/>
        </w:rPr>
        <w:t>Обзор</w:t>
      </w:r>
      <w:r>
        <w:t xml:space="preserve"> </w:t>
      </w:r>
      <w:r>
        <w:rPr>
          <w:rFonts w:hint="eastAsia"/>
        </w:rPr>
        <w:t>методов</w:t>
      </w:r>
      <w:r>
        <w:t xml:space="preserve"> </w:t>
      </w:r>
      <w:r>
        <w:rPr>
          <w:rFonts w:hint="eastAsia"/>
        </w:rPr>
        <w:t>измерения</w:t>
      </w:r>
      <w:r>
        <w:t xml:space="preserve"> </w:t>
      </w:r>
      <w:r>
        <w:rPr>
          <w:rFonts w:hint="eastAsia"/>
        </w:rPr>
        <w:t>кинематической</w:t>
      </w:r>
      <w:r>
        <w:t xml:space="preserve"> </w:t>
      </w:r>
      <w:r>
        <w:rPr>
          <w:rFonts w:hint="eastAsia"/>
        </w:rPr>
        <w:t>точности</w:t>
      </w:r>
      <w:r>
        <w:t xml:space="preserve"> </w:t>
      </w:r>
      <w:r>
        <w:rPr>
          <w:rFonts w:hint="eastAsia"/>
        </w:rPr>
        <w:t>механических</w:t>
      </w:r>
      <w:r>
        <w:t xml:space="preserve"> </w:t>
      </w:r>
      <w:r>
        <w:rPr>
          <w:rFonts w:hint="eastAsia"/>
        </w:rPr>
        <w:t>передач</w:t>
      </w:r>
    </w:p>
    <w:p w14:paraId="0CBD1264" w14:textId="77777777" w:rsidR="005C6C38" w:rsidRDefault="005C6C38" w:rsidP="005C6C38"/>
    <w:p w14:paraId="4C774173" w14:textId="77777777" w:rsidR="005C6C38" w:rsidRDefault="005C6C38" w:rsidP="005C6C38">
      <w:r>
        <w:t xml:space="preserve">2.3 </w:t>
      </w:r>
      <w:r>
        <w:rPr>
          <w:rFonts w:hint="eastAsia"/>
        </w:rPr>
        <w:t>Описание</w:t>
      </w:r>
      <w:r>
        <w:t xml:space="preserve"> </w:t>
      </w:r>
      <w:r>
        <w:rPr>
          <w:rFonts w:hint="eastAsia"/>
        </w:rPr>
        <w:t>проведения</w:t>
      </w:r>
      <w:r>
        <w:t xml:space="preserve"> </w:t>
      </w:r>
      <w:r>
        <w:rPr>
          <w:rFonts w:hint="eastAsia"/>
        </w:rPr>
        <w:t>и</w:t>
      </w:r>
      <w:r>
        <w:t xml:space="preserve"> </w:t>
      </w:r>
      <w:r>
        <w:rPr>
          <w:rFonts w:hint="eastAsia"/>
        </w:rPr>
        <w:t>результаты</w:t>
      </w:r>
      <w:r>
        <w:t xml:space="preserve"> </w:t>
      </w:r>
      <w:r>
        <w:rPr>
          <w:rFonts w:hint="eastAsia"/>
        </w:rPr>
        <w:t>измерений</w:t>
      </w:r>
    </w:p>
    <w:p w14:paraId="1616A3D2" w14:textId="77777777" w:rsidR="005C6C38" w:rsidRDefault="005C6C38" w:rsidP="005C6C38"/>
    <w:p w14:paraId="7D977292" w14:textId="77777777" w:rsidR="005C6C38" w:rsidRDefault="005C6C38" w:rsidP="005C6C38">
      <w:r>
        <w:rPr>
          <w:rFonts w:hint="eastAsia"/>
        </w:rPr>
        <w:t>Выводы</w:t>
      </w:r>
      <w:r>
        <w:t xml:space="preserve"> </w:t>
      </w:r>
      <w:r>
        <w:rPr>
          <w:rFonts w:hint="eastAsia"/>
        </w:rPr>
        <w:t>по</w:t>
      </w:r>
      <w:r>
        <w:t xml:space="preserve"> </w:t>
      </w:r>
      <w:r>
        <w:rPr>
          <w:rFonts w:hint="eastAsia"/>
        </w:rPr>
        <w:t>главе</w:t>
      </w:r>
    </w:p>
    <w:p w14:paraId="36134F97" w14:textId="77777777" w:rsidR="005C6C38" w:rsidRDefault="005C6C38" w:rsidP="005C6C38"/>
    <w:p w14:paraId="1DE113C6" w14:textId="77777777" w:rsidR="005C6C38" w:rsidRDefault="005C6C38" w:rsidP="005C6C38">
      <w:r>
        <w:rPr>
          <w:rFonts w:hint="eastAsia"/>
        </w:rPr>
        <w:t>Глава</w:t>
      </w:r>
      <w:r>
        <w:t xml:space="preserve"> 3 </w:t>
      </w:r>
      <w:r>
        <w:rPr>
          <w:rFonts w:hint="eastAsia"/>
        </w:rPr>
        <w:t>Пути</w:t>
      </w:r>
      <w:r>
        <w:t xml:space="preserve"> </w:t>
      </w:r>
      <w:r>
        <w:rPr>
          <w:rFonts w:hint="eastAsia"/>
        </w:rPr>
        <w:t>восстановления</w:t>
      </w:r>
      <w:r>
        <w:t xml:space="preserve"> </w:t>
      </w:r>
      <w:r>
        <w:rPr>
          <w:rFonts w:hint="eastAsia"/>
        </w:rPr>
        <w:t>кинематической</w:t>
      </w:r>
      <w:r>
        <w:t xml:space="preserve"> </w:t>
      </w:r>
      <w:r>
        <w:rPr>
          <w:rFonts w:hint="eastAsia"/>
        </w:rPr>
        <w:t>точности</w:t>
      </w:r>
      <w:r>
        <w:t xml:space="preserve"> </w:t>
      </w:r>
      <w:r>
        <w:rPr>
          <w:rFonts w:hint="eastAsia"/>
        </w:rPr>
        <w:t>приводов</w:t>
      </w:r>
      <w:r>
        <w:t xml:space="preserve"> </w:t>
      </w:r>
      <w:r>
        <w:rPr>
          <w:rFonts w:hint="eastAsia"/>
        </w:rPr>
        <w:t>ОПУ</w:t>
      </w:r>
    </w:p>
    <w:p w14:paraId="5EC04415" w14:textId="77777777" w:rsidR="005C6C38" w:rsidRDefault="005C6C38" w:rsidP="005C6C38"/>
    <w:p w14:paraId="1100B977" w14:textId="77777777" w:rsidR="005C6C38" w:rsidRDefault="005C6C38" w:rsidP="005C6C38">
      <w:r>
        <w:t xml:space="preserve">3.1 </w:t>
      </w:r>
      <w:r>
        <w:rPr>
          <w:rFonts w:hint="eastAsia"/>
        </w:rPr>
        <w:t>Анализ</w:t>
      </w:r>
      <w:r>
        <w:t xml:space="preserve"> </w:t>
      </w:r>
      <w:r>
        <w:rPr>
          <w:rFonts w:hint="eastAsia"/>
        </w:rPr>
        <w:t>распределения</w:t>
      </w:r>
      <w:r>
        <w:t xml:space="preserve"> </w:t>
      </w:r>
      <w:r>
        <w:rPr>
          <w:rFonts w:hint="eastAsia"/>
        </w:rPr>
        <w:t>кинематической</w:t>
      </w:r>
      <w:r>
        <w:t xml:space="preserve"> </w:t>
      </w:r>
      <w:r>
        <w:rPr>
          <w:rFonts w:hint="eastAsia"/>
        </w:rPr>
        <w:t>ошибки</w:t>
      </w:r>
      <w:r>
        <w:t xml:space="preserve"> </w:t>
      </w:r>
      <w:r>
        <w:rPr>
          <w:rFonts w:hint="eastAsia"/>
        </w:rPr>
        <w:t>по</w:t>
      </w:r>
      <w:r>
        <w:t xml:space="preserve"> </w:t>
      </w:r>
      <w:r>
        <w:rPr>
          <w:rFonts w:hint="eastAsia"/>
        </w:rPr>
        <w:t>ступеням</w:t>
      </w:r>
      <w:r>
        <w:t xml:space="preserve"> </w:t>
      </w:r>
      <w:r>
        <w:rPr>
          <w:rFonts w:hint="eastAsia"/>
        </w:rPr>
        <w:t>редуктора</w:t>
      </w:r>
    </w:p>
    <w:p w14:paraId="63D7C9EB" w14:textId="77777777" w:rsidR="005C6C38" w:rsidRDefault="005C6C38" w:rsidP="005C6C38"/>
    <w:p w14:paraId="686A2558" w14:textId="77777777" w:rsidR="005C6C38" w:rsidRDefault="005C6C38" w:rsidP="005C6C38">
      <w:r>
        <w:t xml:space="preserve">3.2 </w:t>
      </w:r>
      <w:r>
        <w:rPr>
          <w:rFonts w:hint="eastAsia"/>
        </w:rPr>
        <w:t>Восстановление</w:t>
      </w:r>
      <w:r>
        <w:t xml:space="preserve"> </w:t>
      </w:r>
      <w:r>
        <w:rPr>
          <w:rFonts w:hint="eastAsia"/>
        </w:rPr>
        <w:t>геометрии</w:t>
      </w:r>
      <w:r>
        <w:t xml:space="preserve"> </w:t>
      </w:r>
      <w:r>
        <w:rPr>
          <w:rFonts w:hint="eastAsia"/>
        </w:rPr>
        <w:t>повреждённых</w:t>
      </w:r>
      <w:r>
        <w:t xml:space="preserve"> </w:t>
      </w:r>
      <w:r>
        <w:rPr>
          <w:rFonts w:hint="eastAsia"/>
        </w:rPr>
        <w:t>деталей</w:t>
      </w:r>
      <w:r>
        <w:t xml:space="preserve"> </w:t>
      </w:r>
      <w:r>
        <w:rPr>
          <w:rFonts w:hint="eastAsia"/>
        </w:rPr>
        <w:t>путём</w:t>
      </w:r>
      <w:r>
        <w:t xml:space="preserve"> </w:t>
      </w:r>
      <w:r>
        <w:rPr>
          <w:rFonts w:hint="eastAsia"/>
        </w:rPr>
        <w:t>наращивания</w:t>
      </w:r>
      <w:r>
        <w:t xml:space="preserve"> </w:t>
      </w:r>
      <w:r>
        <w:rPr>
          <w:rFonts w:hint="eastAsia"/>
        </w:rPr>
        <w:t>слоя</w:t>
      </w:r>
      <w:r>
        <w:t xml:space="preserve"> </w:t>
      </w:r>
      <w:r>
        <w:rPr>
          <w:rFonts w:hint="eastAsia"/>
        </w:rPr>
        <w:t>материала</w:t>
      </w:r>
    </w:p>
    <w:p w14:paraId="4B278D2A" w14:textId="77777777" w:rsidR="005C6C38" w:rsidRDefault="005C6C38" w:rsidP="005C6C38"/>
    <w:p w14:paraId="475F6930" w14:textId="77777777" w:rsidR="005C6C38" w:rsidRDefault="005C6C38" w:rsidP="005C6C38">
      <w:r>
        <w:t xml:space="preserve">3.3 </w:t>
      </w:r>
      <w:r>
        <w:rPr>
          <w:rFonts w:hint="eastAsia"/>
        </w:rPr>
        <w:t>Технико</w:t>
      </w:r>
      <w:r>
        <w:t>-</w:t>
      </w:r>
      <w:r>
        <w:rPr>
          <w:rFonts w:hint="eastAsia"/>
        </w:rPr>
        <w:t>экономическая</w:t>
      </w:r>
      <w:r>
        <w:t xml:space="preserve"> </w:t>
      </w:r>
      <w:r>
        <w:rPr>
          <w:rFonts w:hint="eastAsia"/>
        </w:rPr>
        <w:t>оценка</w:t>
      </w:r>
      <w:r>
        <w:t xml:space="preserve"> </w:t>
      </w:r>
      <w:r>
        <w:rPr>
          <w:rFonts w:hint="eastAsia"/>
        </w:rPr>
        <w:t>восстановления</w:t>
      </w:r>
      <w:r>
        <w:t xml:space="preserve"> </w:t>
      </w:r>
      <w:r>
        <w:rPr>
          <w:rFonts w:hint="eastAsia"/>
        </w:rPr>
        <w:t>наращиванием</w:t>
      </w:r>
      <w:r>
        <w:t xml:space="preserve"> </w:t>
      </w:r>
      <w:r>
        <w:rPr>
          <w:rFonts w:hint="eastAsia"/>
        </w:rPr>
        <w:t>слоя</w:t>
      </w:r>
    </w:p>
    <w:p w14:paraId="3253239D" w14:textId="77777777" w:rsidR="005C6C38" w:rsidRDefault="005C6C38" w:rsidP="005C6C38"/>
    <w:p w14:paraId="3A8A1B52" w14:textId="77777777" w:rsidR="005C6C38" w:rsidRDefault="005C6C38" w:rsidP="005C6C38">
      <w:r>
        <w:rPr>
          <w:rFonts w:hint="eastAsia"/>
        </w:rPr>
        <w:t>материала</w:t>
      </w:r>
    </w:p>
    <w:p w14:paraId="5F46F819" w14:textId="77777777" w:rsidR="005C6C38" w:rsidRDefault="005C6C38" w:rsidP="005C6C38"/>
    <w:p w14:paraId="40A8B2B8" w14:textId="77777777" w:rsidR="005C6C38" w:rsidRDefault="005C6C38" w:rsidP="005C6C38">
      <w:r>
        <w:t xml:space="preserve">3.4 </w:t>
      </w:r>
      <w:r>
        <w:rPr>
          <w:rFonts w:hint="eastAsia"/>
        </w:rPr>
        <w:t>Пути</w:t>
      </w:r>
      <w:r>
        <w:t xml:space="preserve"> </w:t>
      </w:r>
      <w:r>
        <w:rPr>
          <w:rFonts w:hint="eastAsia"/>
        </w:rPr>
        <w:t>повышения</w:t>
      </w:r>
      <w:r>
        <w:t xml:space="preserve"> </w:t>
      </w:r>
      <w:r>
        <w:rPr>
          <w:rFonts w:hint="eastAsia"/>
        </w:rPr>
        <w:t>точности</w:t>
      </w:r>
      <w:r>
        <w:t xml:space="preserve"> </w:t>
      </w:r>
      <w:r>
        <w:rPr>
          <w:rFonts w:hint="eastAsia"/>
        </w:rPr>
        <w:t>электропривода</w:t>
      </w:r>
    </w:p>
    <w:p w14:paraId="22DD1C4E" w14:textId="77777777" w:rsidR="005C6C38" w:rsidRDefault="005C6C38" w:rsidP="005C6C38"/>
    <w:p w14:paraId="17939F8D" w14:textId="77777777" w:rsidR="005C6C38" w:rsidRDefault="005C6C38" w:rsidP="005C6C38">
      <w:r>
        <w:lastRenderedPageBreak/>
        <w:t xml:space="preserve">3.5 </w:t>
      </w:r>
      <w:r>
        <w:rPr>
          <w:rFonts w:hint="eastAsia"/>
        </w:rPr>
        <w:t>Способы</w:t>
      </w:r>
      <w:r>
        <w:t xml:space="preserve"> </w:t>
      </w:r>
      <w:r>
        <w:rPr>
          <w:rFonts w:hint="eastAsia"/>
        </w:rPr>
        <w:t>компенсации</w:t>
      </w:r>
      <w:r>
        <w:t xml:space="preserve"> </w:t>
      </w:r>
      <w:r>
        <w:rPr>
          <w:rFonts w:hint="eastAsia"/>
        </w:rPr>
        <w:t>зазора</w:t>
      </w:r>
      <w:r>
        <w:t xml:space="preserve"> </w:t>
      </w:r>
      <w:r>
        <w:rPr>
          <w:rFonts w:hint="eastAsia"/>
        </w:rPr>
        <w:t>в</w:t>
      </w:r>
      <w:r>
        <w:t xml:space="preserve"> </w:t>
      </w:r>
      <w:r>
        <w:rPr>
          <w:rFonts w:hint="eastAsia"/>
        </w:rPr>
        <w:t>механических</w:t>
      </w:r>
      <w:r>
        <w:t xml:space="preserve"> </w:t>
      </w:r>
      <w:r>
        <w:rPr>
          <w:rFonts w:hint="eastAsia"/>
        </w:rPr>
        <w:t>передачах</w:t>
      </w:r>
      <w:r>
        <w:t xml:space="preserve"> </w:t>
      </w:r>
      <w:r>
        <w:rPr>
          <w:rFonts w:hint="eastAsia"/>
        </w:rPr>
        <w:t>с</w:t>
      </w:r>
      <w:r>
        <w:t xml:space="preserve"> </w:t>
      </w:r>
      <w:r>
        <w:rPr>
          <w:rFonts w:hint="eastAsia"/>
        </w:rPr>
        <w:t>несколькими</w:t>
      </w:r>
      <w:r>
        <w:t xml:space="preserve"> </w:t>
      </w:r>
      <w:r>
        <w:rPr>
          <w:rFonts w:hint="eastAsia"/>
        </w:rPr>
        <w:t>взаимосвязанными</w:t>
      </w:r>
      <w:r>
        <w:t xml:space="preserve"> </w:t>
      </w:r>
      <w:r>
        <w:rPr>
          <w:rFonts w:hint="eastAsia"/>
        </w:rPr>
        <w:t>электродвигателями</w:t>
      </w:r>
    </w:p>
    <w:p w14:paraId="155C9514" w14:textId="77777777" w:rsidR="005C6C38" w:rsidRDefault="005C6C38" w:rsidP="005C6C38"/>
    <w:p w14:paraId="1BCFE43A" w14:textId="77777777" w:rsidR="005C6C38" w:rsidRDefault="005C6C38" w:rsidP="005C6C38">
      <w:r>
        <w:t xml:space="preserve">3.6 </w:t>
      </w:r>
      <w:r>
        <w:rPr>
          <w:rFonts w:hint="eastAsia"/>
        </w:rPr>
        <w:t>Устройство</w:t>
      </w:r>
      <w:r>
        <w:t xml:space="preserve"> </w:t>
      </w:r>
      <w:r>
        <w:rPr>
          <w:rFonts w:hint="eastAsia"/>
        </w:rPr>
        <w:t>компенсации</w:t>
      </w:r>
      <w:r>
        <w:t xml:space="preserve"> </w:t>
      </w:r>
      <w:r>
        <w:rPr>
          <w:rFonts w:hint="eastAsia"/>
        </w:rPr>
        <w:t>зазора</w:t>
      </w:r>
      <w:r>
        <w:t xml:space="preserve"> </w:t>
      </w:r>
      <w:r>
        <w:rPr>
          <w:rFonts w:hint="eastAsia"/>
        </w:rPr>
        <w:t>на</w:t>
      </w:r>
      <w:r>
        <w:t xml:space="preserve"> </w:t>
      </w:r>
      <w:r>
        <w:rPr>
          <w:rFonts w:hint="eastAsia"/>
        </w:rPr>
        <w:t>основе</w:t>
      </w:r>
      <w:r>
        <w:t xml:space="preserve"> </w:t>
      </w:r>
      <w:r>
        <w:rPr>
          <w:rFonts w:hint="eastAsia"/>
        </w:rPr>
        <w:t>введения</w:t>
      </w:r>
      <w:r>
        <w:t xml:space="preserve"> </w:t>
      </w:r>
      <w:r>
        <w:rPr>
          <w:rFonts w:hint="eastAsia"/>
        </w:rPr>
        <w:t>сигнала</w:t>
      </w:r>
      <w:r>
        <w:t xml:space="preserve"> </w:t>
      </w:r>
      <w:r>
        <w:rPr>
          <w:rFonts w:hint="eastAsia"/>
        </w:rPr>
        <w:t>смещения</w:t>
      </w:r>
    </w:p>
    <w:p w14:paraId="1173553F" w14:textId="77777777" w:rsidR="005C6C38" w:rsidRDefault="005C6C38" w:rsidP="005C6C38"/>
    <w:p w14:paraId="109A1301" w14:textId="77777777" w:rsidR="005C6C38" w:rsidRDefault="005C6C38" w:rsidP="005C6C38">
      <w:r>
        <w:t xml:space="preserve">3.7 </w:t>
      </w:r>
      <w:r>
        <w:rPr>
          <w:rFonts w:hint="eastAsia"/>
        </w:rPr>
        <w:t>Разработка</w:t>
      </w:r>
      <w:r>
        <w:t xml:space="preserve"> </w:t>
      </w:r>
      <w:r>
        <w:rPr>
          <w:rFonts w:hint="eastAsia"/>
        </w:rPr>
        <w:t>электронного</w:t>
      </w:r>
      <w:r>
        <w:t xml:space="preserve"> </w:t>
      </w:r>
      <w:r>
        <w:rPr>
          <w:rFonts w:hint="eastAsia"/>
        </w:rPr>
        <w:t>устройства</w:t>
      </w:r>
      <w:r>
        <w:t xml:space="preserve"> </w:t>
      </w:r>
      <w:r>
        <w:rPr>
          <w:rFonts w:hint="eastAsia"/>
        </w:rPr>
        <w:t>компенсации</w:t>
      </w:r>
      <w:r>
        <w:t xml:space="preserve"> </w:t>
      </w:r>
      <w:r>
        <w:rPr>
          <w:rFonts w:hint="eastAsia"/>
        </w:rPr>
        <w:t>зазора</w:t>
      </w:r>
      <w:r>
        <w:t xml:space="preserve"> </w:t>
      </w:r>
      <w:r>
        <w:rPr>
          <w:rFonts w:hint="eastAsia"/>
        </w:rPr>
        <w:t>с</w:t>
      </w:r>
      <w:r>
        <w:t xml:space="preserve"> </w:t>
      </w:r>
      <w:r>
        <w:rPr>
          <w:rFonts w:hint="eastAsia"/>
        </w:rPr>
        <w:t>перекрёстными</w:t>
      </w:r>
      <w:r>
        <w:t xml:space="preserve"> </w:t>
      </w:r>
      <w:r>
        <w:rPr>
          <w:rFonts w:hint="eastAsia"/>
        </w:rPr>
        <w:t>связями</w:t>
      </w:r>
    </w:p>
    <w:p w14:paraId="01D7BAEC" w14:textId="77777777" w:rsidR="005C6C38" w:rsidRDefault="005C6C38" w:rsidP="005C6C38"/>
    <w:p w14:paraId="4C2AB3FE" w14:textId="77777777" w:rsidR="005C6C38" w:rsidRDefault="005C6C38" w:rsidP="005C6C38">
      <w:r>
        <w:t xml:space="preserve">3.8 </w:t>
      </w:r>
      <w:r>
        <w:rPr>
          <w:rFonts w:hint="eastAsia"/>
        </w:rPr>
        <w:t>Анализ</w:t>
      </w:r>
      <w:r>
        <w:t xml:space="preserve"> </w:t>
      </w:r>
      <w:r>
        <w:rPr>
          <w:rFonts w:hint="eastAsia"/>
        </w:rPr>
        <w:t>путей</w:t>
      </w:r>
      <w:r>
        <w:t xml:space="preserve"> </w:t>
      </w:r>
      <w:r>
        <w:rPr>
          <w:rFonts w:hint="eastAsia"/>
        </w:rPr>
        <w:t>восстановления</w:t>
      </w:r>
      <w:r>
        <w:t xml:space="preserve"> </w:t>
      </w:r>
      <w:r>
        <w:rPr>
          <w:rFonts w:hint="eastAsia"/>
        </w:rPr>
        <w:t>кинематической</w:t>
      </w:r>
      <w:r>
        <w:t xml:space="preserve"> </w:t>
      </w:r>
      <w:r>
        <w:rPr>
          <w:rFonts w:hint="eastAsia"/>
        </w:rPr>
        <w:t>точности</w:t>
      </w:r>
      <w:r>
        <w:t xml:space="preserve"> </w:t>
      </w:r>
      <w:r>
        <w:rPr>
          <w:rFonts w:hint="eastAsia"/>
        </w:rPr>
        <w:t>ОПУ</w:t>
      </w:r>
    </w:p>
    <w:p w14:paraId="1D480353" w14:textId="77777777" w:rsidR="005C6C38" w:rsidRDefault="005C6C38" w:rsidP="005C6C38"/>
    <w:p w14:paraId="6EB44EC8" w14:textId="77777777" w:rsidR="005C6C38" w:rsidRDefault="005C6C38" w:rsidP="005C6C38">
      <w:r>
        <w:rPr>
          <w:rFonts w:hint="eastAsia"/>
        </w:rPr>
        <w:t>Выводы</w:t>
      </w:r>
      <w:r>
        <w:t xml:space="preserve"> </w:t>
      </w:r>
      <w:r>
        <w:rPr>
          <w:rFonts w:hint="eastAsia"/>
        </w:rPr>
        <w:t>по</w:t>
      </w:r>
      <w:r>
        <w:t xml:space="preserve"> </w:t>
      </w:r>
      <w:r>
        <w:rPr>
          <w:rFonts w:hint="eastAsia"/>
        </w:rPr>
        <w:t>главе</w:t>
      </w:r>
    </w:p>
    <w:p w14:paraId="163F4160" w14:textId="77777777" w:rsidR="005C6C38" w:rsidRDefault="005C6C38" w:rsidP="005C6C38"/>
    <w:p w14:paraId="13BBB6F3" w14:textId="77777777" w:rsidR="005C6C38" w:rsidRDefault="005C6C38" w:rsidP="005C6C38">
      <w:r>
        <w:rPr>
          <w:rFonts w:hint="eastAsia"/>
        </w:rPr>
        <w:t>Глава</w:t>
      </w:r>
      <w:r>
        <w:t xml:space="preserve"> 4 </w:t>
      </w:r>
      <w:r>
        <w:rPr>
          <w:rFonts w:hint="eastAsia"/>
        </w:rPr>
        <w:t>Устройство</w:t>
      </w:r>
      <w:r>
        <w:t xml:space="preserve"> </w:t>
      </w:r>
      <w:r>
        <w:rPr>
          <w:rFonts w:hint="eastAsia"/>
        </w:rPr>
        <w:t>компенсации</w:t>
      </w:r>
      <w:r>
        <w:t xml:space="preserve"> </w:t>
      </w:r>
      <w:r>
        <w:rPr>
          <w:rFonts w:hint="eastAsia"/>
        </w:rPr>
        <w:t>зазора</w:t>
      </w:r>
      <w:r>
        <w:t xml:space="preserve"> </w:t>
      </w:r>
      <w:r>
        <w:rPr>
          <w:rFonts w:hint="eastAsia"/>
        </w:rPr>
        <w:t>с</w:t>
      </w:r>
      <w:r>
        <w:t xml:space="preserve"> </w:t>
      </w:r>
      <w:r>
        <w:rPr>
          <w:rFonts w:hint="eastAsia"/>
        </w:rPr>
        <w:t>перекрёстными</w:t>
      </w:r>
      <w:r>
        <w:t xml:space="preserve"> </w:t>
      </w:r>
      <w:r>
        <w:rPr>
          <w:rFonts w:hint="eastAsia"/>
        </w:rPr>
        <w:t>связями</w:t>
      </w:r>
    </w:p>
    <w:p w14:paraId="23664F29" w14:textId="77777777" w:rsidR="005C6C38" w:rsidRDefault="005C6C38" w:rsidP="005C6C38"/>
    <w:p w14:paraId="26F7AB4B" w14:textId="77777777" w:rsidR="005C6C38" w:rsidRDefault="005C6C38" w:rsidP="005C6C38">
      <w:r>
        <w:t xml:space="preserve">4.1 </w:t>
      </w:r>
      <w:r>
        <w:rPr>
          <w:rFonts w:hint="eastAsia"/>
        </w:rPr>
        <w:t>Принцип</w:t>
      </w:r>
      <w:r>
        <w:t xml:space="preserve"> </w:t>
      </w:r>
      <w:r>
        <w:rPr>
          <w:rFonts w:hint="eastAsia"/>
        </w:rPr>
        <w:t>работы</w:t>
      </w:r>
      <w:r>
        <w:t xml:space="preserve"> </w:t>
      </w:r>
      <w:r>
        <w:rPr>
          <w:rFonts w:hint="eastAsia"/>
        </w:rPr>
        <w:t>устройства</w:t>
      </w:r>
      <w:r>
        <w:t xml:space="preserve"> </w:t>
      </w:r>
      <w:r>
        <w:rPr>
          <w:rFonts w:hint="eastAsia"/>
        </w:rPr>
        <w:t>компенсации</w:t>
      </w:r>
      <w:r>
        <w:t xml:space="preserve"> </w:t>
      </w:r>
      <w:r>
        <w:rPr>
          <w:rFonts w:hint="eastAsia"/>
        </w:rPr>
        <w:t>зазора</w:t>
      </w:r>
      <w:r>
        <w:t xml:space="preserve"> </w:t>
      </w:r>
      <w:r>
        <w:rPr>
          <w:rFonts w:hint="eastAsia"/>
        </w:rPr>
        <w:t>с</w:t>
      </w:r>
      <w:r>
        <w:t xml:space="preserve"> </w:t>
      </w:r>
      <w:r>
        <w:rPr>
          <w:rFonts w:hint="eastAsia"/>
        </w:rPr>
        <w:t>перекрёстными</w:t>
      </w:r>
      <w:r>
        <w:t xml:space="preserve"> </w:t>
      </w:r>
      <w:r>
        <w:rPr>
          <w:rFonts w:hint="eastAsia"/>
        </w:rPr>
        <w:t>связями</w:t>
      </w:r>
    </w:p>
    <w:p w14:paraId="06731618" w14:textId="77777777" w:rsidR="005C6C38" w:rsidRDefault="005C6C38" w:rsidP="005C6C38"/>
    <w:p w14:paraId="082352E4" w14:textId="77777777" w:rsidR="005C6C38" w:rsidRDefault="005C6C38" w:rsidP="005C6C38">
      <w:r>
        <w:t xml:space="preserve">4.2 </w:t>
      </w:r>
      <w:r>
        <w:rPr>
          <w:rFonts w:hint="eastAsia"/>
        </w:rPr>
        <w:t>Построение</w:t>
      </w:r>
      <w:r>
        <w:t xml:space="preserve"> </w:t>
      </w:r>
      <w:r>
        <w:rPr>
          <w:rFonts w:hint="eastAsia"/>
        </w:rPr>
        <w:t>математической</w:t>
      </w:r>
      <w:r>
        <w:t xml:space="preserve"> </w:t>
      </w:r>
      <w:r>
        <w:rPr>
          <w:rFonts w:hint="eastAsia"/>
        </w:rPr>
        <w:t>модели</w:t>
      </w:r>
      <w:r>
        <w:t xml:space="preserve"> </w:t>
      </w:r>
      <w:r>
        <w:rPr>
          <w:rFonts w:hint="eastAsia"/>
        </w:rPr>
        <w:t>электропривода</w:t>
      </w:r>
      <w:r>
        <w:t xml:space="preserve"> </w:t>
      </w:r>
      <w:r>
        <w:rPr>
          <w:rFonts w:hint="eastAsia"/>
        </w:rPr>
        <w:t>в</w:t>
      </w:r>
      <w:r>
        <w:t xml:space="preserve"> </w:t>
      </w:r>
      <w:r>
        <w:rPr>
          <w:rFonts w:hint="eastAsia"/>
        </w:rPr>
        <w:t>программной</w:t>
      </w:r>
    </w:p>
    <w:p w14:paraId="4E2FA2D5" w14:textId="77777777" w:rsidR="005C6C38" w:rsidRDefault="005C6C38" w:rsidP="005C6C38"/>
    <w:p w14:paraId="1486B374" w14:textId="77777777" w:rsidR="005C6C38" w:rsidRDefault="005C6C38" w:rsidP="005C6C38">
      <w:r>
        <w:rPr>
          <w:rFonts w:hint="eastAsia"/>
        </w:rPr>
        <w:t>среде</w:t>
      </w:r>
      <w:r>
        <w:t xml:space="preserve"> 81</w:t>
      </w:r>
      <w:r>
        <w:rPr>
          <w:rFonts w:hint="eastAsia"/>
        </w:rPr>
        <w:t>шиНпк</w:t>
      </w:r>
    </w:p>
    <w:p w14:paraId="0E9F161A" w14:textId="77777777" w:rsidR="005C6C38" w:rsidRDefault="005C6C38" w:rsidP="005C6C38"/>
    <w:p w14:paraId="081F9653" w14:textId="77777777" w:rsidR="005C6C38" w:rsidRDefault="005C6C38" w:rsidP="005C6C38">
      <w:r>
        <w:t xml:space="preserve">4.3 </w:t>
      </w:r>
      <w:r>
        <w:rPr>
          <w:rFonts w:hint="eastAsia"/>
        </w:rPr>
        <w:t>Анализ</w:t>
      </w:r>
      <w:r>
        <w:t xml:space="preserve"> </w:t>
      </w:r>
      <w:r>
        <w:rPr>
          <w:rFonts w:hint="eastAsia"/>
        </w:rPr>
        <w:t>параметров</w:t>
      </w:r>
      <w:r>
        <w:t xml:space="preserve"> </w:t>
      </w:r>
      <w:r>
        <w:rPr>
          <w:rFonts w:hint="eastAsia"/>
        </w:rPr>
        <w:t>работы</w:t>
      </w:r>
      <w:r>
        <w:t xml:space="preserve"> </w:t>
      </w:r>
      <w:r>
        <w:rPr>
          <w:rFonts w:hint="eastAsia"/>
        </w:rPr>
        <w:t>электропривода</w:t>
      </w:r>
      <w:r>
        <w:t xml:space="preserve"> </w:t>
      </w:r>
      <w:r>
        <w:rPr>
          <w:rFonts w:hint="eastAsia"/>
        </w:rPr>
        <w:t>с</w:t>
      </w:r>
      <w:r>
        <w:t xml:space="preserve"> </w:t>
      </w:r>
      <w:r>
        <w:rPr>
          <w:rFonts w:hint="eastAsia"/>
        </w:rPr>
        <w:t>устройством</w:t>
      </w:r>
      <w:r>
        <w:t xml:space="preserve"> </w:t>
      </w:r>
      <w:r>
        <w:rPr>
          <w:rFonts w:hint="eastAsia"/>
        </w:rPr>
        <w:t>компенсации</w:t>
      </w:r>
      <w:r>
        <w:t xml:space="preserve"> </w:t>
      </w:r>
      <w:r>
        <w:rPr>
          <w:rFonts w:hint="eastAsia"/>
        </w:rPr>
        <w:t>зазора</w:t>
      </w:r>
      <w:r>
        <w:t xml:space="preserve"> </w:t>
      </w:r>
      <w:r>
        <w:rPr>
          <w:rFonts w:hint="eastAsia"/>
        </w:rPr>
        <w:t>с</w:t>
      </w:r>
      <w:r>
        <w:t xml:space="preserve"> </w:t>
      </w:r>
      <w:r>
        <w:rPr>
          <w:rFonts w:hint="eastAsia"/>
        </w:rPr>
        <w:t>перекрёстными</w:t>
      </w:r>
      <w:r>
        <w:t xml:space="preserve"> </w:t>
      </w:r>
      <w:r>
        <w:rPr>
          <w:rFonts w:hint="eastAsia"/>
        </w:rPr>
        <w:t>связями</w:t>
      </w:r>
    </w:p>
    <w:p w14:paraId="3ED6AE71" w14:textId="77777777" w:rsidR="005C6C38" w:rsidRDefault="005C6C38" w:rsidP="005C6C38"/>
    <w:p w14:paraId="4CEEF90C" w14:textId="77777777" w:rsidR="005C6C38" w:rsidRDefault="005C6C38" w:rsidP="005C6C38">
      <w:r>
        <w:t xml:space="preserve">4.4 </w:t>
      </w:r>
      <w:r>
        <w:rPr>
          <w:rFonts w:hint="eastAsia"/>
        </w:rPr>
        <w:t>Зависимость</w:t>
      </w:r>
      <w:r>
        <w:t xml:space="preserve"> </w:t>
      </w:r>
      <w:r>
        <w:rPr>
          <w:rFonts w:hint="eastAsia"/>
        </w:rPr>
        <w:t>параметров</w:t>
      </w:r>
      <w:r>
        <w:t xml:space="preserve"> </w:t>
      </w:r>
      <w:r>
        <w:rPr>
          <w:rFonts w:hint="eastAsia"/>
        </w:rPr>
        <w:t>устройства</w:t>
      </w:r>
      <w:r>
        <w:t xml:space="preserve"> </w:t>
      </w:r>
      <w:r>
        <w:rPr>
          <w:rFonts w:hint="eastAsia"/>
        </w:rPr>
        <w:t>компенсации</w:t>
      </w:r>
      <w:r>
        <w:t xml:space="preserve"> </w:t>
      </w:r>
      <w:r>
        <w:rPr>
          <w:rFonts w:hint="eastAsia"/>
        </w:rPr>
        <w:t>зазора</w:t>
      </w:r>
      <w:r>
        <w:t xml:space="preserve"> </w:t>
      </w:r>
      <w:r>
        <w:rPr>
          <w:rFonts w:hint="eastAsia"/>
        </w:rPr>
        <w:t>с</w:t>
      </w:r>
      <w:r>
        <w:t xml:space="preserve"> </w:t>
      </w:r>
      <w:r>
        <w:rPr>
          <w:rFonts w:hint="eastAsia"/>
        </w:rPr>
        <w:t>перекрёстными</w:t>
      </w:r>
      <w:r>
        <w:t xml:space="preserve"> </w:t>
      </w:r>
      <w:r>
        <w:rPr>
          <w:rFonts w:hint="eastAsia"/>
        </w:rPr>
        <w:t>связями</w:t>
      </w:r>
      <w:r>
        <w:t xml:space="preserve"> </w:t>
      </w:r>
      <w:r>
        <w:rPr>
          <w:rFonts w:hint="eastAsia"/>
        </w:rPr>
        <w:t>от</w:t>
      </w:r>
      <w:r>
        <w:t xml:space="preserve"> </w:t>
      </w:r>
      <w:r>
        <w:rPr>
          <w:rFonts w:hint="eastAsia"/>
        </w:rPr>
        <w:t>величины</w:t>
      </w:r>
      <w:r>
        <w:t xml:space="preserve"> </w:t>
      </w:r>
      <w:r>
        <w:rPr>
          <w:rFonts w:hint="eastAsia"/>
        </w:rPr>
        <w:t>люфта</w:t>
      </w:r>
    </w:p>
    <w:p w14:paraId="06D50C97" w14:textId="77777777" w:rsidR="005C6C38" w:rsidRDefault="005C6C38" w:rsidP="005C6C38"/>
    <w:p w14:paraId="3650BE6B" w14:textId="77777777" w:rsidR="005C6C38" w:rsidRDefault="005C6C38" w:rsidP="005C6C38">
      <w:r>
        <w:t xml:space="preserve">4.5 </w:t>
      </w:r>
      <w:r>
        <w:rPr>
          <w:rFonts w:hint="eastAsia"/>
        </w:rPr>
        <w:t>Результаты</w:t>
      </w:r>
      <w:r>
        <w:t xml:space="preserve"> </w:t>
      </w:r>
      <w:r>
        <w:rPr>
          <w:rFonts w:hint="eastAsia"/>
        </w:rPr>
        <w:t>работы</w:t>
      </w:r>
      <w:r>
        <w:t xml:space="preserve"> </w:t>
      </w:r>
      <w:r>
        <w:rPr>
          <w:rFonts w:hint="eastAsia"/>
        </w:rPr>
        <w:t>устройства</w:t>
      </w:r>
      <w:r>
        <w:t xml:space="preserve"> </w:t>
      </w:r>
      <w:r>
        <w:rPr>
          <w:rFonts w:hint="eastAsia"/>
        </w:rPr>
        <w:t>компенсации</w:t>
      </w:r>
      <w:r>
        <w:t xml:space="preserve"> </w:t>
      </w:r>
      <w:r>
        <w:rPr>
          <w:rFonts w:hint="eastAsia"/>
        </w:rPr>
        <w:t>зазора</w:t>
      </w:r>
      <w:r>
        <w:t xml:space="preserve"> </w:t>
      </w:r>
      <w:r>
        <w:rPr>
          <w:rFonts w:hint="eastAsia"/>
        </w:rPr>
        <w:t>с</w:t>
      </w:r>
      <w:r>
        <w:t xml:space="preserve"> </w:t>
      </w:r>
      <w:r>
        <w:rPr>
          <w:rFonts w:hint="eastAsia"/>
        </w:rPr>
        <w:t>перекрёстными</w:t>
      </w:r>
    </w:p>
    <w:p w14:paraId="52A5E63D" w14:textId="77777777" w:rsidR="005C6C38" w:rsidRDefault="005C6C38" w:rsidP="005C6C38"/>
    <w:p w14:paraId="417E840F" w14:textId="77777777" w:rsidR="005C6C38" w:rsidRDefault="005C6C38" w:rsidP="005C6C38">
      <w:r>
        <w:rPr>
          <w:rFonts w:hint="eastAsia"/>
        </w:rPr>
        <w:t>связями</w:t>
      </w:r>
      <w:r>
        <w:t xml:space="preserve"> </w:t>
      </w:r>
      <w:r>
        <w:rPr>
          <w:rFonts w:hint="eastAsia"/>
        </w:rPr>
        <w:t>и</w:t>
      </w:r>
      <w:r>
        <w:t xml:space="preserve"> </w:t>
      </w:r>
      <w:r>
        <w:rPr>
          <w:rFonts w:hint="eastAsia"/>
        </w:rPr>
        <w:t>дальнейшие</w:t>
      </w:r>
      <w:r>
        <w:t xml:space="preserve"> </w:t>
      </w:r>
      <w:r>
        <w:rPr>
          <w:rFonts w:hint="eastAsia"/>
        </w:rPr>
        <w:t>пути</w:t>
      </w:r>
      <w:r>
        <w:t xml:space="preserve"> </w:t>
      </w:r>
      <w:r>
        <w:rPr>
          <w:rFonts w:hint="eastAsia"/>
        </w:rPr>
        <w:t>исследования</w:t>
      </w:r>
    </w:p>
    <w:p w14:paraId="2D9CFB62" w14:textId="77777777" w:rsidR="005C6C38" w:rsidRDefault="005C6C38" w:rsidP="005C6C38"/>
    <w:p w14:paraId="7A64A076" w14:textId="77777777" w:rsidR="005C6C38" w:rsidRDefault="005C6C38" w:rsidP="005C6C38">
      <w:r>
        <w:rPr>
          <w:rFonts w:hint="eastAsia"/>
        </w:rPr>
        <w:t>Выводы</w:t>
      </w:r>
      <w:r>
        <w:t xml:space="preserve"> </w:t>
      </w:r>
      <w:r>
        <w:rPr>
          <w:rFonts w:hint="eastAsia"/>
        </w:rPr>
        <w:t>по</w:t>
      </w:r>
      <w:r>
        <w:t xml:space="preserve"> </w:t>
      </w:r>
      <w:r>
        <w:rPr>
          <w:rFonts w:hint="eastAsia"/>
        </w:rPr>
        <w:t>главе</w:t>
      </w:r>
    </w:p>
    <w:p w14:paraId="016CC21C" w14:textId="77777777" w:rsidR="005C6C38" w:rsidRDefault="005C6C38" w:rsidP="005C6C38"/>
    <w:p w14:paraId="445F6DBC" w14:textId="77777777" w:rsidR="005C6C38" w:rsidRDefault="005C6C38" w:rsidP="005C6C38">
      <w:r>
        <w:rPr>
          <w:rFonts w:hint="eastAsia"/>
        </w:rPr>
        <w:t>Глава</w:t>
      </w:r>
      <w:r>
        <w:t xml:space="preserve"> 5 </w:t>
      </w:r>
      <w:r>
        <w:rPr>
          <w:rFonts w:hint="eastAsia"/>
        </w:rPr>
        <w:t>Моделирование</w:t>
      </w:r>
      <w:r>
        <w:t xml:space="preserve"> </w:t>
      </w:r>
      <w:r>
        <w:rPr>
          <w:rFonts w:hint="eastAsia"/>
        </w:rPr>
        <w:t>работы</w:t>
      </w:r>
      <w:r>
        <w:t xml:space="preserve"> </w:t>
      </w:r>
      <w:r>
        <w:rPr>
          <w:rFonts w:hint="eastAsia"/>
        </w:rPr>
        <w:t>электропривода</w:t>
      </w:r>
      <w:r>
        <w:t xml:space="preserve"> </w:t>
      </w:r>
      <w:r>
        <w:rPr>
          <w:rFonts w:hint="eastAsia"/>
        </w:rPr>
        <w:t>с</w:t>
      </w:r>
      <w:r>
        <w:t xml:space="preserve"> </w:t>
      </w:r>
      <w:r>
        <w:rPr>
          <w:rFonts w:hint="eastAsia"/>
        </w:rPr>
        <w:t>различными</w:t>
      </w:r>
      <w:r>
        <w:t xml:space="preserve"> </w:t>
      </w:r>
      <w:r>
        <w:rPr>
          <w:rFonts w:hint="eastAsia"/>
        </w:rPr>
        <w:t>устройствами</w:t>
      </w:r>
      <w:r>
        <w:t xml:space="preserve"> </w:t>
      </w:r>
      <w:r>
        <w:rPr>
          <w:rFonts w:hint="eastAsia"/>
        </w:rPr>
        <w:t>компенсации</w:t>
      </w:r>
      <w:r>
        <w:t xml:space="preserve"> </w:t>
      </w:r>
      <w:r>
        <w:rPr>
          <w:rFonts w:hint="eastAsia"/>
        </w:rPr>
        <w:t>зазора</w:t>
      </w:r>
    </w:p>
    <w:p w14:paraId="1C019CAB" w14:textId="77777777" w:rsidR="005C6C38" w:rsidRDefault="005C6C38" w:rsidP="005C6C38"/>
    <w:p w14:paraId="04E4031F" w14:textId="77777777" w:rsidR="005C6C38" w:rsidRDefault="005C6C38" w:rsidP="005C6C38">
      <w:r>
        <w:t xml:space="preserve">5.1 </w:t>
      </w:r>
      <w:r>
        <w:rPr>
          <w:rFonts w:hint="eastAsia"/>
        </w:rPr>
        <w:t>Моделирование</w:t>
      </w:r>
      <w:r>
        <w:t xml:space="preserve"> </w:t>
      </w:r>
      <w:r>
        <w:rPr>
          <w:rFonts w:hint="eastAsia"/>
        </w:rPr>
        <w:t>работы</w:t>
      </w:r>
      <w:r>
        <w:t xml:space="preserve"> </w:t>
      </w:r>
      <w:r>
        <w:rPr>
          <w:rFonts w:hint="eastAsia"/>
        </w:rPr>
        <w:t>электропривода</w:t>
      </w:r>
      <w:r>
        <w:t xml:space="preserve"> </w:t>
      </w:r>
      <w:r>
        <w:rPr>
          <w:rFonts w:hint="eastAsia"/>
        </w:rPr>
        <w:t>с</w:t>
      </w:r>
      <w:r>
        <w:t xml:space="preserve"> </w:t>
      </w:r>
      <w:r>
        <w:rPr>
          <w:rFonts w:hint="eastAsia"/>
        </w:rPr>
        <w:t>люфтом</w:t>
      </w:r>
      <w:r>
        <w:t xml:space="preserve"> </w:t>
      </w:r>
      <w:r>
        <w:rPr>
          <w:rFonts w:hint="eastAsia"/>
        </w:rPr>
        <w:t>без</w:t>
      </w:r>
    </w:p>
    <w:p w14:paraId="3A587C2D" w14:textId="77777777" w:rsidR="005C6C38" w:rsidRDefault="005C6C38" w:rsidP="005C6C38"/>
    <w:p w14:paraId="6FA0A1DC" w14:textId="77777777" w:rsidR="005C6C38" w:rsidRDefault="005C6C38" w:rsidP="005C6C38">
      <w:r>
        <w:rPr>
          <w:rFonts w:hint="eastAsia"/>
        </w:rPr>
        <w:t>специализированных</w:t>
      </w:r>
      <w:r>
        <w:t xml:space="preserve"> </w:t>
      </w:r>
      <w:r>
        <w:rPr>
          <w:rFonts w:hint="eastAsia"/>
        </w:rPr>
        <w:t>устройств</w:t>
      </w:r>
      <w:r>
        <w:t xml:space="preserve"> </w:t>
      </w:r>
      <w:r>
        <w:rPr>
          <w:rFonts w:hint="eastAsia"/>
        </w:rPr>
        <w:t>компенсации</w:t>
      </w:r>
      <w:r>
        <w:t xml:space="preserve"> </w:t>
      </w:r>
      <w:r>
        <w:rPr>
          <w:rFonts w:hint="eastAsia"/>
        </w:rPr>
        <w:t>зазора</w:t>
      </w:r>
    </w:p>
    <w:p w14:paraId="006E7B1F" w14:textId="77777777" w:rsidR="005C6C38" w:rsidRDefault="005C6C38" w:rsidP="005C6C38"/>
    <w:p w14:paraId="29761407" w14:textId="77777777" w:rsidR="005C6C38" w:rsidRDefault="005C6C38" w:rsidP="005C6C38">
      <w:r>
        <w:t xml:space="preserve">5.2 </w:t>
      </w:r>
      <w:r>
        <w:rPr>
          <w:rFonts w:hint="eastAsia"/>
        </w:rPr>
        <w:t>Моделирование</w:t>
      </w:r>
      <w:r>
        <w:t xml:space="preserve"> </w:t>
      </w:r>
      <w:r>
        <w:rPr>
          <w:rFonts w:hint="eastAsia"/>
        </w:rPr>
        <w:t>работы</w:t>
      </w:r>
      <w:r>
        <w:t xml:space="preserve"> </w:t>
      </w:r>
      <w:r>
        <w:rPr>
          <w:rFonts w:hint="eastAsia"/>
        </w:rPr>
        <w:t>идеализированного</w:t>
      </w:r>
      <w:r>
        <w:t xml:space="preserve"> </w:t>
      </w:r>
      <w:r>
        <w:rPr>
          <w:rFonts w:hint="eastAsia"/>
        </w:rPr>
        <w:t>электропривода</w:t>
      </w:r>
      <w:r>
        <w:t xml:space="preserve"> </w:t>
      </w:r>
      <w:r>
        <w:rPr>
          <w:rFonts w:hint="eastAsia"/>
        </w:rPr>
        <w:t>без</w:t>
      </w:r>
      <w:r>
        <w:t xml:space="preserve"> </w:t>
      </w:r>
      <w:r>
        <w:rPr>
          <w:rFonts w:hint="eastAsia"/>
        </w:rPr>
        <w:t>люфта</w:t>
      </w:r>
    </w:p>
    <w:p w14:paraId="31EB1A20" w14:textId="77777777" w:rsidR="005C6C38" w:rsidRDefault="005C6C38" w:rsidP="005C6C38"/>
    <w:p w14:paraId="23560AD7" w14:textId="77777777" w:rsidR="005C6C38" w:rsidRDefault="005C6C38" w:rsidP="005C6C38">
      <w:r>
        <w:t xml:space="preserve">5.3 </w:t>
      </w:r>
      <w:r>
        <w:rPr>
          <w:rFonts w:hint="eastAsia"/>
        </w:rPr>
        <w:t>Моделирование</w:t>
      </w:r>
      <w:r>
        <w:t xml:space="preserve"> </w:t>
      </w:r>
      <w:r>
        <w:rPr>
          <w:rFonts w:hint="eastAsia"/>
        </w:rPr>
        <w:t>работы</w:t>
      </w:r>
      <w:r>
        <w:t xml:space="preserve"> </w:t>
      </w:r>
      <w:r>
        <w:rPr>
          <w:rFonts w:hint="eastAsia"/>
        </w:rPr>
        <w:t>электропривода</w:t>
      </w:r>
      <w:r>
        <w:t xml:space="preserve"> </w:t>
      </w:r>
      <w:r>
        <w:rPr>
          <w:rFonts w:hint="eastAsia"/>
        </w:rPr>
        <w:t>с</w:t>
      </w:r>
      <w:r>
        <w:t xml:space="preserve"> </w:t>
      </w:r>
      <w:r>
        <w:rPr>
          <w:rFonts w:hint="eastAsia"/>
        </w:rPr>
        <w:t>устройством</w:t>
      </w:r>
      <w:r>
        <w:t xml:space="preserve"> </w:t>
      </w:r>
      <w:r>
        <w:rPr>
          <w:rFonts w:hint="eastAsia"/>
        </w:rPr>
        <w:t>компенсации</w:t>
      </w:r>
      <w:r>
        <w:t xml:space="preserve"> </w:t>
      </w:r>
      <w:r>
        <w:rPr>
          <w:rFonts w:hint="eastAsia"/>
        </w:rPr>
        <w:t>зазора</w:t>
      </w:r>
      <w:r>
        <w:t xml:space="preserve"> </w:t>
      </w:r>
      <w:r>
        <w:rPr>
          <w:rFonts w:hint="eastAsia"/>
        </w:rPr>
        <w:t>на</w:t>
      </w:r>
      <w:r>
        <w:t xml:space="preserve"> </w:t>
      </w:r>
      <w:r>
        <w:rPr>
          <w:rFonts w:hint="eastAsia"/>
        </w:rPr>
        <w:t>основе</w:t>
      </w:r>
      <w:r>
        <w:t xml:space="preserve"> </w:t>
      </w:r>
      <w:r>
        <w:rPr>
          <w:rFonts w:hint="eastAsia"/>
        </w:rPr>
        <w:t>введения</w:t>
      </w:r>
      <w:r>
        <w:t xml:space="preserve"> </w:t>
      </w:r>
      <w:r>
        <w:rPr>
          <w:rFonts w:hint="eastAsia"/>
        </w:rPr>
        <w:t>сигнала</w:t>
      </w:r>
      <w:r>
        <w:t xml:space="preserve"> </w:t>
      </w:r>
      <w:r>
        <w:rPr>
          <w:rFonts w:hint="eastAsia"/>
        </w:rPr>
        <w:t>смещения</w:t>
      </w:r>
    </w:p>
    <w:p w14:paraId="36EAA7B2" w14:textId="77777777" w:rsidR="005C6C38" w:rsidRDefault="005C6C38" w:rsidP="005C6C38"/>
    <w:p w14:paraId="633021BB" w14:textId="77777777" w:rsidR="005C6C38" w:rsidRDefault="005C6C38" w:rsidP="005C6C38">
      <w:r>
        <w:t xml:space="preserve">5.4 </w:t>
      </w:r>
      <w:r>
        <w:rPr>
          <w:rFonts w:hint="eastAsia"/>
        </w:rPr>
        <w:t>Моделирование</w:t>
      </w:r>
      <w:r>
        <w:t xml:space="preserve"> </w:t>
      </w:r>
      <w:r>
        <w:rPr>
          <w:rFonts w:hint="eastAsia"/>
        </w:rPr>
        <w:t>работы</w:t>
      </w:r>
      <w:r>
        <w:t xml:space="preserve"> </w:t>
      </w:r>
      <w:r>
        <w:rPr>
          <w:rFonts w:hint="eastAsia"/>
        </w:rPr>
        <w:t>электропривода</w:t>
      </w:r>
      <w:r>
        <w:t xml:space="preserve"> </w:t>
      </w:r>
      <w:r>
        <w:rPr>
          <w:rFonts w:hint="eastAsia"/>
        </w:rPr>
        <w:t>с</w:t>
      </w:r>
      <w:r>
        <w:t xml:space="preserve"> </w:t>
      </w:r>
      <w:r>
        <w:rPr>
          <w:rFonts w:hint="eastAsia"/>
        </w:rPr>
        <w:t>устройством</w:t>
      </w:r>
      <w:r>
        <w:t xml:space="preserve"> </w:t>
      </w:r>
      <w:r>
        <w:rPr>
          <w:rFonts w:hint="eastAsia"/>
        </w:rPr>
        <w:t>компенсации</w:t>
      </w:r>
    </w:p>
    <w:p w14:paraId="488ADECC" w14:textId="77777777" w:rsidR="005C6C38" w:rsidRDefault="005C6C38" w:rsidP="005C6C38"/>
    <w:p w14:paraId="1292061D" w14:textId="77777777" w:rsidR="005C6C38" w:rsidRDefault="005C6C38" w:rsidP="005C6C38">
      <w:r>
        <w:rPr>
          <w:rFonts w:hint="eastAsia"/>
        </w:rPr>
        <w:t>зазора</w:t>
      </w:r>
      <w:r>
        <w:t xml:space="preserve"> </w:t>
      </w:r>
      <w:r>
        <w:rPr>
          <w:rFonts w:hint="eastAsia"/>
        </w:rPr>
        <w:t>с</w:t>
      </w:r>
      <w:r>
        <w:t xml:space="preserve"> </w:t>
      </w:r>
      <w:r>
        <w:rPr>
          <w:rFonts w:hint="eastAsia"/>
        </w:rPr>
        <w:t>перекрёстными</w:t>
      </w:r>
      <w:r>
        <w:t xml:space="preserve"> </w:t>
      </w:r>
      <w:r>
        <w:rPr>
          <w:rFonts w:hint="eastAsia"/>
        </w:rPr>
        <w:t>связями</w:t>
      </w:r>
    </w:p>
    <w:p w14:paraId="07013D63" w14:textId="77777777" w:rsidR="005C6C38" w:rsidRDefault="005C6C38" w:rsidP="005C6C38"/>
    <w:p w14:paraId="559CB0F1" w14:textId="77777777" w:rsidR="005C6C38" w:rsidRDefault="005C6C38" w:rsidP="005C6C38">
      <w:r>
        <w:t xml:space="preserve">5.5 </w:t>
      </w:r>
      <w:r>
        <w:rPr>
          <w:rFonts w:hint="eastAsia"/>
        </w:rPr>
        <w:t>Результаты</w:t>
      </w:r>
      <w:r>
        <w:t xml:space="preserve"> </w:t>
      </w:r>
      <w:r>
        <w:rPr>
          <w:rFonts w:hint="eastAsia"/>
        </w:rPr>
        <w:t>сравнения</w:t>
      </w:r>
      <w:r>
        <w:t xml:space="preserve"> </w:t>
      </w:r>
      <w:r>
        <w:rPr>
          <w:rFonts w:hint="eastAsia"/>
        </w:rPr>
        <w:t>работы</w:t>
      </w:r>
      <w:r>
        <w:t xml:space="preserve"> </w:t>
      </w:r>
      <w:r>
        <w:rPr>
          <w:rFonts w:hint="eastAsia"/>
        </w:rPr>
        <w:t>электропривода</w:t>
      </w:r>
      <w:r>
        <w:t xml:space="preserve"> </w:t>
      </w:r>
      <w:r>
        <w:rPr>
          <w:rFonts w:hint="eastAsia"/>
        </w:rPr>
        <w:t>с</w:t>
      </w:r>
      <w:r>
        <w:t xml:space="preserve"> </w:t>
      </w:r>
      <w:r>
        <w:rPr>
          <w:rFonts w:hint="eastAsia"/>
        </w:rPr>
        <w:t>различными</w:t>
      </w:r>
    </w:p>
    <w:p w14:paraId="773CED4E" w14:textId="77777777" w:rsidR="005C6C38" w:rsidRDefault="005C6C38" w:rsidP="005C6C38"/>
    <w:p w14:paraId="7768CEC8" w14:textId="77777777" w:rsidR="005C6C38" w:rsidRDefault="005C6C38" w:rsidP="005C6C38">
      <w:r>
        <w:rPr>
          <w:rFonts w:hint="eastAsia"/>
        </w:rPr>
        <w:t>устройствами</w:t>
      </w:r>
      <w:r>
        <w:t xml:space="preserve"> </w:t>
      </w:r>
      <w:r>
        <w:rPr>
          <w:rFonts w:hint="eastAsia"/>
        </w:rPr>
        <w:t>компенсации</w:t>
      </w:r>
      <w:r>
        <w:t xml:space="preserve"> </w:t>
      </w:r>
      <w:r>
        <w:rPr>
          <w:rFonts w:hint="eastAsia"/>
        </w:rPr>
        <w:t>зазора</w:t>
      </w:r>
    </w:p>
    <w:p w14:paraId="0AD1BBD5" w14:textId="77777777" w:rsidR="005C6C38" w:rsidRDefault="005C6C38" w:rsidP="005C6C38"/>
    <w:p w14:paraId="2B1F8085" w14:textId="77777777" w:rsidR="005C6C38" w:rsidRDefault="005C6C38" w:rsidP="005C6C38">
      <w:r>
        <w:rPr>
          <w:rFonts w:hint="eastAsia"/>
        </w:rPr>
        <w:t>Выводы</w:t>
      </w:r>
      <w:r>
        <w:t xml:space="preserve"> </w:t>
      </w:r>
      <w:r>
        <w:rPr>
          <w:rFonts w:hint="eastAsia"/>
        </w:rPr>
        <w:t>по</w:t>
      </w:r>
      <w:r>
        <w:t xml:space="preserve"> </w:t>
      </w:r>
      <w:r>
        <w:rPr>
          <w:rFonts w:hint="eastAsia"/>
        </w:rPr>
        <w:t>главе</w:t>
      </w:r>
    </w:p>
    <w:p w14:paraId="7292333F" w14:textId="77777777" w:rsidR="005C6C38" w:rsidRDefault="005C6C38" w:rsidP="005C6C38"/>
    <w:p w14:paraId="6DC4FC48" w14:textId="77777777" w:rsidR="005C6C38" w:rsidRDefault="005C6C38" w:rsidP="005C6C38">
      <w:r>
        <w:rPr>
          <w:rFonts w:hint="eastAsia"/>
        </w:rPr>
        <w:t>Глава</w:t>
      </w:r>
      <w:r>
        <w:t xml:space="preserve"> 6 </w:t>
      </w:r>
      <w:r>
        <w:rPr>
          <w:rFonts w:hint="eastAsia"/>
        </w:rPr>
        <w:t>Исследование</w:t>
      </w:r>
      <w:r>
        <w:t xml:space="preserve"> </w:t>
      </w:r>
      <w:r>
        <w:rPr>
          <w:rFonts w:hint="eastAsia"/>
        </w:rPr>
        <w:t>работы</w:t>
      </w:r>
      <w:r>
        <w:t xml:space="preserve"> </w:t>
      </w:r>
      <w:r>
        <w:rPr>
          <w:rFonts w:hint="eastAsia"/>
        </w:rPr>
        <w:t>устройств</w:t>
      </w:r>
      <w:r>
        <w:t xml:space="preserve"> </w:t>
      </w:r>
      <w:r>
        <w:rPr>
          <w:rFonts w:hint="eastAsia"/>
        </w:rPr>
        <w:t>компенсац</w:t>
      </w:r>
      <w:r>
        <w:rPr>
          <w:rFonts w:hint="eastAsia"/>
        </w:rPr>
        <w:lastRenderedPageBreak/>
        <w:t>ии</w:t>
      </w:r>
      <w:r>
        <w:t xml:space="preserve"> </w:t>
      </w:r>
      <w:r>
        <w:rPr>
          <w:rFonts w:hint="eastAsia"/>
        </w:rPr>
        <w:t>зазора</w:t>
      </w:r>
      <w:r>
        <w:t xml:space="preserve"> </w:t>
      </w:r>
      <w:r>
        <w:rPr>
          <w:rFonts w:hint="eastAsia"/>
        </w:rPr>
        <w:t>в</w:t>
      </w:r>
      <w:r>
        <w:t xml:space="preserve"> </w:t>
      </w:r>
      <w:r>
        <w:rPr>
          <w:rFonts w:hint="eastAsia"/>
        </w:rPr>
        <w:t>электроприводе</w:t>
      </w:r>
      <w:r>
        <w:t xml:space="preserve">, </w:t>
      </w:r>
      <w:r>
        <w:rPr>
          <w:rFonts w:hint="eastAsia"/>
        </w:rPr>
        <w:t>содержащем</w:t>
      </w:r>
      <w:r>
        <w:t xml:space="preserve"> </w:t>
      </w:r>
      <w:r>
        <w:rPr>
          <w:rFonts w:hint="eastAsia"/>
        </w:rPr>
        <w:t>несколько</w:t>
      </w:r>
      <w:r>
        <w:t xml:space="preserve"> </w:t>
      </w:r>
      <w:r>
        <w:rPr>
          <w:rFonts w:hint="eastAsia"/>
        </w:rPr>
        <w:t>исполнительных</w:t>
      </w:r>
      <w:r>
        <w:t xml:space="preserve"> </w:t>
      </w:r>
      <w:r>
        <w:rPr>
          <w:rFonts w:hint="eastAsia"/>
        </w:rPr>
        <w:t>механизмов</w:t>
      </w:r>
    </w:p>
    <w:p w14:paraId="390F54DC" w14:textId="77777777" w:rsidR="005C6C38" w:rsidRDefault="005C6C38" w:rsidP="005C6C38"/>
    <w:p w14:paraId="1C375BC2" w14:textId="77777777" w:rsidR="005C6C38" w:rsidRDefault="005C6C38" w:rsidP="005C6C38">
      <w:r>
        <w:t xml:space="preserve">6.1 </w:t>
      </w:r>
      <w:r>
        <w:rPr>
          <w:rFonts w:hint="eastAsia"/>
        </w:rPr>
        <w:t>Предпосылки</w:t>
      </w:r>
      <w:r>
        <w:t xml:space="preserve"> </w:t>
      </w:r>
      <w:r>
        <w:rPr>
          <w:rFonts w:hint="eastAsia"/>
        </w:rPr>
        <w:t>исследования</w:t>
      </w:r>
      <w:r>
        <w:t xml:space="preserve"> </w:t>
      </w:r>
      <w:r>
        <w:rPr>
          <w:rFonts w:hint="eastAsia"/>
        </w:rPr>
        <w:t>работы</w:t>
      </w:r>
      <w:r>
        <w:t xml:space="preserve"> </w:t>
      </w:r>
      <w:r>
        <w:rPr>
          <w:rFonts w:hint="eastAsia"/>
        </w:rPr>
        <w:t>устройств</w:t>
      </w:r>
      <w:r>
        <w:t xml:space="preserve"> </w:t>
      </w:r>
      <w:r>
        <w:rPr>
          <w:rFonts w:hint="eastAsia"/>
        </w:rPr>
        <w:t>компенсации</w:t>
      </w:r>
      <w:r>
        <w:t xml:space="preserve"> </w:t>
      </w:r>
      <w:r>
        <w:rPr>
          <w:rFonts w:hint="eastAsia"/>
        </w:rPr>
        <w:t>зазора</w:t>
      </w:r>
      <w:r>
        <w:t xml:space="preserve"> </w:t>
      </w:r>
      <w:r>
        <w:rPr>
          <w:rFonts w:hint="eastAsia"/>
        </w:rPr>
        <w:t>в</w:t>
      </w:r>
      <w:r>
        <w:t xml:space="preserve"> </w:t>
      </w:r>
      <w:r>
        <w:rPr>
          <w:rFonts w:hint="eastAsia"/>
        </w:rPr>
        <w:t>многодвигательном</w:t>
      </w:r>
      <w:r>
        <w:t xml:space="preserve"> </w:t>
      </w:r>
      <w:r>
        <w:rPr>
          <w:rFonts w:hint="eastAsia"/>
        </w:rPr>
        <w:t>электроприводе</w:t>
      </w:r>
    </w:p>
    <w:p w14:paraId="12C7E12B" w14:textId="77777777" w:rsidR="005C6C38" w:rsidRDefault="005C6C38" w:rsidP="005C6C38"/>
    <w:p w14:paraId="1915F13C" w14:textId="77777777" w:rsidR="005C6C38" w:rsidRDefault="005C6C38" w:rsidP="005C6C38">
      <w:r>
        <w:t xml:space="preserve">6.2 </w:t>
      </w:r>
      <w:r>
        <w:rPr>
          <w:rFonts w:hint="eastAsia"/>
        </w:rPr>
        <w:t>Особенности</w:t>
      </w:r>
      <w:r>
        <w:t xml:space="preserve"> </w:t>
      </w:r>
      <w:r>
        <w:rPr>
          <w:rFonts w:hint="eastAsia"/>
        </w:rPr>
        <w:t>работы</w:t>
      </w:r>
      <w:r>
        <w:t xml:space="preserve"> </w:t>
      </w:r>
      <w:r>
        <w:rPr>
          <w:rFonts w:hint="eastAsia"/>
        </w:rPr>
        <w:t>устройств</w:t>
      </w:r>
      <w:r>
        <w:t xml:space="preserve"> </w:t>
      </w:r>
      <w:r>
        <w:rPr>
          <w:rFonts w:hint="eastAsia"/>
        </w:rPr>
        <w:t>компенсации</w:t>
      </w:r>
      <w:r>
        <w:t xml:space="preserve"> </w:t>
      </w:r>
      <w:r>
        <w:rPr>
          <w:rFonts w:hint="eastAsia"/>
        </w:rPr>
        <w:t>зазора</w:t>
      </w:r>
      <w:r>
        <w:t xml:space="preserve"> </w:t>
      </w:r>
      <w:r>
        <w:rPr>
          <w:rFonts w:hint="eastAsia"/>
        </w:rPr>
        <w:t>в</w:t>
      </w:r>
      <w:r>
        <w:t xml:space="preserve"> </w:t>
      </w:r>
      <w:r>
        <w:rPr>
          <w:rFonts w:hint="eastAsia"/>
        </w:rPr>
        <w:t>электромеханическом</w:t>
      </w:r>
      <w:r>
        <w:t xml:space="preserve"> </w:t>
      </w:r>
      <w:r>
        <w:rPr>
          <w:rFonts w:hint="eastAsia"/>
        </w:rPr>
        <w:t>приводе</w:t>
      </w:r>
      <w:r>
        <w:t xml:space="preserve">, </w:t>
      </w:r>
      <w:r>
        <w:rPr>
          <w:rFonts w:hint="eastAsia"/>
        </w:rPr>
        <w:t>состоящем</w:t>
      </w:r>
      <w:r>
        <w:t xml:space="preserve"> </w:t>
      </w:r>
      <w:r>
        <w:rPr>
          <w:rFonts w:hint="eastAsia"/>
        </w:rPr>
        <w:t>из</w:t>
      </w:r>
      <w:r>
        <w:t xml:space="preserve"> </w:t>
      </w:r>
      <w:r>
        <w:rPr>
          <w:rFonts w:hint="eastAsia"/>
        </w:rPr>
        <w:t>трёх</w:t>
      </w:r>
      <w:r>
        <w:t xml:space="preserve"> </w:t>
      </w:r>
      <w:r>
        <w:rPr>
          <w:rFonts w:hint="eastAsia"/>
        </w:rPr>
        <w:t>исполнительных</w:t>
      </w:r>
      <w:r>
        <w:t xml:space="preserve"> </w:t>
      </w:r>
      <w:r>
        <w:rPr>
          <w:rFonts w:hint="eastAsia"/>
        </w:rPr>
        <w:t>механизмов</w:t>
      </w:r>
    </w:p>
    <w:p w14:paraId="79D450A0" w14:textId="77777777" w:rsidR="005C6C38" w:rsidRDefault="005C6C38" w:rsidP="005C6C38"/>
    <w:p w14:paraId="6126156A" w14:textId="77777777" w:rsidR="005C6C38" w:rsidRDefault="005C6C38" w:rsidP="005C6C38">
      <w:r>
        <w:t xml:space="preserve">6.3 </w:t>
      </w:r>
      <w:r>
        <w:rPr>
          <w:rFonts w:hint="eastAsia"/>
        </w:rPr>
        <w:t>Особенности</w:t>
      </w:r>
      <w:r>
        <w:t xml:space="preserve"> </w:t>
      </w:r>
      <w:r>
        <w:rPr>
          <w:rFonts w:hint="eastAsia"/>
        </w:rPr>
        <w:t>работы</w:t>
      </w:r>
      <w:r>
        <w:t xml:space="preserve"> </w:t>
      </w:r>
      <w:r>
        <w:rPr>
          <w:rFonts w:hint="eastAsia"/>
        </w:rPr>
        <w:t>устройств</w:t>
      </w:r>
      <w:r>
        <w:t xml:space="preserve"> </w:t>
      </w:r>
      <w:r>
        <w:rPr>
          <w:rFonts w:hint="eastAsia"/>
        </w:rPr>
        <w:t>компенсации</w:t>
      </w:r>
      <w:r>
        <w:t xml:space="preserve"> </w:t>
      </w:r>
      <w:r>
        <w:rPr>
          <w:rFonts w:hint="eastAsia"/>
        </w:rPr>
        <w:t>зазора</w:t>
      </w:r>
      <w:r>
        <w:t xml:space="preserve"> </w:t>
      </w:r>
      <w:r>
        <w:rPr>
          <w:rFonts w:hint="eastAsia"/>
        </w:rPr>
        <w:t>в</w:t>
      </w:r>
      <w:r>
        <w:t xml:space="preserve"> </w:t>
      </w:r>
      <w:r>
        <w:rPr>
          <w:rFonts w:hint="eastAsia"/>
        </w:rPr>
        <w:t>электромеханическом</w:t>
      </w:r>
      <w:r>
        <w:t xml:space="preserve"> </w:t>
      </w:r>
      <w:r>
        <w:rPr>
          <w:rFonts w:hint="eastAsia"/>
        </w:rPr>
        <w:t>приводе</w:t>
      </w:r>
      <w:r>
        <w:t xml:space="preserve">, </w:t>
      </w:r>
      <w:r>
        <w:rPr>
          <w:rFonts w:hint="eastAsia"/>
        </w:rPr>
        <w:t>состоящем</w:t>
      </w:r>
      <w:r>
        <w:t xml:space="preserve"> </w:t>
      </w:r>
      <w:r>
        <w:rPr>
          <w:rFonts w:hint="eastAsia"/>
        </w:rPr>
        <w:t>из</w:t>
      </w:r>
      <w:r>
        <w:t xml:space="preserve"> </w:t>
      </w:r>
      <w:r>
        <w:rPr>
          <w:rFonts w:hint="eastAsia"/>
        </w:rPr>
        <w:t>четырёх</w:t>
      </w:r>
      <w:r>
        <w:t xml:space="preserve"> </w:t>
      </w:r>
      <w:r>
        <w:rPr>
          <w:rFonts w:hint="eastAsia"/>
        </w:rPr>
        <w:t>исполнительных</w:t>
      </w:r>
      <w:r>
        <w:t xml:space="preserve"> </w:t>
      </w:r>
      <w:r>
        <w:rPr>
          <w:rFonts w:hint="eastAsia"/>
        </w:rPr>
        <w:t>механизмов</w:t>
      </w:r>
    </w:p>
    <w:p w14:paraId="0D107720" w14:textId="77777777" w:rsidR="005C6C38" w:rsidRDefault="005C6C38" w:rsidP="005C6C38"/>
    <w:p w14:paraId="4BB6C484" w14:textId="77777777" w:rsidR="005C6C38" w:rsidRDefault="005C6C38" w:rsidP="005C6C38">
      <w:r>
        <w:t xml:space="preserve">6.4 </w:t>
      </w:r>
      <w:r>
        <w:rPr>
          <w:rFonts w:hint="eastAsia"/>
        </w:rPr>
        <w:t>Исследование</w:t>
      </w:r>
      <w:r>
        <w:t xml:space="preserve"> </w:t>
      </w:r>
      <w:r>
        <w:rPr>
          <w:rFonts w:hint="eastAsia"/>
        </w:rPr>
        <w:t>особенностей</w:t>
      </w:r>
      <w:r>
        <w:t xml:space="preserve"> </w:t>
      </w:r>
      <w:r>
        <w:rPr>
          <w:rFonts w:hint="eastAsia"/>
        </w:rPr>
        <w:t>работы</w:t>
      </w:r>
      <w:r>
        <w:t xml:space="preserve"> </w:t>
      </w:r>
      <w:r>
        <w:rPr>
          <w:rFonts w:hint="eastAsia"/>
        </w:rPr>
        <w:t>четырёхканального</w:t>
      </w:r>
      <w:r>
        <w:t xml:space="preserve"> </w:t>
      </w:r>
      <w:r>
        <w:rPr>
          <w:rFonts w:hint="eastAsia"/>
        </w:rPr>
        <w:t>электропривода</w:t>
      </w:r>
      <w:r>
        <w:t xml:space="preserve"> </w:t>
      </w:r>
      <w:r>
        <w:rPr>
          <w:rFonts w:hint="eastAsia"/>
        </w:rPr>
        <w:t>при</w:t>
      </w:r>
      <w:r>
        <w:t xml:space="preserve"> </w:t>
      </w:r>
      <w:r>
        <w:rPr>
          <w:rFonts w:hint="eastAsia"/>
        </w:rPr>
        <w:t>не</w:t>
      </w:r>
      <w:r>
        <w:t xml:space="preserve"> </w:t>
      </w:r>
      <w:r>
        <w:rPr>
          <w:rFonts w:hint="eastAsia"/>
        </w:rPr>
        <w:t>идентичности</w:t>
      </w:r>
      <w:r>
        <w:t xml:space="preserve"> </w:t>
      </w:r>
      <w:r>
        <w:rPr>
          <w:rFonts w:hint="eastAsia"/>
        </w:rPr>
        <w:t>величин</w:t>
      </w:r>
      <w:r>
        <w:t xml:space="preserve"> </w:t>
      </w:r>
      <w:r>
        <w:rPr>
          <w:rFonts w:hint="eastAsia"/>
        </w:rPr>
        <w:t>зазора</w:t>
      </w:r>
      <w:r>
        <w:t xml:space="preserve"> </w:t>
      </w:r>
      <w:r>
        <w:rPr>
          <w:rFonts w:hint="eastAsia"/>
        </w:rPr>
        <w:t>механических</w:t>
      </w:r>
    </w:p>
    <w:p w14:paraId="3D9DD724" w14:textId="77777777" w:rsidR="005C6C38" w:rsidRDefault="005C6C38" w:rsidP="005C6C38"/>
    <w:p w14:paraId="6B535C16" w14:textId="77777777" w:rsidR="005C6C38" w:rsidRDefault="005C6C38" w:rsidP="005C6C38">
      <w:r>
        <w:rPr>
          <w:rFonts w:hint="eastAsia"/>
        </w:rPr>
        <w:t>передач</w:t>
      </w:r>
    </w:p>
    <w:p w14:paraId="7800BA4A" w14:textId="77777777" w:rsidR="005C6C38" w:rsidRDefault="005C6C38" w:rsidP="005C6C38"/>
    <w:p w14:paraId="4EF7A44A" w14:textId="77777777" w:rsidR="005C6C38" w:rsidRDefault="005C6C38" w:rsidP="005C6C38">
      <w:r>
        <w:t xml:space="preserve">6.5 </w:t>
      </w:r>
      <w:r>
        <w:rPr>
          <w:rFonts w:hint="eastAsia"/>
        </w:rPr>
        <w:t>Исследование</w:t>
      </w:r>
      <w:r>
        <w:t xml:space="preserve"> </w:t>
      </w:r>
      <w:r>
        <w:rPr>
          <w:rFonts w:hint="eastAsia"/>
        </w:rPr>
        <w:t>особенностей</w:t>
      </w:r>
      <w:r>
        <w:t xml:space="preserve"> </w:t>
      </w:r>
      <w:r>
        <w:rPr>
          <w:rFonts w:hint="eastAsia"/>
        </w:rPr>
        <w:t>работы</w:t>
      </w:r>
      <w:r>
        <w:t xml:space="preserve"> </w:t>
      </w:r>
      <w:r>
        <w:rPr>
          <w:rFonts w:hint="eastAsia"/>
        </w:rPr>
        <w:t>четырёхканального</w:t>
      </w:r>
      <w:r>
        <w:t xml:space="preserve"> </w:t>
      </w:r>
      <w:r>
        <w:rPr>
          <w:rFonts w:hint="eastAsia"/>
        </w:rPr>
        <w:t>электропривода</w:t>
      </w:r>
      <w:r>
        <w:t xml:space="preserve"> </w:t>
      </w:r>
      <w:r>
        <w:rPr>
          <w:rFonts w:hint="eastAsia"/>
        </w:rPr>
        <w:t>при</w:t>
      </w:r>
      <w:r>
        <w:t xml:space="preserve"> </w:t>
      </w:r>
      <w:r>
        <w:rPr>
          <w:rFonts w:hint="eastAsia"/>
        </w:rPr>
        <w:t>не</w:t>
      </w:r>
      <w:r>
        <w:t xml:space="preserve"> </w:t>
      </w:r>
      <w:r>
        <w:rPr>
          <w:rFonts w:hint="eastAsia"/>
        </w:rPr>
        <w:t>идентичности</w:t>
      </w:r>
      <w:r>
        <w:t xml:space="preserve"> </w:t>
      </w:r>
      <w:r>
        <w:rPr>
          <w:rFonts w:hint="eastAsia"/>
        </w:rPr>
        <w:t>значений</w:t>
      </w:r>
      <w:r>
        <w:t xml:space="preserve"> </w:t>
      </w:r>
      <w:r>
        <w:rPr>
          <w:rFonts w:hint="eastAsia"/>
        </w:rPr>
        <w:t>сопротивления</w:t>
      </w:r>
      <w:r>
        <w:t xml:space="preserve"> </w:t>
      </w:r>
      <w:r>
        <w:rPr>
          <w:rFonts w:hint="eastAsia"/>
        </w:rPr>
        <w:t>якорной</w:t>
      </w:r>
    </w:p>
    <w:p w14:paraId="0D668B05" w14:textId="77777777" w:rsidR="005C6C38" w:rsidRDefault="005C6C38" w:rsidP="005C6C38"/>
    <w:p w14:paraId="31EFF404" w14:textId="77777777" w:rsidR="005C6C38" w:rsidRDefault="005C6C38" w:rsidP="005C6C38">
      <w:r>
        <w:rPr>
          <w:rFonts w:hint="eastAsia"/>
        </w:rPr>
        <w:t>цепи</w:t>
      </w:r>
    </w:p>
    <w:p w14:paraId="5D7115F1" w14:textId="77777777" w:rsidR="005C6C38" w:rsidRDefault="005C6C38" w:rsidP="005C6C38"/>
    <w:p w14:paraId="5663AC3F" w14:textId="77777777" w:rsidR="005C6C38" w:rsidRDefault="005C6C38" w:rsidP="005C6C38">
      <w:r>
        <w:t xml:space="preserve">6.6 </w:t>
      </w:r>
      <w:r>
        <w:rPr>
          <w:rFonts w:hint="eastAsia"/>
        </w:rPr>
        <w:t>Разработка</w:t>
      </w:r>
      <w:r>
        <w:t xml:space="preserve"> </w:t>
      </w:r>
      <w:r>
        <w:rPr>
          <w:rFonts w:hint="eastAsia"/>
        </w:rPr>
        <w:t>рекомендаций</w:t>
      </w:r>
      <w:r>
        <w:t xml:space="preserve"> </w:t>
      </w:r>
      <w:r>
        <w:rPr>
          <w:rFonts w:hint="eastAsia"/>
        </w:rPr>
        <w:t>по</w:t>
      </w:r>
      <w:r>
        <w:t xml:space="preserve"> </w:t>
      </w:r>
      <w:r>
        <w:rPr>
          <w:rFonts w:hint="eastAsia"/>
        </w:rPr>
        <w:t>восстановлению</w:t>
      </w:r>
      <w:r>
        <w:t xml:space="preserve"> </w:t>
      </w:r>
      <w:r>
        <w:rPr>
          <w:rFonts w:hint="eastAsia"/>
        </w:rPr>
        <w:t>параметров</w:t>
      </w:r>
      <w:r>
        <w:t xml:space="preserve"> </w:t>
      </w:r>
      <w:r>
        <w:rPr>
          <w:rFonts w:hint="eastAsia"/>
        </w:rPr>
        <w:t>точности</w:t>
      </w:r>
      <w:r>
        <w:t xml:space="preserve"> </w:t>
      </w:r>
      <w:r>
        <w:rPr>
          <w:rFonts w:hint="eastAsia"/>
        </w:rPr>
        <w:t>крупногабаритного</w:t>
      </w:r>
      <w:r>
        <w:t xml:space="preserve"> </w:t>
      </w:r>
      <w:r>
        <w:rPr>
          <w:rFonts w:hint="eastAsia"/>
        </w:rPr>
        <w:t>ОПУ</w:t>
      </w:r>
      <w:r>
        <w:t xml:space="preserve"> </w:t>
      </w:r>
      <w:r>
        <w:rPr>
          <w:rFonts w:hint="eastAsia"/>
        </w:rPr>
        <w:t>после</w:t>
      </w:r>
      <w:r>
        <w:t xml:space="preserve"> </w:t>
      </w:r>
      <w:r>
        <w:rPr>
          <w:rFonts w:hint="eastAsia"/>
        </w:rPr>
        <w:t>продолжительного</w:t>
      </w:r>
      <w:r>
        <w:t xml:space="preserve"> </w:t>
      </w:r>
      <w:r>
        <w:rPr>
          <w:rFonts w:hint="eastAsia"/>
        </w:rPr>
        <w:t>атмосферного</w:t>
      </w:r>
      <w:r>
        <w:t xml:space="preserve"> </w:t>
      </w:r>
      <w:r>
        <w:rPr>
          <w:rFonts w:hint="eastAsia"/>
        </w:rPr>
        <w:t>воздействия</w:t>
      </w:r>
    </w:p>
    <w:p w14:paraId="48D3C3BA" w14:textId="77777777" w:rsidR="005C6C38" w:rsidRDefault="005C6C38" w:rsidP="005C6C38"/>
    <w:p w14:paraId="7F08A469" w14:textId="77777777" w:rsidR="005C6C38" w:rsidRDefault="005C6C38" w:rsidP="005C6C38">
      <w:r>
        <w:t xml:space="preserve">6.7 </w:t>
      </w:r>
      <w:r>
        <w:rPr>
          <w:rFonts w:hint="eastAsia"/>
        </w:rPr>
        <w:t>Методика</w:t>
      </w:r>
      <w:r>
        <w:t xml:space="preserve"> </w:t>
      </w:r>
      <w:r>
        <w:rPr>
          <w:rFonts w:hint="eastAsia"/>
        </w:rPr>
        <w:t>расчёта</w:t>
      </w:r>
      <w:r>
        <w:t xml:space="preserve"> </w:t>
      </w:r>
      <w:r>
        <w:rPr>
          <w:rFonts w:hint="eastAsia"/>
        </w:rPr>
        <w:t>параметров</w:t>
      </w:r>
      <w:r>
        <w:t xml:space="preserve"> </w:t>
      </w:r>
      <w:r>
        <w:rPr>
          <w:rFonts w:hint="eastAsia"/>
        </w:rPr>
        <w:t>устройства</w:t>
      </w:r>
      <w:r>
        <w:t xml:space="preserve"> </w:t>
      </w:r>
      <w:r>
        <w:rPr>
          <w:rFonts w:hint="eastAsia"/>
        </w:rPr>
        <w:t>компенсации</w:t>
      </w:r>
      <w:r>
        <w:t xml:space="preserve"> </w:t>
      </w:r>
      <w:r>
        <w:rPr>
          <w:rFonts w:hint="eastAsia"/>
        </w:rPr>
        <w:t>зазора</w:t>
      </w:r>
      <w:r>
        <w:t xml:space="preserve"> </w:t>
      </w:r>
      <w:r>
        <w:rPr>
          <w:rFonts w:hint="eastAsia"/>
        </w:rPr>
        <w:t>с</w:t>
      </w:r>
    </w:p>
    <w:p w14:paraId="09985B4A" w14:textId="77777777" w:rsidR="005C6C38" w:rsidRDefault="005C6C38" w:rsidP="005C6C38"/>
    <w:p w14:paraId="34F2E533" w14:textId="77777777" w:rsidR="005C6C38" w:rsidRDefault="005C6C38" w:rsidP="005C6C38">
      <w:r>
        <w:rPr>
          <w:rFonts w:hint="eastAsia"/>
        </w:rPr>
        <w:t>перекрёстными</w:t>
      </w:r>
      <w:r>
        <w:t xml:space="preserve"> </w:t>
      </w:r>
      <w:r>
        <w:rPr>
          <w:rFonts w:hint="eastAsia"/>
        </w:rPr>
        <w:t>связями</w:t>
      </w:r>
    </w:p>
    <w:p w14:paraId="654F9BA9" w14:textId="77777777" w:rsidR="005C6C38" w:rsidRDefault="005C6C38" w:rsidP="005C6C38"/>
    <w:p w14:paraId="3A137CD5" w14:textId="77777777" w:rsidR="005C6C38" w:rsidRDefault="005C6C38" w:rsidP="005C6C38">
      <w:r>
        <w:rPr>
          <w:rFonts w:hint="eastAsia"/>
        </w:rPr>
        <w:lastRenderedPageBreak/>
        <w:t>Выводы</w:t>
      </w:r>
      <w:r>
        <w:t xml:space="preserve"> </w:t>
      </w:r>
      <w:r>
        <w:rPr>
          <w:rFonts w:hint="eastAsia"/>
        </w:rPr>
        <w:t>по</w:t>
      </w:r>
      <w:r>
        <w:t xml:space="preserve"> </w:t>
      </w:r>
      <w:r>
        <w:rPr>
          <w:rFonts w:hint="eastAsia"/>
        </w:rPr>
        <w:t>главе</w:t>
      </w:r>
    </w:p>
    <w:p w14:paraId="18A8DA70" w14:textId="77777777" w:rsidR="005C6C38" w:rsidRDefault="005C6C38" w:rsidP="005C6C38"/>
    <w:p w14:paraId="20D0B31C" w14:textId="77777777" w:rsidR="005C6C38" w:rsidRDefault="005C6C38" w:rsidP="005C6C38">
      <w:r>
        <w:rPr>
          <w:rFonts w:hint="eastAsia"/>
        </w:rPr>
        <w:t>ЗАКЛЮЧЕНИЕ</w:t>
      </w:r>
    </w:p>
    <w:p w14:paraId="01740A66" w14:textId="77777777" w:rsidR="005C6C38" w:rsidRDefault="005C6C38" w:rsidP="005C6C38"/>
    <w:p w14:paraId="5F9F098E" w14:textId="5BBF9AA2" w:rsidR="005C6C38" w:rsidRPr="005C6C38" w:rsidRDefault="005C6C38" w:rsidP="005C6C38">
      <w:r>
        <w:rPr>
          <w:rFonts w:hint="eastAsia"/>
        </w:rPr>
        <w:t>СПИСОК</w:t>
      </w:r>
      <w:r>
        <w:t xml:space="preserve"> </w:t>
      </w:r>
      <w:r>
        <w:rPr>
          <w:rFonts w:hint="eastAsia"/>
        </w:rPr>
        <w:t>ЛИТЕРАТУРЫ</w:t>
      </w:r>
    </w:p>
    <w:sectPr w:rsidR="005C6C38" w:rsidRPr="005C6C38" w:rsidSect="00D5420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F102C" w14:textId="77777777" w:rsidR="00D5420C" w:rsidRDefault="00D5420C">
      <w:pPr>
        <w:spacing w:after="0" w:line="240" w:lineRule="auto"/>
      </w:pPr>
      <w:r>
        <w:separator/>
      </w:r>
    </w:p>
  </w:endnote>
  <w:endnote w:type="continuationSeparator" w:id="0">
    <w:p w14:paraId="0B26F588" w14:textId="77777777" w:rsidR="00D5420C" w:rsidRDefault="00D5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1CBA8" w14:textId="77777777" w:rsidR="00D5420C" w:rsidRDefault="00D5420C"/>
    <w:p w14:paraId="7CAEC02C" w14:textId="77777777" w:rsidR="00D5420C" w:rsidRDefault="00D5420C"/>
    <w:p w14:paraId="570F5783" w14:textId="77777777" w:rsidR="00D5420C" w:rsidRDefault="00D5420C"/>
    <w:p w14:paraId="029D1C6D" w14:textId="77777777" w:rsidR="00D5420C" w:rsidRDefault="00D5420C"/>
    <w:p w14:paraId="60584149" w14:textId="77777777" w:rsidR="00D5420C" w:rsidRDefault="00D5420C"/>
    <w:p w14:paraId="34CD767F" w14:textId="77777777" w:rsidR="00D5420C" w:rsidRDefault="00D5420C"/>
    <w:p w14:paraId="4947C2F9" w14:textId="77777777" w:rsidR="00D5420C" w:rsidRDefault="00D5420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935890" wp14:editId="0FB974C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1D927" w14:textId="77777777" w:rsidR="00D5420C" w:rsidRDefault="00D542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93589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BA1D927" w14:textId="77777777" w:rsidR="00D5420C" w:rsidRDefault="00D542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0FA651" w14:textId="77777777" w:rsidR="00D5420C" w:rsidRDefault="00D5420C"/>
    <w:p w14:paraId="306C65CA" w14:textId="77777777" w:rsidR="00D5420C" w:rsidRDefault="00D5420C"/>
    <w:p w14:paraId="4989D398" w14:textId="77777777" w:rsidR="00D5420C" w:rsidRDefault="00D5420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C13E9F" wp14:editId="088C35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E7643" w14:textId="77777777" w:rsidR="00D5420C" w:rsidRDefault="00D5420C"/>
                          <w:p w14:paraId="0A0BB405" w14:textId="77777777" w:rsidR="00D5420C" w:rsidRDefault="00D542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C13E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FE7643" w14:textId="77777777" w:rsidR="00D5420C" w:rsidRDefault="00D5420C"/>
                    <w:p w14:paraId="0A0BB405" w14:textId="77777777" w:rsidR="00D5420C" w:rsidRDefault="00D542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87468F" w14:textId="77777777" w:rsidR="00D5420C" w:rsidRDefault="00D5420C"/>
    <w:p w14:paraId="2BAABBB6" w14:textId="77777777" w:rsidR="00D5420C" w:rsidRDefault="00D5420C">
      <w:pPr>
        <w:rPr>
          <w:sz w:val="2"/>
          <w:szCs w:val="2"/>
        </w:rPr>
      </w:pPr>
    </w:p>
    <w:p w14:paraId="4FEFEDD6" w14:textId="77777777" w:rsidR="00D5420C" w:rsidRDefault="00D5420C"/>
    <w:p w14:paraId="428417D7" w14:textId="77777777" w:rsidR="00D5420C" w:rsidRDefault="00D5420C">
      <w:pPr>
        <w:spacing w:after="0" w:line="240" w:lineRule="auto"/>
      </w:pPr>
    </w:p>
  </w:footnote>
  <w:footnote w:type="continuationSeparator" w:id="0">
    <w:p w14:paraId="1BAE727F" w14:textId="77777777" w:rsidR="00D5420C" w:rsidRDefault="00D5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0C"/>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22287</TotalTime>
  <Pages>6</Pages>
  <Words>592</Words>
  <Characters>3380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2851</cp:revision>
  <cp:lastPrinted>2009-02-06T05:36:00Z</cp:lastPrinted>
  <dcterms:created xsi:type="dcterms:W3CDTF">2024-01-07T13:43:00Z</dcterms:created>
  <dcterms:modified xsi:type="dcterms:W3CDTF">2024-02-11T20:04:00Z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