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12951" w14:textId="6584CF4F" w:rsidR="00942F57" w:rsidRDefault="00A5075D" w:rsidP="00A5075D">
      <w:pPr>
        <w:rPr>
          <w:rFonts w:ascii="Times New Roman" w:eastAsia="Arial Unicode MS" w:hAnsi="Times New Roman" w:cs="Times New Roman"/>
          <w:b/>
          <w:bCs/>
          <w:color w:val="000000"/>
          <w:kern w:val="0"/>
          <w:sz w:val="28"/>
          <w:szCs w:val="28"/>
          <w:lang w:eastAsia="ru-RU" w:bidi="uk-UA"/>
        </w:rPr>
      </w:pPr>
      <w:r w:rsidRPr="00A5075D">
        <w:rPr>
          <w:rFonts w:ascii="Times New Roman" w:eastAsia="Arial Unicode MS" w:hAnsi="Times New Roman" w:cs="Times New Roman" w:hint="eastAsia"/>
          <w:b/>
          <w:bCs/>
          <w:color w:val="000000"/>
          <w:kern w:val="0"/>
          <w:sz w:val="28"/>
          <w:szCs w:val="28"/>
          <w:lang w:eastAsia="ru-RU" w:bidi="uk-UA"/>
        </w:rPr>
        <w:t>Егорова</w:t>
      </w:r>
      <w:r w:rsidRPr="00A5075D">
        <w:rPr>
          <w:rFonts w:ascii="Times New Roman" w:eastAsia="Arial Unicode MS" w:hAnsi="Times New Roman" w:cs="Times New Roman"/>
          <w:b/>
          <w:bCs/>
          <w:color w:val="000000"/>
          <w:kern w:val="0"/>
          <w:sz w:val="28"/>
          <w:szCs w:val="28"/>
          <w:lang w:eastAsia="ru-RU" w:bidi="uk-UA"/>
        </w:rPr>
        <w:t xml:space="preserve"> </w:t>
      </w:r>
      <w:r w:rsidRPr="00A5075D">
        <w:rPr>
          <w:rFonts w:ascii="Times New Roman" w:eastAsia="Arial Unicode MS" w:hAnsi="Times New Roman" w:cs="Times New Roman" w:hint="eastAsia"/>
          <w:b/>
          <w:bCs/>
          <w:color w:val="000000"/>
          <w:kern w:val="0"/>
          <w:sz w:val="28"/>
          <w:szCs w:val="28"/>
          <w:lang w:eastAsia="ru-RU" w:bidi="uk-UA"/>
        </w:rPr>
        <w:t>Алена</w:t>
      </w:r>
      <w:r w:rsidRPr="00A5075D">
        <w:rPr>
          <w:rFonts w:ascii="Times New Roman" w:eastAsia="Arial Unicode MS" w:hAnsi="Times New Roman" w:cs="Times New Roman"/>
          <w:b/>
          <w:bCs/>
          <w:color w:val="000000"/>
          <w:kern w:val="0"/>
          <w:sz w:val="28"/>
          <w:szCs w:val="28"/>
          <w:lang w:eastAsia="ru-RU" w:bidi="uk-UA"/>
        </w:rPr>
        <w:t xml:space="preserve"> </w:t>
      </w:r>
      <w:r w:rsidRPr="00A5075D">
        <w:rPr>
          <w:rFonts w:ascii="Times New Roman" w:eastAsia="Arial Unicode MS" w:hAnsi="Times New Roman" w:cs="Times New Roman" w:hint="eastAsia"/>
          <w:b/>
          <w:bCs/>
          <w:color w:val="000000"/>
          <w:kern w:val="0"/>
          <w:sz w:val="28"/>
          <w:szCs w:val="28"/>
          <w:lang w:eastAsia="ru-RU" w:bidi="uk-UA"/>
        </w:rPr>
        <w:t>Юрьевна</w:t>
      </w:r>
      <w:r>
        <w:rPr>
          <w:rFonts w:ascii="Times New Roman" w:eastAsia="Arial Unicode MS" w:hAnsi="Times New Roman" w:cs="Times New Roman" w:hint="eastAsia"/>
          <w:b/>
          <w:bCs/>
          <w:color w:val="000000"/>
          <w:kern w:val="0"/>
          <w:sz w:val="28"/>
          <w:szCs w:val="28"/>
          <w:lang w:eastAsia="ru-RU" w:bidi="uk-UA"/>
        </w:rPr>
        <w:t xml:space="preserve"> </w:t>
      </w:r>
      <w:r w:rsidRPr="00A5075D">
        <w:rPr>
          <w:rFonts w:ascii="Times New Roman" w:eastAsia="Arial Unicode MS" w:hAnsi="Times New Roman" w:cs="Times New Roman" w:hint="eastAsia"/>
          <w:b/>
          <w:bCs/>
          <w:color w:val="000000"/>
          <w:kern w:val="0"/>
          <w:sz w:val="28"/>
          <w:szCs w:val="28"/>
          <w:lang w:eastAsia="ru-RU" w:bidi="uk-UA"/>
        </w:rPr>
        <w:t>Формирование</w:t>
      </w:r>
      <w:r w:rsidRPr="00A5075D">
        <w:rPr>
          <w:rFonts w:ascii="Times New Roman" w:eastAsia="Arial Unicode MS" w:hAnsi="Times New Roman" w:cs="Times New Roman"/>
          <w:b/>
          <w:bCs/>
          <w:color w:val="000000"/>
          <w:kern w:val="0"/>
          <w:sz w:val="28"/>
          <w:szCs w:val="28"/>
          <w:lang w:eastAsia="ru-RU" w:bidi="uk-UA"/>
        </w:rPr>
        <w:t xml:space="preserve"> </w:t>
      </w:r>
      <w:r w:rsidRPr="00A5075D">
        <w:rPr>
          <w:rFonts w:ascii="Times New Roman" w:eastAsia="Arial Unicode MS" w:hAnsi="Times New Roman" w:cs="Times New Roman" w:hint="eastAsia"/>
          <w:b/>
          <w:bCs/>
          <w:color w:val="000000"/>
          <w:kern w:val="0"/>
          <w:sz w:val="28"/>
          <w:szCs w:val="28"/>
          <w:lang w:eastAsia="ru-RU" w:bidi="uk-UA"/>
        </w:rPr>
        <w:t>готовности</w:t>
      </w:r>
      <w:r w:rsidRPr="00A5075D">
        <w:rPr>
          <w:rFonts w:ascii="Times New Roman" w:eastAsia="Arial Unicode MS" w:hAnsi="Times New Roman" w:cs="Times New Roman"/>
          <w:b/>
          <w:bCs/>
          <w:color w:val="000000"/>
          <w:kern w:val="0"/>
          <w:sz w:val="28"/>
          <w:szCs w:val="28"/>
          <w:lang w:eastAsia="ru-RU" w:bidi="uk-UA"/>
        </w:rPr>
        <w:t xml:space="preserve"> </w:t>
      </w:r>
      <w:r w:rsidRPr="00A5075D">
        <w:rPr>
          <w:rFonts w:ascii="Times New Roman" w:eastAsia="Arial Unicode MS" w:hAnsi="Times New Roman" w:cs="Times New Roman" w:hint="eastAsia"/>
          <w:b/>
          <w:bCs/>
          <w:color w:val="000000"/>
          <w:kern w:val="0"/>
          <w:sz w:val="28"/>
          <w:szCs w:val="28"/>
          <w:lang w:eastAsia="ru-RU" w:bidi="uk-UA"/>
        </w:rPr>
        <w:t>иностранных</w:t>
      </w:r>
      <w:r w:rsidRPr="00A5075D">
        <w:rPr>
          <w:rFonts w:ascii="Times New Roman" w:eastAsia="Arial Unicode MS" w:hAnsi="Times New Roman" w:cs="Times New Roman"/>
          <w:b/>
          <w:bCs/>
          <w:color w:val="000000"/>
          <w:kern w:val="0"/>
          <w:sz w:val="28"/>
          <w:szCs w:val="28"/>
          <w:lang w:eastAsia="ru-RU" w:bidi="uk-UA"/>
        </w:rPr>
        <w:t xml:space="preserve"> </w:t>
      </w:r>
      <w:r w:rsidRPr="00A5075D">
        <w:rPr>
          <w:rFonts w:ascii="Times New Roman" w:eastAsia="Arial Unicode MS" w:hAnsi="Times New Roman" w:cs="Times New Roman" w:hint="eastAsia"/>
          <w:b/>
          <w:bCs/>
          <w:color w:val="000000"/>
          <w:kern w:val="0"/>
          <w:sz w:val="28"/>
          <w:szCs w:val="28"/>
          <w:lang w:eastAsia="ru-RU" w:bidi="uk-UA"/>
        </w:rPr>
        <w:t>студентов</w:t>
      </w:r>
      <w:r w:rsidRPr="00A5075D">
        <w:rPr>
          <w:rFonts w:ascii="Times New Roman" w:eastAsia="Arial Unicode MS" w:hAnsi="Times New Roman" w:cs="Times New Roman"/>
          <w:b/>
          <w:bCs/>
          <w:color w:val="000000"/>
          <w:kern w:val="0"/>
          <w:sz w:val="28"/>
          <w:szCs w:val="28"/>
          <w:lang w:eastAsia="ru-RU" w:bidi="uk-UA"/>
        </w:rPr>
        <w:t xml:space="preserve"> </w:t>
      </w:r>
      <w:r w:rsidRPr="00A5075D">
        <w:rPr>
          <w:rFonts w:ascii="Times New Roman" w:eastAsia="Arial Unicode MS" w:hAnsi="Times New Roman" w:cs="Times New Roman" w:hint="eastAsia"/>
          <w:b/>
          <w:bCs/>
          <w:color w:val="000000"/>
          <w:kern w:val="0"/>
          <w:sz w:val="28"/>
          <w:szCs w:val="28"/>
          <w:lang w:eastAsia="ru-RU" w:bidi="uk-UA"/>
        </w:rPr>
        <w:t>к</w:t>
      </w:r>
      <w:r w:rsidRPr="00A5075D">
        <w:rPr>
          <w:rFonts w:ascii="Times New Roman" w:eastAsia="Arial Unicode MS" w:hAnsi="Times New Roman" w:cs="Times New Roman"/>
          <w:b/>
          <w:bCs/>
          <w:color w:val="000000"/>
          <w:kern w:val="0"/>
          <w:sz w:val="28"/>
          <w:szCs w:val="28"/>
          <w:lang w:eastAsia="ru-RU" w:bidi="uk-UA"/>
        </w:rPr>
        <w:t xml:space="preserve"> </w:t>
      </w:r>
      <w:r w:rsidRPr="00A5075D">
        <w:rPr>
          <w:rFonts w:ascii="Times New Roman" w:eastAsia="Arial Unicode MS" w:hAnsi="Times New Roman" w:cs="Times New Roman" w:hint="eastAsia"/>
          <w:b/>
          <w:bCs/>
          <w:color w:val="000000"/>
          <w:kern w:val="0"/>
          <w:sz w:val="28"/>
          <w:szCs w:val="28"/>
          <w:lang w:eastAsia="ru-RU" w:bidi="uk-UA"/>
        </w:rPr>
        <w:t>применению</w:t>
      </w:r>
      <w:r w:rsidRPr="00A5075D">
        <w:rPr>
          <w:rFonts w:ascii="Times New Roman" w:eastAsia="Arial Unicode MS" w:hAnsi="Times New Roman" w:cs="Times New Roman"/>
          <w:b/>
          <w:bCs/>
          <w:color w:val="000000"/>
          <w:kern w:val="0"/>
          <w:sz w:val="28"/>
          <w:szCs w:val="28"/>
          <w:lang w:eastAsia="ru-RU" w:bidi="uk-UA"/>
        </w:rPr>
        <w:t xml:space="preserve"> </w:t>
      </w:r>
      <w:r w:rsidRPr="00A5075D">
        <w:rPr>
          <w:rFonts w:ascii="Times New Roman" w:eastAsia="Arial Unicode MS" w:hAnsi="Times New Roman" w:cs="Times New Roman" w:hint="eastAsia"/>
          <w:b/>
          <w:bCs/>
          <w:color w:val="000000"/>
          <w:kern w:val="0"/>
          <w:sz w:val="28"/>
          <w:szCs w:val="28"/>
          <w:lang w:eastAsia="ru-RU" w:bidi="uk-UA"/>
        </w:rPr>
        <w:t>информационно</w:t>
      </w:r>
      <w:r w:rsidRPr="00A5075D">
        <w:rPr>
          <w:rFonts w:ascii="Times New Roman" w:eastAsia="Arial Unicode MS" w:hAnsi="Times New Roman" w:cs="Times New Roman"/>
          <w:b/>
          <w:bCs/>
          <w:color w:val="000000"/>
          <w:kern w:val="0"/>
          <w:sz w:val="28"/>
          <w:szCs w:val="28"/>
          <w:lang w:eastAsia="ru-RU" w:bidi="uk-UA"/>
        </w:rPr>
        <w:t>-</w:t>
      </w:r>
      <w:r w:rsidRPr="00A5075D">
        <w:rPr>
          <w:rFonts w:ascii="Times New Roman" w:eastAsia="Arial Unicode MS" w:hAnsi="Times New Roman" w:cs="Times New Roman" w:hint="eastAsia"/>
          <w:b/>
          <w:bCs/>
          <w:color w:val="000000"/>
          <w:kern w:val="0"/>
          <w:sz w:val="28"/>
          <w:szCs w:val="28"/>
          <w:lang w:eastAsia="ru-RU" w:bidi="uk-UA"/>
        </w:rPr>
        <w:t>коммуникационных</w:t>
      </w:r>
      <w:r w:rsidRPr="00A5075D">
        <w:rPr>
          <w:rFonts w:ascii="Times New Roman" w:eastAsia="Arial Unicode MS" w:hAnsi="Times New Roman" w:cs="Times New Roman"/>
          <w:b/>
          <w:bCs/>
          <w:color w:val="000000"/>
          <w:kern w:val="0"/>
          <w:sz w:val="28"/>
          <w:szCs w:val="28"/>
          <w:lang w:eastAsia="ru-RU" w:bidi="uk-UA"/>
        </w:rPr>
        <w:t xml:space="preserve"> </w:t>
      </w:r>
      <w:r w:rsidRPr="00A5075D">
        <w:rPr>
          <w:rFonts w:ascii="Times New Roman" w:eastAsia="Arial Unicode MS" w:hAnsi="Times New Roman" w:cs="Times New Roman" w:hint="eastAsia"/>
          <w:b/>
          <w:bCs/>
          <w:color w:val="000000"/>
          <w:kern w:val="0"/>
          <w:sz w:val="28"/>
          <w:szCs w:val="28"/>
          <w:lang w:eastAsia="ru-RU" w:bidi="uk-UA"/>
        </w:rPr>
        <w:t>технологий</w:t>
      </w:r>
      <w:r w:rsidRPr="00A5075D">
        <w:rPr>
          <w:rFonts w:ascii="Times New Roman" w:eastAsia="Arial Unicode MS" w:hAnsi="Times New Roman" w:cs="Times New Roman"/>
          <w:b/>
          <w:bCs/>
          <w:color w:val="000000"/>
          <w:kern w:val="0"/>
          <w:sz w:val="28"/>
          <w:szCs w:val="28"/>
          <w:lang w:eastAsia="ru-RU" w:bidi="uk-UA"/>
        </w:rPr>
        <w:t xml:space="preserve"> </w:t>
      </w:r>
      <w:r w:rsidRPr="00A5075D">
        <w:rPr>
          <w:rFonts w:ascii="Times New Roman" w:eastAsia="Arial Unicode MS" w:hAnsi="Times New Roman" w:cs="Times New Roman" w:hint="eastAsia"/>
          <w:b/>
          <w:bCs/>
          <w:color w:val="000000"/>
          <w:kern w:val="0"/>
          <w:sz w:val="28"/>
          <w:szCs w:val="28"/>
          <w:lang w:eastAsia="ru-RU" w:bidi="uk-UA"/>
        </w:rPr>
        <w:t>при</w:t>
      </w:r>
      <w:r w:rsidRPr="00A5075D">
        <w:rPr>
          <w:rFonts w:ascii="Times New Roman" w:eastAsia="Arial Unicode MS" w:hAnsi="Times New Roman" w:cs="Times New Roman"/>
          <w:b/>
          <w:bCs/>
          <w:color w:val="000000"/>
          <w:kern w:val="0"/>
          <w:sz w:val="28"/>
          <w:szCs w:val="28"/>
          <w:lang w:eastAsia="ru-RU" w:bidi="uk-UA"/>
        </w:rPr>
        <w:t xml:space="preserve"> </w:t>
      </w:r>
      <w:r w:rsidRPr="00A5075D">
        <w:rPr>
          <w:rFonts w:ascii="Times New Roman" w:eastAsia="Arial Unicode MS" w:hAnsi="Times New Roman" w:cs="Times New Roman" w:hint="eastAsia"/>
          <w:b/>
          <w:bCs/>
          <w:color w:val="000000"/>
          <w:kern w:val="0"/>
          <w:sz w:val="28"/>
          <w:szCs w:val="28"/>
          <w:lang w:eastAsia="ru-RU" w:bidi="uk-UA"/>
        </w:rPr>
        <w:t>обучении</w:t>
      </w:r>
      <w:r w:rsidRPr="00A5075D">
        <w:rPr>
          <w:rFonts w:ascii="Times New Roman" w:eastAsia="Arial Unicode MS" w:hAnsi="Times New Roman" w:cs="Times New Roman"/>
          <w:b/>
          <w:bCs/>
          <w:color w:val="000000"/>
          <w:kern w:val="0"/>
          <w:sz w:val="28"/>
          <w:szCs w:val="28"/>
          <w:lang w:eastAsia="ru-RU" w:bidi="uk-UA"/>
        </w:rPr>
        <w:t xml:space="preserve"> </w:t>
      </w:r>
      <w:r w:rsidRPr="00A5075D">
        <w:rPr>
          <w:rFonts w:ascii="Times New Roman" w:eastAsia="Arial Unicode MS" w:hAnsi="Times New Roman" w:cs="Times New Roman" w:hint="eastAsia"/>
          <w:b/>
          <w:bCs/>
          <w:color w:val="000000"/>
          <w:kern w:val="0"/>
          <w:sz w:val="28"/>
          <w:szCs w:val="28"/>
          <w:lang w:eastAsia="ru-RU" w:bidi="uk-UA"/>
        </w:rPr>
        <w:t>в</w:t>
      </w:r>
      <w:r w:rsidRPr="00A5075D">
        <w:rPr>
          <w:rFonts w:ascii="Times New Roman" w:eastAsia="Arial Unicode MS" w:hAnsi="Times New Roman" w:cs="Times New Roman"/>
          <w:b/>
          <w:bCs/>
          <w:color w:val="000000"/>
          <w:kern w:val="0"/>
          <w:sz w:val="28"/>
          <w:szCs w:val="28"/>
          <w:lang w:eastAsia="ru-RU" w:bidi="uk-UA"/>
        </w:rPr>
        <w:t xml:space="preserve"> </w:t>
      </w:r>
      <w:r w:rsidRPr="00A5075D">
        <w:rPr>
          <w:rFonts w:ascii="Times New Roman" w:eastAsia="Arial Unicode MS" w:hAnsi="Times New Roman" w:cs="Times New Roman" w:hint="eastAsia"/>
          <w:b/>
          <w:bCs/>
          <w:color w:val="000000"/>
          <w:kern w:val="0"/>
          <w:sz w:val="28"/>
          <w:szCs w:val="28"/>
          <w:lang w:eastAsia="ru-RU" w:bidi="uk-UA"/>
        </w:rPr>
        <w:t>техническом</w:t>
      </w:r>
      <w:r w:rsidRPr="00A5075D">
        <w:rPr>
          <w:rFonts w:ascii="Times New Roman" w:eastAsia="Arial Unicode MS" w:hAnsi="Times New Roman" w:cs="Times New Roman"/>
          <w:b/>
          <w:bCs/>
          <w:color w:val="000000"/>
          <w:kern w:val="0"/>
          <w:sz w:val="28"/>
          <w:szCs w:val="28"/>
          <w:lang w:eastAsia="ru-RU" w:bidi="uk-UA"/>
        </w:rPr>
        <w:t xml:space="preserve"> </w:t>
      </w:r>
      <w:r w:rsidRPr="00A5075D">
        <w:rPr>
          <w:rFonts w:ascii="Times New Roman" w:eastAsia="Arial Unicode MS" w:hAnsi="Times New Roman" w:cs="Times New Roman" w:hint="eastAsia"/>
          <w:b/>
          <w:bCs/>
          <w:color w:val="000000"/>
          <w:kern w:val="0"/>
          <w:sz w:val="28"/>
          <w:szCs w:val="28"/>
          <w:lang w:eastAsia="ru-RU" w:bidi="uk-UA"/>
        </w:rPr>
        <w:t>вузе</w:t>
      </w:r>
    </w:p>
    <w:p w14:paraId="169DF7FB" w14:textId="77777777" w:rsidR="00A5075D" w:rsidRDefault="00A5075D" w:rsidP="00A5075D">
      <w:r>
        <w:rPr>
          <w:rFonts w:hint="eastAsia"/>
        </w:rPr>
        <w:t>ОГЛАВЛЕНИЕ</w:t>
      </w:r>
      <w:r>
        <w:t xml:space="preserve"> </w:t>
      </w:r>
      <w:r>
        <w:rPr>
          <w:rFonts w:hint="eastAsia"/>
        </w:rPr>
        <w:t>ДИССЕРТАЦИИ</w:t>
      </w:r>
    </w:p>
    <w:p w14:paraId="453F22D0" w14:textId="77777777" w:rsidR="00A5075D" w:rsidRDefault="00A5075D" w:rsidP="00A5075D">
      <w:r>
        <w:rPr>
          <w:rFonts w:hint="eastAsia"/>
        </w:rPr>
        <w:t>кандидат</w:t>
      </w:r>
      <w:r>
        <w:t xml:space="preserve"> </w:t>
      </w:r>
      <w:r>
        <w:rPr>
          <w:rFonts w:hint="eastAsia"/>
        </w:rPr>
        <w:t>наук</w:t>
      </w:r>
      <w:r>
        <w:t xml:space="preserve"> </w:t>
      </w:r>
      <w:r>
        <w:rPr>
          <w:rFonts w:hint="eastAsia"/>
        </w:rPr>
        <w:t>Егорова</w:t>
      </w:r>
      <w:r>
        <w:t xml:space="preserve"> </w:t>
      </w:r>
      <w:r>
        <w:rPr>
          <w:rFonts w:hint="eastAsia"/>
        </w:rPr>
        <w:t>Алена</w:t>
      </w:r>
      <w:r>
        <w:t xml:space="preserve"> </w:t>
      </w:r>
      <w:r>
        <w:rPr>
          <w:rFonts w:hint="eastAsia"/>
        </w:rPr>
        <w:t>Юрьевна</w:t>
      </w:r>
    </w:p>
    <w:p w14:paraId="22275C1B" w14:textId="77777777" w:rsidR="00A5075D" w:rsidRDefault="00A5075D" w:rsidP="00A5075D">
      <w:r>
        <w:rPr>
          <w:rFonts w:hint="eastAsia"/>
        </w:rPr>
        <w:t>Введение</w:t>
      </w:r>
    </w:p>
    <w:p w14:paraId="5B0549C7" w14:textId="77777777" w:rsidR="00A5075D" w:rsidRDefault="00A5075D" w:rsidP="00A5075D"/>
    <w:p w14:paraId="74EC4C8E" w14:textId="77777777" w:rsidR="00A5075D" w:rsidRDefault="00A5075D" w:rsidP="00A5075D">
      <w:r>
        <w:rPr>
          <w:rFonts w:hint="eastAsia"/>
        </w:rPr>
        <w:t>Глава</w:t>
      </w:r>
    </w:p>
    <w:p w14:paraId="2841C7B1" w14:textId="77777777" w:rsidR="00A5075D" w:rsidRDefault="00A5075D" w:rsidP="00A5075D"/>
    <w:p w14:paraId="7E969E8C" w14:textId="77777777" w:rsidR="00A5075D" w:rsidRDefault="00A5075D" w:rsidP="00A5075D">
      <w:r>
        <w:rPr>
          <w:rFonts w:hint="eastAsia"/>
        </w:rPr>
        <w:t>Теоретико</w:t>
      </w:r>
      <w:r>
        <w:t>-</w:t>
      </w:r>
      <w:r>
        <w:rPr>
          <w:rFonts w:hint="eastAsia"/>
        </w:rPr>
        <w:t>методологические</w:t>
      </w:r>
      <w:r>
        <w:t xml:space="preserve"> </w:t>
      </w:r>
      <w:r>
        <w:rPr>
          <w:rFonts w:hint="eastAsia"/>
        </w:rPr>
        <w:t>подходы</w:t>
      </w:r>
      <w:r>
        <w:t xml:space="preserve"> </w:t>
      </w:r>
      <w:r>
        <w:rPr>
          <w:rFonts w:hint="eastAsia"/>
        </w:rPr>
        <w:t>к</w:t>
      </w:r>
      <w:r>
        <w:t xml:space="preserve"> </w:t>
      </w:r>
      <w:r>
        <w:rPr>
          <w:rFonts w:hint="eastAsia"/>
        </w:rPr>
        <w:t>исследованию</w:t>
      </w:r>
    </w:p>
    <w:p w14:paraId="734D6B79" w14:textId="77777777" w:rsidR="00A5075D" w:rsidRDefault="00A5075D" w:rsidP="00A5075D"/>
    <w:p w14:paraId="7C2102A8" w14:textId="77777777" w:rsidR="00A5075D" w:rsidRDefault="00A5075D" w:rsidP="00A5075D">
      <w:r>
        <w:rPr>
          <w:rFonts w:hint="eastAsia"/>
        </w:rPr>
        <w:t>формирования</w:t>
      </w:r>
      <w:r>
        <w:t xml:space="preserve"> </w:t>
      </w:r>
      <w:r>
        <w:rPr>
          <w:rFonts w:hint="eastAsia"/>
        </w:rPr>
        <w:t>готовности</w:t>
      </w:r>
      <w:r>
        <w:t xml:space="preserve"> </w:t>
      </w:r>
      <w:r>
        <w:rPr>
          <w:rFonts w:hint="eastAsia"/>
        </w:rPr>
        <w:t>иностранных</w:t>
      </w:r>
      <w:r>
        <w:t xml:space="preserve"> </w:t>
      </w:r>
      <w:r>
        <w:rPr>
          <w:rFonts w:hint="eastAsia"/>
        </w:rPr>
        <w:t>студентов</w:t>
      </w:r>
    </w:p>
    <w:p w14:paraId="196FD10F" w14:textId="77777777" w:rsidR="00A5075D" w:rsidRDefault="00A5075D" w:rsidP="00A5075D"/>
    <w:p w14:paraId="71B3E0D2" w14:textId="77777777" w:rsidR="00A5075D" w:rsidRDefault="00A5075D" w:rsidP="00A5075D">
      <w:r>
        <w:rPr>
          <w:rFonts w:hint="eastAsia"/>
        </w:rPr>
        <w:t>к</w:t>
      </w:r>
      <w:r>
        <w:t xml:space="preserve"> </w:t>
      </w:r>
      <w:r>
        <w:rPr>
          <w:rFonts w:hint="eastAsia"/>
        </w:rPr>
        <w:t>применению</w:t>
      </w:r>
      <w:r>
        <w:t xml:space="preserve"> </w:t>
      </w:r>
      <w:r>
        <w:rPr>
          <w:rFonts w:hint="eastAsia"/>
        </w:rPr>
        <w:t>информационно</w:t>
      </w:r>
      <w:r>
        <w:t>-</w:t>
      </w:r>
      <w:r>
        <w:rPr>
          <w:rFonts w:hint="eastAsia"/>
        </w:rPr>
        <w:t>коммуникационных</w:t>
      </w:r>
    </w:p>
    <w:p w14:paraId="1CC4D738" w14:textId="77777777" w:rsidR="00A5075D" w:rsidRDefault="00A5075D" w:rsidP="00A5075D"/>
    <w:p w14:paraId="46814DCB" w14:textId="77777777" w:rsidR="00A5075D" w:rsidRDefault="00A5075D" w:rsidP="00A5075D">
      <w:r>
        <w:rPr>
          <w:rFonts w:hint="eastAsia"/>
        </w:rPr>
        <w:t>технологий</w:t>
      </w:r>
      <w:r>
        <w:t xml:space="preserve"> </w:t>
      </w:r>
      <w:r>
        <w:rPr>
          <w:rFonts w:hint="eastAsia"/>
        </w:rPr>
        <w:t>при</w:t>
      </w:r>
      <w:r>
        <w:t xml:space="preserve"> </w:t>
      </w:r>
      <w:r>
        <w:rPr>
          <w:rFonts w:hint="eastAsia"/>
        </w:rPr>
        <w:t>обучении</w:t>
      </w:r>
      <w:r>
        <w:t xml:space="preserve"> </w:t>
      </w:r>
      <w:r>
        <w:rPr>
          <w:rFonts w:hint="eastAsia"/>
        </w:rPr>
        <w:t>в</w:t>
      </w:r>
      <w:r>
        <w:t xml:space="preserve"> </w:t>
      </w:r>
      <w:r>
        <w:rPr>
          <w:rFonts w:hint="eastAsia"/>
        </w:rPr>
        <w:t>вузе</w:t>
      </w:r>
    </w:p>
    <w:p w14:paraId="69924567" w14:textId="77777777" w:rsidR="00A5075D" w:rsidRDefault="00A5075D" w:rsidP="00A5075D"/>
    <w:p w14:paraId="2B7D6666" w14:textId="77777777" w:rsidR="00A5075D" w:rsidRDefault="00A5075D" w:rsidP="00A5075D">
      <w:r>
        <w:t xml:space="preserve">1.1. </w:t>
      </w:r>
      <w:r>
        <w:rPr>
          <w:rFonts w:hint="eastAsia"/>
        </w:rPr>
        <w:t>Сущность</w:t>
      </w:r>
      <w:r>
        <w:t xml:space="preserve">, </w:t>
      </w:r>
      <w:r>
        <w:rPr>
          <w:rFonts w:hint="eastAsia"/>
        </w:rPr>
        <w:t>критерии</w:t>
      </w:r>
      <w:r>
        <w:t xml:space="preserve"> </w:t>
      </w:r>
      <w:r>
        <w:rPr>
          <w:rFonts w:hint="eastAsia"/>
        </w:rPr>
        <w:t>и</w:t>
      </w:r>
      <w:r>
        <w:t xml:space="preserve"> </w:t>
      </w:r>
      <w:r>
        <w:rPr>
          <w:rFonts w:hint="eastAsia"/>
        </w:rPr>
        <w:t>показатели</w:t>
      </w:r>
      <w:r>
        <w:t xml:space="preserve"> </w:t>
      </w:r>
      <w:r>
        <w:rPr>
          <w:rFonts w:hint="eastAsia"/>
        </w:rPr>
        <w:t>готовности</w:t>
      </w:r>
      <w:r>
        <w:t xml:space="preserve"> </w:t>
      </w:r>
      <w:r>
        <w:rPr>
          <w:rFonts w:hint="eastAsia"/>
        </w:rPr>
        <w:t>иностранных</w:t>
      </w:r>
      <w:r>
        <w:t xml:space="preserve"> </w:t>
      </w:r>
      <w:r>
        <w:rPr>
          <w:rFonts w:hint="eastAsia"/>
        </w:rPr>
        <w:t>студентов</w:t>
      </w:r>
      <w:r>
        <w:t xml:space="preserve"> </w:t>
      </w:r>
      <w:r>
        <w:rPr>
          <w:rFonts w:hint="eastAsia"/>
        </w:rPr>
        <w:t>к</w:t>
      </w:r>
      <w:r>
        <w:t xml:space="preserve"> </w:t>
      </w:r>
      <w:r>
        <w:rPr>
          <w:rFonts w:hint="eastAsia"/>
        </w:rPr>
        <w:t>применению</w:t>
      </w:r>
      <w:r>
        <w:t xml:space="preserve"> </w:t>
      </w:r>
      <w:r>
        <w:rPr>
          <w:rFonts w:hint="eastAsia"/>
        </w:rPr>
        <w:t>информационно</w:t>
      </w:r>
      <w:r>
        <w:t>-</w:t>
      </w:r>
      <w:r>
        <w:rPr>
          <w:rFonts w:hint="eastAsia"/>
        </w:rPr>
        <w:t>коммуникационных</w:t>
      </w:r>
      <w:r>
        <w:t xml:space="preserve"> </w:t>
      </w:r>
      <w:r>
        <w:rPr>
          <w:rFonts w:hint="eastAsia"/>
        </w:rPr>
        <w:t>технологий</w:t>
      </w:r>
    </w:p>
    <w:p w14:paraId="04CE12B4" w14:textId="77777777" w:rsidR="00A5075D" w:rsidRDefault="00A5075D" w:rsidP="00A5075D"/>
    <w:p w14:paraId="70B026FB" w14:textId="77777777" w:rsidR="00A5075D" w:rsidRDefault="00A5075D" w:rsidP="00A5075D">
      <w:r>
        <w:rPr>
          <w:rFonts w:hint="eastAsia"/>
        </w:rPr>
        <w:t>при</w:t>
      </w:r>
      <w:r>
        <w:t xml:space="preserve"> </w:t>
      </w:r>
      <w:r>
        <w:rPr>
          <w:rFonts w:hint="eastAsia"/>
        </w:rPr>
        <w:t>обучении</w:t>
      </w:r>
      <w:r>
        <w:t xml:space="preserve"> </w:t>
      </w:r>
      <w:r>
        <w:rPr>
          <w:rFonts w:hint="eastAsia"/>
        </w:rPr>
        <w:t>в</w:t>
      </w:r>
      <w:r>
        <w:t xml:space="preserve"> </w:t>
      </w:r>
      <w:r>
        <w:rPr>
          <w:rFonts w:hint="eastAsia"/>
        </w:rPr>
        <w:t>вузе</w:t>
      </w:r>
    </w:p>
    <w:p w14:paraId="30D44FBD" w14:textId="77777777" w:rsidR="00A5075D" w:rsidRDefault="00A5075D" w:rsidP="00A5075D"/>
    <w:p w14:paraId="5C03D682" w14:textId="77777777" w:rsidR="00A5075D" w:rsidRDefault="00A5075D" w:rsidP="00A5075D">
      <w:r>
        <w:t xml:space="preserve">1.2. </w:t>
      </w:r>
      <w:r>
        <w:rPr>
          <w:rFonts w:hint="eastAsia"/>
        </w:rPr>
        <w:t>Методологические</w:t>
      </w:r>
      <w:r>
        <w:t xml:space="preserve"> </w:t>
      </w:r>
      <w:r>
        <w:rPr>
          <w:rFonts w:hint="eastAsia"/>
        </w:rPr>
        <w:t>подходы</w:t>
      </w:r>
      <w:r>
        <w:t xml:space="preserve"> </w:t>
      </w:r>
      <w:r>
        <w:rPr>
          <w:rFonts w:hint="eastAsia"/>
        </w:rPr>
        <w:t>к</w:t>
      </w:r>
      <w:r>
        <w:t xml:space="preserve"> </w:t>
      </w:r>
      <w:r>
        <w:rPr>
          <w:rFonts w:hint="eastAsia"/>
        </w:rPr>
        <w:t>формированию</w:t>
      </w:r>
      <w:r>
        <w:t xml:space="preserve"> </w:t>
      </w:r>
      <w:r>
        <w:rPr>
          <w:rFonts w:hint="eastAsia"/>
        </w:rPr>
        <w:t>готовности</w:t>
      </w:r>
      <w:r>
        <w:t xml:space="preserve"> </w:t>
      </w:r>
      <w:r>
        <w:rPr>
          <w:rFonts w:hint="eastAsia"/>
        </w:rPr>
        <w:t>иностранных</w:t>
      </w:r>
      <w:r>
        <w:t xml:space="preserve"> </w:t>
      </w:r>
      <w:r>
        <w:rPr>
          <w:rFonts w:hint="eastAsia"/>
        </w:rPr>
        <w:t>студентов</w:t>
      </w:r>
      <w:r>
        <w:t xml:space="preserve"> </w:t>
      </w:r>
      <w:r>
        <w:rPr>
          <w:rFonts w:hint="eastAsia"/>
        </w:rPr>
        <w:t>к</w:t>
      </w:r>
      <w:r>
        <w:t xml:space="preserve"> </w:t>
      </w:r>
      <w:r>
        <w:rPr>
          <w:rFonts w:hint="eastAsia"/>
        </w:rPr>
        <w:t>применению</w:t>
      </w:r>
      <w:r>
        <w:t xml:space="preserve"> </w:t>
      </w:r>
      <w:r>
        <w:rPr>
          <w:rFonts w:hint="eastAsia"/>
        </w:rPr>
        <w:t>информационно</w:t>
      </w:r>
      <w:r>
        <w:t>-</w:t>
      </w:r>
      <w:r>
        <w:rPr>
          <w:rFonts w:hint="eastAsia"/>
        </w:rPr>
        <w:t>коммуникационных</w:t>
      </w:r>
      <w:r>
        <w:t xml:space="preserve"> </w:t>
      </w:r>
      <w:r>
        <w:rPr>
          <w:rFonts w:hint="eastAsia"/>
        </w:rPr>
        <w:t>технологий</w:t>
      </w:r>
      <w:r>
        <w:t xml:space="preserve"> </w:t>
      </w:r>
      <w:r>
        <w:rPr>
          <w:rFonts w:hint="eastAsia"/>
        </w:rPr>
        <w:t>в</w:t>
      </w:r>
      <w:r>
        <w:t xml:space="preserve"> </w:t>
      </w:r>
      <w:r>
        <w:rPr>
          <w:rFonts w:hint="eastAsia"/>
        </w:rPr>
        <w:t>обучении</w:t>
      </w:r>
    </w:p>
    <w:p w14:paraId="1A4912B2" w14:textId="77777777" w:rsidR="00A5075D" w:rsidRDefault="00A5075D" w:rsidP="00A5075D"/>
    <w:p w14:paraId="005EE580" w14:textId="77777777" w:rsidR="00A5075D" w:rsidRDefault="00A5075D" w:rsidP="00A5075D">
      <w:r>
        <w:t xml:space="preserve">1.3. </w:t>
      </w:r>
      <w:r>
        <w:rPr>
          <w:rFonts w:hint="eastAsia"/>
        </w:rPr>
        <w:t>Модель</w:t>
      </w:r>
      <w:r>
        <w:t xml:space="preserve"> </w:t>
      </w:r>
      <w:r>
        <w:rPr>
          <w:rFonts w:hint="eastAsia"/>
        </w:rPr>
        <w:t>формирования</w:t>
      </w:r>
      <w:r>
        <w:t xml:space="preserve"> </w:t>
      </w:r>
      <w:r>
        <w:rPr>
          <w:rFonts w:hint="eastAsia"/>
        </w:rPr>
        <w:t>готовности</w:t>
      </w:r>
      <w:r>
        <w:t xml:space="preserve"> </w:t>
      </w:r>
      <w:r>
        <w:rPr>
          <w:rFonts w:hint="eastAsia"/>
        </w:rPr>
        <w:t>иностранных</w:t>
      </w:r>
      <w:r>
        <w:t xml:space="preserve"> </w:t>
      </w:r>
      <w:r>
        <w:rPr>
          <w:rFonts w:hint="eastAsia"/>
        </w:rPr>
        <w:t>студентов</w:t>
      </w:r>
    </w:p>
    <w:p w14:paraId="539700C4" w14:textId="77777777" w:rsidR="00A5075D" w:rsidRDefault="00A5075D" w:rsidP="00A5075D"/>
    <w:p w14:paraId="630551EB" w14:textId="77777777" w:rsidR="00A5075D" w:rsidRDefault="00A5075D" w:rsidP="00A5075D">
      <w:r>
        <w:rPr>
          <w:rFonts w:hint="eastAsia"/>
        </w:rPr>
        <w:t>к</w:t>
      </w:r>
      <w:r>
        <w:t xml:space="preserve"> </w:t>
      </w:r>
      <w:r>
        <w:rPr>
          <w:rFonts w:hint="eastAsia"/>
        </w:rPr>
        <w:t>применению</w:t>
      </w:r>
      <w:r>
        <w:t xml:space="preserve"> </w:t>
      </w:r>
      <w:r>
        <w:rPr>
          <w:rFonts w:hint="eastAsia"/>
        </w:rPr>
        <w:t>информационно</w:t>
      </w:r>
      <w:r>
        <w:t>-</w:t>
      </w:r>
      <w:r>
        <w:rPr>
          <w:rFonts w:hint="eastAsia"/>
        </w:rPr>
        <w:t>коммуникационных</w:t>
      </w:r>
      <w:r>
        <w:t xml:space="preserve"> </w:t>
      </w:r>
      <w:r>
        <w:rPr>
          <w:rFonts w:hint="eastAsia"/>
        </w:rPr>
        <w:t>технологий</w:t>
      </w:r>
    </w:p>
    <w:p w14:paraId="5E24901E" w14:textId="77777777" w:rsidR="00A5075D" w:rsidRDefault="00A5075D" w:rsidP="00A5075D"/>
    <w:p w14:paraId="3BB9B061" w14:textId="77777777" w:rsidR="00A5075D" w:rsidRDefault="00A5075D" w:rsidP="00A5075D">
      <w:r>
        <w:rPr>
          <w:rFonts w:hint="eastAsia"/>
        </w:rPr>
        <w:t>при</w:t>
      </w:r>
      <w:r>
        <w:t xml:space="preserve"> </w:t>
      </w:r>
      <w:r>
        <w:rPr>
          <w:rFonts w:hint="eastAsia"/>
        </w:rPr>
        <w:t>обучении</w:t>
      </w:r>
      <w:r>
        <w:t xml:space="preserve"> </w:t>
      </w:r>
      <w:r>
        <w:rPr>
          <w:rFonts w:hint="eastAsia"/>
        </w:rPr>
        <w:t>в</w:t>
      </w:r>
      <w:r>
        <w:t xml:space="preserve"> </w:t>
      </w:r>
      <w:r>
        <w:rPr>
          <w:rFonts w:hint="eastAsia"/>
        </w:rPr>
        <w:t>вузе</w:t>
      </w:r>
    </w:p>
    <w:p w14:paraId="5DB05F24" w14:textId="77777777" w:rsidR="00A5075D" w:rsidRDefault="00A5075D" w:rsidP="00A5075D"/>
    <w:p w14:paraId="523EC31D" w14:textId="77777777" w:rsidR="00A5075D" w:rsidRDefault="00A5075D" w:rsidP="00A5075D">
      <w:r>
        <w:rPr>
          <w:rFonts w:hint="eastAsia"/>
        </w:rPr>
        <w:t>Выводы</w:t>
      </w:r>
      <w:r>
        <w:t xml:space="preserve"> </w:t>
      </w:r>
      <w:r>
        <w:rPr>
          <w:rFonts w:hint="eastAsia"/>
        </w:rPr>
        <w:t>по</w:t>
      </w:r>
      <w:r>
        <w:t xml:space="preserve"> </w:t>
      </w:r>
      <w:r>
        <w:rPr>
          <w:rFonts w:hint="eastAsia"/>
        </w:rPr>
        <w:t>главе</w:t>
      </w:r>
    </w:p>
    <w:p w14:paraId="4CD023F9" w14:textId="77777777" w:rsidR="00A5075D" w:rsidRDefault="00A5075D" w:rsidP="00A5075D"/>
    <w:p w14:paraId="6800EBA2" w14:textId="77777777" w:rsidR="00A5075D" w:rsidRDefault="00A5075D" w:rsidP="00A5075D">
      <w:r>
        <w:rPr>
          <w:rFonts w:hint="eastAsia"/>
        </w:rPr>
        <w:t>Глава</w:t>
      </w:r>
    </w:p>
    <w:p w14:paraId="065CA070" w14:textId="77777777" w:rsidR="00A5075D" w:rsidRDefault="00A5075D" w:rsidP="00A5075D"/>
    <w:p w14:paraId="2A83A275" w14:textId="77777777" w:rsidR="00A5075D" w:rsidRDefault="00A5075D" w:rsidP="00A5075D">
      <w:r>
        <w:rPr>
          <w:rFonts w:hint="eastAsia"/>
        </w:rPr>
        <w:t>Формирование</w:t>
      </w:r>
      <w:r>
        <w:t xml:space="preserve"> </w:t>
      </w:r>
      <w:r>
        <w:rPr>
          <w:rFonts w:hint="eastAsia"/>
        </w:rPr>
        <w:t>готовности</w:t>
      </w:r>
      <w:r>
        <w:t xml:space="preserve"> </w:t>
      </w:r>
      <w:r>
        <w:rPr>
          <w:rFonts w:hint="eastAsia"/>
        </w:rPr>
        <w:t>иностранных</w:t>
      </w:r>
      <w:r>
        <w:t xml:space="preserve"> </w:t>
      </w:r>
      <w:r>
        <w:rPr>
          <w:rFonts w:hint="eastAsia"/>
        </w:rPr>
        <w:t>студентов</w:t>
      </w:r>
    </w:p>
    <w:p w14:paraId="16FC3E12" w14:textId="77777777" w:rsidR="00A5075D" w:rsidRDefault="00A5075D" w:rsidP="00A5075D"/>
    <w:p w14:paraId="65E5EAAA" w14:textId="77777777" w:rsidR="00A5075D" w:rsidRDefault="00A5075D" w:rsidP="00A5075D">
      <w:r>
        <w:rPr>
          <w:rFonts w:hint="eastAsia"/>
        </w:rPr>
        <w:t>к</w:t>
      </w:r>
      <w:r>
        <w:t xml:space="preserve"> </w:t>
      </w:r>
      <w:r>
        <w:rPr>
          <w:rFonts w:hint="eastAsia"/>
        </w:rPr>
        <w:t>применению</w:t>
      </w:r>
      <w:r>
        <w:t xml:space="preserve"> </w:t>
      </w:r>
      <w:r>
        <w:rPr>
          <w:rFonts w:hint="eastAsia"/>
        </w:rPr>
        <w:t>информационно</w:t>
      </w:r>
      <w:r>
        <w:t>-</w:t>
      </w:r>
      <w:r>
        <w:rPr>
          <w:rFonts w:hint="eastAsia"/>
        </w:rPr>
        <w:t>коммуникационных</w:t>
      </w:r>
    </w:p>
    <w:p w14:paraId="40686974" w14:textId="77777777" w:rsidR="00A5075D" w:rsidRDefault="00A5075D" w:rsidP="00A5075D"/>
    <w:p w14:paraId="00A25DFD" w14:textId="77777777" w:rsidR="00A5075D" w:rsidRDefault="00A5075D" w:rsidP="00A5075D">
      <w:r>
        <w:rPr>
          <w:rFonts w:hint="eastAsia"/>
        </w:rPr>
        <w:t>технологий</w:t>
      </w:r>
      <w:r>
        <w:t xml:space="preserve"> </w:t>
      </w:r>
      <w:r>
        <w:rPr>
          <w:rFonts w:hint="eastAsia"/>
        </w:rPr>
        <w:t>при</w:t>
      </w:r>
      <w:r>
        <w:t xml:space="preserve"> </w:t>
      </w:r>
      <w:r>
        <w:rPr>
          <w:rFonts w:hint="eastAsia"/>
        </w:rPr>
        <w:t>обучении</w:t>
      </w:r>
      <w:r>
        <w:t xml:space="preserve"> </w:t>
      </w:r>
      <w:r>
        <w:rPr>
          <w:rFonts w:hint="eastAsia"/>
        </w:rPr>
        <w:t>в</w:t>
      </w:r>
      <w:r>
        <w:t xml:space="preserve"> </w:t>
      </w:r>
      <w:r>
        <w:rPr>
          <w:rFonts w:hint="eastAsia"/>
        </w:rPr>
        <w:t>техническом</w:t>
      </w:r>
      <w:r>
        <w:t xml:space="preserve"> </w:t>
      </w:r>
      <w:r>
        <w:rPr>
          <w:rFonts w:hint="eastAsia"/>
        </w:rPr>
        <w:t>вузе</w:t>
      </w:r>
    </w:p>
    <w:p w14:paraId="6FFC5407" w14:textId="77777777" w:rsidR="00A5075D" w:rsidRDefault="00A5075D" w:rsidP="00A5075D"/>
    <w:p w14:paraId="3E307553" w14:textId="77777777" w:rsidR="00A5075D" w:rsidRDefault="00A5075D" w:rsidP="00A5075D">
      <w:r>
        <w:t xml:space="preserve">2.1. </w:t>
      </w:r>
      <w:r>
        <w:rPr>
          <w:rFonts w:hint="eastAsia"/>
        </w:rPr>
        <w:t>Особенности</w:t>
      </w:r>
      <w:r>
        <w:t xml:space="preserve"> </w:t>
      </w:r>
      <w:r>
        <w:rPr>
          <w:rFonts w:hint="eastAsia"/>
        </w:rPr>
        <w:t>создания</w:t>
      </w:r>
      <w:r>
        <w:t xml:space="preserve"> </w:t>
      </w:r>
      <w:r>
        <w:rPr>
          <w:rFonts w:hint="eastAsia"/>
        </w:rPr>
        <w:t>виртуальной</w:t>
      </w:r>
      <w:r>
        <w:t xml:space="preserve"> </w:t>
      </w:r>
      <w:r>
        <w:rPr>
          <w:rFonts w:hint="eastAsia"/>
        </w:rPr>
        <w:t>обучающей</w:t>
      </w:r>
      <w:r>
        <w:t xml:space="preserve"> </w:t>
      </w:r>
      <w:r>
        <w:rPr>
          <w:rFonts w:hint="eastAsia"/>
        </w:rPr>
        <w:t>среды</w:t>
      </w:r>
      <w:r>
        <w:t xml:space="preserve"> </w:t>
      </w:r>
      <w:r>
        <w:rPr>
          <w:rFonts w:hint="eastAsia"/>
        </w:rPr>
        <w:t>для</w:t>
      </w:r>
      <w:r>
        <w:t xml:space="preserve"> </w:t>
      </w:r>
      <w:r>
        <w:rPr>
          <w:rFonts w:hint="eastAsia"/>
        </w:rPr>
        <w:t>формирования</w:t>
      </w:r>
      <w:r>
        <w:t xml:space="preserve"> </w:t>
      </w:r>
      <w:r>
        <w:rPr>
          <w:rFonts w:hint="eastAsia"/>
        </w:rPr>
        <w:t>у</w:t>
      </w:r>
      <w:r>
        <w:t xml:space="preserve"> </w:t>
      </w:r>
      <w:r>
        <w:rPr>
          <w:rFonts w:hint="eastAsia"/>
        </w:rPr>
        <w:t>иностранных</w:t>
      </w:r>
      <w:r>
        <w:t xml:space="preserve"> </w:t>
      </w:r>
      <w:r>
        <w:rPr>
          <w:rFonts w:hint="eastAsia"/>
        </w:rPr>
        <w:t>студентов</w:t>
      </w:r>
      <w:r>
        <w:t xml:space="preserve"> </w:t>
      </w:r>
      <w:r>
        <w:rPr>
          <w:rFonts w:hint="eastAsia"/>
        </w:rPr>
        <w:t>готовности</w:t>
      </w:r>
    </w:p>
    <w:p w14:paraId="6411BC01" w14:textId="77777777" w:rsidR="00A5075D" w:rsidRDefault="00A5075D" w:rsidP="00A5075D"/>
    <w:p w14:paraId="17665DD0" w14:textId="77777777" w:rsidR="00A5075D" w:rsidRDefault="00A5075D" w:rsidP="00A5075D">
      <w:r>
        <w:rPr>
          <w:rFonts w:hint="eastAsia"/>
        </w:rPr>
        <w:t>к</w:t>
      </w:r>
      <w:r>
        <w:t xml:space="preserve"> </w:t>
      </w:r>
      <w:r>
        <w:rPr>
          <w:rFonts w:hint="eastAsia"/>
        </w:rPr>
        <w:t>применению</w:t>
      </w:r>
      <w:r>
        <w:t xml:space="preserve"> </w:t>
      </w:r>
      <w:r>
        <w:rPr>
          <w:rFonts w:hint="eastAsia"/>
        </w:rPr>
        <w:t>информационно</w:t>
      </w:r>
      <w:r>
        <w:t>-</w:t>
      </w:r>
      <w:r>
        <w:rPr>
          <w:rFonts w:hint="eastAsia"/>
        </w:rPr>
        <w:t>коммуникационных</w:t>
      </w:r>
      <w:r>
        <w:t xml:space="preserve"> </w:t>
      </w:r>
      <w:r>
        <w:rPr>
          <w:rFonts w:hint="eastAsia"/>
        </w:rPr>
        <w:t>технологий</w:t>
      </w:r>
    </w:p>
    <w:p w14:paraId="4D29BA2C" w14:textId="77777777" w:rsidR="00A5075D" w:rsidRDefault="00A5075D" w:rsidP="00A5075D"/>
    <w:p w14:paraId="54D7FA02" w14:textId="77777777" w:rsidR="00A5075D" w:rsidRDefault="00A5075D" w:rsidP="00A5075D">
      <w:r>
        <w:t xml:space="preserve">2.2. </w:t>
      </w:r>
      <w:r>
        <w:rPr>
          <w:rFonts w:hint="eastAsia"/>
        </w:rPr>
        <w:t>Особенности</w:t>
      </w:r>
      <w:r>
        <w:t xml:space="preserve"> </w:t>
      </w:r>
      <w:r>
        <w:rPr>
          <w:rFonts w:hint="eastAsia"/>
        </w:rPr>
        <w:t>реализации</w:t>
      </w:r>
      <w:r>
        <w:t xml:space="preserve"> </w:t>
      </w:r>
      <w:r>
        <w:rPr>
          <w:rFonts w:hint="eastAsia"/>
        </w:rPr>
        <w:t>модели</w:t>
      </w:r>
      <w:r>
        <w:t xml:space="preserve"> </w:t>
      </w:r>
      <w:r>
        <w:rPr>
          <w:rFonts w:hint="eastAsia"/>
        </w:rPr>
        <w:t>формирования</w:t>
      </w:r>
      <w:r>
        <w:t xml:space="preserve"> </w:t>
      </w:r>
      <w:r>
        <w:rPr>
          <w:rFonts w:hint="eastAsia"/>
        </w:rPr>
        <w:t>готовности</w:t>
      </w:r>
      <w:r>
        <w:t xml:space="preserve"> </w:t>
      </w:r>
      <w:r>
        <w:rPr>
          <w:rFonts w:hint="eastAsia"/>
        </w:rPr>
        <w:t>иностранных</w:t>
      </w:r>
      <w:r>
        <w:t xml:space="preserve"> </w:t>
      </w:r>
      <w:r>
        <w:rPr>
          <w:rFonts w:hint="eastAsia"/>
        </w:rPr>
        <w:t>студентов</w:t>
      </w:r>
      <w:r>
        <w:t xml:space="preserve"> </w:t>
      </w:r>
      <w:r>
        <w:rPr>
          <w:rFonts w:hint="eastAsia"/>
        </w:rPr>
        <w:t>к</w:t>
      </w:r>
      <w:r>
        <w:t xml:space="preserve"> </w:t>
      </w:r>
      <w:r>
        <w:rPr>
          <w:rFonts w:hint="eastAsia"/>
        </w:rPr>
        <w:t>применению</w:t>
      </w:r>
    </w:p>
    <w:p w14:paraId="7C9EF843" w14:textId="77777777" w:rsidR="00A5075D" w:rsidRDefault="00A5075D" w:rsidP="00A5075D"/>
    <w:p w14:paraId="79A724DD" w14:textId="77777777" w:rsidR="00A5075D" w:rsidRDefault="00A5075D" w:rsidP="00A5075D">
      <w:r>
        <w:rPr>
          <w:rFonts w:hint="eastAsia"/>
        </w:rPr>
        <w:t>информационно</w:t>
      </w:r>
      <w:r>
        <w:t>-</w:t>
      </w:r>
      <w:r>
        <w:rPr>
          <w:rFonts w:hint="eastAsia"/>
        </w:rPr>
        <w:t>коммуникационных</w:t>
      </w:r>
      <w:r>
        <w:t xml:space="preserve"> </w:t>
      </w:r>
      <w:r>
        <w:rPr>
          <w:rFonts w:hint="eastAsia"/>
        </w:rPr>
        <w:t>технологий</w:t>
      </w:r>
    </w:p>
    <w:p w14:paraId="1C3E1C50" w14:textId="77777777" w:rsidR="00A5075D" w:rsidRDefault="00A5075D" w:rsidP="00A5075D"/>
    <w:p w14:paraId="15D0DD71" w14:textId="77777777" w:rsidR="00A5075D" w:rsidRDefault="00A5075D" w:rsidP="00A5075D">
      <w:r>
        <w:t xml:space="preserve">2.3. </w:t>
      </w:r>
      <w:r>
        <w:rPr>
          <w:rFonts w:hint="eastAsia"/>
        </w:rPr>
        <w:t>Экспериментальная</w:t>
      </w:r>
      <w:r>
        <w:t xml:space="preserve"> </w:t>
      </w:r>
      <w:r>
        <w:rPr>
          <w:rFonts w:hint="eastAsia"/>
        </w:rPr>
        <w:t>проверка</w:t>
      </w:r>
      <w:r>
        <w:t xml:space="preserve"> </w:t>
      </w:r>
      <w:r>
        <w:rPr>
          <w:rFonts w:hint="eastAsia"/>
        </w:rPr>
        <w:t>эффективности</w:t>
      </w:r>
      <w:r>
        <w:t xml:space="preserve"> </w:t>
      </w:r>
      <w:r>
        <w:rPr>
          <w:rFonts w:hint="eastAsia"/>
        </w:rPr>
        <w:t>формирования</w:t>
      </w:r>
      <w:r>
        <w:t xml:space="preserve"> </w:t>
      </w:r>
      <w:r>
        <w:rPr>
          <w:rFonts w:hint="eastAsia"/>
        </w:rPr>
        <w:t>готовности</w:t>
      </w:r>
      <w:r>
        <w:t xml:space="preserve"> </w:t>
      </w:r>
      <w:r>
        <w:rPr>
          <w:rFonts w:hint="eastAsia"/>
        </w:rPr>
        <w:t>к</w:t>
      </w:r>
      <w:r>
        <w:t xml:space="preserve"> </w:t>
      </w:r>
      <w:r>
        <w:rPr>
          <w:rFonts w:hint="eastAsia"/>
        </w:rPr>
        <w:t>применению</w:t>
      </w:r>
      <w:r>
        <w:t xml:space="preserve"> </w:t>
      </w:r>
      <w:r>
        <w:rPr>
          <w:rFonts w:hint="eastAsia"/>
        </w:rPr>
        <w:t>информационно</w:t>
      </w:r>
      <w:r>
        <w:t>-</w:t>
      </w:r>
      <w:r>
        <w:rPr>
          <w:rFonts w:hint="eastAsia"/>
        </w:rPr>
        <w:t>коммуникационных</w:t>
      </w:r>
    </w:p>
    <w:p w14:paraId="08CBEA42" w14:textId="77777777" w:rsidR="00A5075D" w:rsidRDefault="00A5075D" w:rsidP="00A5075D"/>
    <w:p w14:paraId="11E68DEB" w14:textId="77777777" w:rsidR="00A5075D" w:rsidRDefault="00A5075D" w:rsidP="00A5075D">
      <w:r>
        <w:rPr>
          <w:rFonts w:hint="eastAsia"/>
        </w:rPr>
        <w:t>технологий</w:t>
      </w:r>
      <w:r>
        <w:t xml:space="preserve"> </w:t>
      </w:r>
      <w:r>
        <w:rPr>
          <w:rFonts w:hint="eastAsia"/>
        </w:rPr>
        <w:t>студентами</w:t>
      </w:r>
      <w:r>
        <w:t>-</w:t>
      </w:r>
      <w:r>
        <w:rPr>
          <w:rFonts w:hint="eastAsia"/>
        </w:rPr>
        <w:t>иностранцами</w:t>
      </w:r>
      <w:r>
        <w:t xml:space="preserve"> </w:t>
      </w:r>
      <w:r>
        <w:rPr>
          <w:rFonts w:hint="eastAsia"/>
        </w:rPr>
        <w:t>при</w:t>
      </w:r>
      <w:r>
        <w:t xml:space="preserve"> </w:t>
      </w:r>
      <w:r>
        <w:rPr>
          <w:rFonts w:hint="eastAsia"/>
        </w:rPr>
        <w:t>обучении</w:t>
      </w:r>
    </w:p>
    <w:p w14:paraId="54DF1CBA" w14:textId="77777777" w:rsidR="00A5075D" w:rsidRDefault="00A5075D" w:rsidP="00A5075D"/>
    <w:p w14:paraId="0E5DF9CB" w14:textId="77777777" w:rsidR="00A5075D" w:rsidRDefault="00A5075D" w:rsidP="00A5075D">
      <w:r>
        <w:rPr>
          <w:rFonts w:hint="eastAsia"/>
        </w:rPr>
        <w:t>Выводы</w:t>
      </w:r>
      <w:r>
        <w:t xml:space="preserve"> </w:t>
      </w:r>
      <w:r>
        <w:rPr>
          <w:rFonts w:hint="eastAsia"/>
        </w:rPr>
        <w:t>по</w:t>
      </w:r>
      <w:r>
        <w:t xml:space="preserve"> </w:t>
      </w:r>
      <w:r>
        <w:rPr>
          <w:rFonts w:hint="eastAsia"/>
        </w:rPr>
        <w:t>главе</w:t>
      </w:r>
    </w:p>
    <w:p w14:paraId="46449BA4" w14:textId="77777777" w:rsidR="00A5075D" w:rsidRDefault="00A5075D" w:rsidP="00A5075D"/>
    <w:p w14:paraId="5113B393" w14:textId="77777777" w:rsidR="00A5075D" w:rsidRDefault="00A5075D" w:rsidP="00A5075D">
      <w:r>
        <w:rPr>
          <w:rFonts w:hint="eastAsia"/>
        </w:rPr>
        <w:t>Заключение</w:t>
      </w:r>
    </w:p>
    <w:p w14:paraId="7BDCF5CD" w14:textId="77777777" w:rsidR="00A5075D" w:rsidRDefault="00A5075D" w:rsidP="00A5075D"/>
    <w:p w14:paraId="66CEACC9" w14:textId="77777777" w:rsidR="00A5075D" w:rsidRDefault="00A5075D" w:rsidP="00A5075D">
      <w:r>
        <w:rPr>
          <w:rFonts w:hint="eastAsia"/>
        </w:rPr>
        <w:t>Словарь</w:t>
      </w:r>
      <w:r>
        <w:t xml:space="preserve"> </w:t>
      </w:r>
      <w:r>
        <w:rPr>
          <w:rFonts w:hint="eastAsia"/>
        </w:rPr>
        <w:t>терминов</w:t>
      </w:r>
    </w:p>
    <w:p w14:paraId="21C789D7" w14:textId="77777777" w:rsidR="00A5075D" w:rsidRDefault="00A5075D" w:rsidP="00A5075D"/>
    <w:p w14:paraId="7EFFC961" w14:textId="77777777" w:rsidR="00A5075D" w:rsidRDefault="00A5075D" w:rsidP="00A5075D">
      <w:r>
        <w:rPr>
          <w:rFonts w:hint="eastAsia"/>
        </w:rPr>
        <w:t>Список</w:t>
      </w:r>
      <w:r>
        <w:t xml:space="preserve"> </w:t>
      </w:r>
      <w:r>
        <w:rPr>
          <w:rFonts w:hint="eastAsia"/>
        </w:rPr>
        <w:t>литературы</w:t>
      </w:r>
    </w:p>
    <w:p w14:paraId="35DD8AFF" w14:textId="77777777" w:rsidR="00A5075D" w:rsidRDefault="00A5075D" w:rsidP="00A5075D"/>
    <w:p w14:paraId="5294BCCF" w14:textId="0F2A1CC0" w:rsidR="00A5075D" w:rsidRPr="00A5075D" w:rsidRDefault="00A5075D" w:rsidP="00A5075D">
      <w:r>
        <w:rPr>
          <w:rFonts w:hint="eastAsia"/>
        </w:rPr>
        <w:t>Приложения</w:t>
      </w:r>
    </w:p>
    <w:sectPr w:rsidR="00A5075D" w:rsidRPr="00A5075D" w:rsidSect="00E740C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D0B20" w14:textId="77777777" w:rsidR="00E740C1" w:rsidRDefault="00E740C1">
      <w:pPr>
        <w:spacing w:after="0" w:line="240" w:lineRule="auto"/>
      </w:pPr>
      <w:r>
        <w:separator/>
      </w:r>
    </w:p>
  </w:endnote>
  <w:endnote w:type="continuationSeparator" w:id="0">
    <w:p w14:paraId="0D094446" w14:textId="77777777" w:rsidR="00E740C1" w:rsidRDefault="00E74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F2A97" w14:textId="77777777" w:rsidR="00E740C1" w:rsidRDefault="00E740C1"/>
    <w:p w14:paraId="1BD199A1" w14:textId="77777777" w:rsidR="00E740C1" w:rsidRDefault="00E740C1"/>
    <w:p w14:paraId="52FF86DC" w14:textId="77777777" w:rsidR="00E740C1" w:rsidRDefault="00E740C1"/>
    <w:p w14:paraId="2FE589CD" w14:textId="77777777" w:rsidR="00E740C1" w:rsidRDefault="00E740C1"/>
    <w:p w14:paraId="13E45C2F" w14:textId="77777777" w:rsidR="00E740C1" w:rsidRDefault="00E740C1"/>
    <w:p w14:paraId="3AB14154" w14:textId="77777777" w:rsidR="00E740C1" w:rsidRDefault="00E740C1"/>
    <w:p w14:paraId="3D240D94" w14:textId="77777777" w:rsidR="00E740C1" w:rsidRDefault="00E740C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C2D9AE9" wp14:editId="7C9CE07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4D8050" w14:textId="77777777" w:rsidR="00E740C1" w:rsidRDefault="00E740C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2D9AE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04D8050" w14:textId="77777777" w:rsidR="00E740C1" w:rsidRDefault="00E740C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B29CD58" w14:textId="77777777" w:rsidR="00E740C1" w:rsidRDefault="00E740C1"/>
    <w:p w14:paraId="7DB775FE" w14:textId="77777777" w:rsidR="00E740C1" w:rsidRDefault="00E740C1"/>
    <w:p w14:paraId="023686FD" w14:textId="77777777" w:rsidR="00E740C1" w:rsidRDefault="00E740C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95B3C5F" wp14:editId="2C27E2F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752C09" w14:textId="77777777" w:rsidR="00E740C1" w:rsidRDefault="00E740C1"/>
                          <w:p w14:paraId="652749EE" w14:textId="77777777" w:rsidR="00E740C1" w:rsidRDefault="00E740C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5B3C5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7752C09" w14:textId="77777777" w:rsidR="00E740C1" w:rsidRDefault="00E740C1"/>
                    <w:p w14:paraId="652749EE" w14:textId="77777777" w:rsidR="00E740C1" w:rsidRDefault="00E740C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0E5592D" w14:textId="77777777" w:rsidR="00E740C1" w:rsidRDefault="00E740C1"/>
    <w:p w14:paraId="799ACED7" w14:textId="77777777" w:rsidR="00E740C1" w:rsidRDefault="00E740C1">
      <w:pPr>
        <w:rPr>
          <w:sz w:val="2"/>
          <w:szCs w:val="2"/>
        </w:rPr>
      </w:pPr>
    </w:p>
    <w:p w14:paraId="42FE077C" w14:textId="77777777" w:rsidR="00E740C1" w:rsidRDefault="00E740C1"/>
    <w:p w14:paraId="2671F0BF" w14:textId="77777777" w:rsidR="00E740C1" w:rsidRDefault="00E740C1">
      <w:pPr>
        <w:spacing w:after="0" w:line="240" w:lineRule="auto"/>
      </w:pPr>
    </w:p>
  </w:footnote>
  <w:footnote w:type="continuationSeparator" w:id="0">
    <w:p w14:paraId="089B06AB" w14:textId="77777777" w:rsidR="00E740C1" w:rsidRDefault="00E740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40"/>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C1"/>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9367</TotalTime>
  <Pages>3</Pages>
  <Words>229</Words>
  <Characters>1307</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842</cp:revision>
  <cp:lastPrinted>2009-02-06T05:36:00Z</cp:lastPrinted>
  <dcterms:created xsi:type="dcterms:W3CDTF">2024-01-07T13:43:00Z</dcterms:created>
  <dcterms:modified xsi:type="dcterms:W3CDTF">2024-01-22T13:00:00Z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