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FB0B"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Мяснянкин, Юрий Михайлович.</w:t>
      </w:r>
      <w:r w:rsidRPr="00DA3E32">
        <w:rPr>
          <w:rFonts w:ascii="TimesNewRomanPSMT" w:eastAsia="Times New Roman" w:hAnsi="TimesNewRomanPSMT" w:cs="Times New Roman"/>
          <w:b/>
          <w:bCs/>
          <w:color w:val="000000"/>
          <w:kern w:val="0"/>
          <w:sz w:val="26"/>
          <w:szCs w:val="26"/>
          <w:lang w:eastAsia="ru-RU"/>
        </w:rPr>
        <w:br/>
        <w:t>Некоторые вопросы математической теории пластичности и ее приложения : диссертация ... доктора физико-математических наук : 01.02.04. - Воронеж, 1999. - 208 с. : ил.больше</w:t>
      </w:r>
    </w:p>
    <w:p w14:paraId="150EBA27"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hyperlink r:id="rId8" w:history="1">
        <w:r w:rsidRPr="00DA3E32">
          <w:rPr>
            <w:rStyle w:val="a8"/>
            <w:rFonts w:ascii="TimesNewRomanPSMT" w:eastAsia="Times New Roman" w:hAnsi="TimesNewRomanPSMT" w:cs="Times New Roman"/>
            <w:b/>
            <w:bCs/>
            <w:kern w:val="0"/>
            <w:sz w:val="26"/>
            <w:szCs w:val="26"/>
            <w:lang w:eastAsia="ru-RU"/>
          </w:rPr>
          <w:t>Цитаты из текста:</w:t>
        </w:r>
      </w:hyperlink>
    </w:p>
    <w:p w14:paraId="710825E2" w14:textId="77777777" w:rsidR="00DA3E32" w:rsidRPr="00DA3E32" w:rsidRDefault="00DA3E32" w:rsidP="006B0F3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стр. 1</w:t>
      </w:r>
    </w:p>
    <w:p w14:paraId="60A24663"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ВОРОНЕЖСКИЙ ГОСУДАРСТВЕННЫЙ УНИВЕРСИТЕТ На правах рукописи Мяснянкин Юрий Михайлович Некоторые вопросы математической теории пластичности и ее приложения о г02.04 - Механика деформируемого твердого тела Диссертация на соискание ученой степени доктора физико-математических наук Научный консультант - доктор</w:t>
      </w:r>
    </w:p>
    <w:p w14:paraId="4C732466" w14:textId="77777777" w:rsidR="00DA3E32" w:rsidRPr="00DA3E32" w:rsidRDefault="00DA3E32" w:rsidP="006B0F3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стр. 4</w:t>
      </w:r>
    </w:p>
    <w:p w14:paraId="78482E20"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пластических материалов. Решение уравнений теории идеальной пластичности, вследствие их нелинейности, представляет значительные математические трудно</w:t>
      </w:r>
      <w:r w:rsidRPr="00DA3E32">
        <w:rPr>
          <w:rFonts w:ascii="TimesNewRomanPSMT" w:eastAsia="Times New Roman" w:hAnsi="TimesNewRomanPSMT" w:cs="Times New Roman"/>
          <w:b/>
          <w:bCs/>
          <w:color w:val="000000"/>
          <w:kern w:val="0"/>
          <w:sz w:val="26"/>
          <w:szCs w:val="26"/>
          <w:lang w:eastAsia="ru-RU"/>
        </w:rPr>
        <w:softHyphen/>
        <w:t xml:space="preserve"> сти. При решении задач теории идеальной пластичности широкое 5 распространение получили численные методы, однако большой инте</w:t>
      </w:r>
      <w:r w:rsidRPr="00DA3E32">
        <w:rPr>
          <w:rFonts w:ascii="TimesNewRomanPSMT" w:eastAsia="Times New Roman" w:hAnsi="TimesNewRomanPSMT" w:cs="Times New Roman"/>
          <w:b/>
          <w:bCs/>
          <w:color w:val="000000"/>
          <w:kern w:val="0"/>
          <w:sz w:val="26"/>
          <w:szCs w:val="26"/>
          <w:lang w:eastAsia="ru-RU"/>
        </w:rPr>
        <w:softHyphen/>
        <w:t xml:space="preserve"> рес представляет получение точных</w:t>
      </w:r>
    </w:p>
    <w:p w14:paraId="041E7000" w14:textId="77777777" w:rsidR="00DA3E32" w:rsidRPr="00DA3E32" w:rsidRDefault="00DA3E32" w:rsidP="006B0F3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стр. 182</w:t>
      </w:r>
    </w:p>
    <w:p w14:paraId="1EBB528B"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законами, различают три наиболее оправданные для ползучести металлов теории: теория течения, теория упрочнения и теория старения. Наиболее полное согласование с экспериментом дает теория уирочнения, но в практическом применении удобнее теория старения, которая при медленно изменяющихся нагрузках дает</w:t>
      </w:r>
    </w:p>
    <w:p w14:paraId="135A6E39"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w:t>
      </w:r>
    </w:p>
    <w:p w14:paraId="0F433E60"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Оглавление диссертациидоктор физико-математических наук Мяснянкин, Юрий Михайлович</w:t>
      </w:r>
    </w:p>
    <w:p w14:paraId="21BCAF29"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Введение.</w:t>
      </w:r>
    </w:p>
    <w:p w14:paraId="5E9879E8"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Глава I. Статические и кинематические соотношения на поверхностях разрыва в трехмерных идеальных жесткопластических телах.</w:t>
      </w:r>
    </w:p>
    <w:p w14:paraId="1A899419"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§1.1. Основные соотношения теории идеальной жестко пластической среды.</w:t>
      </w:r>
    </w:p>
    <w:p w14:paraId="2B033C41"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§1.2. Кинематические соотношения на поверхностях скольжения.</w:t>
      </w:r>
    </w:p>
    <w:p w14:paraId="362B53CB"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§1.3. Разрывы скоростей перемещений.</w:t>
      </w:r>
    </w:p>
    <w:p w14:paraId="373A65D8"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1.4. Соотношения на поверхностях разрыва скоростей.</w:t>
      </w:r>
    </w:p>
    <w:p w14:paraId="5661D3CD"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1.5. Основные соотношения на поверхностях разрыва напряжений.</w:t>
      </w:r>
    </w:p>
    <w:p w14:paraId="0207527E"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§1.6. Разрывы напряжений при условии пластичности</w:t>
      </w:r>
    </w:p>
    <w:p w14:paraId="6DF45847"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Мизеса.</w:t>
      </w:r>
    </w:p>
    <w:p w14:paraId="51EB97F3"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lastRenderedPageBreak/>
        <w:t>§1.7. Разрывы напряжений при условии пластичности</w:t>
      </w:r>
    </w:p>
    <w:p w14:paraId="5631354B"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Треска.</w:t>
      </w:r>
    </w:p>
    <w:p w14:paraId="38D66D4A"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1.8. Соотношения на поверхностях слабых разрывов скоростей перемещений и напряжений.</w:t>
      </w:r>
    </w:p>
    <w:p w14:paraId="152B9111"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1.9. Разрывы напряжений в сжимаемой идеально пластической среде.</w:t>
      </w:r>
    </w:p>
    <w:p w14:paraId="43690334"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1.10. Примеры построения разрывных решений.</w:t>
      </w:r>
    </w:p>
    <w:p w14:paraId="2EACCD6A"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Глава II. Плоское течение идеально пластического материала с криволинейными границами.</w:t>
      </w:r>
    </w:p>
    <w:p w14:paraId="36512816"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2.1. Основные уравнения плоского течения идеальной жест-копластической среды.</w:t>
      </w:r>
    </w:p>
    <w:p w14:paraId="627B9FE5"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2.2. Волочение полосы через криволинейную матрицу.</w:t>
      </w:r>
    </w:p>
    <w:p w14:paraId="3BB1EE1B"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2.3.Об определении оптимальной формы кусочно-линейной матрицы при волочении жесткопластической полосы.</w:t>
      </w:r>
    </w:p>
    <w:p w14:paraId="34085A73"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2.4. Определение оптимальной формы гладкой выпуклой матрицы при волочении полосы.</w:t>
      </w:r>
    </w:p>
    <w:p w14:paraId="3F82C30C"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2.5. Определение изменяющейся границы пластической области для одного класса нестационарных задач при плоском деформировании.</w:t>
      </w:r>
    </w:p>
    <w:p w14:paraId="168171F6"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Глава III. Задачи предельного состояния конструкций.</w:t>
      </w:r>
    </w:p>
    <w:p w14:paraId="7EFDB298"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§3.1. Общие соотношения осесимметричного состояния жесткопластической среды.</w:t>
      </w:r>
    </w:p>
    <w:p w14:paraId="65B97551"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3.2. Разложение при условии пластичности Мизеса.</w:t>
      </w:r>
    </w:p>
    <w:p w14:paraId="16D68742"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3.3. Разложение при условии пластичности Треска.</w:t>
      </w:r>
    </w:p>
    <w:p w14:paraId="3F0FB8DB" w14:textId="77777777" w:rsidR="00DA3E32" w:rsidRPr="00DA3E32" w:rsidRDefault="00DA3E32" w:rsidP="00DA3E32">
      <w:pPr>
        <w:rPr>
          <w:rFonts w:ascii="TimesNewRomanPSMT" w:eastAsia="Times New Roman" w:hAnsi="TimesNewRomanPSMT" w:cs="Times New Roman"/>
          <w:b/>
          <w:bCs/>
          <w:color w:val="000000"/>
          <w:kern w:val="0"/>
          <w:sz w:val="26"/>
          <w:szCs w:val="26"/>
          <w:lang w:eastAsia="ru-RU"/>
        </w:rPr>
      </w:pPr>
      <w:r w:rsidRPr="00DA3E32">
        <w:rPr>
          <w:rFonts w:ascii="TimesNewRomanPSMT" w:eastAsia="Times New Roman" w:hAnsi="TimesNewRomanPSMT" w:cs="Times New Roman"/>
          <w:b/>
          <w:bCs/>
          <w:color w:val="000000"/>
          <w:kern w:val="0"/>
          <w:sz w:val="26"/>
          <w:szCs w:val="26"/>
          <w:lang w:eastAsia="ru-RU"/>
        </w:rPr>
        <w:t>§ 3.4. Деформирование составных цилиндрических оболочек с учетом трения между слоями.</w:t>
      </w:r>
    </w:p>
    <w:p w14:paraId="4CCADE6E" w14:textId="77D75C2A" w:rsidR="004F7911" w:rsidRPr="00DA3E32" w:rsidRDefault="004F7911" w:rsidP="00DA3E32"/>
    <w:sectPr w:rsidR="004F7911" w:rsidRPr="00DA3E32"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A072" w14:textId="77777777" w:rsidR="006B0F3E" w:rsidRDefault="006B0F3E">
      <w:pPr>
        <w:spacing w:after="0" w:line="240" w:lineRule="auto"/>
      </w:pPr>
      <w:r>
        <w:separator/>
      </w:r>
    </w:p>
  </w:endnote>
  <w:endnote w:type="continuationSeparator" w:id="0">
    <w:p w14:paraId="712ED39D" w14:textId="77777777" w:rsidR="006B0F3E" w:rsidRDefault="006B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E349" w14:textId="77777777" w:rsidR="006B0F3E" w:rsidRDefault="006B0F3E"/>
    <w:p w14:paraId="7C363D62" w14:textId="77777777" w:rsidR="006B0F3E" w:rsidRDefault="006B0F3E"/>
    <w:p w14:paraId="47DDDEF3" w14:textId="77777777" w:rsidR="006B0F3E" w:rsidRDefault="006B0F3E"/>
    <w:p w14:paraId="25BEDDFB" w14:textId="77777777" w:rsidR="006B0F3E" w:rsidRDefault="006B0F3E"/>
    <w:p w14:paraId="2656A786" w14:textId="77777777" w:rsidR="006B0F3E" w:rsidRDefault="006B0F3E"/>
    <w:p w14:paraId="65658224" w14:textId="77777777" w:rsidR="006B0F3E" w:rsidRDefault="006B0F3E"/>
    <w:p w14:paraId="023E7D58" w14:textId="77777777" w:rsidR="006B0F3E" w:rsidRDefault="006B0F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5AF94F" wp14:editId="021AFC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FC62E" w14:textId="77777777" w:rsidR="006B0F3E" w:rsidRDefault="006B0F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AF9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AFC62E" w14:textId="77777777" w:rsidR="006B0F3E" w:rsidRDefault="006B0F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5B396A" w14:textId="77777777" w:rsidR="006B0F3E" w:rsidRDefault="006B0F3E"/>
    <w:p w14:paraId="70B663EF" w14:textId="77777777" w:rsidR="006B0F3E" w:rsidRDefault="006B0F3E"/>
    <w:p w14:paraId="2024C329" w14:textId="77777777" w:rsidR="006B0F3E" w:rsidRDefault="006B0F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5D5749" wp14:editId="77EA79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B9A87" w14:textId="77777777" w:rsidR="006B0F3E" w:rsidRDefault="006B0F3E"/>
                          <w:p w14:paraId="5BC400BD" w14:textId="77777777" w:rsidR="006B0F3E" w:rsidRDefault="006B0F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5D57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DB9A87" w14:textId="77777777" w:rsidR="006B0F3E" w:rsidRDefault="006B0F3E"/>
                    <w:p w14:paraId="5BC400BD" w14:textId="77777777" w:rsidR="006B0F3E" w:rsidRDefault="006B0F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5FAEC5" w14:textId="77777777" w:rsidR="006B0F3E" w:rsidRDefault="006B0F3E"/>
    <w:p w14:paraId="1AC0A239" w14:textId="77777777" w:rsidR="006B0F3E" w:rsidRDefault="006B0F3E">
      <w:pPr>
        <w:rPr>
          <w:sz w:val="2"/>
          <w:szCs w:val="2"/>
        </w:rPr>
      </w:pPr>
    </w:p>
    <w:p w14:paraId="6B1C1256" w14:textId="77777777" w:rsidR="006B0F3E" w:rsidRDefault="006B0F3E"/>
    <w:p w14:paraId="2EF85ED6" w14:textId="77777777" w:rsidR="006B0F3E" w:rsidRDefault="006B0F3E">
      <w:pPr>
        <w:spacing w:after="0" w:line="240" w:lineRule="auto"/>
      </w:pPr>
    </w:p>
  </w:footnote>
  <w:footnote w:type="continuationSeparator" w:id="0">
    <w:p w14:paraId="11E072B6" w14:textId="77777777" w:rsidR="006B0F3E" w:rsidRDefault="006B0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C5282C"/>
    <w:multiLevelType w:val="multilevel"/>
    <w:tmpl w:val="9C9C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6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3E"/>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181418</TotalTime>
  <Pages>2</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6032</cp:revision>
  <cp:lastPrinted>2009-02-06T05:36:00Z</cp:lastPrinted>
  <dcterms:created xsi:type="dcterms:W3CDTF">2024-01-07T13:43:00Z</dcterms:created>
  <dcterms:modified xsi:type="dcterms:W3CDTF">2025-10-10T20:56:00Z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