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BAA8" w14:textId="77777777" w:rsidR="00E31211" w:rsidRPr="00E31211" w:rsidRDefault="00E31211" w:rsidP="00E31211">
      <w:pPr>
        <w:rPr>
          <w:rFonts w:ascii="Helvetica" w:eastAsia="Symbol" w:hAnsi="Helvetica" w:cs="Helvetica"/>
          <w:b/>
          <w:bCs/>
          <w:color w:val="222222"/>
          <w:kern w:val="0"/>
          <w:sz w:val="21"/>
          <w:szCs w:val="21"/>
          <w:lang w:eastAsia="ru-RU"/>
        </w:rPr>
      </w:pPr>
      <w:r w:rsidRPr="00E31211">
        <w:rPr>
          <w:rFonts w:ascii="Helvetica" w:eastAsia="Symbol" w:hAnsi="Helvetica" w:cs="Helvetica"/>
          <w:b/>
          <w:bCs/>
          <w:color w:val="222222"/>
          <w:kern w:val="0"/>
          <w:sz w:val="21"/>
          <w:szCs w:val="21"/>
          <w:lang w:eastAsia="ru-RU"/>
        </w:rPr>
        <w:t>Газиев, Закир Абдумажидович.</w:t>
      </w:r>
    </w:p>
    <w:p w14:paraId="4E95968C" w14:textId="77777777" w:rsidR="00E31211" w:rsidRPr="00E31211" w:rsidRDefault="00E31211" w:rsidP="00E31211">
      <w:pPr>
        <w:rPr>
          <w:rFonts w:ascii="Helvetica" w:eastAsia="Symbol" w:hAnsi="Helvetica" w:cs="Helvetica"/>
          <w:b/>
          <w:bCs/>
          <w:color w:val="222222"/>
          <w:kern w:val="0"/>
          <w:sz w:val="21"/>
          <w:szCs w:val="21"/>
          <w:lang w:eastAsia="ru-RU"/>
        </w:rPr>
      </w:pPr>
      <w:r w:rsidRPr="00E31211">
        <w:rPr>
          <w:rFonts w:ascii="Helvetica" w:eastAsia="Symbol" w:hAnsi="Helvetica" w:cs="Helvetica"/>
          <w:b/>
          <w:bCs/>
          <w:color w:val="222222"/>
          <w:kern w:val="0"/>
          <w:sz w:val="21"/>
          <w:szCs w:val="21"/>
          <w:lang w:eastAsia="ru-RU"/>
        </w:rPr>
        <w:t>Спектры электронных локальных состояний в фотопроводнике поливинилкарбазоле, применяемом в электрофотографии : диссертация ... кандидата физико-математических наук : 01.04.10. - Ленинград, 1983. - 174 с. : ил.</w:t>
      </w:r>
    </w:p>
    <w:p w14:paraId="5BBD58B1" w14:textId="77777777" w:rsidR="00E31211" w:rsidRPr="00E31211" w:rsidRDefault="00E31211" w:rsidP="00E31211">
      <w:pPr>
        <w:rPr>
          <w:rFonts w:ascii="Helvetica" w:eastAsia="Symbol" w:hAnsi="Helvetica" w:cs="Helvetica"/>
          <w:b/>
          <w:bCs/>
          <w:color w:val="222222"/>
          <w:kern w:val="0"/>
          <w:sz w:val="21"/>
          <w:szCs w:val="21"/>
          <w:lang w:eastAsia="ru-RU"/>
        </w:rPr>
      </w:pPr>
      <w:r w:rsidRPr="00E31211">
        <w:rPr>
          <w:rFonts w:ascii="Helvetica" w:eastAsia="Symbol" w:hAnsi="Helvetica" w:cs="Helvetica"/>
          <w:b/>
          <w:bCs/>
          <w:color w:val="222222"/>
          <w:kern w:val="0"/>
          <w:sz w:val="21"/>
          <w:szCs w:val="21"/>
          <w:lang w:eastAsia="ru-RU"/>
        </w:rPr>
        <w:t>Оглавление диссертациикандидат физико-математических наук Газиев, Закир Абдумажидович</w:t>
      </w:r>
    </w:p>
    <w:p w14:paraId="0A00645B" w14:textId="77777777" w:rsidR="00E31211" w:rsidRPr="00E31211" w:rsidRDefault="00E31211" w:rsidP="00E31211">
      <w:pPr>
        <w:rPr>
          <w:rFonts w:ascii="Helvetica" w:eastAsia="Symbol" w:hAnsi="Helvetica" w:cs="Helvetica"/>
          <w:b/>
          <w:bCs/>
          <w:color w:val="222222"/>
          <w:kern w:val="0"/>
          <w:sz w:val="21"/>
          <w:szCs w:val="21"/>
          <w:lang w:eastAsia="ru-RU"/>
        </w:rPr>
      </w:pPr>
      <w:r w:rsidRPr="00E31211">
        <w:rPr>
          <w:rFonts w:ascii="Helvetica" w:eastAsia="Symbol" w:hAnsi="Helvetica" w:cs="Helvetica"/>
          <w:b/>
          <w:bCs/>
          <w:color w:val="222222"/>
          <w:kern w:val="0"/>
          <w:sz w:val="21"/>
          <w:szCs w:val="21"/>
          <w:lang w:eastAsia="ru-RU"/>
        </w:rPr>
        <w:t>введение</w:t>
      </w:r>
    </w:p>
    <w:p w14:paraId="4C16B9AB" w14:textId="77777777" w:rsidR="00E31211" w:rsidRPr="00E31211" w:rsidRDefault="00E31211" w:rsidP="00E31211">
      <w:pPr>
        <w:rPr>
          <w:rFonts w:ascii="Helvetica" w:eastAsia="Symbol" w:hAnsi="Helvetica" w:cs="Helvetica"/>
          <w:b/>
          <w:bCs/>
          <w:color w:val="222222"/>
          <w:kern w:val="0"/>
          <w:sz w:val="21"/>
          <w:szCs w:val="21"/>
          <w:lang w:eastAsia="ru-RU"/>
        </w:rPr>
      </w:pPr>
      <w:r w:rsidRPr="00E31211">
        <w:rPr>
          <w:rFonts w:ascii="Helvetica" w:eastAsia="Symbol" w:hAnsi="Helvetica" w:cs="Helvetica"/>
          <w:b/>
          <w:bCs/>
          <w:color w:val="222222"/>
          <w:kern w:val="0"/>
          <w:sz w:val="21"/>
          <w:szCs w:val="21"/>
          <w:lang w:eastAsia="ru-RU"/>
        </w:rPr>
        <w:t>ПАВА I. ОБЗОР ЛИТЕРАТУРЫ</w:t>
      </w:r>
    </w:p>
    <w:p w14:paraId="1EDDC152" w14:textId="77777777" w:rsidR="00E31211" w:rsidRPr="00E31211" w:rsidRDefault="00E31211" w:rsidP="00E31211">
      <w:pPr>
        <w:rPr>
          <w:rFonts w:ascii="Helvetica" w:eastAsia="Symbol" w:hAnsi="Helvetica" w:cs="Helvetica"/>
          <w:b/>
          <w:bCs/>
          <w:color w:val="222222"/>
          <w:kern w:val="0"/>
          <w:sz w:val="21"/>
          <w:szCs w:val="21"/>
          <w:lang w:eastAsia="ru-RU"/>
        </w:rPr>
      </w:pPr>
      <w:r w:rsidRPr="00E31211">
        <w:rPr>
          <w:rFonts w:ascii="Helvetica" w:eastAsia="Symbol" w:hAnsi="Helvetica" w:cs="Helvetica"/>
          <w:b/>
          <w:bCs/>
          <w:color w:val="222222"/>
          <w:kern w:val="0"/>
          <w:sz w:val="21"/>
          <w:szCs w:val="21"/>
          <w:lang w:eastAsia="ru-RU"/>
        </w:rPr>
        <w:t>I.T. Полупроводниковые свойства полимеров, применяемых в электрофотографии</w:t>
      </w:r>
    </w:p>
    <w:p w14:paraId="3C4E255B" w14:textId="77777777" w:rsidR="00E31211" w:rsidRPr="00E31211" w:rsidRDefault="00E31211" w:rsidP="00E31211">
      <w:pPr>
        <w:rPr>
          <w:rFonts w:ascii="Helvetica" w:eastAsia="Symbol" w:hAnsi="Helvetica" w:cs="Helvetica"/>
          <w:b/>
          <w:bCs/>
          <w:color w:val="222222"/>
          <w:kern w:val="0"/>
          <w:sz w:val="21"/>
          <w:szCs w:val="21"/>
          <w:lang w:eastAsia="ru-RU"/>
        </w:rPr>
      </w:pPr>
      <w:r w:rsidRPr="00E31211">
        <w:rPr>
          <w:rFonts w:ascii="Helvetica" w:eastAsia="Symbol" w:hAnsi="Helvetica" w:cs="Helvetica"/>
          <w:b/>
          <w:bCs/>
          <w:color w:val="222222"/>
          <w:kern w:val="0"/>
          <w:sz w:val="21"/>
          <w:szCs w:val="21"/>
          <w:lang w:eastAsia="ru-RU"/>
        </w:rPr>
        <w:t>1.2. Химическая сенсибилизатдая внутреннего фотоэффекта в поливинилкарбазоле донорно-акцепторными соединениями</w:t>
      </w:r>
    </w:p>
    <w:p w14:paraId="1CFBE13D" w14:textId="77777777" w:rsidR="00E31211" w:rsidRPr="00E31211" w:rsidRDefault="00E31211" w:rsidP="00E31211">
      <w:pPr>
        <w:rPr>
          <w:rFonts w:ascii="Helvetica" w:eastAsia="Symbol" w:hAnsi="Helvetica" w:cs="Helvetica"/>
          <w:b/>
          <w:bCs/>
          <w:color w:val="222222"/>
          <w:kern w:val="0"/>
          <w:sz w:val="21"/>
          <w:szCs w:val="21"/>
          <w:lang w:eastAsia="ru-RU"/>
        </w:rPr>
      </w:pPr>
      <w:r w:rsidRPr="00E31211">
        <w:rPr>
          <w:rFonts w:ascii="Helvetica" w:eastAsia="Symbol" w:hAnsi="Helvetica" w:cs="Helvetica"/>
          <w:b/>
          <w:bCs/>
          <w:color w:val="222222"/>
          <w:kern w:val="0"/>
          <w:sz w:val="21"/>
          <w:szCs w:val="21"/>
          <w:lang w:eastAsia="ru-RU"/>
        </w:rPr>
        <w:t>1.3. Спектральная сенсибилизация внутреннего фотоэффекта в поливинилкарбазоле красителями</w:t>
      </w:r>
    </w:p>
    <w:p w14:paraId="05FC9816" w14:textId="77777777" w:rsidR="00E31211" w:rsidRPr="00E31211" w:rsidRDefault="00E31211" w:rsidP="00E31211">
      <w:pPr>
        <w:rPr>
          <w:rFonts w:ascii="Helvetica" w:eastAsia="Symbol" w:hAnsi="Helvetica" w:cs="Helvetica"/>
          <w:b/>
          <w:bCs/>
          <w:color w:val="222222"/>
          <w:kern w:val="0"/>
          <w:sz w:val="21"/>
          <w:szCs w:val="21"/>
          <w:lang w:eastAsia="ru-RU"/>
        </w:rPr>
      </w:pPr>
      <w:r w:rsidRPr="00E31211">
        <w:rPr>
          <w:rFonts w:ascii="Helvetica" w:eastAsia="Symbol" w:hAnsi="Helvetica" w:cs="Helvetica"/>
          <w:b/>
          <w:bCs/>
          <w:color w:val="222222"/>
          <w:kern w:val="0"/>
          <w:sz w:val="21"/>
          <w:szCs w:val="21"/>
          <w:lang w:eastAsia="ru-RU"/>
        </w:rPr>
        <w:t>1.4. Постановка задачи</w:t>
      </w:r>
    </w:p>
    <w:p w14:paraId="46633CF0" w14:textId="77777777" w:rsidR="00E31211" w:rsidRPr="00E31211" w:rsidRDefault="00E31211" w:rsidP="00E31211">
      <w:pPr>
        <w:rPr>
          <w:rFonts w:ascii="Helvetica" w:eastAsia="Symbol" w:hAnsi="Helvetica" w:cs="Helvetica"/>
          <w:b/>
          <w:bCs/>
          <w:color w:val="222222"/>
          <w:kern w:val="0"/>
          <w:sz w:val="21"/>
          <w:szCs w:val="21"/>
          <w:lang w:eastAsia="ru-RU"/>
        </w:rPr>
      </w:pPr>
      <w:r w:rsidRPr="00E31211">
        <w:rPr>
          <w:rFonts w:ascii="Helvetica" w:eastAsia="Symbol" w:hAnsi="Helvetica" w:cs="Helvetica"/>
          <w:b/>
          <w:bCs/>
          <w:color w:val="222222"/>
          <w:kern w:val="0"/>
          <w:sz w:val="21"/>
          <w:szCs w:val="21"/>
          <w:lang w:eastAsia="ru-RU"/>
        </w:rPr>
        <w:t>ГЛАВА. 2. МЕТОДИКА ЭКСПЕРИМЕНТА</w:t>
      </w:r>
    </w:p>
    <w:p w14:paraId="68259ED3" w14:textId="77777777" w:rsidR="00E31211" w:rsidRPr="00E31211" w:rsidRDefault="00E31211" w:rsidP="00E31211">
      <w:pPr>
        <w:rPr>
          <w:rFonts w:ascii="Helvetica" w:eastAsia="Symbol" w:hAnsi="Helvetica" w:cs="Helvetica"/>
          <w:b/>
          <w:bCs/>
          <w:color w:val="222222"/>
          <w:kern w:val="0"/>
          <w:sz w:val="21"/>
          <w:szCs w:val="21"/>
          <w:lang w:eastAsia="ru-RU"/>
        </w:rPr>
      </w:pPr>
      <w:r w:rsidRPr="00E31211">
        <w:rPr>
          <w:rFonts w:ascii="Helvetica" w:eastAsia="Symbol" w:hAnsi="Helvetica" w:cs="Helvetica"/>
          <w:b/>
          <w:bCs/>
          <w:color w:val="222222"/>
          <w:kern w:val="0"/>
          <w:sz w:val="21"/>
          <w:szCs w:val="21"/>
          <w:lang w:eastAsia="ru-RU"/>
        </w:rPr>
        <w:t>2.1. Установка для изучения электрофотографической чувствительности</w:t>
      </w:r>
    </w:p>
    <w:p w14:paraId="064AE41D" w14:textId="77777777" w:rsidR="00E31211" w:rsidRPr="00E31211" w:rsidRDefault="00E31211" w:rsidP="00E31211">
      <w:pPr>
        <w:rPr>
          <w:rFonts w:ascii="Helvetica" w:eastAsia="Symbol" w:hAnsi="Helvetica" w:cs="Helvetica"/>
          <w:b/>
          <w:bCs/>
          <w:color w:val="222222"/>
          <w:kern w:val="0"/>
          <w:sz w:val="21"/>
          <w:szCs w:val="21"/>
          <w:lang w:eastAsia="ru-RU"/>
        </w:rPr>
      </w:pPr>
      <w:r w:rsidRPr="00E31211">
        <w:rPr>
          <w:rFonts w:ascii="Helvetica" w:eastAsia="Symbol" w:hAnsi="Helvetica" w:cs="Helvetica"/>
          <w:b/>
          <w:bCs/>
          <w:color w:val="222222"/>
          <w:kern w:val="0"/>
          <w:sz w:val="21"/>
          <w:szCs w:val="21"/>
          <w:lang w:eastAsia="ru-RU"/>
        </w:rPr>
        <w:t>2.2. Приготовление образцов</w:t>
      </w:r>
    </w:p>
    <w:p w14:paraId="021DEFC0" w14:textId="77777777" w:rsidR="00E31211" w:rsidRPr="00E31211" w:rsidRDefault="00E31211" w:rsidP="00E31211">
      <w:pPr>
        <w:rPr>
          <w:rFonts w:ascii="Helvetica" w:eastAsia="Symbol" w:hAnsi="Helvetica" w:cs="Helvetica"/>
          <w:b/>
          <w:bCs/>
          <w:color w:val="222222"/>
          <w:kern w:val="0"/>
          <w:sz w:val="21"/>
          <w:szCs w:val="21"/>
          <w:lang w:eastAsia="ru-RU"/>
        </w:rPr>
      </w:pPr>
      <w:r w:rsidRPr="00E31211">
        <w:rPr>
          <w:rFonts w:ascii="Helvetica" w:eastAsia="Symbol" w:hAnsi="Helvetica" w:cs="Helvetica"/>
          <w:b/>
          <w:bCs/>
          <w:color w:val="222222"/>
          <w:kern w:val="0"/>
          <w:sz w:val="21"/>
          <w:szCs w:val="21"/>
          <w:lang w:eastAsia="ru-RU"/>
        </w:rPr>
        <w:t>2.3. Метод измерения спектра плотности локальных состояний высокоошшх фотопроводников</w:t>
      </w:r>
    </w:p>
    <w:p w14:paraId="5183499A" w14:textId="77777777" w:rsidR="00E31211" w:rsidRPr="00E31211" w:rsidRDefault="00E31211" w:rsidP="00E31211">
      <w:pPr>
        <w:rPr>
          <w:rFonts w:ascii="Helvetica" w:eastAsia="Symbol" w:hAnsi="Helvetica" w:cs="Helvetica"/>
          <w:b/>
          <w:bCs/>
          <w:color w:val="222222"/>
          <w:kern w:val="0"/>
          <w:sz w:val="21"/>
          <w:szCs w:val="21"/>
          <w:lang w:eastAsia="ru-RU"/>
        </w:rPr>
      </w:pPr>
      <w:r w:rsidRPr="00E31211">
        <w:rPr>
          <w:rFonts w:ascii="Helvetica" w:eastAsia="Symbol" w:hAnsi="Helvetica" w:cs="Helvetica"/>
          <w:b/>
          <w:bCs/>
          <w:color w:val="222222"/>
          <w:kern w:val="0"/>
          <w:sz w:val="21"/>
          <w:szCs w:val="21"/>
          <w:lang w:eastAsia="ru-RU"/>
        </w:rPr>
        <w:t>ГЛАВА 3. СПЕКТРЫ ЭЛЕКТРОННЫХ ЛОКАЛЬНЫХ СОСТОЯНИЙ.;;.</w:t>
      </w:r>
    </w:p>
    <w:p w14:paraId="34AB8346" w14:textId="77777777" w:rsidR="00E31211" w:rsidRPr="00E31211" w:rsidRDefault="00E31211" w:rsidP="00E31211">
      <w:pPr>
        <w:rPr>
          <w:rFonts w:ascii="Helvetica" w:eastAsia="Symbol" w:hAnsi="Helvetica" w:cs="Helvetica"/>
          <w:b/>
          <w:bCs/>
          <w:color w:val="222222"/>
          <w:kern w:val="0"/>
          <w:sz w:val="21"/>
          <w:szCs w:val="21"/>
          <w:lang w:eastAsia="ru-RU"/>
        </w:rPr>
      </w:pPr>
      <w:r w:rsidRPr="00E31211">
        <w:rPr>
          <w:rFonts w:ascii="Helvetica" w:eastAsia="Symbol" w:hAnsi="Helvetica" w:cs="Helvetica"/>
          <w:b/>
          <w:bCs/>
          <w:color w:val="222222"/>
          <w:kern w:val="0"/>
          <w:sz w:val="21"/>
          <w:szCs w:val="21"/>
          <w:lang w:eastAsia="ru-RU"/>
        </w:rPr>
        <w:t>3.1. Спектр длинноволновой электрофотографической чувствительности в нелегированном ПВК</w:t>
      </w:r>
    </w:p>
    <w:p w14:paraId="32D7D53E" w14:textId="77777777" w:rsidR="00E31211" w:rsidRPr="00E31211" w:rsidRDefault="00E31211" w:rsidP="00E31211">
      <w:pPr>
        <w:rPr>
          <w:rFonts w:ascii="Helvetica" w:eastAsia="Symbol" w:hAnsi="Helvetica" w:cs="Helvetica"/>
          <w:b/>
          <w:bCs/>
          <w:color w:val="222222"/>
          <w:kern w:val="0"/>
          <w:sz w:val="21"/>
          <w:szCs w:val="21"/>
          <w:lang w:eastAsia="ru-RU"/>
        </w:rPr>
      </w:pPr>
      <w:r w:rsidRPr="00E31211">
        <w:rPr>
          <w:rFonts w:ascii="Helvetica" w:eastAsia="Symbol" w:hAnsi="Helvetica" w:cs="Helvetica"/>
          <w:b/>
          <w:bCs/>
          <w:color w:val="222222"/>
          <w:kern w:val="0"/>
          <w:sz w:val="21"/>
          <w:szCs w:val="21"/>
          <w:lang w:eastAsia="ru-RU"/>
        </w:rPr>
        <w:t>3.2. Спектр длинноволновой электрофотографической чувствительности в ПВК, легированном электронными донорами и акцепторами.</w:t>
      </w:r>
    </w:p>
    <w:p w14:paraId="1D1C89EF" w14:textId="77777777" w:rsidR="00E31211" w:rsidRPr="00E31211" w:rsidRDefault="00E31211" w:rsidP="00E31211">
      <w:pPr>
        <w:rPr>
          <w:rFonts w:ascii="Helvetica" w:eastAsia="Symbol" w:hAnsi="Helvetica" w:cs="Helvetica"/>
          <w:b/>
          <w:bCs/>
          <w:color w:val="222222"/>
          <w:kern w:val="0"/>
          <w:sz w:val="21"/>
          <w:szCs w:val="21"/>
          <w:lang w:eastAsia="ru-RU"/>
        </w:rPr>
      </w:pPr>
      <w:r w:rsidRPr="00E31211">
        <w:rPr>
          <w:rFonts w:ascii="Helvetica" w:eastAsia="Symbol" w:hAnsi="Helvetica" w:cs="Helvetica"/>
          <w:b/>
          <w:bCs/>
          <w:color w:val="222222"/>
          <w:kern w:val="0"/>
          <w:sz w:val="21"/>
          <w:szCs w:val="21"/>
          <w:lang w:eastAsia="ru-RU"/>
        </w:rPr>
        <w:t>3.3. Спектр длинноволновой электрофотографической чувствительности в ПВК, сенсибилизированном гасителями</w:t>
      </w:r>
    </w:p>
    <w:p w14:paraId="6AE46A91" w14:textId="77777777" w:rsidR="00E31211" w:rsidRPr="00E31211" w:rsidRDefault="00E31211" w:rsidP="00E31211">
      <w:pPr>
        <w:rPr>
          <w:rFonts w:ascii="Helvetica" w:eastAsia="Symbol" w:hAnsi="Helvetica" w:cs="Helvetica"/>
          <w:b/>
          <w:bCs/>
          <w:color w:val="222222"/>
          <w:kern w:val="0"/>
          <w:sz w:val="21"/>
          <w:szCs w:val="21"/>
          <w:lang w:eastAsia="ru-RU"/>
        </w:rPr>
      </w:pPr>
      <w:r w:rsidRPr="00E31211">
        <w:rPr>
          <w:rFonts w:ascii="Helvetica" w:eastAsia="Symbol" w:hAnsi="Helvetica" w:cs="Helvetica"/>
          <w:b/>
          <w:bCs/>
          <w:color w:val="222222"/>
          <w:kern w:val="0"/>
          <w:sz w:val="21"/>
          <w:szCs w:val="21"/>
          <w:lang w:eastAsia="ru-RU"/>
        </w:rPr>
        <w:t>3.4. Спектр длинноволновой электрофотографической чувствительности в образцах, представляющих собой тройную систему: ПВК -химический сенсибилизатор — краситель• ••• III</w:t>
      </w:r>
    </w:p>
    <w:p w14:paraId="57D92739" w14:textId="77777777" w:rsidR="00E31211" w:rsidRPr="00E31211" w:rsidRDefault="00E31211" w:rsidP="00E31211">
      <w:pPr>
        <w:rPr>
          <w:rFonts w:ascii="Helvetica" w:eastAsia="Symbol" w:hAnsi="Helvetica" w:cs="Helvetica"/>
          <w:b/>
          <w:bCs/>
          <w:color w:val="222222"/>
          <w:kern w:val="0"/>
          <w:sz w:val="21"/>
          <w:szCs w:val="21"/>
          <w:lang w:eastAsia="ru-RU"/>
        </w:rPr>
      </w:pPr>
      <w:r w:rsidRPr="00E31211">
        <w:rPr>
          <w:rFonts w:ascii="Helvetica" w:eastAsia="Symbol" w:hAnsi="Helvetica" w:cs="Helvetica"/>
          <w:b/>
          <w:bCs/>
          <w:color w:val="222222"/>
          <w:kern w:val="0"/>
          <w:sz w:val="21"/>
          <w:szCs w:val="21"/>
          <w:lang w:eastAsia="ru-RU"/>
        </w:rPr>
        <w:t>3.5. ИК-гашение электрофотографической чувствительности ИВЕ .••.</w:t>
      </w:r>
    </w:p>
    <w:p w14:paraId="40C29AEF" w14:textId="77777777" w:rsidR="00E31211" w:rsidRPr="00E31211" w:rsidRDefault="00E31211" w:rsidP="00E31211">
      <w:pPr>
        <w:rPr>
          <w:rFonts w:ascii="Helvetica" w:eastAsia="Symbol" w:hAnsi="Helvetica" w:cs="Helvetica"/>
          <w:b/>
          <w:bCs/>
          <w:color w:val="222222"/>
          <w:kern w:val="0"/>
          <w:sz w:val="21"/>
          <w:szCs w:val="21"/>
          <w:lang w:eastAsia="ru-RU"/>
        </w:rPr>
      </w:pPr>
      <w:r w:rsidRPr="00E31211">
        <w:rPr>
          <w:rFonts w:ascii="Helvetica" w:eastAsia="Symbol" w:hAnsi="Helvetica" w:cs="Helvetica"/>
          <w:b/>
          <w:bCs/>
          <w:color w:val="222222"/>
          <w:kern w:val="0"/>
          <w:sz w:val="21"/>
          <w:szCs w:val="21"/>
          <w:lang w:eastAsia="ru-RU"/>
        </w:rPr>
        <w:t>3.6. Исследование сенсибилизированной электрофотографической чувствительности в ПВК с помощью Штарк-спектроскопии</w:t>
      </w:r>
    </w:p>
    <w:p w14:paraId="04BEABE1" w14:textId="77777777" w:rsidR="00E31211" w:rsidRPr="00E31211" w:rsidRDefault="00E31211" w:rsidP="00E31211">
      <w:pPr>
        <w:rPr>
          <w:rFonts w:ascii="Helvetica" w:eastAsia="Symbol" w:hAnsi="Helvetica" w:cs="Helvetica"/>
          <w:b/>
          <w:bCs/>
          <w:color w:val="222222"/>
          <w:kern w:val="0"/>
          <w:sz w:val="21"/>
          <w:szCs w:val="21"/>
          <w:lang w:eastAsia="ru-RU"/>
        </w:rPr>
      </w:pPr>
      <w:r w:rsidRPr="00E31211">
        <w:rPr>
          <w:rFonts w:ascii="Helvetica" w:eastAsia="Symbol" w:hAnsi="Helvetica" w:cs="Helvetica"/>
          <w:b/>
          <w:bCs/>
          <w:color w:val="222222"/>
          <w:kern w:val="0"/>
          <w:sz w:val="21"/>
          <w:szCs w:val="21"/>
          <w:lang w:eastAsia="ru-RU"/>
        </w:rPr>
        <w:t>3.7. Спектр локальных состояний ПВК. хзб</w:t>
      </w:r>
    </w:p>
    <w:p w14:paraId="3869883D" w14:textId="6CDEF84B" w:rsidR="00F11235" w:rsidRPr="00E31211" w:rsidRDefault="00F11235" w:rsidP="00E31211"/>
    <w:sectPr w:rsidR="00F11235" w:rsidRPr="00E3121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3716" w14:textId="77777777" w:rsidR="00C060A0" w:rsidRDefault="00C060A0">
      <w:pPr>
        <w:spacing w:after="0" w:line="240" w:lineRule="auto"/>
      </w:pPr>
      <w:r>
        <w:separator/>
      </w:r>
    </w:p>
  </w:endnote>
  <w:endnote w:type="continuationSeparator" w:id="0">
    <w:p w14:paraId="2EE82B64" w14:textId="77777777" w:rsidR="00C060A0" w:rsidRDefault="00C0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28B5" w14:textId="77777777" w:rsidR="00C060A0" w:rsidRDefault="00C060A0"/>
    <w:p w14:paraId="2B07741C" w14:textId="77777777" w:rsidR="00C060A0" w:rsidRDefault="00C060A0"/>
    <w:p w14:paraId="57FE0D2B" w14:textId="77777777" w:rsidR="00C060A0" w:rsidRDefault="00C060A0"/>
    <w:p w14:paraId="484C10E6" w14:textId="77777777" w:rsidR="00C060A0" w:rsidRDefault="00C060A0"/>
    <w:p w14:paraId="29311F13" w14:textId="77777777" w:rsidR="00C060A0" w:rsidRDefault="00C060A0"/>
    <w:p w14:paraId="5C81D55F" w14:textId="77777777" w:rsidR="00C060A0" w:rsidRDefault="00C060A0"/>
    <w:p w14:paraId="7BE38390" w14:textId="77777777" w:rsidR="00C060A0" w:rsidRDefault="00C060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DEA903" wp14:editId="10068A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DC28A" w14:textId="77777777" w:rsidR="00C060A0" w:rsidRDefault="00C060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DEA9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CDC28A" w14:textId="77777777" w:rsidR="00C060A0" w:rsidRDefault="00C060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3B1449" w14:textId="77777777" w:rsidR="00C060A0" w:rsidRDefault="00C060A0"/>
    <w:p w14:paraId="0F8620CB" w14:textId="77777777" w:rsidR="00C060A0" w:rsidRDefault="00C060A0"/>
    <w:p w14:paraId="27A4D148" w14:textId="77777777" w:rsidR="00C060A0" w:rsidRDefault="00C060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F9ED49" wp14:editId="4010FA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D91B1" w14:textId="77777777" w:rsidR="00C060A0" w:rsidRDefault="00C060A0"/>
                          <w:p w14:paraId="545B3321" w14:textId="77777777" w:rsidR="00C060A0" w:rsidRDefault="00C060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F9ED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CD91B1" w14:textId="77777777" w:rsidR="00C060A0" w:rsidRDefault="00C060A0"/>
                    <w:p w14:paraId="545B3321" w14:textId="77777777" w:rsidR="00C060A0" w:rsidRDefault="00C060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FD8035" w14:textId="77777777" w:rsidR="00C060A0" w:rsidRDefault="00C060A0"/>
    <w:p w14:paraId="302C7547" w14:textId="77777777" w:rsidR="00C060A0" w:rsidRDefault="00C060A0">
      <w:pPr>
        <w:rPr>
          <w:sz w:val="2"/>
          <w:szCs w:val="2"/>
        </w:rPr>
      </w:pPr>
    </w:p>
    <w:p w14:paraId="349C00BB" w14:textId="77777777" w:rsidR="00C060A0" w:rsidRDefault="00C060A0"/>
    <w:p w14:paraId="5FD4DAE7" w14:textId="77777777" w:rsidR="00C060A0" w:rsidRDefault="00C060A0">
      <w:pPr>
        <w:spacing w:after="0" w:line="240" w:lineRule="auto"/>
      </w:pPr>
    </w:p>
  </w:footnote>
  <w:footnote w:type="continuationSeparator" w:id="0">
    <w:p w14:paraId="4706F88B" w14:textId="77777777" w:rsidR="00C060A0" w:rsidRDefault="00C06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A0"/>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164517</TotalTime>
  <Pages>1</Pages>
  <Words>243</Words>
  <Characters>1389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5037</cp:revision>
  <cp:lastPrinted>2009-02-06T05:36:00Z</cp:lastPrinted>
  <dcterms:created xsi:type="dcterms:W3CDTF">2024-01-07T13:43:00Z</dcterms:created>
  <dcterms:modified xsi:type="dcterms:W3CDTF">2025-09-14T18:13:00Z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