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623B"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Матвеева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Елена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Владимировна</w:t>
      </w:r>
      <w:r w:rsidRPr="00BD6EB2">
        <w:rPr>
          <w:rFonts w:ascii="Verdana" w:hAnsi="Verdana"/>
          <w:color w:val="000000"/>
          <w:sz w:val="21"/>
          <w:szCs w:val="21"/>
          <w:shd w:val="clear" w:color="auto" w:fill="FFFFFF"/>
        </w:rPr>
        <w:t>.</w:t>
      </w:r>
    </w:p>
    <w:p w14:paraId="1C362390"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Культурные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ценности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студентов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середины</w:t>
      </w:r>
      <w:r w:rsidRPr="00BD6EB2">
        <w:rPr>
          <w:rFonts w:ascii="Verdana" w:hAnsi="Verdana"/>
          <w:color w:val="000000"/>
          <w:sz w:val="21"/>
          <w:szCs w:val="21"/>
          <w:shd w:val="clear" w:color="auto" w:fill="FFFFFF"/>
        </w:rPr>
        <w:t xml:space="preserve"> 90-</w:t>
      </w:r>
      <w:r w:rsidRPr="00BD6EB2">
        <w:rPr>
          <w:rFonts w:ascii="Verdana" w:hAnsi="Verdana" w:hint="eastAsia"/>
          <w:color w:val="000000"/>
          <w:sz w:val="21"/>
          <w:szCs w:val="21"/>
          <w:shd w:val="clear" w:color="auto" w:fill="FFFFFF"/>
        </w:rPr>
        <w:t>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годов</w:t>
      </w:r>
      <w:r w:rsidRPr="00BD6EB2">
        <w:rPr>
          <w:rFonts w:ascii="Verdana" w:hAnsi="Verdana"/>
          <w:color w:val="000000"/>
          <w:sz w:val="21"/>
          <w:szCs w:val="21"/>
          <w:shd w:val="clear" w:color="auto" w:fill="FFFFFF"/>
        </w:rPr>
        <w:t xml:space="preserve"> : </w:t>
      </w:r>
      <w:r w:rsidRPr="00BD6EB2">
        <w:rPr>
          <w:rFonts w:ascii="Verdana" w:hAnsi="Verdana" w:hint="eastAsia"/>
          <w:color w:val="000000"/>
          <w:sz w:val="21"/>
          <w:szCs w:val="21"/>
          <w:shd w:val="clear" w:color="auto" w:fill="FFFFFF"/>
        </w:rPr>
        <w:t>диссертация</w:t>
      </w:r>
      <w:r w:rsidRPr="00BD6EB2">
        <w:rPr>
          <w:rFonts w:ascii="Verdana" w:hAnsi="Verdana"/>
          <w:color w:val="000000"/>
          <w:sz w:val="21"/>
          <w:szCs w:val="21"/>
          <w:shd w:val="clear" w:color="auto" w:fill="FFFFFF"/>
        </w:rPr>
        <w:t xml:space="preserve"> ... </w:t>
      </w:r>
      <w:r w:rsidRPr="00BD6EB2">
        <w:rPr>
          <w:rFonts w:ascii="Verdana" w:hAnsi="Verdana" w:hint="eastAsia"/>
          <w:color w:val="000000"/>
          <w:sz w:val="21"/>
          <w:szCs w:val="21"/>
          <w:shd w:val="clear" w:color="auto" w:fill="FFFFFF"/>
        </w:rPr>
        <w:t>кандидата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социологических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наук</w:t>
      </w:r>
      <w:r w:rsidRPr="00BD6EB2">
        <w:rPr>
          <w:rFonts w:ascii="Verdana" w:hAnsi="Verdana"/>
          <w:color w:val="000000"/>
          <w:sz w:val="21"/>
          <w:szCs w:val="21"/>
          <w:shd w:val="clear" w:color="auto" w:fill="FFFFFF"/>
        </w:rPr>
        <w:t xml:space="preserve"> : 22.00.04. - </w:t>
      </w:r>
      <w:r w:rsidRPr="00BD6EB2">
        <w:rPr>
          <w:rFonts w:ascii="Verdana" w:hAnsi="Verdana" w:hint="eastAsia"/>
          <w:color w:val="000000"/>
          <w:sz w:val="21"/>
          <w:szCs w:val="21"/>
          <w:shd w:val="clear" w:color="auto" w:fill="FFFFFF"/>
        </w:rPr>
        <w:t>Улан</w:t>
      </w:r>
      <w:r w:rsidRPr="00BD6EB2">
        <w:rPr>
          <w:rFonts w:ascii="Verdana" w:hAnsi="Verdana"/>
          <w:color w:val="000000"/>
          <w:sz w:val="21"/>
          <w:szCs w:val="21"/>
          <w:shd w:val="clear" w:color="auto" w:fill="FFFFFF"/>
        </w:rPr>
        <w:t>-</w:t>
      </w:r>
      <w:r w:rsidRPr="00BD6EB2">
        <w:rPr>
          <w:rFonts w:ascii="Verdana" w:hAnsi="Verdana" w:hint="eastAsia"/>
          <w:color w:val="000000"/>
          <w:sz w:val="21"/>
          <w:szCs w:val="21"/>
          <w:shd w:val="clear" w:color="auto" w:fill="FFFFFF"/>
        </w:rPr>
        <w:t>Удэ</w:t>
      </w:r>
      <w:r w:rsidRPr="00BD6EB2">
        <w:rPr>
          <w:rFonts w:ascii="Verdana" w:hAnsi="Verdana"/>
          <w:color w:val="000000"/>
          <w:sz w:val="21"/>
          <w:szCs w:val="21"/>
          <w:shd w:val="clear" w:color="auto" w:fill="FFFFFF"/>
        </w:rPr>
        <w:t xml:space="preserve">, 1998. - 144 </w:t>
      </w:r>
      <w:r w:rsidRPr="00BD6EB2">
        <w:rPr>
          <w:rFonts w:ascii="Verdana" w:hAnsi="Verdana" w:hint="eastAsia"/>
          <w:color w:val="000000"/>
          <w:sz w:val="21"/>
          <w:szCs w:val="21"/>
          <w:shd w:val="clear" w:color="auto" w:fill="FFFFFF"/>
        </w:rPr>
        <w:t>с</w:t>
      </w:r>
      <w:r w:rsidRPr="00BD6EB2">
        <w:rPr>
          <w:rFonts w:ascii="Verdana" w:hAnsi="Verdana"/>
          <w:color w:val="000000"/>
          <w:sz w:val="21"/>
          <w:szCs w:val="21"/>
          <w:shd w:val="clear" w:color="auto" w:fill="FFFFFF"/>
        </w:rPr>
        <w:t>.</w:t>
      </w:r>
    </w:p>
    <w:p w14:paraId="63FF12A4"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больше</w:t>
      </w:r>
    </w:p>
    <w:p w14:paraId="4B7B1AC8"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Цитаты</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из</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текста</w:t>
      </w:r>
      <w:r w:rsidRPr="00BD6EB2">
        <w:rPr>
          <w:rFonts w:ascii="Verdana" w:hAnsi="Verdana"/>
          <w:color w:val="000000"/>
          <w:sz w:val="21"/>
          <w:szCs w:val="21"/>
          <w:shd w:val="clear" w:color="auto" w:fill="FFFFFF"/>
        </w:rPr>
        <w:t>:</w:t>
      </w:r>
    </w:p>
    <w:p w14:paraId="4CBF5880"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стр</w:t>
      </w:r>
      <w:r w:rsidRPr="00BD6EB2">
        <w:rPr>
          <w:rFonts w:ascii="Verdana" w:hAnsi="Verdana"/>
          <w:color w:val="000000"/>
          <w:sz w:val="21"/>
          <w:szCs w:val="21"/>
          <w:shd w:val="clear" w:color="auto" w:fill="FFFFFF"/>
        </w:rPr>
        <w:t>. 1</w:t>
      </w:r>
    </w:p>
    <w:p w14:paraId="63B30B47"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На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правах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МАТВЕЕВА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ЕЛЕНА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ВЛАДИМИРОВН</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КУЛЬТУРНЫЕ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ЦЕННОСТИ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Ей</w:t>
      </w:r>
      <w:r w:rsidRPr="00BD6EB2">
        <w:rPr>
          <w:rFonts w:ascii="Verdana" w:hAnsi="Verdana"/>
          <w:color w:val="000000"/>
          <w:sz w:val="21"/>
          <w:szCs w:val="21"/>
          <w:shd w:val="clear" w:color="auto" w:fill="FFFFFF"/>
        </w:rPr>
        <w:t xml:space="preserve"> I </w:t>
      </w:r>
      <w:r w:rsidRPr="00BD6EB2">
        <w:rPr>
          <w:rFonts w:ascii="Verdana" w:hAnsi="Verdana" w:hint="eastAsia"/>
          <w:color w:val="000000"/>
          <w:sz w:val="21"/>
          <w:szCs w:val="21"/>
          <w:shd w:val="clear" w:color="auto" w:fill="FFFFFF"/>
        </w:rPr>
        <w:t>С</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Р</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М</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Ы</w:t>
      </w:r>
      <w:r w:rsidRPr="00BD6EB2">
        <w:rPr>
          <w:rFonts w:ascii="Verdana" w:hAnsi="Verdana"/>
          <w:color w:val="000000"/>
          <w:sz w:val="21"/>
          <w:szCs w:val="21"/>
          <w:shd w:val="clear" w:color="auto" w:fill="FFFFFF"/>
        </w:rPr>
        <w:t xml:space="preserve"> 9</w:t>
      </w:r>
      <w:r w:rsidRPr="00BD6EB2">
        <w:rPr>
          <w:rFonts w:ascii="Verdana" w:hAnsi="Verdana" w:hint="eastAsia"/>
          <w:color w:val="000000"/>
          <w:sz w:val="21"/>
          <w:szCs w:val="21"/>
          <w:shd w:val="clear" w:color="auto" w:fill="FFFFFF"/>
        </w:rPr>
        <w:t>Ш</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щшалышые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институты</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кандидата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сщнолегшческиж</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шаук</w:t>
      </w:r>
      <w:r w:rsidRPr="00BD6EB2">
        <w:rPr>
          <w:rFonts w:ascii="Verdana" w:hAnsi="Verdana"/>
          <w:color w:val="000000"/>
          <w:sz w:val="21"/>
          <w:szCs w:val="21"/>
          <w:shd w:val="clear" w:color="auto" w:fill="FFFFFF"/>
        </w:rPr>
        <w:t xml:space="preserve"> 7 </w:t>
      </w:r>
      <w:r w:rsidRPr="00BD6EB2">
        <w:rPr>
          <w:rFonts w:ascii="Verdana" w:hAnsi="Verdana" w:hint="eastAsia"/>
          <w:color w:val="000000"/>
          <w:sz w:val="21"/>
          <w:szCs w:val="21"/>
          <w:shd w:val="clear" w:color="auto" w:fill="FFFFFF"/>
        </w:rPr>
        <w:t>КНИГА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переплет­</w:t>
      </w:r>
    </w:p>
    <w:p w14:paraId="66C48865"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стр</w:t>
      </w:r>
      <w:r w:rsidRPr="00BD6EB2">
        <w:rPr>
          <w:rFonts w:ascii="Verdana" w:hAnsi="Verdana"/>
          <w:color w:val="000000"/>
          <w:sz w:val="21"/>
          <w:szCs w:val="21"/>
          <w:shd w:val="clear" w:color="auto" w:fill="FFFFFF"/>
        </w:rPr>
        <w:t>. 8</w:t>
      </w:r>
    </w:p>
    <w:p w14:paraId="1CB17039"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этим</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изучение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имеет</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большей</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части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эмпирическую</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направленность</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часто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используется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для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обозначения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различных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видов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активности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студентов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свободное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время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Это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позволяет</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определить</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проблему</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отражения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культурных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ценностей</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студентов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как</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недостаточно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проработанную</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что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определило</w:t>
      </w:r>
    </w:p>
    <w:p w14:paraId="5E2AF2E7"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стр</w:t>
      </w:r>
      <w:r w:rsidRPr="00BD6EB2">
        <w:rPr>
          <w:rFonts w:ascii="Verdana" w:hAnsi="Verdana"/>
          <w:color w:val="000000"/>
          <w:sz w:val="21"/>
          <w:szCs w:val="21"/>
          <w:shd w:val="clear" w:color="auto" w:fill="FFFFFF"/>
        </w:rPr>
        <w:t>. 126</w:t>
      </w:r>
    </w:p>
    <w:p w14:paraId="30B56A9A"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другой</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стороны</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способствуют</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слия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рактеристики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студенчества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непосредственно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влияют</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характер</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степень</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от</w:t>
      </w:r>
      <w:r w:rsidRPr="00BD6EB2">
        <w:rPr>
          <w:rFonts w:ascii="Verdana" w:hAnsi="Verdana"/>
          <w:color w:val="000000"/>
          <w:sz w:val="21"/>
          <w:szCs w:val="21"/>
          <w:shd w:val="clear" w:color="auto" w:fill="FFFFFF"/>
        </w:rPr>
        <w:t xml:space="preserve">- 127 </w:t>
      </w:r>
      <w:r w:rsidRPr="00BD6EB2">
        <w:rPr>
          <w:rFonts w:ascii="Verdana" w:hAnsi="Verdana" w:hint="eastAsia"/>
          <w:color w:val="000000"/>
          <w:sz w:val="21"/>
          <w:szCs w:val="21"/>
          <w:shd w:val="clear" w:color="auto" w:fill="FFFFFF"/>
        </w:rPr>
        <w:t>ражения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культурных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ценностей</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студентов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обретает</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харак</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ности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становятся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развлекательные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рекреативные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виды</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вре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МСИОЛЬЗУЕМОЙ</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ЛИТЕРАТУРЫ</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Т</w:t>
      </w:r>
      <w:r w:rsidRPr="00BD6EB2">
        <w:rPr>
          <w:rFonts w:ascii="Verdana" w:hAnsi="Verdana"/>
          <w:color w:val="000000"/>
          <w:sz w:val="21"/>
          <w:szCs w:val="21"/>
          <w:shd w:val="clear" w:color="auto" w:fill="FFFFFF"/>
        </w:rPr>
        <w:t xml:space="preserve">.] // </w:t>
      </w:r>
      <w:r w:rsidRPr="00BD6EB2">
        <w:rPr>
          <w:rFonts w:ascii="Verdana" w:hAnsi="Verdana" w:hint="eastAsia"/>
          <w:color w:val="000000"/>
          <w:sz w:val="21"/>
          <w:szCs w:val="21"/>
          <w:shd w:val="clear" w:color="auto" w:fill="FFFFFF"/>
        </w:rPr>
        <w:t>в</w:t>
      </w:r>
    </w:p>
    <w:p w14:paraId="3AC751E3" w14:textId="77777777" w:rsidR="00BD6EB2" w:rsidRPr="00BD6EB2" w:rsidRDefault="00BD6EB2" w:rsidP="00BD6EB2">
      <w:pPr>
        <w:rPr>
          <w:rFonts w:ascii="Verdana" w:hAnsi="Verdana"/>
          <w:color w:val="000000"/>
          <w:sz w:val="21"/>
          <w:szCs w:val="21"/>
          <w:shd w:val="clear" w:color="auto" w:fill="FFFFFF"/>
        </w:rPr>
      </w:pPr>
    </w:p>
    <w:p w14:paraId="0B9D574C"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Оглавление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диссертации</w:t>
      </w:r>
    </w:p>
    <w:p w14:paraId="2E2AAC51"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кандидат</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социологических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наук</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Матвеева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Елена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Владимировна</w:t>
      </w:r>
    </w:p>
    <w:p w14:paraId="3621719F"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w:t>
      </w:r>
      <w:r w:rsidRPr="00BD6EB2">
        <w:rPr>
          <w:rFonts w:ascii="Verdana" w:hAnsi="Verdana"/>
          <w:color w:val="000000"/>
          <w:sz w:val="21"/>
          <w:szCs w:val="21"/>
          <w:shd w:val="clear" w:color="auto" w:fill="FFFFFF"/>
        </w:rPr>
        <w:t xml:space="preserve"> 1. </w:t>
      </w:r>
      <w:r w:rsidRPr="00BD6EB2">
        <w:rPr>
          <w:rFonts w:ascii="Verdana" w:hAnsi="Verdana" w:hint="eastAsia"/>
          <w:color w:val="000000"/>
          <w:sz w:val="21"/>
          <w:szCs w:val="21"/>
          <w:shd w:val="clear" w:color="auto" w:fill="FFFFFF"/>
        </w:rPr>
        <w:t>Досуг</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как</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ценность</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представлениях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соврем</w:t>
      </w:r>
      <w:r w:rsidRPr="00BD6EB2">
        <w:rPr>
          <w:rFonts w:ascii="Verdana" w:hAnsi="Verdana" w:hint="eastAsia"/>
          <w:color w:val="000000"/>
          <w:sz w:val="21"/>
          <w:szCs w:val="21"/>
          <w:shd w:val="clear" w:color="auto" w:fill="FFFFFF"/>
        </w:rPr>
        <w:lastRenderedPageBreak/>
        <w:t>енного</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студента</w:t>
      </w:r>
    </w:p>
    <w:p w14:paraId="3C10C491" w14:textId="77777777" w:rsidR="00BD6EB2" w:rsidRPr="00BD6EB2" w:rsidRDefault="00BD6EB2" w:rsidP="00BD6EB2">
      <w:pPr>
        <w:rPr>
          <w:rFonts w:ascii="Verdana" w:hAnsi="Verdana"/>
          <w:color w:val="000000"/>
          <w:sz w:val="21"/>
          <w:szCs w:val="21"/>
          <w:shd w:val="clear" w:color="auto" w:fill="FFFFFF"/>
        </w:rPr>
      </w:pPr>
    </w:p>
    <w:p w14:paraId="6A51C66A" w14:textId="77777777" w:rsidR="00BD6EB2" w:rsidRPr="00BD6EB2" w:rsidRDefault="00BD6EB2" w:rsidP="00BD6EB2">
      <w:pPr>
        <w:rPr>
          <w:rFonts w:ascii="Verdana" w:hAnsi="Verdana"/>
          <w:color w:val="000000"/>
          <w:sz w:val="21"/>
          <w:szCs w:val="21"/>
          <w:shd w:val="clear" w:color="auto" w:fill="FFFFFF"/>
        </w:rPr>
      </w:pPr>
      <w:r w:rsidRPr="00BD6EB2">
        <w:rPr>
          <w:rFonts w:ascii="Verdana" w:hAnsi="Verdana" w:hint="eastAsia"/>
          <w:color w:val="000000"/>
          <w:sz w:val="21"/>
          <w:szCs w:val="21"/>
          <w:shd w:val="clear" w:color="auto" w:fill="FFFFFF"/>
        </w:rPr>
        <w:t>§</w:t>
      </w:r>
      <w:r w:rsidRPr="00BD6EB2">
        <w:rPr>
          <w:rFonts w:ascii="Verdana" w:hAnsi="Verdana"/>
          <w:color w:val="000000"/>
          <w:sz w:val="21"/>
          <w:szCs w:val="21"/>
          <w:shd w:val="clear" w:color="auto" w:fill="FFFFFF"/>
        </w:rPr>
        <w:t xml:space="preserve"> 2. </w:t>
      </w:r>
      <w:r w:rsidRPr="00BD6EB2">
        <w:rPr>
          <w:rFonts w:ascii="Verdana" w:hAnsi="Verdana" w:hint="eastAsia"/>
          <w:color w:val="000000"/>
          <w:sz w:val="21"/>
          <w:szCs w:val="21"/>
          <w:shd w:val="clear" w:color="auto" w:fill="FFFFFF"/>
        </w:rPr>
        <w:t>Особенности</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отражения</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общекультурных</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ценностей</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студентов</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Бурятии</w:t>
      </w:r>
    </w:p>
    <w:p w14:paraId="5E35C53F" w14:textId="77777777" w:rsidR="00BD6EB2" w:rsidRPr="00BD6EB2" w:rsidRDefault="00BD6EB2" w:rsidP="00BD6EB2">
      <w:pPr>
        <w:rPr>
          <w:rFonts w:ascii="Verdana" w:hAnsi="Verdana"/>
          <w:color w:val="000000"/>
          <w:sz w:val="21"/>
          <w:szCs w:val="21"/>
          <w:shd w:val="clear" w:color="auto" w:fill="FFFFFF"/>
        </w:rPr>
      </w:pPr>
    </w:p>
    <w:p w14:paraId="2013FB89" w14:textId="4FDCDB93" w:rsidR="00F0131B" w:rsidRPr="00BD6EB2" w:rsidRDefault="00BD6EB2" w:rsidP="00BD6EB2">
      <w:r w:rsidRPr="00BD6EB2">
        <w:rPr>
          <w:rFonts w:ascii="Verdana" w:hAnsi="Verdana" w:hint="eastAsia"/>
          <w:color w:val="000000"/>
          <w:sz w:val="21"/>
          <w:szCs w:val="21"/>
          <w:shd w:val="clear" w:color="auto" w:fill="FFFFFF"/>
        </w:rPr>
        <w:t>§</w:t>
      </w:r>
      <w:r w:rsidRPr="00BD6EB2">
        <w:rPr>
          <w:rFonts w:ascii="Verdana" w:hAnsi="Verdana"/>
          <w:color w:val="000000"/>
          <w:sz w:val="21"/>
          <w:szCs w:val="21"/>
          <w:shd w:val="clear" w:color="auto" w:fill="FFFFFF"/>
        </w:rPr>
        <w:t xml:space="preserve"> 3. </w:t>
      </w:r>
      <w:r w:rsidRPr="00BD6EB2">
        <w:rPr>
          <w:rFonts w:ascii="Verdana" w:hAnsi="Verdana" w:hint="eastAsia"/>
          <w:color w:val="000000"/>
          <w:sz w:val="21"/>
          <w:szCs w:val="21"/>
          <w:shd w:val="clear" w:color="auto" w:fill="FFFFFF"/>
        </w:rPr>
        <w:t>Этнокультурные</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доминанты</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досуга</w:t>
      </w:r>
      <w:r w:rsidRPr="00BD6EB2">
        <w:rPr>
          <w:rFonts w:ascii="Verdana" w:hAnsi="Verdana"/>
          <w:color w:val="000000"/>
          <w:sz w:val="21"/>
          <w:szCs w:val="21"/>
          <w:shd w:val="clear" w:color="auto" w:fill="FFFFFF"/>
        </w:rPr>
        <w:t xml:space="preserve"> </w:t>
      </w:r>
      <w:r w:rsidRPr="00BD6EB2">
        <w:rPr>
          <w:rFonts w:ascii="Verdana" w:hAnsi="Verdana" w:hint="eastAsia"/>
          <w:color w:val="000000"/>
          <w:sz w:val="21"/>
          <w:szCs w:val="21"/>
          <w:shd w:val="clear" w:color="auto" w:fill="FFFFFF"/>
        </w:rPr>
        <w:t>студентов</w:t>
      </w:r>
    </w:p>
    <w:sectPr w:rsidR="00F0131B" w:rsidRPr="00BD6E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C647" w14:textId="77777777" w:rsidR="00D952AB" w:rsidRDefault="00D952AB">
      <w:pPr>
        <w:spacing w:after="0" w:line="240" w:lineRule="auto"/>
      </w:pPr>
      <w:r>
        <w:separator/>
      </w:r>
    </w:p>
  </w:endnote>
  <w:endnote w:type="continuationSeparator" w:id="0">
    <w:p w14:paraId="4A0AE1BD" w14:textId="77777777" w:rsidR="00D952AB" w:rsidRDefault="00D9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5CDD" w14:textId="77777777" w:rsidR="00D952AB" w:rsidRDefault="00D952AB"/>
    <w:p w14:paraId="457946C1" w14:textId="77777777" w:rsidR="00D952AB" w:rsidRDefault="00D952AB"/>
    <w:p w14:paraId="589C23FE" w14:textId="77777777" w:rsidR="00D952AB" w:rsidRDefault="00D952AB"/>
    <w:p w14:paraId="791DBBDC" w14:textId="77777777" w:rsidR="00D952AB" w:rsidRDefault="00D952AB"/>
    <w:p w14:paraId="04BCD90B" w14:textId="77777777" w:rsidR="00D952AB" w:rsidRDefault="00D952AB"/>
    <w:p w14:paraId="5BDF20AF" w14:textId="77777777" w:rsidR="00D952AB" w:rsidRDefault="00D952AB"/>
    <w:p w14:paraId="19F5C16D" w14:textId="77777777" w:rsidR="00D952AB" w:rsidRDefault="00D952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7E65C" wp14:editId="4E3D1C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237F3" w14:textId="77777777" w:rsidR="00D952AB" w:rsidRDefault="00D95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7E6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A237F3" w14:textId="77777777" w:rsidR="00D952AB" w:rsidRDefault="00D95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0A4300" w14:textId="77777777" w:rsidR="00D952AB" w:rsidRDefault="00D952AB"/>
    <w:p w14:paraId="18B906A8" w14:textId="77777777" w:rsidR="00D952AB" w:rsidRDefault="00D952AB"/>
    <w:p w14:paraId="0D412297" w14:textId="77777777" w:rsidR="00D952AB" w:rsidRDefault="00D952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6FED5B" wp14:editId="75F176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BA3D" w14:textId="77777777" w:rsidR="00D952AB" w:rsidRDefault="00D952AB"/>
                          <w:p w14:paraId="6514941E" w14:textId="77777777" w:rsidR="00D952AB" w:rsidRDefault="00D95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FED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ABBA3D" w14:textId="77777777" w:rsidR="00D952AB" w:rsidRDefault="00D952AB"/>
                    <w:p w14:paraId="6514941E" w14:textId="77777777" w:rsidR="00D952AB" w:rsidRDefault="00D95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D8C03E" w14:textId="77777777" w:rsidR="00D952AB" w:rsidRDefault="00D952AB"/>
    <w:p w14:paraId="1453C5A5" w14:textId="77777777" w:rsidR="00D952AB" w:rsidRDefault="00D952AB">
      <w:pPr>
        <w:rPr>
          <w:sz w:val="2"/>
          <w:szCs w:val="2"/>
        </w:rPr>
      </w:pPr>
    </w:p>
    <w:p w14:paraId="6CD20A7A" w14:textId="77777777" w:rsidR="00D952AB" w:rsidRDefault="00D952AB"/>
    <w:p w14:paraId="50E8EBB9" w14:textId="77777777" w:rsidR="00D952AB" w:rsidRDefault="00D952AB">
      <w:pPr>
        <w:spacing w:after="0" w:line="240" w:lineRule="auto"/>
      </w:pPr>
    </w:p>
  </w:footnote>
  <w:footnote w:type="continuationSeparator" w:id="0">
    <w:p w14:paraId="6A6F14C8" w14:textId="77777777" w:rsidR="00D952AB" w:rsidRDefault="00D95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A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63758</TotalTime>
  <Pages>2</Pages>
  <Words>187</Words>
  <Characters>1071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3385</cp:revision>
  <cp:lastPrinted>2009-02-06T05:36:00Z</cp:lastPrinted>
  <dcterms:created xsi:type="dcterms:W3CDTF">2025-11-25T20:19:00Z</dcterms:created>
  <dcterms:modified xsi:type="dcterms:W3CDTF">2026-02-06T15:55:00Z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