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EDE" w:rsidRPr="00EE7EDE" w:rsidRDefault="00EE7EDE" w:rsidP="00EE7EDE">
      <w:pPr>
        <w:rPr>
          <w:rFonts w:ascii="Times New Roman" w:eastAsia="Times New Roman" w:hAnsi="Times New Roman" w:cs="Times New Roman"/>
          <w:kern w:val="0"/>
          <w:sz w:val="28"/>
          <w:szCs w:val="28"/>
          <w:lang w:eastAsia="ru-RU"/>
        </w:rPr>
      </w:pPr>
      <w:r w:rsidRPr="00EE7EDE">
        <w:rPr>
          <w:rFonts w:ascii="Times New Roman" w:eastAsia="Times New Roman" w:hAnsi="Times New Roman" w:cs="Times New Roman" w:hint="eastAsia"/>
          <w:kern w:val="0"/>
          <w:sz w:val="28"/>
          <w:szCs w:val="28"/>
          <w:lang w:eastAsia="ru-RU"/>
        </w:rPr>
        <w:t>СОДЕРЖАНИЕ</w:t>
      </w:r>
    </w:p>
    <w:p w:rsidR="00EE7EDE" w:rsidRPr="00EE7EDE" w:rsidRDefault="00EE7EDE" w:rsidP="00EE7EDE">
      <w:pPr>
        <w:rPr>
          <w:rFonts w:ascii="Times New Roman" w:eastAsia="Times New Roman" w:hAnsi="Times New Roman" w:cs="Times New Roman"/>
          <w:kern w:val="0"/>
          <w:sz w:val="28"/>
          <w:szCs w:val="28"/>
          <w:lang w:eastAsia="ru-RU"/>
        </w:rPr>
      </w:pPr>
      <w:r w:rsidRPr="00EE7EDE">
        <w:rPr>
          <w:rFonts w:ascii="Times New Roman" w:eastAsia="Times New Roman" w:hAnsi="Times New Roman" w:cs="Times New Roman" w:hint="eastAsia"/>
          <w:kern w:val="0"/>
          <w:sz w:val="28"/>
          <w:szCs w:val="28"/>
          <w:lang w:eastAsia="ru-RU"/>
        </w:rPr>
        <w:t>ВВЕДЕНИЕ</w:t>
      </w:r>
      <w:r w:rsidRPr="00EE7EDE">
        <w:rPr>
          <w:rFonts w:ascii="Times New Roman" w:eastAsia="Times New Roman" w:hAnsi="Times New Roman" w:cs="Times New Roman"/>
          <w:kern w:val="0"/>
          <w:sz w:val="28"/>
          <w:szCs w:val="28"/>
          <w:lang w:eastAsia="ru-RU"/>
        </w:rPr>
        <w:t xml:space="preserve"> 4</w:t>
      </w:r>
    </w:p>
    <w:p w:rsidR="00EE7EDE" w:rsidRPr="00EE7EDE" w:rsidRDefault="00EE7EDE" w:rsidP="00EE7EDE">
      <w:pPr>
        <w:rPr>
          <w:rFonts w:ascii="Times New Roman" w:eastAsia="Times New Roman" w:hAnsi="Times New Roman" w:cs="Times New Roman"/>
          <w:kern w:val="0"/>
          <w:sz w:val="28"/>
          <w:szCs w:val="28"/>
          <w:lang w:eastAsia="ru-RU"/>
        </w:rPr>
      </w:pPr>
      <w:r w:rsidRPr="00EE7EDE">
        <w:rPr>
          <w:rFonts w:ascii="Times New Roman" w:eastAsia="Times New Roman" w:hAnsi="Times New Roman" w:cs="Times New Roman" w:hint="eastAsia"/>
          <w:kern w:val="0"/>
          <w:sz w:val="28"/>
          <w:szCs w:val="28"/>
          <w:lang w:eastAsia="ru-RU"/>
        </w:rPr>
        <w:t>РАЗДЕЛ</w:t>
      </w:r>
      <w:r w:rsidRPr="00EE7EDE">
        <w:rPr>
          <w:rFonts w:ascii="Times New Roman" w:eastAsia="Times New Roman" w:hAnsi="Times New Roman" w:cs="Times New Roman"/>
          <w:kern w:val="0"/>
          <w:sz w:val="28"/>
          <w:szCs w:val="28"/>
          <w:lang w:eastAsia="ru-RU"/>
        </w:rPr>
        <w:t xml:space="preserve"> 1. </w:t>
      </w:r>
      <w:r w:rsidRPr="00EE7EDE">
        <w:rPr>
          <w:rFonts w:ascii="Times New Roman" w:eastAsia="Times New Roman" w:hAnsi="Times New Roman" w:cs="Times New Roman" w:hint="eastAsia"/>
          <w:kern w:val="0"/>
          <w:sz w:val="28"/>
          <w:szCs w:val="28"/>
          <w:lang w:eastAsia="ru-RU"/>
        </w:rPr>
        <w:t>ТЕОРЕТИЧЕСКИЕ</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ОСНОВЫ</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КОМПЛЕКСНОГО</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РАЗВИТИЯ</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ВНУТРЕННЕГО</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РЫНКА</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ПРИРОДНОГО</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ГАЗА</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УКРАИНЫ</w:t>
      </w:r>
      <w:r w:rsidRPr="00EE7EDE">
        <w:rPr>
          <w:rFonts w:ascii="Times New Roman" w:eastAsia="Times New Roman" w:hAnsi="Times New Roman" w:cs="Times New Roman"/>
          <w:kern w:val="0"/>
          <w:sz w:val="28"/>
          <w:szCs w:val="28"/>
          <w:lang w:eastAsia="ru-RU"/>
        </w:rPr>
        <w:t xml:space="preserve"> 11</w:t>
      </w:r>
    </w:p>
    <w:p w:rsidR="00EE7EDE" w:rsidRPr="00EE7EDE" w:rsidRDefault="00EE7EDE" w:rsidP="00EE7EDE">
      <w:pPr>
        <w:rPr>
          <w:rFonts w:ascii="Times New Roman" w:eastAsia="Times New Roman" w:hAnsi="Times New Roman" w:cs="Times New Roman"/>
          <w:kern w:val="0"/>
          <w:sz w:val="28"/>
          <w:szCs w:val="28"/>
          <w:lang w:eastAsia="ru-RU"/>
        </w:rPr>
      </w:pPr>
      <w:r w:rsidRPr="00EE7EDE">
        <w:rPr>
          <w:rFonts w:ascii="Times New Roman" w:eastAsia="Times New Roman" w:hAnsi="Times New Roman" w:cs="Times New Roman"/>
          <w:kern w:val="0"/>
          <w:sz w:val="28"/>
          <w:szCs w:val="28"/>
          <w:lang w:eastAsia="ru-RU"/>
        </w:rPr>
        <w:t xml:space="preserve">1.1 </w:t>
      </w:r>
      <w:r w:rsidRPr="00EE7EDE">
        <w:rPr>
          <w:rFonts w:ascii="Times New Roman" w:eastAsia="Times New Roman" w:hAnsi="Times New Roman" w:cs="Times New Roman" w:hint="eastAsia"/>
          <w:kern w:val="0"/>
          <w:sz w:val="28"/>
          <w:szCs w:val="28"/>
          <w:lang w:eastAsia="ru-RU"/>
        </w:rPr>
        <w:t>Особенности</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развития</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газовой</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отрасли</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и</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внутреннего</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рынка</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природного</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газа</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Украины</w:t>
      </w:r>
      <w:r w:rsidRPr="00EE7EDE">
        <w:rPr>
          <w:rFonts w:ascii="Times New Roman" w:eastAsia="Times New Roman" w:hAnsi="Times New Roman" w:cs="Times New Roman"/>
          <w:kern w:val="0"/>
          <w:sz w:val="28"/>
          <w:szCs w:val="28"/>
          <w:lang w:eastAsia="ru-RU"/>
        </w:rPr>
        <w:t xml:space="preserve"> 12</w:t>
      </w:r>
    </w:p>
    <w:p w:rsidR="00EE7EDE" w:rsidRPr="00EE7EDE" w:rsidRDefault="00EE7EDE" w:rsidP="00EE7EDE">
      <w:pPr>
        <w:rPr>
          <w:rFonts w:ascii="Times New Roman" w:eastAsia="Times New Roman" w:hAnsi="Times New Roman" w:cs="Times New Roman"/>
          <w:kern w:val="0"/>
          <w:sz w:val="28"/>
          <w:szCs w:val="28"/>
          <w:lang w:eastAsia="ru-RU"/>
        </w:rPr>
      </w:pPr>
      <w:r w:rsidRPr="00EE7EDE">
        <w:rPr>
          <w:rFonts w:ascii="Times New Roman" w:eastAsia="Times New Roman" w:hAnsi="Times New Roman" w:cs="Times New Roman"/>
          <w:kern w:val="0"/>
          <w:sz w:val="28"/>
          <w:szCs w:val="28"/>
          <w:lang w:eastAsia="ru-RU"/>
        </w:rPr>
        <w:t xml:space="preserve">1.2 </w:t>
      </w:r>
      <w:r w:rsidRPr="00EE7EDE">
        <w:rPr>
          <w:rFonts w:ascii="Times New Roman" w:eastAsia="Times New Roman" w:hAnsi="Times New Roman" w:cs="Times New Roman" w:hint="eastAsia"/>
          <w:kern w:val="0"/>
          <w:sz w:val="28"/>
          <w:szCs w:val="28"/>
          <w:lang w:eastAsia="ru-RU"/>
        </w:rPr>
        <w:t>Подходы</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к</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экономико</w:t>
      </w:r>
      <w:r w:rsidRPr="00EE7EDE">
        <w:rPr>
          <w:rFonts w:ascii="Times New Roman" w:eastAsia="Times New Roman" w:hAnsi="Times New Roman" w:cs="Times New Roman"/>
          <w:kern w:val="0"/>
          <w:sz w:val="28"/>
          <w:szCs w:val="28"/>
          <w:lang w:eastAsia="ru-RU"/>
        </w:rPr>
        <w:t>-</w:t>
      </w:r>
      <w:r w:rsidRPr="00EE7EDE">
        <w:rPr>
          <w:rFonts w:ascii="Times New Roman" w:eastAsia="Times New Roman" w:hAnsi="Times New Roman" w:cs="Times New Roman" w:hint="eastAsia"/>
          <w:kern w:val="0"/>
          <w:sz w:val="28"/>
          <w:szCs w:val="28"/>
          <w:lang w:eastAsia="ru-RU"/>
        </w:rPr>
        <w:t>математическому</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моделированию</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показателей</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эффективности</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функционирования</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и</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развития</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газовой</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отрасли</w:t>
      </w:r>
      <w:r w:rsidRPr="00EE7EDE">
        <w:rPr>
          <w:rFonts w:ascii="Times New Roman" w:eastAsia="Times New Roman" w:hAnsi="Times New Roman" w:cs="Times New Roman"/>
          <w:kern w:val="0"/>
          <w:sz w:val="28"/>
          <w:szCs w:val="28"/>
          <w:lang w:eastAsia="ru-RU"/>
        </w:rPr>
        <w:t xml:space="preserve"> 37</w:t>
      </w:r>
    </w:p>
    <w:p w:rsidR="00EE7EDE" w:rsidRPr="00EE7EDE" w:rsidRDefault="00EE7EDE" w:rsidP="00EE7EDE">
      <w:pPr>
        <w:rPr>
          <w:rFonts w:ascii="Times New Roman" w:eastAsia="Times New Roman" w:hAnsi="Times New Roman" w:cs="Times New Roman"/>
          <w:kern w:val="0"/>
          <w:sz w:val="28"/>
          <w:szCs w:val="28"/>
          <w:lang w:eastAsia="ru-RU"/>
        </w:rPr>
      </w:pPr>
      <w:r w:rsidRPr="00EE7EDE">
        <w:rPr>
          <w:rFonts w:ascii="Times New Roman" w:eastAsia="Times New Roman" w:hAnsi="Times New Roman" w:cs="Times New Roman"/>
          <w:kern w:val="0"/>
          <w:sz w:val="28"/>
          <w:szCs w:val="28"/>
          <w:lang w:eastAsia="ru-RU"/>
        </w:rPr>
        <w:t xml:space="preserve">1.3 </w:t>
      </w:r>
      <w:r w:rsidRPr="00EE7EDE">
        <w:rPr>
          <w:rFonts w:ascii="Times New Roman" w:eastAsia="Times New Roman" w:hAnsi="Times New Roman" w:cs="Times New Roman" w:hint="eastAsia"/>
          <w:kern w:val="0"/>
          <w:sz w:val="28"/>
          <w:szCs w:val="28"/>
          <w:lang w:eastAsia="ru-RU"/>
        </w:rPr>
        <w:t>Концепция</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управления</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комплексным</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инвестиционным</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развитием</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внутреннего</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рынка</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природного</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газа</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Украины</w:t>
      </w:r>
      <w:r w:rsidRPr="00EE7EDE">
        <w:rPr>
          <w:rFonts w:ascii="Times New Roman" w:eastAsia="Times New Roman" w:hAnsi="Times New Roman" w:cs="Times New Roman"/>
          <w:kern w:val="0"/>
          <w:sz w:val="28"/>
          <w:szCs w:val="28"/>
          <w:lang w:eastAsia="ru-RU"/>
        </w:rPr>
        <w:t xml:space="preserve"> 56</w:t>
      </w:r>
    </w:p>
    <w:p w:rsidR="00EE7EDE" w:rsidRPr="00EE7EDE" w:rsidRDefault="00EE7EDE" w:rsidP="00EE7EDE">
      <w:pPr>
        <w:rPr>
          <w:rFonts w:ascii="Times New Roman" w:eastAsia="Times New Roman" w:hAnsi="Times New Roman" w:cs="Times New Roman"/>
          <w:kern w:val="0"/>
          <w:sz w:val="28"/>
          <w:szCs w:val="28"/>
          <w:lang w:eastAsia="ru-RU"/>
        </w:rPr>
      </w:pPr>
      <w:r w:rsidRPr="00EE7EDE">
        <w:rPr>
          <w:rFonts w:ascii="Times New Roman" w:eastAsia="Times New Roman" w:hAnsi="Times New Roman" w:cs="Times New Roman" w:hint="eastAsia"/>
          <w:kern w:val="0"/>
          <w:sz w:val="28"/>
          <w:szCs w:val="28"/>
          <w:lang w:eastAsia="ru-RU"/>
        </w:rPr>
        <w:t>Выводы</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по</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разделу</w:t>
      </w:r>
      <w:r w:rsidRPr="00EE7EDE">
        <w:rPr>
          <w:rFonts w:ascii="Times New Roman" w:eastAsia="Times New Roman" w:hAnsi="Times New Roman" w:cs="Times New Roman"/>
          <w:kern w:val="0"/>
          <w:sz w:val="28"/>
          <w:szCs w:val="28"/>
          <w:lang w:eastAsia="ru-RU"/>
        </w:rPr>
        <w:t xml:space="preserve"> 1 74</w:t>
      </w:r>
    </w:p>
    <w:p w:rsidR="00EE7EDE" w:rsidRPr="00EE7EDE" w:rsidRDefault="00EE7EDE" w:rsidP="00EE7EDE">
      <w:pPr>
        <w:rPr>
          <w:rFonts w:ascii="Times New Roman" w:eastAsia="Times New Roman" w:hAnsi="Times New Roman" w:cs="Times New Roman"/>
          <w:kern w:val="0"/>
          <w:sz w:val="28"/>
          <w:szCs w:val="28"/>
          <w:lang w:eastAsia="ru-RU"/>
        </w:rPr>
      </w:pPr>
      <w:r w:rsidRPr="00EE7EDE">
        <w:rPr>
          <w:rFonts w:ascii="Times New Roman" w:eastAsia="Times New Roman" w:hAnsi="Times New Roman" w:cs="Times New Roman" w:hint="eastAsia"/>
          <w:kern w:val="0"/>
          <w:sz w:val="28"/>
          <w:szCs w:val="28"/>
          <w:lang w:eastAsia="ru-RU"/>
        </w:rPr>
        <w:t>РАЗДЕЛ</w:t>
      </w:r>
      <w:r w:rsidRPr="00EE7EDE">
        <w:rPr>
          <w:rFonts w:ascii="Times New Roman" w:eastAsia="Times New Roman" w:hAnsi="Times New Roman" w:cs="Times New Roman"/>
          <w:kern w:val="0"/>
          <w:sz w:val="28"/>
          <w:szCs w:val="28"/>
          <w:lang w:eastAsia="ru-RU"/>
        </w:rPr>
        <w:t xml:space="preserve"> 2. </w:t>
      </w:r>
      <w:r w:rsidRPr="00EE7EDE">
        <w:rPr>
          <w:rFonts w:ascii="Times New Roman" w:eastAsia="Times New Roman" w:hAnsi="Times New Roman" w:cs="Times New Roman" w:hint="eastAsia"/>
          <w:kern w:val="0"/>
          <w:sz w:val="28"/>
          <w:szCs w:val="28"/>
          <w:lang w:eastAsia="ru-RU"/>
        </w:rPr>
        <w:t>МОДЕЛИ</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И</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МЕТОДЫ</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ИССЛЕДОВАНИЯ</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ИНВЕСТИЦИОННЫХ</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РИСКОВ</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НА</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ВНУТРЕННЕМ</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РЫНКЕ</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ПРИРОДНОГО</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ГАЗА</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УКРАИНЫ</w:t>
      </w:r>
      <w:r w:rsidRPr="00EE7EDE">
        <w:rPr>
          <w:rFonts w:ascii="Times New Roman" w:eastAsia="Times New Roman" w:hAnsi="Times New Roman" w:cs="Times New Roman"/>
          <w:kern w:val="0"/>
          <w:sz w:val="28"/>
          <w:szCs w:val="28"/>
          <w:lang w:eastAsia="ru-RU"/>
        </w:rPr>
        <w:t xml:space="preserve"> 76</w:t>
      </w:r>
    </w:p>
    <w:p w:rsidR="00EE7EDE" w:rsidRPr="00EE7EDE" w:rsidRDefault="00EE7EDE" w:rsidP="00EE7EDE">
      <w:pPr>
        <w:rPr>
          <w:rFonts w:ascii="Times New Roman" w:eastAsia="Times New Roman" w:hAnsi="Times New Roman" w:cs="Times New Roman"/>
          <w:kern w:val="0"/>
          <w:sz w:val="28"/>
          <w:szCs w:val="28"/>
          <w:lang w:eastAsia="ru-RU"/>
        </w:rPr>
      </w:pPr>
      <w:r w:rsidRPr="00EE7EDE">
        <w:rPr>
          <w:rFonts w:ascii="Times New Roman" w:eastAsia="Times New Roman" w:hAnsi="Times New Roman" w:cs="Times New Roman"/>
          <w:kern w:val="0"/>
          <w:sz w:val="28"/>
          <w:szCs w:val="28"/>
          <w:lang w:eastAsia="ru-RU"/>
        </w:rPr>
        <w:t xml:space="preserve">2.1 </w:t>
      </w:r>
      <w:r w:rsidRPr="00EE7EDE">
        <w:rPr>
          <w:rFonts w:ascii="Times New Roman" w:eastAsia="Times New Roman" w:hAnsi="Times New Roman" w:cs="Times New Roman" w:hint="eastAsia"/>
          <w:kern w:val="0"/>
          <w:sz w:val="28"/>
          <w:szCs w:val="28"/>
          <w:lang w:eastAsia="ru-RU"/>
        </w:rPr>
        <w:t>Метод</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системного</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анализа</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рисков</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на</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внутреннем</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рынке</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природного</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газа</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Украины</w:t>
      </w:r>
      <w:r w:rsidRPr="00EE7EDE">
        <w:rPr>
          <w:rFonts w:ascii="Times New Roman" w:eastAsia="Times New Roman" w:hAnsi="Times New Roman" w:cs="Times New Roman"/>
          <w:kern w:val="0"/>
          <w:sz w:val="28"/>
          <w:szCs w:val="28"/>
          <w:lang w:eastAsia="ru-RU"/>
        </w:rPr>
        <w:t xml:space="preserve"> 77</w:t>
      </w:r>
    </w:p>
    <w:p w:rsidR="00EE7EDE" w:rsidRPr="00EE7EDE" w:rsidRDefault="00EE7EDE" w:rsidP="00EE7EDE">
      <w:pPr>
        <w:rPr>
          <w:rFonts w:ascii="Times New Roman" w:eastAsia="Times New Roman" w:hAnsi="Times New Roman" w:cs="Times New Roman"/>
          <w:kern w:val="0"/>
          <w:sz w:val="28"/>
          <w:szCs w:val="28"/>
          <w:lang w:eastAsia="ru-RU"/>
        </w:rPr>
      </w:pPr>
      <w:r w:rsidRPr="00EE7EDE">
        <w:rPr>
          <w:rFonts w:ascii="Times New Roman" w:eastAsia="Times New Roman" w:hAnsi="Times New Roman" w:cs="Times New Roman"/>
          <w:kern w:val="0"/>
          <w:sz w:val="28"/>
          <w:szCs w:val="28"/>
          <w:lang w:eastAsia="ru-RU"/>
        </w:rPr>
        <w:t xml:space="preserve">2.2 </w:t>
      </w:r>
      <w:r w:rsidRPr="00EE7EDE">
        <w:rPr>
          <w:rFonts w:ascii="Times New Roman" w:eastAsia="Times New Roman" w:hAnsi="Times New Roman" w:cs="Times New Roman" w:hint="eastAsia"/>
          <w:kern w:val="0"/>
          <w:sz w:val="28"/>
          <w:szCs w:val="28"/>
          <w:lang w:eastAsia="ru-RU"/>
        </w:rPr>
        <w:t>Системно</w:t>
      </w:r>
      <w:r w:rsidRPr="00EE7EDE">
        <w:rPr>
          <w:rFonts w:ascii="Times New Roman" w:eastAsia="Times New Roman" w:hAnsi="Times New Roman" w:cs="Times New Roman"/>
          <w:kern w:val="0"/>
          <w:sz w:val="28"/>
          <w:szCs w:val="28"/>
          <w:lang w:eastAsia="ru-RU"/>
        </w:rPr>
        <w:t>-</w:t>
      </w:r>
      <w:r w:rsidRPr="00EE7EDE">
        <w:rPr>
          <w:rFonts w:ascii="Times New Roman" w:eastAsia="Times New Roman" w:hAnsi="Times New Roman" w:cs="Times New Roman" w:hint="eastAsia"/>
          <w:kern w:val="0"/>
          <w:sz w:val="28"/>
          <w:szCs w:val="28"/>
          <w:lang w:eastAsia="ru-RU"/>
        </w:rPr>
        <w:t>динамические</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модели</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процессов</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развития</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внутреннего</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рынка</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природного</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газа</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Украины</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в</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условиях</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рисков</w:t>
      </w:r>
      <w:r w:rsidRPr="00EE7EDE">
        <w:rPr>
          <w:rFonts w:ascii="Times New Roman" w:eastAsia="Times New Roman" w:hAnsi="Times New Roman" w:cs="Times New Roman"/>
          <w:kern w:val="0"/>
          <w:sz w:val="28"/>
          <w:szCs w:val="28"/>
          <w:lang w:eastAsia="ru-RU"/>
        </w:rPr>
        <w:t xml:space="preserve"> 91</w:t>
      </w:r>
    </w:p>
    <w:p w:rsidR="00EE7EDE" w:rsidRPr="00EE7EDE" w:rsidRDefault="00EE7EDE" w:rsidP="00EE7EDE">
      <w:pPr>
        <w:rPr>
          <w:rFonts w:ascii="Times New Roman" w:eastAsia="Times New Roman" w:hAnsi="Times New Roman" w:cs="Times New Roman"/>
          <w:kern w:val="0"/>
          <w:sz w:val="28"/>
          <w:szCs w:val="28"/>
          <w:lang w:eastAsia="ru-RU"/>
        </w:rPr>
      </w:pPr>
      <w:r w:rsidRPr="00EE7EDE">
        <w:rPr>
          <w:rFonts w:ascii="Times New Roman" w:eastAsia="Times New Roman" w:hAnsi="Times New Roman" w:cs="Times New Roman"/>
          <w:kern w:val="0"/>
          <w:sz w:val="28"/>
          <w:szCs w:val="28"/>
          <w:lang w:eastAsia="ru-RU"/>
        </w:rPr>
        <w:t xml:space="preserve">2.3 </w:t>
      </w:r>
      <w:r w:rsidRPr="00EE7EDE">
        <w:rPr>
          <w:rFonts w:ascii="Times New Roman" w:eastAsia="Times New Roman" w:hAnsi="Times New Roman" w:cs="Times New Roman" w:hint="eastAsia"/>
          <w:kern w:val="0"/>
          <w:sz w:val="28"/>
          <w:szCs w:val="28"/>
          <w:lang w:eastAsia="ru-RU"/>
        </w:rPr>
        <w:t>Метод</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синтеза</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интегрального</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показателя</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оценки</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уровня</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инвестиционной</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привлекательности</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газовой</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отрасли</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Украины</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в</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условиях</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рисков</w:t>
      </w:r>
      <w:r w:rsidRPr="00EE7EDE">
        <w:rPr>
          <w:rFonts w:ascii="Times New Roman" w:eastAsia="Times New Roman" w:hAnsi="Times New Roman" w:cs="Times New Roman"/>
          <w:kern w:val="0"/>
          <w:sz w:val="28"/>
          <w:szCs w:val="28"/>
          <w:lang w:eastAsia="ru-RU"/>
        </w:rPr>
        <w:t xml:space="preserve"> 117</w:t>
      </w:r>
    </w:p>
    <w:p w:rsidR="00EE7EDE" w:rsidRPr="00EE7EDE" w:rsidRDefault="00EE7EDE" w:rsidP="00EE7EDE">
      <w:pPr>
        <w:rPr>
          <w:rFonts w:ascii="Times New Roman" w:eastAsia="Times New Roman" w:hAnsi="Times New Roman" w:cs="Times New Roman"/>
          <w:kern w:val="0"/>
          <w:sz w:val="28"/>
          <w:szCs w:val="28"/>
          <w:lang w:eastAsia="ru-RU"/>
        </w:rPr>
      </w:pPr>
      <w:r w:rsidRPr="00EE7EDE">
        <w:rPr>
          <w:rFonts w:ascii="Times New Roman" w:eastAsia="Times New Roman" w:hAnsi="Times New Roman" w:cs="Times New Roman" w:hint="eastAsia"/>
          <w:kern w:val="0"/>
          <w:sz w:val="28"/>
          <w:szCs w:val="28"/>
          <w:lang w:eastAsia="ru-RU"/>
        </w:rPr>
        <w:t>Выводы</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по</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разделу</w:t>
      </w:r>
      <w:r w:rsidRPr="00EE7EDE">
        <w:rPr>
          <w:rFonts w:ascii="Times New Roman" w:eastAsia="Times New Roman" w:hAnsi="Times New Roman" w:cs="Times New Roman"/>
          <w:kern w:val="0"/>
          <w:sz w:val="28"/>
          <w:szCs w:val="28"/>
          <w:lang w:eastAsia="ru-RU"/>
        </w:rPr>
        <w:t xml:space="preserve"> 2 132</w:t>
      </w:r>
    </w:p>
    <w:p w:rsidR="00EE7EDE" w:rsidRPr="00EE7EDE" w:rsidRDefault="00EE7EDE" w:rsidP="00EE7EDE">
      <w:pPr>
        <w:rPr>
          <w:rFonts w:ascii="Times New Roman" w:eastAsia="Times New Roman" w:hAnsi="Times New Roman" w:cs="Times New Roman"/>
          <w:kern w:val="0"/>
          <w:sz w:val="28"/>
          <w:szCs w:val="28"/>
          <w:lang w:eastAsia="ru-RU"/>
        </w:rPr>
      </w:pPr>
      <w:r w:rsidRPr="00EE7EDE">
        <w:rPr>
          <w:rFonts w:ascii="Times New Roman" w:eastAsia="Times New Roman" w:hAnsi="Times New Roman" w:cs="Times New Roman" w:hint="eastAsia"/>
          <w:kern w:val="0"/>
          <w:sz w:val="28"/>
          <w:szCs w:val="28"/>
          <w:lang w:eastAsia="ru-RU"/>
        </w:rPr>
        <w:t>РАЗДЕЛ</w:t>
      </w:r>
      <w:r w:rsidRPr="00EE7EDE">
        <w:rPr>
          <w:rFonts w:ascii="Times New Roman" w:eastAsia="Times New Roman" w:hAnsi="Times New Roman" w:cs="Times New Roman"/>
          <w:kern w:val="0"/>
          <w:sz w:val="28"/>
          <w:szCs w:val="28"/>
          <w:lang w:eastAsia="ru-RU"/>
        </w:rPr>
        <w:t xml:space="preserve"> 3. </w:t>
      </w:r>
      <w:r w:rsidRPr="00EE7EDE">
        <w:rPr>
          <w:rFonts w:ascii="Times New Roman" w:eastAsia="Times New Roman" w:hAnsi="Times New Roman" w:cs="Times New Roman" w:hint="eastAsia"/>
          <w:kern w:val="0"/>
          <w:sz w:val="28"/>
          <w:szCs w:val="28"/>
          <w:lang w:eastAsia="ru-RU"/>
        </w:rPr>
        <w:t>УПРАВЛЕНИЕ</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ПРОЦЕССАМИ</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ИНВЕСТИЦИОННОГО</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РАЗВИТИЯ</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НА</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ВНУТРЕННЕМ</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РЫНКЕ</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ПРИРОДНОГО</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ГАЗА</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УКРАИНЫ</w:t>
      </w:r>
      <w:r w:rsidRPr="00EE7EDE">
        <w:rPr>
          <w:rFonts w:ascii="Times New Roman" w:eastAsia="Times New Roman" w:hAnsi="Times New Roman" w:cs="Times New Roman"/>
          <w:kern w:val="0"/>
          <w:sz w:val="28"/>
          <w:szCs w:val="28"/>
          <w:lang w:eastAsia="ru-RU"/>
        </w:rPr>
        <w:t xml:space="preserve"> 134</w:t>
      </w:r>
    </w:p>
    <w:p w:rsidR="00EE7EDE" w:rsidRPr="00EE7EDE" w:rsidRDefault="00EE7EDE" w:rsidP="00EE7EDE">
      <w:pPr>
        <w:rPr>
          <w:rFonts w:ascii="Times New Roman" w:eastAsia="Times New Roman" w:hAnsi="Times New Roman" w:cs="Times New Roman"/>
          <w:kern w:val="0"/>
          <w:sz w:val="28"/>
          <w:szCs w:val="28"/>
          <w:lang w:eastAsia="ru-RU"/>
        </w:rPr>
      </w:pPr>
      <w:r w:rsidRPr="00EE7EDE">
        <w:rPr>
          <w:rFonts w:ascii="Times New Roman" w:eastAsia="Times New Roman" w:hAnsi="Times New Roman" w:cs="Times New Roman"/>
          <w:kern w:val="0"/>
          <w:sz w:val="28"/>
          <w:szCs w:val="28"/>
          <w:lang w:eastAsia="ru-RU"/>
        </w:rPr>
        <w:t xml:space="preserve">3.1 </w:t>
      </w:r>
      <w:r w:rsidRPr="00EE7EDE">
        <w:rPr>
          <w:rFonts w:ascii="Times New Roman" w:eastAsia="Times New Roman" w:hAnsi="Times New Roman" w:cs="Times New Roman" w:hint="eastAsia"/>
          <w:kern w:val="0"/>
          <w:sz w:val="28"/>
          <w:szCs w:val="28"/>
          <w:lang w:eastAsia="ru-RU"/>
        </w:rPr>
        <w:t>Оценка</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инвестиционной</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привлекательности</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газовой</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отрасли</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Украины</w:t>
      </w:r>
      <w:r w:rsidRPr="00EE7EDE">
        <w:rPr>
          <w:rFonts w:ascii="Times New Roman" w:eastAsia="Times New Roman" w:hAnsi="Times New Roman" w:cs="Times New Roman"/>
          <w:kern w:val="0"/>
          <w:sz w:val="28"/>
          <w:szCs w:val="28"/>
          <w:lang w:eastAsia="ru-RU"/>
        </w:rPr>
        <w:t xml:space="preserve"> 134</w:t>
      </w:r>
    </w:p>
    <w:p w:rsidR="00EE7EDE" w:rsidRPr="00EE7EDE" w:rsidRDefault="00EE7EDE" w:rsidP="00EE7EDE">
      <w:pPr>
        <w:rPr>
          <w:rFonts w:ascii="Times New Roman" w:eastAsia="Times New Roman" w:hAnsi="Times New Roman" w:cs="Times New Roman"/>
          <w:kern w:val="0"/>
          <w:sz w:val="28"/>
          <w:szCs w:val="28"/>
          <w:lang w:eastAsia="ru-RU"/>
        </w:rPr>
      </w:pPr>
      <w:r w:rsidRPr="00EE7EDE">
        <w:rPr>
          <w:rFonts w:ascii="Times New Roman" w:eastAsia="Times New Roman" w:hAnsi="Times New Roman" w:cs="Times New Roman"/>
          <w:kern w:val="0"/>
          <w:sz w:val="28"/>
          <w:szCs w:val="28"/>
          <w:lang w:eastAsia="ru-RU"/>
        </w:rPr>
        <w:t xml:space="preserve">3.2 </w:t>
      </w:r>
      <w:r w:rsidRPr="00EE7EDE">
        <w:rPr>
          <w:rFonts w:ascii="Times New Roman" w:eastAsia="Times New Roman" w:hAnsi="Times New Roman" w:cs="Times New Roman" w:hint="eastAsia"/>
          <w:kern w:val="0"/>
          <w:sz w:val="28"/>
          <w:szCs w:val="28"/>
          <w:lang w:eastAsia="ru-RU"/>
        </w:rPr>
        <w:t>Синтез</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системы</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управления</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инвестиционными</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процессами</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на</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внутреннем</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рынке</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природного</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газа</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Украины</w:t>
      </w:r>
      <w:r w:rsidRPr="00EE7EDE">
        <w:rPr>
          <w:rFonts w:ascii="Times New Roman" w:eastAsia="Times New Roman" w:hAnsi="Times New Roman" w:cs="Times New Roman"/>
          <w:kern w:val="0"/>
          <w:sz w:val="28"/>
          <w:szCs w:val="28"/>
          <w:lang w:eastAsia="ru-RU"/>
        </w:rPr>
        <w:t xml:space="preserve"> 148</w:t>
      </w:r>
    </w:p>
    <w:p w:rsidR="00EE7EDE" w:rsidRPr="00EE7EDE" w:rsidRDefault="00EE7EDE" w:rsidP="00EE7EDE">
      <w:pPr>
        <w:rPr>
          <w:rFonts w:ascii="Times New Roman" w:eastAsia="Times New Roman" w:hAnsi="Times New Roman" w:cs="Times New Roman"/>
          <w:kern w:val="0"/>
          <w:sz w:val="28"/>
          <w:szCs w:val="28"/>
          <w:lang w:eastAsia="ru-RU"/>
        </w:rPr>
      </w:pPr>
      <w:r w:rsidRPr="00EE7EDE">
        <w:rPr>
          <w:rFonts w:ascii="Times New Roman" w:eastAsia="Times New Roman" w:hAnsi="Times New Roman" w:cs="Times New Roman"/>
          <w:kern w:val="0"/>
          <w:sz w:val="28"/>
          <w:szCs w:val="28"/>
          <w:lang w:eastAsia="ru-RU"/>
        </w:rPr>
        <w:t xml:space="preserve">3.3 </w:t>
      </w:r>
      <w:r w:rsidRPr="00EE7EDE">
        <w:rPr>
          <w:rFonts w:ascii="Times New Roman" w:eastAsia="Times New Roman" w:hAnsi="Times New Roman" w:cs="Times New Roman" w:hint="eastAsia"/>
          <w:kern w:val="0"/>
          <w:sz w:val="28"/>
          <w:szCs w:val="28"/>
          <w:lang w:eastAsia="ru-RU"/>
        </w:rPr>
        <w:t>Оценка</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устойчивости</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инвестиционного</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проекта</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развития</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внутреннего</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рынка</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природного</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газа</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Украины</w:t>
      </w:r>
      <w:r w:rsidRPr="00EE7EDE">
        <w:rPr>
          <w:rFonts w:ascii="Times New Roman" w:eastAsia="Times New Roman" w:hAnsi="Times New Roman" w:cs="Times New Roman"/>
          <w:kern w:val="0"/>
          <w:sz w:val="28"/>
          <w:szCs w:val="28"/>
          <w:lang w:eastAsia="ru-RU"/>
        </w:rPr>
        <w:t xml:space="preserve"> 159</w:t>
      </w:r>
    </w:p>
    <w:p w:rsidR="00EE7EDE" w:rsidRPr="00EE7EDE" w:rsidRDefault="00EE7EDE" w:rsidP="00EE7EDE">
      <w:pPr>
        <w:rPr>
          <w:rFonts w:ascii="Times New Roman" w:eastAsia="Times New Roman" w:hAnsi="Times New Roman" w:cs="Times New Roman"/>
          <w:kern w:val="0"/>
          <w:sz w:val="28"/>
          <w:szCs w:val="28"/>
          <w:lang w:eastAsia="ru-RU"/>
        </w:rPr>
      </w:pPr>
      <w:r w:rsidRPr="00EE7EDE">
        <w:rPr>
          <w:rFonts w:ascii="Times New Roman" w:eastAsia="Times New Roman" w:hAnsi="Times New Roman" w:cs="Times New Roman" w:hint="eastAsia"/>
          <w:kern w:val="0"/>
          <w:sz w:val="28"/>
          <w:szCs w:val="28"/>
          <w:lang w:eastAsia="ru-RU"/>
        </w:rPr>
        <w:t>Выводы</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по</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разделу</w:t>
      </w:r>
      <w:r w:rsidRPr="00EE7EDE">
        <w:rPr>
          <w:rFonts w:ascii="Times New Roman" w:eastAsia="Times New Roman" w:hAnsi="Times New Roman" w:cs="Times New Roman"/>
          <w:kern w:val="0"/>
          <w:sz w:val="28"/>
          <w:szCs w:val="28"/>
          <w:lang w:eastAsia="ru-RU"/>
        </w:rPr>
        <w:t xml:space="preserve"> 3 168</w:t>
      </w:r>
    </w:p>
    <w:p w:rsidR="00EE7EDE" w:rsidRPr="00EE7EDE" w:rsidRDefault="00EE7EDE" w:rsidP="00EE7EDE">
      <w:pPr>
        <w:rPr>
          <w:rFonts w:ascii="Times New Roman" w:eastAsia="Times New Roman" w:hAnsi="Times New Roman" w:cs="Times New Roman"/>
          <w:kern w:val="0"/>
          <w:sz w:val="28"/>
          <w:szCs w:val="28"/>
          <w:lang w:eastAsia="ru-RU"/>
        </w:rPr>
      </w:pPr>
      <w:r w:rsidRPr="00EE7EDE">
        <w:rPr>
          <w:rFonts w:ascii="Times New Roman" w:eastAsia="Times New Roman" w:hAnsi="Times New Roman" w:cs="Times New Roman" w:hint="eastAsia"/>
          <w:kern w:val="0"/>
          <w:sz w:val="28"/>
          <w:szCs w:val="28"/>
          <w:lang w:eastAsia="ru-RU"/>
        </w:rPr>
        <w:t>ЗАКЛЮЧЕНИЕ</w:t>
      </w:r>
      <w:r w:rsidRPr="00EE7EDE">
        <w:rPr>
          <w:rFonts w:ascii="Times New Roman" w:eastAsia="Times New Roman" w:hAnsi="Times New Roman" w:cs="Times New Roman"/>
          <w:kern w:val="0"/>
          <w:sz w:val="28"/>
          <w:szCs w:val="28"/>
          <w:lang w:eastAsia="ru-RU"/>
        </w:rPr>
        <w:t xml:space="preserve"> 169</w:t>
      </w:r>
    </w:p>
    <w:p w:rsidR="00EE7EDE" w:rsidRPr="00EE7EDE" w:rsidRDefault="00EE7EDE" w:rsidP="00EE7EDE">
      <w:pPr>
        <w:rPr>
          <w:rFonts w:ascii="Times New Roman" w:eastAsia="Times New Roman" w:hAnsi="Times New Roman" w:cs="Times New Roman"/>
          <w:kern w:val="0"/>
          <w:sz w:val="28"/>
          <w:szCs w:val="28"/>
          <w:lang w:eastAsia="ru-RU"/>
        </w:rPr>
      </w:pPr>
      <w:r w:rsidRPr="00EE7EDE">
        <w:rPr>
          <w:rFonts w:ascii="Times New Roman" w:eastAsia="Times New Roman" w:hAnsi="Times New Roman" w:cs="Times New Roman" w:hint="eastAsia"/>
          <w:kern w:val="0"/>
          <w:sz w:val="28"/>
          <w:szCs w:val="28"/>
          <w:lang w:eastAsia="ru-RU"/>
        </w:rPr>
        <w:t>СПИСОК</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ИСПОЛЬЗОВАННЫХ</w:t>
      </w:r>
      <w:r w:rsidRPr="00EE7EDE">
        <w:rPr>
          <w:rFonts w:ascii="Times New Roman" w:eastAsia="Times New Roman" w:hAnsi="Times New Roman" w:cs="Times New Roman"/>
          <w:kern w:val="0"/>
          <w:sz w:val="28"/>
          <w:szCs w:val="28"/>
          <w:lang w:eastAsia="ru-RU"/>
        </w:rPr>
        <w:t xml:space="preserve"> </w:t>
      </w:r>
      <w:r w:rsidRPr="00EE7EDE">
        <w:rPr>
          <w:rFonts w:ascii="Times New Roman" w:eastAsia="Times New Roman" w:hAnsi="Times New Roman" w:cs="Times New Roman" w:hint="eastAsia"/>
          <w:kern w:val="0"/>
          <w:sz w:val="28"/>
          <w:szCs w:val="28"/>
          <w:lang w:eastAsia="ru-RU"/>
        </w:rPr>
        <w:t>ИСТОЧНИКОВ</w:t>
      </w:r>
      <w:r w:rsidRPr="00EE7EDE">
        <w:rPr>
          <w:rFonts w:ascii="Times New Roman" w:eastAsia="Times New Roman" w:hAnsi="Times New Roman" w:cs="Times New Roman"/>
          <w:kern w:val="0"/>
          <w:sz w:val="28"/>
          <w:szCs w:val="28"/>
          <w:lang w:eastAsia="ru-RU"/>
        </w:rPr>
        <w:t xml:space="preserve"> 177</w:t>
      </w:r>
    </w:p>
    <w:p w:rsidR="00EE7EDE" w:rsidRPr="00EE7EDE" w:rsidRDefault="00EE7EDE" w:rsidP="00EE7EDE">
      <w:pPr>
        <w:rPr>
          <w:rFonts w:ascii="Times New Roman" w:eastAsia="Times New Roman" w:hAnsi="Times New Roman" w:cs="Times New Roman"/>
          <w:kern w:val="0"/>
          <w:sz w:val="28"/>
          <w:szCs w:val="28"/>
          <w:lang w:eastAsia="ru-RU"/>
        </w:rPr>
      </w:pPr>
      <w:r w:rsidRPr="00EE7EDE">
        <w:rPr>
          <w:rFonts w:ascii="Times New Roman" w:eastAsia="Times New Roman" w:hAnsi="Times New Roman" w:cs="Times New Roman" w:hint="eastAsia"/>
          <w:kern w:val="0"/>
          <w:sz w:val="28"/>
          <w:szCs w:val="28"/>
          <w:lang w:eastAsia="ru-RU"/>
        </w:rPr>
        <w:t>ПРИЛОЖЕНИЯ</w:t>
      </w:r>
      <w:r w:rsidRPr="00EE7EDE">
        <w:rPr>
          <w:rFonts w:ascii="Times New Roman" w:eastAsia="Times New Roman" w:hAnsi="Times New Roman" w:cs="Times New Roman"/>
          <w:kern w:val="0"/>
          <w:sz w:val="28"/>
          <w:szCs w:val="28"/>
          <w:lang w:eastAsia="ru-RU"/>
        </w:rPr>
        <w:t xml:space="preserve"> 190</w:t>
      </w:r>
    </w:p>
    <w:p w:rsidR="00494ADA" w:rsidRDefault="00EE7EDE" w:rsidP="00EE7EDE">
      <w:pPr>
        <w:rPr>
          <w:rFonts w:ascii="Times New Roman" w:eastAsia="Times New Roman" w:hAnsi="Times New Roman" w:cs="Times New Roman"/>
          <w:kern w:val="0"/>
          <w:sz w:val="28"/>
          <w:szCs w:val="28"/>
          <w:lang w:eastAsia="ru-RU"/>
        </w:rPr>
      </w:pPr>
      <w:r w:rsidRPr="00EE7EDE">
        <w:rPr>
          <w:rFonts w:ascii="Times New Roman" w:eastAsia="Times New Roman" w:hAnsi="Times New Roman" w:cs="Times New Roman" w:hint="eastAsia"/>
          <w:kern w:val="0"/>
          <w:sz w:val="28"/>
          <w:szCs w:val="28"/>
          <w:lang w:eastAsia="ru-RU"/>
        </w:rPr>
        <w:t>ВВЕДЕНИЕ</w:t>
      </w:r>
    </w:p>
    <w:p w:rsidR="00B8628D" w:rsidRDefault="00B8628D" w:rsidP="00B8628D">
      <w:r>
        <w:rPr>
          <w:rFonts w:hint="eastAsia"/>
        </w:rPr>
        <w:lastRenderedPageBreak/>
        <w:t>ЗАКЛЮЧЕНИЕ</w:t>
      </w:r>
    </w:p>
    <w:p w:rsidR="00B8628D" w:rsidRDefault="00B8628D" w:rsidP="00B8628D"/>
    <w:p w:rsidR="00B8628D" w:rsidRDefault="00B8628D" w:rsidP="00B8628D">
      <w:r>
        <w:rPr>
          <w:rFonts w:hint="eastAsia"/>
        </w:rPr>
        <w:t>В</w:t>
      </w:r>
      <w:r>
        <w:t></w:t>
      </w:r>
      <w:r>
        <w:rPr>
          <w:rFonts w:hint="eastAsia"/>
        </w:rPr>
        <w:t>диссертационной</w:t>
      </w:r>
      <w:r>
        <w:t></w:t>
      </w:r>
      <w:r>
        <w:rPr>
          <w:rFonts w:hint="eastAsia"/>
        </w:rPr>
        <w:t>работе</w:t>
      </w:r>
      <w:r>
        <w:t></w:t>
      </w:r>
      <w:r>
        <w:rPr>
          <w:rFonts w:hint="eastAsia"/>
        </w:rPr>
        <w:t>предложено</w:t>
      </w:r>
      <w:r>
        <w:t></w:t>
      </w:r>
      <w:r>
        <w:rPr>
          <w:rFonts w:hint="eastAsia"/>
        </w:rPr>
        <w:t>теоретическое</w:t>
      </w:r>
      <w:r>
        <w:t></w:t>
      </w:r>
      <w:r>
        <w:rPr>
          <w:rFonts w:hint="eastAsia"/>
        </w:rPr>
        <w:t>обобщение</w:t>
      </w:r>
      <w:r>
        <w:t></w:t>
      </w:r>
      <w:r>
        <w:rPr>
          <w:rFonts w:hint="eastAsia"/>
        </w:rPr>
        <w:t>и</w:t>
      </w:r>
      <w:r>
        <w:t></w:t>
      </w:r>
      <w:r>
        <w:rPr>
          <w:rFonts w:hint="eastAsia"/>
        </w:rPr>
        <w:t>новое</w:t>
      </w:r>
      <w:r>
        <w:t></w:t>
      </w:r>
      <w:r>
        <w:rPr>
          <w:rFonts w:hint="eastAsia"/>
        </w:rPr>
        <w:t>решение</w:t>
      </w:r>
      <w:r>
        <w:t></w:t>
      </w:r>
      <w:r>
        <w:rPr>
          <w:rFonts w:hint="eastAsia"/>
        </w:rPr>
        <w:t>актуальной</w:t>
      </w:r>
      <w:r>
        <w:t></w:t>
      </w:r>
      <w:r>
        <w:rPr>
          <w:rFonts w:hint="eastAsia"/>
        </w:rPr>
        <w:t>научной</w:t>
      </w:r>
      <w:r>
        <w:t></w:t>
      </w:r>
      <w:r>
        <w:rPr>
          <w:rFonts w:hint="eastAsia"/>
        </w:rPr>
        <w:t>задачи</w:t>
      </w:r>
      <w:r>
        <w:t></w:t>
      </w:r>
      <w:r>
        <w:rPr>
          <w:rFonts w:hint="eastAsia"/>
        </w:rPr>
        <w:t>управления</w:t>
      </w:r>
      <w:r>
        <w:t></w:t>
      </w:r>
      <w:r>
        <w:rPr>
          <w:rFonts w:hint="eastAsia"/>
        </w:rPr>
        <w:t>комплексным</w:t>
      </w:r>
      <w:r>
        <w:t></w:t>
      </w:r>
      <w:r>
        <w:rPr>
          <w:rFonts w:hint="eastAsia"/>
        </w:rPr>
        <w:t>инвестиционным</w:t>
      </w:r>
      <w:r>
        <w:t></w:t>
      </w:r>
      <w:r>
        <w:rPr>
          <w:rFonts w:hint="eastAsia"/>
        </w:rPr>
        <w:t>развитием</w:t>
      </w:r>
      <w:r>
        <w:t></w:t>
      </w:r>
      <w:r>
        <w:rPr>
          <w:rFonts w:hint="eastAsia"/>
        </w:rPr>
        <w:t>внутреннего</w:t>
      </w:r>
      <w:r>
        <w:t></w:t>
      </w:r>
      <w:r>
        <w:rPr>
          <w:rFonts w:hint="eastAsia"/>
        </w:rPr>
        <w:t>рынка</w:t>
      </w:r>
      <w:r>
        <w:t></w:t>
      </w:r>
      <w:r>
        <w:rPr>
          <w:rFonts w:hint="eastAsia"/>
        </w:rPr>
        <w:t>природного</w:t>
      </w:r>
      <w:r>
        <w:t></w:t>
      </w:r>
      <w:r>
        <w:rPr>
          <w:rFonts w:hint="eastAsia"/>
        </w:rPr>
        <w:t>газа</w:t>
      </w:r>
      <w:r>
        <w:t></w:t>
      </w:r>
      <w:r>
        <w:rPr>
          <w:rFonts w:hint="eastAsia"/>
        </w:rPr>
        <w:t>на</w:t>
      </w:r>
      <w:r>
        <w:t></w:t>
      </w:r>
      <w:r>
        <w:rPr>
          <w:rFonts w:hint="eastAsia"/>
        </w:rPr>
        <w:t>основе</w:t>
      </w:r>
      <w:r>
        <w:t></w:t>
      </w:r>
      <w:r>
        <w:rPr>
          <w:rFonts w:hint="eastAsia"/>
        </w:rPr>
        <w:t>принципов</w:t>
      </w:r>
      <w:r>
        <w:t></w:t>
      </w:r>
      <w:r>
        <w:rPr>
          <w:rFonts w:hint="eastAsia"/>
        </w:rPr>
        <w:t>системного</w:t>
      </w:r>
      <w:r>
        <w:t></w:t>
      </w:r>
      <w:r>
        <w:rPr>
          <w:rFonts w:hint="eastAsia"/>
        </w:rPr>
        <w:t>подхода</w:t>
      </w:r>
      <w:r>
        <w:t></w:t>
      </w:r>
      <w:r>
        <w:rPr>
          <w:rFonts w:hint="eastAsia"/>
        </w:rPr>
        <w:t>с</w:t>
      </w:r>
      <w:r>
        <w:t></w:t>
      </w:r>
      <w:r>
        <w:rPr>
          <w:rFonts w:hint="eastAsia"/>
        </w:rPr>
        <w:t>применением</w:t>
      </w:r>
      <w:r>
        <w:t></w:t>
      </w:r>
      <w:r>
        <w:rPr>
          <w:rFonts w:hint="eastAsia"/>
        </w:rPr>
        <w:t>аппарата</w:t>
      </w:r>
      <w:r>
        <w:t></w:t>
      </w:r>
      <w:r>
        <w:rPr>
          <w:rFonts w:hint="eastAsia"/>
        </w:rPr>
        <w:t>системной</w:t>
      </w:r>
      <w:r>
        <w:t></w:t>
      </w:r>
      <w:r>
        <w:rPr>
          <w:rFonts w:hint="eastAsia"/>
        </w:rPr>
        <w:t>динамики</w:t>
      </w:r>
      <w:r>
        <w:t></w:t>
      </w:r>
      <w:r>
        <w:t></w:t>
      </w:r>
      <w:r>
        <w:rPr>
          <w:rFonts w:hint="eastAsia"/>
        </w:rPr>
        <w:t>статистических</w:t>
      </w:r>
      <w:r>
        <w:t></w:t>
      </w:r>
      <w:r>
        <w:rPr>
          <w:rFonts w:hint="eastAsia"/>
        </w:rPr>
        <w:t>методов</w:t>
      </w:r>
      <w:r>
        <w:t></w:t>
      </w:r>
      <w:r>
        <w:t></w:t>
      </w:r>
      <w:r>
        <w:rPr>
          <w:rFonts w:hint="eastAsia"/>
        </w:rPr>
        <w:t>функционально</w:t>
      </w:r>
      <w:r>
        <w:t></w:t>
      </w:r>
      <w:r>
        <w:rPr>
          <w:rFonts w:hint="eastAsia"/>
        </w:rPr>
        <w:t>стоимостного</w:t>
      </w:r>
      <w:r>
        <w:t></w:t>
      </w:r>
      <w:r>
        <w:rPr>
          <w:rFonts w:hint="eastAsia"/>
        </w:rPr>
        <w:t>анализа</w:t>
      </w:r>
      <w:r>
        <w:t></w:t>
      </w:r>
    </w:p>
    <w:p w:rsidR="00B8628D" w:rsidRDefault="00B8628D" w:rsidP="00B8628D">
      <w:r>
        <w:rPr>
          <w:rFonts w:hint="eastAsia"/>
        </w:rPr>
        <w:t>Развитие</w:t>
      </w:r>
      <w:r>
        <w:t></w:t>
      </w:r>
      <w:r>
        <w:rPr>
          <w:rFonts w:hint="eastAsia"/>
        </w:rPr>
        <w:t>и</w:t>
      </w:r>
      <w:r>
        <w:t></w:t>
      </w:r>
      <w:r>
        <w:rPr>
          <w:rFonts w:hint="eastAsia"/>
        </w:rPr>
        <w:t>оптимальное</w:t>
      </w:r>
      <w:r>
        <w:t></w:t>
      </w:r>
      <w:r>
        <w:rPr>
          <w:rFonts w:hint="eastAsia"/>
        </w:rPr>
        <w:t>функционирование</w:t>
      </w:r>
      <w:r>
        <w:t></w:t>
      </w:r>
      <w:r>
        <w:rPr>
          <w:rFonts w:hint="eastAsia"/>
        </w:rPr>
        <w:t>газовой</w:t>
      </w:r>
      <w:r>
        <w:t></w:t>
      </w:r>
      <w:r>
        <w:rPr>
          <w:rFonts w:hint="eastAsia"/>
        </w:rPr>
        <w:t>отрасли</w:t>
      </w:r>
      <w:r>
        <w:t></w:t>
      </w:r>
      <w:r>
        <w:rPr>
          <w:rFonts w:hint="eastAsia"/>
        </w:rPr>
        <w:t>Украины</w:t>
      </w:r>
      <w:r>
        <w:t></w:t>
      </w:r>
      <w:r>
        <w:rPr>
          <w:rFonts w:hint="eastAsia"/>
        </w:rPr>
        <w:t>является</w:t>
      </w:r>
      <w:r>
        <w:t></w:t>
      </w:r>
      <w:r>
        <w:rPr>
          <w:rFonts w:hint="eastAsia"/>
        </w:rPr>
        <w:t>одним</w:t>
      </w:r>
      <w:r>
        <w:t></w:t>
      </w:r>
      <w:r>
        <w:rPr>
          <w:rFonts w:hint="eastAsia"/>
        </w:rPr>
        <w:t>из</w:t>
      </w:r>
      <w:r>
        <w:t></w:t>
      </w:r>
      <w:r>
        <w:rPr>
          <w:rFonts w:hint="eastAsia"/>
        </w:rPr>
        <w:t>основных</w:t>
      </w:r>
      <w:r>
        <w:t></w:t>
      </w:r>
      <w:r>
        <w:rPr>
          <w:rFonts w:hint="eastAsia"/>
        </w:rPr>
        <w:t>факторов</w:t>
      </w:r>
      <w:r>
        <w:t></w:t>
      </w:r>
      <w:r>
        <w:rPr>
          <w:rFonts w:hint="eastAsia"/>
        </w:rPr>
        <w:t>обеспечения</w:t>
      </w:r>
      <w:r>
        <w:t></w:t>
      </w:r>
      <w:r>
        <w:rPr>
          <w:rFonts w:hint="eastAsia"/>
        </w:rPr>
        <w:t>жизнеспособности</w:t>
      </w:r>
      <w:r>
        <w:t></w:t>
      </w:r>
      <w:r>
        <w:rPr>
          <w:rFonts w:hint="eastAsia"/>
        </w:rPr>
        <w:t>экономики</w:t>
      </w:r>
      <w:r>
        <w:t></w:t>
      </w:r>
      <w:r>
        <w:t></w:t>
      </w:r>
      <w:r>
        <w:rPr>
          <w:rFonts w:hint="eastAsia"/>
        </w:rPr>
        <w:t>удовлетворения</w:t>
      </w:r>
      <w:r>
        <w:t></w:t>
      </w:r>
      <w:r>
        <w:rPr>
          <w:rFonts w:hint="eastAsia"/>
        </w:rPr>
        <w:t>социальных</w:t>
      </w:r>
      <w:r>
        <w:t></w:t>
      </w:r>
      <w:r>
        <w:rPr>
          <w:rFonts w:hint="eastAsia"/>
        </w:rPr>
        <w:t>потребностей</w:t>
      </w:r>
      <w:r>
        <w:t></w:t>
      </w:r>
      <w:r>
        <w:rPr>
          <w:rFonts w:hint="eastAsia"/>
        </w:rPr>
        <w:t>населения</w:t>
      </w:r>
      <w:r>
        <w:t></w:t>
      </w:r>
      <w:r>
        <w:t></w:t>
      </w:r>
      <w:r>
        <w:rPr>
          <w:rFonts w:hint="eastAsia"/>
        </w:rPr>
        <w:t>Решение</w:t>
      </w:r>
      <w:r>
        <w:t></w:t>
      </w:r>
      <w:r>
        <w:rPr>
          <w:rFonts w:hint="eastAsia"/>
        </w:rPr>
        <w:t>задач</w:t>
      </w:r>
      <w:r>
        <w:t></w:t>
      </w:r>
      <w:r>
        <w:t></w:t>
      </w:r>
      <w:r>
        <w:rPr>
          <w:rFonts w:hint="eastAsia"/>
        </w:rPr>
        <w:t>которые</w:t>
      </w:r>
      <w:r>
        <w:t></w:t>
      </w:r>
      <w:r>
        <w:rPr>
          <w:rFonts w:hint="eastAsia"/>
        </w:rPr>
        <w:t>стоят</w:t>
      </w:r>
      <w:r>
        <w:t></w:t>
      </w:r>
      <w:r>
        <w:rPr>
          <w:rFonts w:hint="eastAsia"/>
        </w:rPr>
        <w:t>перед</w:t>
      </w:r>
      <w:r>
        <w:t></w:t>
      </w:r>
      <w:r>
        <w:rPr>
          <w:rFonts w:hint="eastAsia"/>
        </w:rPr>
        <w:t>газовой</w:t>
      </w:r>
      <w:r>
        <w:t></w:t>
      </w:r>
      <w:r>
        <w:rPr>
          <w:rFonts w:hint="eastAsia"/>
        </w:rPr>
        <w:t>отраслью</w:t>
      </w:r>
      <w:r>
        <w:t></w:t>
      </w:r>
      <w:r>
        <w:rPr>
          <w:rFonts w:hint="eastAsia"/>
        </w:rPr>
        <w:t>Украины</w:t>
      </w:r>
      <w:r>
        <w:t></w:t>
      </w:r>
      <w:r>
        <w:t></w:t>
      </w:r>
      <w:r>
        <w:rPr>
          <w:rFonts w:hint="eastAsia"/>
        </w:rPr>
        <w:t>может</w:t>
      </w:r>
      <w:r>
        <w:t></w:t>
      </w:r>
      <w:r>
        <w:rPr>
          <w:rFonts w:hint="eastAsia"/>
        </w:rPr>
        <w:t>выполняться</w:t>
      </w:r>
      <w:r>
        <w:t></w:t>
      </w:r>
      <w:r>
        <w:rPr>
          <w:rFonts w:hint="eastAsia"/>
        </w:rPr>
        <w:t>в</w:t>
      </w:r>
      <w:r>
        <w:t></w:t>
      </w:r>
      <w:r>
        <w:rPr>
          <w:rFonts w:hint="eastAsia"/>
        </w:rPr>
        <w:t>нескольких</w:t>
      </w:r>
      <w:r>
        <w:t></w:t>
      </w:r>
      <w:r>
        <w:rPr>
          <w:rFonts w:hint="eastAsia"/>
        </w:rPr>
        <w:t>направлениях</w:t>
      </w:r>
      <w:r>
        <w:t></w:t>
      </w:r>
      <w:r>
        <w:t></w:t>
      </w:r>
      <w:r>
        <w:rPr>
          <w:rFonts w:hint="eastAsia"/>
        </w:rPr>
        <w:t>развитие</w:t>
      </w:r>
      <w:r>
        <w:t></w:t>
      </w:r>
      <w:r>
        <w:rPr>
          <w:rFonts w:hint="eastAsia"/>
        </w:rPr>
        <w:t>собственных</w:t>
      </w:r>
      <w:r>
        <w:t></w:t>
      </w:r>
      <w:r>
        <w:rPr>
          <w:rFonts w:hint="eastAsia"/>
        </w:rPr>
        <w:t>месторождений</w:t>
      </w:r>
      <w:r>
        <w:t></w:t>
      </w:r>
      <w:r>
        <w:rPr>
          <w:rFonts w:hint="eastAsia"/>
        </w:rPr>
        <w:t>путем</w:t>
      </w:r>
      <w:r>
        <w:t></w:t>
      </w:r>
      <w:r>
        <w:rPr>
          <w:rFonts w:hint="eastAsia"/>
        </w:rPr>
        <w:t>внедрения</w:t>
      </w:r>
      <w:r>
        <w:t></w:t>
      </w:r>
      <w:r>
        <w:rPr>
          <w:rFonts w:hint="eastAsia"/>
        </w:rPr>
        <w:t>инновационных</w:t>
      </w:r>
      <w:r>
        <w:t></w:t>
      </w:r>
      <w:r>
        <w:rPr>
          <w:rFonts w:hint="eastAsia"/>
        </w:rPr>
        <w:t>технологий</w:t>
      </w:r>
      <w:r>
        <w:t></w:t>
      </w:r>
      <w:r>
        <w:rPr>
          <w:rFonts w:hint="eastAsia"/>
        </w:rPr>
        <w:t>добычи</w:t>
      </w:r>
      <w:r>
        <w:t></w:t>
      </w:r>
      <w:r>
        <w:rPr>
          <w:rFonts w:hint="eastAsia"/>
        </w:rPr>
        <w:t>природного</w:t>
      </w:r>
      <w:r>
        <w:t></w:t>
      </w:r>
      <w:r>
        <w:rPr>
          <w:rFonts w:hint="eastAsia"/>
        </w:rPr>
        <w:t>газа</w:t>
      </w:r>
      <w:r>
        <w:t></w:t>
      </w:r>
      <w:r>
        <w:t></w:t>
      </w:r>
      <w:r>
        <w:rPr>
          <w:rFonts w:hint="eastAsia"/>
        </w:rPr>
        <w:t>модернизация</w:t>
      </w:r>
      <w:r>
        <w:t></w:t>
      </w:r>
      <w:r>
        <w:rPr>
          <w:rFonts w:hint="eastAsia"/>
        </w:rPr>
        <w:t>и</w:t>
      </w:r>
      <w:r>
        <w:t></w:t>
      </w:r>
      <w:r>
        <w:rPr>
          <w:rFonts w:hint="eastAsia"/>
        </w:rPr>
        <w:t>расширение</w:t>
      </w:r>
      <w:r>
        <w:t></w:t>
      </w:r>
      <w:r>
        <w:rPr>
          <w:rFonts w:hint="eastAsia"/>
        </w:rPr>
        <w:t>газораспределительных</w:t>
      </w:r>
      <w:r>
        <w:t></w:t>
      </w:r>
      <w:r>
        <w:rPr>
          <w:rFonts w:hint="eastAsia"/>
        </w:rPr>
        <w:t>сетей</w:t>
      </w:r>
      <w:r>
        <w:t></w:t>
      </w:r>
      <w:r>
        <w:t></w:t>
      </w:r>
      <w:r>
        <w:rPr>
          <w:rFonts w:hint="eastAsia"/>
        </w:rPr>
        <w:t>диверсификация</w:t>
      </w:r>
      <w:r>
        <w:t></w:t>
      </w:r>
      <w:r>
        <w:rPr>
          <w:rFonts w:hint="eastAsia"/>
        </w:rPr>
        <w:t>источников</w:t>
      </w:r>
      <w:r>
        <w:t></w:t>
      </w:r>
      <w:r>
        <w:rPr>
          <w:rFonts w:hint="eastAsia"/>
        </w:rPr>
        <w:t>импортирования</w:t>
      </w:r>
      <w:r>
        <w:t></w:t>
      </w:r>
      <w:r>
        <w:rPr>
          <w:rFonts w:hint="eastAsia"/>
        </w:rPr>
        <w:t>природного</w:t>
      </w:r>
      <w:r>
        <w:t></w:t>
      </w:r>
      <w:r>
        <w:rPr>
          <w:rFonts w:hint="eastAsia"/>
        </w:rPr>
        <w:t>газа</w:t>
      </w:r>
      <w:r>
        <w:t></w:t>
      </w:r>
      <w:r>
        <w:t></w:t>
      </w:r>
      <w:r>
        <w:rPr>
          <w:rFonts w:hint="eastAsia"/>
        </w:rPr>
        <w:t>внедрение</w:t>
      </w:r>
      <w:r>
        <w:t></w:t>
      </w:r>
      <w:r>
        <w:rPr>
          <w:rFonts w:hint="eastAsia"/>
        </w:rPr>
        <w:t>энергосберегающих</w:t>
      </w:r>
      <w:r>
        <w:t></w:t>
      </w:r>
      <w:r>
        <w:rPr>
          <w:rFonts w:hint="eastAsia"/>
        </w:rPr>
        <w:t>децентрализованных</w:t>
      </w:r>
      <w:r>
        <w:t></w:t>
      </w:r>
      <w:r>
        <w:rPr>
          <w:rFonts w:hint="eastAsia"/>
        </w:rPr>
        <w:t>источников</w:t>
      </w:r>
      <w:r>
        <w:t></w:t>
      </w:r>
      <w:r>
        <w:rPr>
          <w:rFonts w:hint="eastAsia"/>
        </w:rPr>
        <w:t>отопления</w:t>
      </w:r>
      <w:r>
        <w:t></w:t>
      </w:r>
      <w:r>
        <w:rPr>
          <w:rFonts w:hint="eastAsia"/>
        </w:rPr>
        <w:t>и</w:t>
      </w:r>
      <w:r>
        <w:t></w:t>
      </w:r>
      <w:r>
        <w:rPr>
          <w:rFonts w:hint="eastAsia"/>
        </w:rPr>
        <w:t>т</w:t>
      </w:r>
      <w:r>
        <w:t></w:t>
      </w:r>
      <w:r>
        <w:rPr>
          <w:rFonts w:hint="eastAsia"/>
        </w:rPr>
        <w:t>д</w:t>
      </w:r>
      <w:r>
        <w:t></w:t>
      </w:r>
    </w:p>
    <w:p w:rsidR="00B8628D" w:rsidRDefault="00B8628D" w:rsidP="00B8628D">
      <w:r>
        <w:rPr>
          <w:rFonts w:hint="eastAsia"/>
        </w:rPr>
        <w:t>Наиболее</w:t>
      </w:r>
      <w:r>
        <w:t></w:t>
      </w:r>
      <w:r>
        <w:rPr>
          <w:rFonts w:hint="eastAsia"/>
        </w:rPr>
        <w:t>важным</w:t>
      </w:r>
      <w:r>
        <w:t></w:t>
      </w:r>
      <w:r>
        <w:rPr>
          <w:rFonts w:hint="eastAsia"/>
        </w:rPr>
        <w:t>на</w:t>
      </w:r>
      <w:r>
        <w:t></w:t>
      </w:r>
      <w:r>
        <w:rPr>
          <w:rFonts w:hint="eastAsia"/>
        </w:rPr>
        <w:t>сегодняшний</w:t>
      </w:r>
      <w:r>
        <w:t></w:t>
      </w:r>
      <w:r>
        <w:rPr>
          <w:rFonts w:hint="eastAsia"/>
        </w:rPr>
        <w:t>день</w:t>
      </w:r>
      <w:r>
        <w:t></w:t>
      </w:r>
      <w:r>
        <w:rPr>
          <w:rFonts w:hint="eastAsia"/>
        </w:rPr>
        <w:t>для</w:t>
      </w:r>
      <w:r>
        <w:t></w:t>
      </w:r>
      <w:r>
        <w:rPr>
          <w:rFonts w:hint="eastAsia"/>
        </w:rPr>
        <w:t>Украины</w:t>
      </w:r>
      <w:r>
        <w:t></w:t>
      </w:r>
      <w:r>
        <w:rPr>
          <w:rFonts w:hint="eastAsia"/>
        </w:rPr>
        <w:t>является</w:t>
      </w:r>
      <w:r>
        <w:t></w:t>
      </w:r>
      <w:r>
        <w:rPr>
          <w:rFonts w:hint="eastAsia"/>
        </w:rPr>
        <w:t>комплексное</w:t>
      </w:r>
      <w:r>
        <w:t></w:t>
      </w:r>
      <w:r>
        <w:rPr>
          <w:rFonts w:hint="eastAsia"/>
        </w:rPr>
        <w:t>развитие</w:t>
      </w:r>
      <w:r>
        <w:t></w:t>
      </w:r>
      <w:r>
        <w:rPr>
          <w:rFonts w:hint="eastAsia"/>
        </w:rPr>
        <w:t>внутреннего</w:t>
      </w:r>
      <w:r>
        <w:t></w:t>
      </w:r>
      <w:r>
        <w:rPr>
          <w:rFonts w:hint="eastAsia"/>
        </w:rPr>
        <w:t>рынка</w:t>
      </w:r>
      <w:r>
        <w:t></w:t>
      </w:r>
      <w:r>
        <w:rPr>
          <w:rFonts w:hint="eastAsia"/>
        </w:rPr>
        <w:t>природного</w:t>
      </w:r>
      <w:r>
        <w:t></w:t>
      </w:r>
      <w:r>
        <w:rPr>
          <w:rFonts w:hint="eastAsia"/>
        </w:rPr>
        <w:t>газа</w:t>
      </w:r>
      <w:r>
        <w:t></w:t>
      </w:r>
    </w:p>
    <w:p w:rsidR="00B8628D" w:rsidRDefault="00B8628D" w:rsidP="00B8628D">
      <w:r>
        <w:t></w:t>
      </w:r>
      <w:r>
        <w:t></w:t>
      </w:r>
      <w:r>
        <w:t></w:t>
      </w:r>
      <w:r>
        <w:rPr>
          <w:rFonts w:hint="eastAsia"/>
        </w:rPr>
        <w:t>Потребление</w:t>
      </w:r>
      <w:r>
        <w:t></w:t>
      </w:r>
      <w:r>
        <w:rPr>
          <w:rFonts w:hint="eastAsia"/>
        </w:rPr>
        <w:t>природного</w:t>
      </w:r>
      <w:r>
        <w:t></w:t>
      </w:r>
      <w:r>
        <w:rPr>
          <w:rFonts w:hint="eastAsia"/>
        </w:rPr>
        <w:t>газа</w:t>
      </w:r>
      <w:r>
        <w:t></w:t>
      </w:r>
      <w:r>
        <w:rPr>
          <w:rFonts w:hint="eastAsia"/>
        </w:rPr>
        <w:t>в</w:t>
      </w:r>
      <w:r>
        <w:t></w:t>
      </w:r>
      <w:r>
        <w:rPr>
          <w:rFonts w:hint="eastAsia"/>
        </w:rPr>
        <w:t>Украине</w:t>
      </w:r>
      <w:r>
        <w:t></w:t>
      </w:r>
      <w:r>
        <w:rPr>
          <w:rFonts w:hint="eastAsia"/>
        </w:rPr>
        <w:t>в</w:t>
      </w:r>
      <w:r>
        <w:t></w:t>
      </w:r>
      <w:r>
        <w:t></w:t>
      </w:r>
      <w:r>
        <w:t></w:t>
      </w:r>
      <w:r>
        <w:t></w:t>
      </w:r>
      <w:r>
        <w:t></w:t>
      </w:r>
      <w:r>
        <w:t></w:t>
      </w:r>
      <w:r>
        <w:rPr>
          <w:rFonts w:hint="eastAsia"/>
        </w:rPr>
        <w:t>году</w:t>
      </w:r>
      <w:r>
        <w:t></w:t>
      </w:r>
      <w:r>
        <w:rPr>
          <w:rFonts w:hint="eastAsia"/>
        </w:rPr>
        <w:t>сократилось</w:t>
      </w:r>
      <w:r>
        <w:t></w:t>
      </w:r>
      <w:r>
        <w:rPr>
          <w:rFonts w:hint="eastAsia"/>
        </w:rPr>
        <w:t>на</w:t>
      </w:r>
      <w:r>
        <w:t></w:t>
      </w:r>
      <w:r>
        <w:t></w:t>
      </w:r>
      <w:r>
        <w:t></w:t>
      </w:r>
      <w:r>
        <w:t></w:t>
      </w:r>
      <w:r>
        <w:t></w:t>
      </w:r>
      <w:r>
        <w:t></w:t>
      </w:r>
      <w:r>
        <w:t></w:t>
      </w:r>
      <w:r>
        <w:rPr>
          <w:rFonts w:hint="eastAsia"/>
        </w:rPr>
        <w:t>в</w:t>
      </w:r>
      <w:r>
        <w:t></w:t>
      </w:r>
      <w:r>
        <w:rPr>
          <w:rFonts w:hint="eastAsia"/>
        </w:rPr>
        <w:t>тоже</w:t>
      </w:r>
      <w:r>
        <w:t></w:t>
      </w:r>
      <w:r>
        <w:rPr>
          <w:rFonts w:hint="eastAsia"/>
        </w:rPr>
        <w:t>время</w:t>
      </w:r>
      <w:r>
        <w:t></w:t>
      </w:r>
      <w:r>
        <w:rPr>
          <w:rFonts w:hint="eastAsia"/>
        </w:rPr>
        <w:t>в</w:t>
      </w:r>
      <w:r>
        <w:t></w:t>
      </w:r>
      <w:r>
        <w:rPr>
          <w:rFonts w:hint="eastAsia"/>
        </w:rPr>
        <w:t>структуре</w:t>
      </w:r>
      <w:r>
        <w:t></w:t>
      </w:r>
      <w:r>
        <w:rPr>
          <w:rFonts w:hint="eastAsia"/>
        </w:rPr>
        <w:t>потребления</w:t>
      </w:r>
      <w:r>
        <w:t></w:t>
      </w:r>
      <w:r>
        <w:rPr>
          <w:rFonts w:hint="eastAsia"/>
        </w:rPr>
        <w:t>энергоресурсов</w:t>
      </w:r>
      <w:r>
        <w:t></w:t>
      </w:r>
      <w:r>
        <w:rPr>
          <w:rFonts w:hint="eastAsia"/>
        </w:rPr>
        <w:t>его</w:t>
      </w:r>
      <w:r>
        <w:t></w:t>
      </w:r>
      <w:r>
        <w:rPr>
          <w:rFonts w:hint="eastAsia"/>
        </w:rPr>
        <w:t>доля</w:t>
      </w:r>
      <w:r>
        <w:t></w:t>
      </w:r>
      <w:r>
        <w:rPr>
          <w:rFonts w:hint="eastAsia"/>
        </w:rPr>
        <w:t>выросла</w:t>
      </w:r>
      <w:r>
        <w:t></w:t>
      </w:r>
      <w:r>
        <w:rPr>
          <w:rFonts w:hint="eastAsia"/>
        </w:rPr>
        <w:t>до</w:t>
      </w:r>
      <w:r>
        <w:t></w:t>
      </w:r>
      <w:r>
        <w:t></w:t>
      </w:r>
      <w:r>
        <w:t></w:t>
      </w:r>
      <w:r>
        <w:t></w:t>
      </w:r>
      <w:r>
        <w:t></w:t>
      </w:r>
      <w:r>
        <w:t></w:t>
      </w:r>
      <w:r>
        <w:t></w:t>
      </w:r>
      <w:r>
        <w:t></w:t>
      </w:r>
      <w:r>
        <w:rPr>
          <w:rFonts w:hint="eastAsia"/>
        </w:rPr>
        <w:t>Структура</w:t>
      </w:r>
      <w:r>
        <w:t></w:t>
      </w:r>
      <w:r>
        <w:rPr>
          <w:rFonts w:hint="eastAsia"/>
        </w:rPr>
        <w:t>распределения</w:t>
      </w:r>
      <w:r>
        <w:t></w:t>
      </w:r>
      <w:r>
        <w:rPr>
          <w:rFonts w:hint="eastAsia"/>
        </w:rPr>
        <w:t>выглядит</w:t>
      </w:r>
      <w:r>
        <w:t></w:t>
      </w:r>
      <w:r>
        <w:rPr>
          <w:rFonts w:hint="eastAsia"/>
        </w:rPr>
        <w:t>следующим</w:t>
      </w:r>
      <w:r>
        <w:t></w:t>
      </w:r>
      <w:r>
        <w:rPr>
          <w:rFonts w:hint="eastAsia"/>
        </w:rPr>
        <w:t>образом</w:t>
      </w:r>
      <w:r>
        <w:t></w:t>
      </w:r>
      <w:r>
        <w:t></w:t>
      </w:r>
      <w:r>
        <w:t></w:t>
      </w:r>
      <w:r>
        <w:t></w:t>
      </w:r>
      <w:r>
        <w:t></w:t>
      </w:r>
      <w:r>
        <w:t></w:t>
      </w:r>
      <w:r>
        <w:rPr>
          <w:rFonts w:hint="eastAsia"/>
        </w:rPr>
        <w:t>газа</w:t>
      </w:r>
      <w:r>
        <w:t></w:t>
      </w:r>
      <w:r>
        <w:rPr>
          <w:rFonts w:hint="eastAsia"/>
        </w:rPr>
        <w:t>используется</w:t>
      </w:r>
      <w:r>
        <w:t></w:t>
      </w:r>
      <w:r>
        <w:rPr>
          <w:rFonts w:hint="eastAsia"/>
        </w:rPr>
        <w:t>теплоэлектростанциями</w:t>
      </w:r>
      <w:r>
        <w:t></w:t>
      </w:r>
      <w:r>
        <w:t></w:t>
      </w:r>
      <w:r>
        <w:rPr>
          <w:rFonts w:hint="eastAsia"/>
        </w:rPr>
        <w:t>т</w:t>
      </w:r>
      <w:r>
        <w:t></w:t>
      </w:r>
      <w:r>
        <w:rPr>
          <w:rFonts w:hint="eastAsia"/>
        </w:rPr>
        <w:t>е</w:t>
      </w:r>
      <w:r>
        <w:t></w:t>
      </w:r>
      <w:r>
        <w:t></w:t>
      </w:r>
      <w:r>
        <w:rPr>
          <w:rFonts w:hint="eastAsia"/>
        </w:rPr>
        <w:t>превращается</w:t>
      </w:r>
      <w:r>
        <w:t></w:t>
      </w:r>
      <w:r>
        <w:rPr>
          <w:rFonts w:hint="eastAsia"/>
        </w:rPr>
        <w:t>во</w:t>
      </w:r>
      <w:r>
        <w:t></w:t>
      </w:r>
      <w:r>
        <w:rPr>
          <w:rFonts w:hint="eastAsia"/>
        </w:rPr>
        <w:t>вторичный</w:t>
      </w:r>
      <w:r>
        <w:t></w:t>
      </w:r>
      <w:r>
        <w:rPr>
          <w:rFonts w:hint="eastAsia"/>
        </w:rPr>
        <w:t>источник</w:t>
      </w:r>
      <w:r>
        <w:t></w:t>
      </w:r>
      <w:r>
        <w:rPr>
          <w:rFonts w:hint="eastAsia"/>
        </w:rPr>
        <w:t>энергии</w:t>
      </w:r>
      <w:r>
        <w:t></w:t>
      </w:r>
      <w:r>
        <w:t></w:t>
      </w:r>
      <w:r>
        <w:t></w:t>
      </w:r>
      <w:r>
        <w:t></w:t>
      </w:r>
      <w:r>
        <w:t></w:t>
      </w:r>
      <w:r>
        <w:t></w:t>
      </w:r>
      <w:r>
        <w:rPr>
          <w:rFonts w:hint="eastAsia"/>
        </w:rPr>
        <w:t>потребляется</w:t>
      </w:r>
      <w:r>
        <w:t></w:t>
      </w:r>
      <w:r>
        <w:rPr>
          <w:rFonts w:hint="eastAsia"/>
        </w:rPr>
        <w:t>населением</w:t>
      </w:r>
      <w:r>
        <w:t></w:t>
      </w:r>
      <w:r>
        <w:t></w:t>
      </w:r>
      <w:r>
        <w:rPr>
          <w:rFonts w:hint="eastAsia"/>
        </w:rPr>
        <w:t>промышленные</w:t>
      </w:r>
      <w:r>
        <w:t></w:t>
      </w:r>
      <w:r>
        <w:rPr>
          <w:rFonts w:hint="eastAsia"/>
        </w:rPr>
        <w:t>предприятия</w:t>
      </w:r>
      <w:r>
        <w:t></w:t>
      </w:r>
      <w:r>
        <w:rPr>
          <w:rFonts w:hint="eastAsia"/>
        </w:rPr>
        <w:t>используют</w:t>
      </w:r>
      <w:r>
        <w:t></w:t>
      </w:r>
      <w:r>
        <w:t></w:t>
      </w:r>
      <w:r>
        <w:t></w:t>
      </w:r>
      <w:r>
        <w:t></w:t>
      </w:r>
      <w:r>
        <w:t></w:t>
      </w:r>
      <w:r>
        <w:rPr>
          <w:rFonts w:hint="eastAsia"/>
        </w:rPr>
        <w:t>природного</w:t>
      </w:r>
      <w:r>
        <w:t></w:t>
      </w:r>
      <w:r>
        <w:rPr>
          <w:rFonts w:hint="eastAsia"/>
        </w:rPr>
        <w:t>газа</w:t>
      </w:r>
      <w:r>
        <w:t></w:t>
      </w:r>
      <w:r>
        <w:t></w:t>
      </w:r>
      <w:r>
        <w:rPr>
          <w:rFonts w:hint="eastAsia"/>
        </w:rPr>
        <w:t>потери</w:t>
      </w:r>
      <w:r>
        <w:t></w:t>
      </w:r>
      <w:r>
        <w:rPr>
          <w:rFonts w:hint="eastAsia"/>
        </w:rPr>
        <w:t>природного</w:t>
      </w:r>
      <w:r>
        <w:t></w:t>
      </w:r>
      <w:r>
        <w:rPr>
          <w:rFonts w:hint="eastAsia"/>
        </w:rPr>
        <w:t>газа</w:t>
      </w:r>
      <w:r>
        <w:t></w:t>
      </w:r>
      <w:r>
        <w:rPr>
          <w:rFonts w:hint="eastAsia"/>
        </w:rPr>
        <w:t>при</w:t>
      </w:r>
      <w:r>
        <w:t></w:t>
      </w:r>
      <w:r>
        <w:rPr>
          <w:rFonts w:hint="eastAsia"/>
        </w:rPr>
        <w:t>транспортировки</w:t>
      </w:r>
      <w:r>
        <w:t></w:t>
      </w:r>
      <w:r>
        <w:rPr>
          <w:rFonts w:hint="eastAsia"/>
        </w:rPr>
        <w:t>составляют</w:t>
      </w:r>
      <w:r>
        <w:t></w:t>
      </w:r>
      <w:r>
        <w:t></w:t>
      </w:r>
      <w:r>
        <w:t></w:t>
      </w:r>
      <w:r>
        <w:t></w:t>
      </w:r>
      <w:r>
        <w:t></w:t>
      </w:r>
    </w:p>
    <w:p w:rsidR="00B8628D" w:rsidRDefault="00B8628D" w:rsidP="00B8628D">
      <w:r>
        <w:rPr>
          <w:rFonts w:hint="eastAsia"/>
        </w:rPr>
        <w:t>Существенное</w:t>
      </w:r>
      <w:r>
        <w:t></w:t>
      </w:r>
      <w:r>
        <w:rPr>
          <w:rFonts w:hint="eastAsia"/>
        </w:rPr>
        <w:t>технологическое</w:t>
      </w:r>
      <w:r>
        <w:t></w:t>
      </w:r>
      <w:r>
        <w:rPr>
          <w:rFonts w:hint="eastAsia"/>
        </w:rPr>
        <w:t>отставание</w:t>
      </w:r>
      <w:r>
        <w:t></w:t>
      </w:r>
      <w:r>
        <w:t></w:t>
      </w:r>
      <w:r>
        <w:rPr>
          <w:rFonts w:hint="eastAsia"/>
        </w:rPr>
        <w:t>отсутствие</w:t>
      </w:r>
      <w:r>
        <w:t></w:t>
      </w:r>
      <w:r>
        <w:rPr>
          <w:rFonts w:hint="eastAsia"/>
        </w:rPr>
        <w:t>практики</w:t>
      </w:r>
      <w:r>
        <w:t></w:t>
      </w:r>
      <w:r>
        <w:rPr>
          <w:rFonts w:hint="eastAsia"/>
        </w:rPr>
        <w:t>внедрения</w:t>
      </w:r>
      <w:r>
        <w:t></w:t>
      </w:r>
      <w:r>
        <w:rPr>
          <w:rFonts w:hint="eastAsia"/>
        </w:rPr>
        <w:t>энергосберегающих</w:t>
      </w:r>
      <w:r>
        <w:t></w:t>
      </w:r>
      <w:r>
        <w:rPr>
          <w:rFonts w:hint="eastAsia"/>
        </w:rPr>
        <w:t>технологий</w:t>
      </w:r>
      <w:r>
        <w:t></w:t>
      </w:r>
      <w:r>
        <w:rPr>
          <w:rFonts w:hint="eastAsia"/>
        </w:rPr>
        <w:t>определяет</w:t>
      </w:r>
      <w:r>
        <w:t></w:t>
      </w:r>
      <w:r>
        <w:rPr>
          <w:rFonts w:hint="eastAsia"/>
        </w:rPr>
        <w:t>высокую</w:t>
      </w:r>
      <w:r>
        <w:t></w:t>
      </w:r>
      <w:r>
        <w:rPr>
          <w:rFonts w:hint="eastAsia"/>
        </w:rPr>
        <w:t>энергоемкость</w:t>
      </w:r>
      <w:r>
        <w:t></w:t>
      </w:r>
      <w:r>
        <w:rPr>
          <w:rFonts w:hint="eastAsia"/>
        </w:rPr>
        <w:t>украинской</w:t>
      </w:r>
      <w:r>
        <w:t></w:t>
      </w:r>
      <w:r>
        <w:rPr>
          <w:rFonts w:hint="eastAsia"/>
        </w:rPr>
        <w:t>промышленности</w:t>
      </w:r>
      <w:r>
        <w:t></w:t>
      </w:r>
      <w:r>
        <w:t></w:t>
      </w:r>
      <w:r>
        <w:rPr>
          <w:rFonts w:hint="eastAsia"/>
        </w:rPr>
        <w:t>особенно</w:t>
      </w:r>
      <w:r>
        <w:t></w:t>
      </w:r>
      <w:r>
        <w:rPr>
          <w:rFonts w:hint="eastAsia"/>
        </w:rPr>
        <w:t>металлургической</w:t>
      </w:r>
      <w:r>
        <w:t></w:t>
      </w:r>
      <w:r>
        <w:rPr>
          <w:rFonts w:hint="eastAsia"/>
        </w:rPr>
        <w:t>отрасли</w:t>
      </w:r>
      <w:r>
        <w:t></w:t>
      </w:r>
      <w:r>
        <w:t></w:t>
      </w:r>
      <w:r>
        <w:rPr>
          <w:rFonts w:hint="eastAsia"/>
        </w:rPr>
        <w:t>Ввод</w:t>
      </w:r>
      <w:r>
        <w:t></w:t>
      </w:r>
      <w:r>
        <w:rPr>
          <w:rFonts w:hint="eastAsia"/>
        </w:rPr>
        <w:t>в</w:t>
      </w:r>
      <w:r>
        <w:t></w:t>
      </w:r>
      <w:r>
        <w:rPr>
          <w:rFonts w:hint="eastAsia"/>
        </w:rPr>
        <w:t>эксплуатацию</w:t>
      </w:r>
      <w:r>
        <w:t></w:t>
      </w:r>
      <w:r>
        <w:rPr>
          <w:rFonts w:hint="eastAsia"/>
        </w:rPr>
        <w:t>современных</w:t>
      </w:r>
      <w:r>
        <w:t></w:t>
      </w:r>
      <w:r>
        <w:rPr>
          <w:rFonts w:hint="eastAsia"/>
        </w:rPr>
        <w:t>технологий</w:t>
      </w:r>
      <w:r>
        <w:t></w:t>
      </w:r>
      <w:r>
        <w:rPr>
          <w:rFonts w:hint="eastAsia"/>
        </w:rPr>
        <w:t>производства</w:t>
      </w:r>
      <w:r>
        <w:t></w:t>
      </w:r>
      <w:r>
        <w:rPr>
          <w:rFonts w:hint="eastAsia"/>
        </w:rPr>
        <w:t>будет</w:t>
      </w:r>
      <w:r>
        <w:t></w:t>
      </w:r>
      <w:r>
        <w:rPr>
          <w:rFonts w:hint="eastAsia"/>
        </w:rPr>
        <w:t>способствовать</w:t>
      </w:r>
      <w:r>
        <w:t></w:t>
      </w:r>
      <w:r>
        <w:rPr>
          <w:rFonts w:hint="eastAsia"/>
        </w:rPr>
        <w:t>неуклонному</w:t>
      </w:r>
      <w:r>
        <w:t></w:t>
      </w:r>
      <w:r>
        <w:rPr>
          <w:rFonts w:hint="eastAsia"/>
        </w:rPr>
        <w:t>сокращению</w:t>
      </w:r>
      <w:r>
        <w:t></w:t>
      </w:r>
      <w:r>
        <w:rPr>
          <w:rFonts w:hint="eastAsia"/>
        </w:rPr>
        <w:t>использования</w:t>
      </w:r>
      <w:r>
        <w:t></w:t>
      </w:r>
      <w:r>
        <w:rPr>
          <w:rFonts w:hint="eastAsia"/>
        </w:rPr>
        <w:t>природного</w:t>
      </w:r>
      <w:r>
        <w:t></w:t>
      </w:r>
      <w:r>
        <w:rPr>
          <w:rFonts w:hint="eastAsia"/>
        </w:rPr>
        <w:t>газа</w:t>
      </w:r>
      <w:r>
        <w:t></w:t>
      </w:r>
      <w:r>
        <w:rPr>
          <w:rFonts w:hint="eastAsia"/>
        </w:rPr>
        <w:t>в</w:t>
      </w:r>
      <w:r>
        <w:t></w:t>
      </w:r>
      <w:r>
        <w:rPr>
          <w:rFonts w:hint="eastAsia"/>
        </w:rPr>
        <w:t>промышленности</w:t>
      </w:r>
      <w:r>
        <w:t></w:t>
      </w:r>
    </w:p>
    <w:p w:rsidR="00B8628D" w:rsidRDefault="00B8628D" w:rsidP="00B8628D">
      <w:r>
        <w:rPr>
          <w:rFonts w:hint="eastAsia"/>
        </w:rPr>
        <w:t>Основной</w:t>
      </w:r>
      <w:r>
        <w:t></w:t>
      </w:r>
      <w:r>
        <w:rPr>
          <w:rFonts w:hint="eastAsia"/>
        </w:rPr>
        <w:t>вид</w:t>
      </w:r>
      <w:r>
        <w:t></w:t>
      </w:r>
      <w:r>
        <w:rPr>
          <w:rFonts w:hint="eastAsia"/>
        </w:rPr>
        <w:t>энергетического</w:t>
      </w:r>
      <w:r>
        <w:t></w:t>
      </w:r>
      <w:r>
        <w:rPr>
          <w:rFonts w:hint="eastAsia"/>
        </w:rPr>
        <w:t>сырья</w:t>
      </w:r>
      <w:r>
        <w:t></w:t>
      </w:r>
      <w:r>
        <w:rPr>
          <w:rFonts w:hint="eastAsia"/>
        </w:rPr>
        <w:t>для</w:t>
      </w:r>
      <w:r>
        <w:t></w:t>
      </w:r>
      <w:r>
        <w:rPr>
          <w:rFonts w:hint="eastAsia"/>
        </w:rPr>
        <w:t>производства</w:t>
      </w:r>
      <w:r>
        <w:t></w:t>
      </w:r>
      <w:r>
        <w:rPr>
          <w:rFonts w:hint="eastAsia"/>
        </w:rPr>
        <w:t>тепла</w:t>
      </w:r>
      <w:r>
        <w:t></w:t>
      </w:r>
      <w:r>
        <w:rPr>
          <w:rFonts w:hint="eastAsia"/>
        </w:rPr>
        <w:t>и</w:t>
      </w:r>
      <w:r>
        <w:t></w:t>
      </w:r>
      <w:r>
        <w:rPr>
          <w:rFonts w:hint="eastAsia"/>
        </w:rPr>
        <w:t>электричества</w:t>
      </w:r>
      <w:r>
        <w:t></w:t>
      </w:r>
      <w:r>
        <w:rPr>
          <w:rFonts w:hint="eastAsia"/>
        </w:rPr>
        <w:t>–</w:t>
      </w:r>
      <w:r>
        <w:t></w:t>
      </w:r>
      <w:r>
        <w:rPr>
          <w:rFonts w:hint="eastAsia"/>
        </w:rPr>
        <w:t>уголь</w:t>
      </w:r>
      <w:r>
        <w:t></w:t>
      </w:r>
      <w:r>
        <w:rPr>
          <w:rFonts w:hint="eastAsia"/>
        </w:rPr>
        <w:t>и</w:t>
      </w:r>
      <w:r>
        <w:t></w:t>
      </w:r>
      <w:r>
        <w:rPr>
          <w:rFonts w:hint="eastAsia"/>
        </w:rPr>
        <w:t>нефть</w:t>
      </w:r>
      <w:r>
        <w:t></w:t>
      </w:r>
      <w:r>
        <w:t></w:t>
      </w:r>
      <w:r>
        <w:rPr>
          <w:rFonts w:hint="eastAsia"/>
        </w:rPr>
        <w:t>имеют</w:t>
      </w:r>
      <w:r>
        <w:t></w:t>
      </w:r>
      <w:r>
        <w:rPr>
          <w:rFonts w:hint="eastAsia"/>
        </w:rPr>
        <w:t>ярко</w:t>
      </w:r>
      <w:r>
        <w:t></w:t>
      </w:r>
      <w:r>
        <w:rPr>
          <w:rFonts w:hint="eastAsia"/>
        </w:rPr>
        <w:t>выраженную</w:t>
      </w:r>
      <w:r>
        <w:t></w:t>
      </w:r>
      <w:r>
        <w:rPr>
          <w:rFonts w:hint="eastAsia"/>
        </w:rPr>
        <w:t>тенденцию</w:t>
      </w:r>
      <w:r>
        <w:t></w:t>
      </w:r>
      <w:r>
        <w:rPr>
          <w:rFonts w:hint="eastAsia"/>
        </w:rPr>
        <w:t>к</w:t>
      </w:r>
      <w:r>
        <w:t></w:t>
      </w:r>
      <w:r>
        <w:rPr>
          <w:rFonts w:hint="eastAsia"/>
        </w:rPr>
        <w:t>снижению</w:t>
      </w:r>
      <w:r>
        <w:t></w:t>
      </w:r>
      <w:r>
        <w:rPr>
          <w:rFonts w:hint="eastAsia"/>
        </w:rPr>
        <w:t>потребления</w:t>
      </w:r>
      <w:r>
        <w:t></w:t>
      </w:r>
      <w:r>
        <w:t></w:t>
      </w:r>
      <w:r>
        <w:rPr>
          <w:rFonts w:hint="eastAsia"/>
        </w:rPr>
        <w:t>на</w:t>
      </w:r>
      <w:r>
        <w:t></w:t>
      </w:r>
      <w:r>
        <w:rPr>
          <w:rFonts w:hint="eastAsia"/>
        </w:rPr>
        <w:t>смену</w:t>
      </w:r>
      <w:r>
        <w:t></w:t>
      </w:r>
      <w:r>
        <w:rPr>
          <w:rFonts w:hint="eastAsia"/>
        </w:rPr>
        <w:t>им</w:t>
      </w:r>
      <w:r>
        <w:t></w:t>
      </w:r>
      <w:r>
        <w:rPr>
          <w:rFonts w:hint="eastAsia"/>
        </w:rPr>
        <w:t>приходит</w:t>
      </w:r>
      <w:r>
        <w:t></w:t>
      </w:r>
      <w:r>
        <w:rPr>
          <w:rFonts w:hint="eastAsia"/>
        </w:rPr>
        <w:t>более</w:t>
      </w:r>
      <w:r>
        <w:t></w:t>
      </w:r>
      <w:r>
        <w:rPr>
          <w:rFonts w:hint="eastAsia"/>
        </w:rPr>
        <w:t>дешевый</w:t>
      </w:r>
      <w:r>
        <w:t></w:t>
      </w:r>
      <w:r>
        <w:rPr>
          <w:rFonts w:hint="eastAsia"/>
        </w:rPr>
        <w:t>и</w:t>
      </w:r>
      <w:r>
        <w:t></w:t>
      </w:r>
      <w:r>
        <w:rPr>
          <w:rFonts w:hint="eastAsia"/>
        </w:rPr>
        <w:t>экологически</w:t>
      </w:r>
      <w:r>
        <w:t></w:t>
      </w:r>
      <w:r>
        <w:rPr>
          <w:rFonts w:hint="eastAsia"/>
        </w:rPr>
        <w:t>чистый</w:t>
      </w:r>
      <w:r>
        <w:t></w:t>
      </w:r>
      <w:r>
        <w:rPr>
          <w:rFonts w:hint="eastAsia"/>
        </w:rPr>
        <w:t>источник</w:t>
      </w:r>
      <w:r>
        <w:t></w:t>
      </w:r>
      <w:r>
        <w:rPr>
          <w:rFonts w:hint="eastAsia"/>
        </w:rPr>
        <w:t>первичной</w:t>
      </w:r>
      <w:r>
        <w:t></w:t>
      </w:r>
      <w:r>
        <w:rPr>
          <w:rFonts w:hint="eastAsia"/>
        </w:rPr>
        <w:t>энергии</w:t>
      </w:r>
      <w:r>
        <w:t></w:t>
      </w:r>
      <w:r>
        <w:rPr>
          <w:rFonts w:hint="eastAsia"/>
        </w:rPr>
        <w:t>–</w:t>
      </w:r>
      <w:r>
        <w:t></w:t>
      </w:r>
      <w:r>
        <w:rPr>
          <w:rFonts w:hint="eastAsia"/>
        </w:rPr>
        <w:t>газ</w:t>
      </w:r>
      <w:r>
        <w:t></w:t>
      </w:r>
    </w:p>
    <w:p w:rsidR="00B8628D" w:rsidRDefault="00B8628D" w:rsidP="00B8628D">
      <w:r>
        <w:rPr>
          <w:rFonts w:hint="eastAsia"/>
        </w:rPr>
        <w:lastRenderedPageBreak/>
        <w:t>Использование</w:t>
      </w:r>
      <w:r>
        <w:t></w:t>
      </w:r>
      <w:r>
        <w:rPr>
          <w:rFonts w:hint="eastAsia"/>
        </w:rPr>
        <w:t>природного</w:t>
      </w:r>
      <w:r>
        <w:t></w:t>
      </w:r>
      <w:r>
        <w:rPr>
          <w:rFonts w:hint="eastAsia"/>
        </w:rPr>
        <w:t>газа</w:t>
      </w:r>
      <w:r>
        <w:t></w:t>
      </w:r>
      <w:r>
        <w:rPr>
          <w:rFonts w:hint="eastAsia"/>
        </w:rPr>
        <w:t>в</w:t>
      </w:r>
      <w:r>
        <w:t></w:t>
      </w:r>
      <w:r>
        <w:rPr>
          <w:rFonts w:hint="eastAsia"/>
        </w:rPr>
        <w:t>жилищно</w:t>
      </w:r>
      <w:r>
        <w:t></w:t>
      </w:r>
      <w:r>
        <w:rPr>
          <w:rFonts w:hint="eastAsia"/>
        </w:rPr>
        <w:t>коммунальном</w:t>
      </w:r>
      <w:r>
        <w:t></w:t>
      </w:r>
      <w:r>
        <w:rPr>
          <w:rFonts w:hint="eastAsia"/>
        </w:rPr>
        <w:t>хозяйстве</w:t>
      </w:r>
      <w:r>
        <w:t></w:t>
      </w:r>
      <w:r>
        <w:rPr>
          <w:rFonts w:hint="eastAsia"/>
        </w:rPr>
        <w:t>на</w:t>
      </w:r>
      <w:r>
        <w:t></w:t>
      </w:r>
      <w:r>
        <w:rPr>
          <w:rFonts w:hint="eastAsia"/>
        </w:rPr>
        <w:t>сегодняшний</w:t>
      </w:r>
      <w:r>
        <w:t></w:t>
      </w:r>
      <w:r>
        <w:rPr>
          <w:rFonts w:hint="eastAsia"/>
        </w:rPr>
        <w:t>день</w:t>
      </w:r>
      <w:r>
        <w:t></w:t>
      </w:r>
      <w:r>
        <w:rPr>
          <w:rFonts w:hint="eastAsia"/>
        </w:rPr>
        <w:t>является</w:t>
      </w:r>
      <w:r>
        <w:t></w:t>
      </w:r>
      <w:r>
        <w:rPr>
          <w:rFonts w:hint="eastAsia"/>
        </w:rPr>
        <w:t>наиболее</w:t>
      </w:r>
      <w:r>
        <w:t></w:t>
      </w:r>
      <w:r>
        <w:rPr>
          <w:rFonts w:hint="eastAsia"/>
        </w:rPr>
        <w:t>оптимальным</w:t>
      </w:r>
      <w:r>
        <w:t></w:t>
      </w:r>
      <w:r>
        <w:rPr>
          <w:rFonts w:hint="eastAsia"/>
        </w:rPr>
        <w:t>с</w:t>
      </w:r>
      <w:r>
        <w:t></w:t>
      </w:r>
      <w:r>
        <w:rPr>
          <w:rFonts w:hint="eastAsia"/>
        </w:rPr>
        <w:t>технической</w:t>
      </w:r>
      <w:r>
        <w:t></w:t>
      </w:r>
      <w:r>
        <w:t></w:t>
      </w:r>
      <w:r>
        <w:rPr>
          <w:rFonts w:hint="eastAsia"/>
        </w:rPr>
        <w:t>экономической</w:t>
      </w:r>
      <w:r>
        <w:t></w:t>
      </w:r>
      <w:r>
        <w:rPr>
          <w:rFonts w:hint="eastAsia"/>
        </w:rPr>
        <w:t>и</w:t>
      </w:r>
      <w:r>
        <w:t></w:t>
      </w:r>
      <w:r>
        <w:rPr>
          <w:rFonts w:hint="eastAsia"/>
        </w:rPr>
        <w:t>экологической</w:t>
      </w:r>
      <w:r>
        <w:t></w:t>
      </w:r>
      <w:r>
        <w:rPr>
          <w:rFonts w:hint="eastAsia"/>
        </w:rPr>
        <w:t>точки</w:t>
      </w:r>
      <w:r>
        <w:t></w:t>
      </w:r>
      <w:r>
        <w:rPr>
          <w:rFonts w:hint="eastAsia"/>
        </w:rPr>
        <w:t>зрения</w:t>
      </w:r>
      <w:r>
        <w:t></w:t>
      </w:r>
      <w:r>
        <w:t></w:t>
      </w:r>
      <w:r>
        <w:rPr>
          <w:rFonts w:hint="eastAsia"/>
        </w:rPr>
        <w:t>В</w:t>
      </w:r>
      <w:r>
        <w:t></w:t>
      </w:r>
      <w:r>
        <w:rPr>
          <w:rFonts w:hint="eastAsia"/>
        </w:rPr>
        <w:t>ходе</w:t>
      </w:r>
      <w:r>
        <w:t></w:t>
      </w:r>
      <w:r>
        <w:rPr>
          <w:rFonts w:hint="eastAsia"/>
        </w:rPr>
        <w:t>осуществления</w:t>
      </w:r>
      <w:r>
        <w:t></w:t>
      </w:r>
      <w:r>
        <w:rPr>
          <w:rFonts w:hint="eastAsia"/>
        </w:rPr>
        <w:t>технико</w:t>
      </w:r>
      <w:r>
        <w:t></w:t>
      </w:r>
      <w:r>
        <w:rPr>
          <w:rFonts w:hint="eastAsia"/>
        </w:rPr>
        <w:t>экономического</w:t>
      </w:r>
      <w:r>
        <w:t></w:t>
      </w:r>
      <w:r>
        <w:rPr>
          <w:rFonts w:hint="eastAsia"/>
        </w:rPr>
        <w:t>анализа</w:t>
      </w:r>
      <w:r>
        <w:t></w:t>
      </w:r>
      <w:r>
        <w:rPr>
          <w:rFonts w:hint="eastAsia"/>
        </w:rPr>
        <w:t>альтернативных</w:t>
      </w:r>
      <w:r>
        <w:t></w:t>
      </w:r>
      <w:r>
        <w:rPr>
          <w:rFonts w:hint="eastAsia"/>
        </w:rPr>
        <w:t>газу</w:t>
      </w:r>
      <w:r>
        <w:t></w:t>
      </w:r>
      <w:r>
        <w:rPr>
          <w:rFonts w:hint="eastAsia"/>
        </w:rPr>
        <w:t>видов</w:t>
      </w:r>
      <w:r>
        <w:t></w:t>
      </w:r>
      <w:r>
        <w:rPr>
          <w:rFonts w:hint="eastAsia"/>
        </w:rPr>
        <w:t>топлива</w:t>
      </w:r>
      <w:r>
        <w:t></w:t>
      </w:r>
      <w:r>
        <w:t></w:t>
      </w:r>
      <w:r>
        <w:rPr>
          <w:rFonts w:hint="eastAsia"/>
        </w:rPr>
        <w:t>древесина</w:t>
      </w:r>
      <w:r>
        <w:t></w:t>
      </w:r>
      <w:r>
        <w:t></w:t>
      </w:r>
      <w:r>
        <w:rPr>
          <w:rFonts w:hint="eastAsia"/>
        </w:rPr>
        <w:t>торф</w:t>
      </w:r>
      <w:r>
        <w:t></w:t>
      </w:r>
      <w:r>
        <w:t></w:t>
      </w:r>
      <w:r>
        <w:rPr>
          <w:rFonts w:hint="eastAsia"/>
        </w:rPr>
        <w:t>уголь</w:t>
      </w:r>
      <w:r>
        <w:t></w:t>
      </w:r>
      <w:r>
        <w:t></w:t>
      </w:r>
      <w:r>
        <w:rPr>
          <w:rFonts w:hint="eastAsia"/>
        </w:rPr>
        <w:t>электричество</w:t>
      </w:r>
      <w:r>
        <w:t></w:t>
      </w:r>
      <w:r>
        <w:t></w:t>
      </w:r>
      <w:r>
        <w:t></w:t>
      </w:r>
      <w:r>
        <w:rPr>
          <w:rFonts w:hint="eastAsia"/>
        </w:rPr>
        <w:t>используемых</w:t>
      </w:r>
      <w:r>
        <w:t></w:t>
      </w:r>
      <w:r>
        <w:rPr>
          <w:rFonts w:hint="eastAsia"/>
        </w:rPr>
        <w:t>населением</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для</w:t>
      </w:r>
      <w:r>
        <w:t></w:t>
      </w:r>
      <w:r>
        <w:rPr>
          <w:rFonts w:hint="eastAsia"/>
        </w:rPr>
        <w:t>отопления</w:t>
      </w:r>
      <w:r>
        <w:t></w:t>
      </w:r>
      <w:r>
        <w:rPr>
          <w:rFonts w:hint="eastAsia"/>
        </w:rPr>
        <w:t>жилья</w:t>
      </w:r>
      <w:r>
        <w:t></w:t>
      </w:r>
      <w:r>
        <w:t></w:t>
      </w:r>
      <w:r>
        <w:rPr>
          <w:rFonts w:hint="eastAsia"/>
        </w:rPr>
        <w:t>было</w:t>
      </w:r>
      <w:r>
        <w:t></w:t>
      </w:r>
      <w:r>
        <w:rPr>
          <w:rFonts w:hint="eastAsia"/>
        </w:rPr>
        <w:t>выявлено</w:t>
      </w:r>
      <w:r>
        <w:t></w:t>
      </w:r>
      <w:r>
        <w:t></w:t>
      </w:r>
      <w:r>
        <w:rPr>
          <w:rFonts w:hint="eastAsia"/>
        </w:rPr>
        <w:t>что</w:t>
      </w:r>
      <w:r>
        <w:t></w:t>
      </w:r>
      <w:r>
        <w:rPr>
          <w:rFonts w:hint="eastAsia"/>
        </w:rPr>
        <w:t>природный</w:t>
      </w:r>
      <w:r>
        <w:t></w:t>
      </w:r>
      <w:r>
        <w:rPr>
          <w:rFonts w:hint="eastAsia"/>
        </w:rPr>
        <w:t>газ</w:t>
      </w:r>
      <w:r>
        <w:t></w:t>
      </w:r>
      <w:r>
        <w:rPr>
          <w:rFonts w:hint="eastAsia"/>
        </w:rPr>
        <w:t>–</w:t>
      </w:r>
      <w:r>
        <w:t></w:t>
      </w:r>
      <w:r>
        <w:rPr>
          <w:rFonts w:hint="eastAsia"/>
        </w:rPr>
        <w:t>не</w:t>
      </w:r>
      <w:r>
        <w:t></w:t>
      </w:r>
      <w:r>
        <w:rPr>
          <w:rFonts w:hint="eastAsia"/>
        </w:rPr>
        <w:t>только</w:t>
      </w:r>
      <w:r>
        <w:t></w:t>
      </w:r>
      <w:r>
        <w:rPr>
          <w:rFonts w:hint="eastAsia"/>
        </w:rPr>
        <w:t>наиболее</w:t>
      </w:r>
      <w:r>
        <w:t></w:t>
      </w:r>
      <w:r>
        <w:rPr>
          <w:rFonts w:hint="eastAsia"/>
        </w:rPr>
        <w:t>удобный</w:t>
      </w:r>
      <w:r>
        <w:t></w:t>
      </w:r>
      <w:r>
        <w:rPr>
          <w:rFonts w:hint="eastAsia"/>
        </w:rPr>
        <w:t>и</w:t>
      </w:r>
      <w:r>
        <w:t></w:t>
      </w:r>
      <w:r>
        <w:rPr>
          <w:rFonts w:hint="eastAsia"/>
        </w:rPr>
        <w:t>не</w:t>
      </w:r>
      <w:r>
        <w:t></w:t>
      </w:r>
      <w:r>
        <w:rPr>
          <w:rFonts w:hint="eastAsia"/>
        </w:rPr>
        <w:t>требующий</w:t>
      </w:r>
      <w:r>
        <w:t></w:t>
      </w:r>
      <w:r>
        <w:rPr>
          <w:rFonts w:hint="eastAsia"/>
        </w:rPr>
        <w:t>дополнительных</w:t>
      </w:r>
      <w:r>
        <w:t></w:t>
      </w:r>
      <w:r>
        <w:rPr>
          <w:rFonts w:hint="eastAsia"/>
        </w:rPr>
        <w:t>затрат</w:t>
      </w:r>
      <w:r>
        <w:t></w:t>
      </w:r>
      <w:r>
        <w:rPr>
          <w:rFonts w:hint="eastAsia"/>
        </w:rPr>
        <w:t>при</w:t>
      </w:r>
      <w:r>
        <w:t></w:t>
      </w:r>
      <w:r>
        <w:rPr>
          <w:rFonts w:hint="eastAsia"/>
        </w:rPr>
        <w:t>эксплуатации</w:t>
      </w:r>
      <w:r>
        <w:t></w:t>
      </w:r>
      <w:r>
        <w:rPr>
          <w:rFonts w:hint="eastAsia"/>
        </w:rPr>
        <w:t>источник</w:t>
      </w:r>
      <w:r>
        <w:t></w:t>
      </w:r>
      <w:r>
        <w:rPr>
          <w:rFonts w:hint="eastAsia"/>
        </w:rPr>
        <w:t>топлива</w:t>
      </w:r>
      <w:r>
        <w:t></w:t>
      </w:r>
      <w:r>
        <w:t></w:t>
      </w:r>
      <w:r>
        <w:rPr>
          <w:rFonts w:hint="eastAsia"/>
        </w:rPr>
        <w:t>но</w:t>
      </w:r>
      <w:r>
        <w:t></w:t>
      </w:r>
      <w:r>
        <w:rPr>
          <w:rFonts w:hint="eastAsia"/>
        </w:rPr>
        <w:t>и</w:t>
      </w:r>
      <w:r>
        <w:t></w:t>
      </w:r>
      <w:r>
        <w:rPr>
          <w:rFonts w:hint="eastAsia"/>
        </w:rPr>
        <w:t>самый</w:t>
      </w:r>
      <w:r>
        <w:t></w:t>
      </w:r>
      <w:r>
        <w:rPr>
          <w:rFonts w:hint="eastAsia"/>
        </w:rPr>
        <w:t>дешевый</w:t>
      </w:r>
      <w:r>
        <w:t></w:t>
      </w:r>
      <w:r>
        <w:t></w:t>
      </w:r>
      <w:r>
        <w:rPr>
          <w:rFonts w:hint="eastAsia"/>
        </w:rPr>
        <w:t>Так</w:t>
      </w:r>
      <w:r>
        <w:t></w:t>
      </w:r>
      <w:r>
        <w:t></w:t>
      </w:r>
      <w:r>
        <w:rPr>
          <w:rFonts w:hint="eastAsia"/>
        </w:rPr>
        <w:t>при</w:t>
      </w:r>
      <w:r>
        <w:t></w:t>
      </w:r>
      <w:r>
        <w:rPr>
          <w:rFonts w:hint="eastAsia"/>
        </w:rPr>
        <w:t>условии</w:t>
      </w:r>
      <w:r>
        <w:t></w:t>
      </w:r>
      <w:r>
        <w:rPr>
          <w:rFonts w:hint="eastAsia"/>
        </w:rPr>
        <w:t>повышения</w:t>
      </w:r>
      <w:r>
        <w:t></w:t>
      </w:r>
      <w:r>
        <w:rPr>
          <w:rFonts w:hint="eastAsia"/>
        </w:rPr>
        <w:t>цены</w:t>
      </w:r>
      <w:r>
        <w:t></w:t>
      </w:r>
      <w:r>
        <w:rPr>
          <w:rFonts w:hint="eastAsia"/>
        </w:rPr>
        <w:t>природного</w:t>
      </w:r>
      <w:r>
        <w:t></w:t>
      </w:r>
      <w:r>
        <w:rPr>
          <w:rFonts w:hint="eastAsia"/>
        </w:rPr>
        <w:t>газа</w:t>
      </w:r>
      <w:r>
        <w:t></w:t>
      </w:r>
      <w:r>
        <w:rPr>
          <w:rFonts w:hint="eastAsia"/>
        </w:rPr>
        <w:t>для</w:t>
      </w:r>
      <w:r>
        <w:t></w:t>
      </w:r>
      <w:r>
        <w:rPr>
          <w:rFonts w:hint="eastAsia"/>
        </w:rPr>
        <w:t>конечных</w:t>
      </w:r>
      <w:r>
        <w:t></w:t>
      </w:r>
      <w:r>
        <w:rPr>
          <w:rFonts w:hint="eastAsia"/>
        </w:rPr>
        <w:t>потребителей</w:t>
      </w:r>
      <w:r>
        <w:t></w:t>
      </w:r>
      <w:r>
        <w:rPr>
          <w:rFonts w:hint="eastAsia"/>
        </w:rPr>
        <w:t>в</w:t>
      </w:r>
      <w:r>
        <w:t></w:t>
      </w:r>
      <w:r>
        <w:rPr>
          <w:rFonts w:hint="eastAsia"/>
        </w:rPr>
        <w:t>три</w:t>
      </w:r>
      <w:r>
        <w:t></w:t>
      </w:r>
      <w:r>
        <w:rPr>
          <w:rFonts w:hint="eastAsia"/>
        </w:rPr>
        <w:t>раза</w:t>
      </w:r>
      <w:r>
        <w:t></w:t>
      </w:r>
      <w:r>
        <w:t></w:t>
      </w:r>
      <w:r>
        <w:rPr>
          <w:rFonts w:hint="eastAsia"/>
        </w:rPr>
        <w:t>стоимость</w:t>
      </w:r>
      <w:r>
        <w:t></w:t>
      </w:r>
      <w:r>
        <w:rPr>
          <w:rFonts w:hint="eastAsia"/>
        </w:rPr>
        <w:t>отопления</w:t>
      </w:r>
      <w:r>
        <w:t></w:t>
      </w:r>
      <w:r>
        <w:rPr>
          <w:rFonts w:hint="eastAsia"/>
        </w:rPr>
        <w:t>с</w:t>
      </w:r>
      <w:r>
        <w:t></w:t>
      </w:r>
      <w:r>
        <w:rPr>
          <w:rFonts w:hint="eastAsia"/>
        </w:rPr>
        <w:t>использованием</w:t>
      </w:r>
      <w:r>
        <w:t></w:t>
      </w:r>
      <w:r>
        <w:rPr>
          <w:rFonts w:hint="eastAsia"/>
        </w:rPr>
        <w:t>данного</w:t>
      </w:r>
      <w:r>
        <w:t></w:t>
      </w:r>
      <w:r>
        <w:rPr>
          <w:rFonts w:hint="eastAsia"/>
        </w:rPr>
        <w:t>вида</w:t>
      </w:r>
      <w:r>
        <w:t></w:t>
      </w:r>
      <w:r>
        <w:rPr>
          <w:rFonts w:hint="eastAsia"/>
        </w:rPr>
        <w:t>топлива</w:t>
      </w:r>
      <w:r>
        <w:t></w:t>
      </w:r>
      <w:r>
        <w:rPr>
          <w:rFonts w:hint="eastAsia"/>
        </w:rPr>
        <w:t>не</w:t>
      </w:r>
      <w:r>
        <w:t></w:t>
      </w:r>
      <w:r>
        <w:rPr>
          <w:rFonts w:hint="eastAsia"/>
        </w:rPr>
        <w:t>превысит</w:t>
      </w:r>
      <w:r>
        <w:t></w:t>
      </w:r>
      <w:r>
        <w:rPr>
          <w:rFonts w:hint="eastAsia"/>
        </w:rPr>
        <w:t>потребительские</w:t>
      </w:r>
      <w:r>
        <w:t></w:t>
      </w:r>
      <w:r>
        <w:rPr>
          <w:rFonts w:hint="eastAsia"/>
        </w:rPr>
        <w:t>издержки</w:t>
      </w:r>
      <w:r>
        <w:t></w:t>
      </w:r>
      <w:r>
        <w:rPr>
          <w:rFonts w:hint="eastAsia"/>
        </w:rPr>
        <w:t>на</w:t>
      </w:r>
      <w:r>
        <w:t></w:t>
      </w:r>
      <w:r>
        <w:rPr>
          <w:rFonts w:hint="eastAsia"/>
        </w:rPr>
        <w:t>все</w:t>
      </w:r>
      <w:r>
        <w:t></w:t>
      </w:r>
      <w:r>
        <w:rPr>
          <w:rFonts w:hint="eastAsia"/>
        </w:rPr>
        <w:t>известные</w:t>
      </w:r>
      <w:r>
        <w:t></w:t>
      </w:r>
      <w:r>
        <w:rPr>
          <w:rFonts w:hint="eastAsia"/>
        </w:rPr>
        <w:t>на</w:t>
      </w:r>
      <w:r>
        <w:t></w:t>
      </w:r>
      <w:r>
        <w:rPr>
          <w:rFonts w:hint="eastAsia"/>
        </w:rPr>
        <w:t>сегодняшний</w:t>
      </w:r>
      <w:r>
        <w:t></w:t>
      </w:r>
      <w:r>
        <w:rPr>
          <w:rFonts w:hint="eastAsia"/>
        </w:rPr>
        <w:t>день</w:t>
      </w:r>
      <w:r>
        <w:t></w:t>
      </w:r>
      <w:r>
        <w:rPr>
          <w:rFonts w:hint="eastAsia"/>
        </w:rPr>
        <w:t>виды</w:t>
      </w:r>
      <w:r>
        <w:t></w:t>
      </w:r>
      <w:r>
        <w:rPr>
          <w:rFonts w:hint="eastAsia"/>
        </w:rPr>
        <w:t>энергетического</w:t>
      </w:r>
      <w:r>
        <w:t></w:t>
      </w:r>
      <w:r>
        <w:rPr>
          <w:rFonts w:hint="eastAsia"/>
        </w:rPr>
        <w:t>сырья</w:t>
      </w:r>
      <w:r>
        <w:t></w:t>
      </w:r>
    </w:p>
    <w:p w:rsidR="00B8628D" w:rsidRDefault="00B8628D" w:rsidP="00B8628D">
      <w:r>
        <w:rPr>
          <w:rFonts w:hint="eastAsia"/>
        </w:rPr>
        <w:t>Стандартные</w:t>
      </w:r>
      <w:r>
        <w:t></w:t>
      </w:r>
      <w:r>
        <w:rPr>
          <w:rFonts w:hint="eastAsia"/>
        </w:rPr>
        <w:t>ограничения</w:t>
      </w:r>
      <w:r>
        <w:t></w:t>
      </w:r>
      <w:r>
        <w:t></w:t>
      </w:r>
      <w:r>
        <w:rPr>
          <w:rFonts w:hint="eastAsia"/>
        </w:rPr>
        <w:t>характеризующие</w:t>
      </w:r>
      <w:r>
        <w:t></w:t>
      </w:r>
      <w:r>
        <w:rPr>
          <w:rFonts w:hint="eastAsia"/>
        </w:rPr>
        <w:t>состояние</w:t>
      </w:r>
      <w:r>
        <w:t></w:t>
      </w:r>
      <w:r>
        <w:rPr>
          <w:rFonts w:hint="eastAsia"/>
        </w:rPr>
        <w:t>системы</w:t>
      </w:r>
      <w:r>
        <w:t></w:t>
      </w:r>
      <w:r>
        <w:rPr>
          <w:rFonts w:hint="eastAsia"/>
        </w:rPr>
        <w:t>общественного</w:t>
      </w:r>
      <w:r>
        <w:t></w:t>
      </w:r>
      <w:r>
        <w:rPr>
          <w:rFonts w:hint="eastAsia"/>
        </w:rPr>
        <w:t>потребления</w:t>
      </w:r>
      <w:r>
        <w:t></w:t>
      </w:r>
      <w:r>
        <w:rPr>
          <w:rFonts w:hint="eastAsia"/>
        </w:rPr>
        <w:t>и</w:t>
      </w:r>
      <w:r>
        <w:t></w:t>
      </w:r>
      <w:r>
        <w:rPr>
          <w:rFonts w:hint="eastAsia"/>
        </w:rPr>
        <w:t>производства</w:t>
      </w:r>
      <w:r>
        <w:t></w:t>
      </w:r>
      <w:r>
        <w:t></w:t>
      </w:r>
      <w:r>
        <w:rPr>
          <w:rFonts w:hint="eastAsia"/>
        </w:rPr>
        <w:t>также</w:t>
      </w:r>
      <w:r>
        <w:t></w:t>
      </w:r>
      <w:r>
        <w:rPr>
          <w:rFonts w:hint="eastAsia"/>
        </w:rPr>
        <w:t>действуют</w:t>
      </w:r>
      <w:r>
        <w:t></w:t>
      </w:r>
      <w:r>
        <w:rPr>
          <w:rFonts w:hint="eastAsia"/>
        </w:rPr>
        <w:t>в</w:t>
      </w:r>
      <w:r>
        <w:t></w:t>
      </w:r>
      <w:r>
        <w:rPr>
          <w:rFonts w:hint="eastAsia"/>
        </w:rPr>
        <w:t>газовой</w:t>
      </w:r>
      <w:r>
        <w:t></w:t>
      </w:r>
      <w:r>
        <w:rPr>
          <w:rFonts w:hint="eastAsia"/>
        </w:rPr>
        <w:t>отрасли</w:t>
      </w:r>
      <w:r>
        <w:t></w:t>
      </w:r>
      <w:r>
        <w:rPr>
          <w:rFonts w:hint="eastAsia"/>
        </w:rPr>
        <w:t>Украины</w:t>
      </w:r>
      <w:r>
        <w:t></w:t>
      </w:r>
      <w:r>
        <w:t></w:t>
      </w:r>
      <w:r>
        <w:rPr>
          <w:rFonts w:hint="eastAsia"/>
        </w:rPr>
        <w:t>и</w:t>
      </w:r>
      <w:r>
        <w:t></w:t>
      </w:r>
      <w:r>
        <w:rPr>
          <w:rFonts w:hint="eastAsia"/>
        </w:rPr>
        <w:t>касаются</w:t>
      </w:r>
      <w:r>
        <w:t></w:t>
      </w:r>
      <w:r>
        <w:t></w:t>
      </w:r>
      <w:r>
        <w:rPr>
          <w:rFonts w:hint="eastAsia"/>
        </w:rPr>
        <w:t>прежде</w:t>
      </w:r>
      <w:r>
        <w:t></w:t>
      </w:r>
      <w:r>
        <w:rPr>
          <w:rFonts w:hint="eastAsia"/>
        </w:rPr>
        <w:t>всего</w:t>
      </w:r>
      <w:r>
        <w:t></w:t>
      </w:r>
      <w:r>
        <w:t></w:t>
      </w:r>
      <w:r>
        <w:rPr>
          <w:rFonts w:hint="eastAsia"/>
        </w:rPr>
        <w:t>объемов</w:t>
      </w:r>
      <w:r>
        <w:t></w:t>
      </w:r>
      <w:r>
        <w:rPr>
          <w:rFonts w:hint="eastAsia"/>
        </w:rPr>
        <w:t>поставок</w:t>
      </w:r>
      <w:r>
        <w:t></w:t>
      </w:r>
      <w:r>
        <w:rPr>
          <w:rFonts w:hint="eastAsia"/>
        </w:rPr>
        <w:t>природного</w:t>
      </w:r>
      <w:r>
        <w:t></w:t>
      </w:r>
      <w:r>
        <w:rPr>
          <w:rFonts w:hint="eastAsia"/>
        </w:rPr>
        <w:t>газа</w:t>
      </w:r>
      <w:r>
        <w:t></w:t>
      </w:r>
      <w:r>
        <w:rPr>
          <w:rFonts w:hint="eastAsia"/>
        </w:rPr>
        <w:t>конечным</w:t>
      </w:r>
      <w:r>
        <w:t></w:t>
      </w:r>
      <w:r>
        <w:rPr>
          <w:rFonts w:hint="eastAsia"/>
        </w:rPr>
        <w:t>потребителям</w:t>
      </w:r>
      <w:r>
        <w:t></w:t>
      </w:r>
      <w:r>
        <w:t></w:t>
      </w:r>
      <w:r>
        <w:rPr>
          <w:rFonts w:hint="eastAsia"/>
        </w:rPr>
        <w:t>Поставки</w:t>
      </w:r>
      <w:r>
        <w:t></w:t>
      </w:r>
      <w:r>
        <w:rPr>
          <w:rFonts w:hint="eastAsia"/>
        </w:rPr>
        <w:t>природного</w:t>
      </w:r>
      <w:r>
        <w:t></w:t>
      </w:r>
      <w:r>
        <w:rPr>
          <w:rFonts w:hint="eastAsia"/>
        </w:rPr>
        <w:t>газа</w:t>
      </w:r>
      <w:r>
        <w:t></w:t>
      </w:r>
      <w:r>
        <w:rPr>
          <w:rFonts w:hint="eastAsia"/>
        </w:rPr>
        <w:t>населению</w:t>
      </w:r>
      <w:r>
        <w:t></w:t>
      </w:r>
      <w:r>
        <w:t></w:t>
      </w:r>
      <w:r>
        <w:rPr>
          <w:rFonts w:hint="eastAsia"/>
        </w:rPr>
        <w:t>бюджетным</w:t>
      </w:r>
      <w:r>
        <w:t></w:t>
      </w:r>
      <w:r>
        <w:rPr>
          <w:rFonts w:hint="eastAsia"/>
        </w:rPr>
        <w:t>организациям</w:t>
      </w:r>
      <w:r>
        <w:t></w:t>
      </w:r>
      <w:r>
        <w:t></w:t>
      </w:r>
      <w:r>
        <w:rPr>
          <w:rFonts w:hint="eastAsia"/>
        </w:rPr>
        <w:t>жилищно</w:t>
      </w:r>
      <w:r>
        <w:t></w:t>
      </w:r>
      <w:r>
        <w:rPr>
          <w:rFonts w:hint="eastAsia"/>
        </w:rPr>
        <w:t>коммунальному</w:t>
      </w:r>
      <w:r>
        <w:t></w:t>
      </w:r>
      <w:r>
        <w:rPr>
          <w:rFonts w:hint="eastAsia"/>
        </w:rPr>
        <w:t>хозяйству</w:t>
      </w:r>
      <w:r>
        <w:t></w:t>
      </w:r>
      <w:r>
        <w:rPr>
          <w:rFonts w:hint="eastAsia"/>
        </w:rPr>
        <w:t>и</w:t>
      </w:r>
      <w:r>
        <w:t></w:t>
      </w:r>
      <w:r>
        <w:rPr>
          <w:rFonts w:hint="eastAsia"/>
        </w:rPr>
        <w:t>производителям</w:t>
      </w:r>
      <w:r>
        <w:t></w:t>
      </w:r>
      <w:r>
        <w:rPr>
          <w:rFonts w:hint="eastAsia"/>
        </w:rPr>
        <w:t>электроэнергии</w:t>
      </w:r>
      <w:r>
        <w:t></w:t>
      </w:r>
      <w:r>
        <w:rPr>
          <w:rFonts w:hint="eastAsia"/>
        </w:rPr>
        <w:t>и</w:t>
      </w:r>
      <w:r>
        <w:t></w:t>
      </w:r>
      <w:r>
        <w:rPr>
          <w:rFonts w:hint="eastAsia"/>
        </w:rPr>
        <w:t>тепла</w:t>
      </w:r>
      <w:r>
        <w:t></w:t>
      </w:r>
      <w:r>
        <w:rPr>
          <w:rFonts w:hint="eastAsia"/>
        </w:rPr>
        <w:t>осуществляет</w:t>
      </w:r>
      <w:r>
        <w:t></w:t>
      </w:r>
      <w:r>
        <w:rPr>
          <w:rFonts w:hint="eastAsia"/>
        </w:rPr>
        <w:t>НАК</w:t>
      </w:r>
      <w:r>
        <w:t></w:t>
      </w:r>
      <w:r>
        <w:t></w:t>
      </w:r>
      <w:r>
        <w:rPr>
          <w:rFonts w:hint="eastAsia"/>
        </w:rPr>
        <w:t>Нефтегаз</w:t>
      </w:r>
      <w:r>
        <w:t></w:t>
      </w:r>
      <w:r>
        <w:rPr>
          <w:rFonts w:hint="eastAsia"/>
        </w:rPr>
        <w:t>Украины</w:t>
      </w:r>
      <w:r>
        <w:t></w:t>
      </w:r>
      <w:r>
        <w:t></w:t>
      </w:r>
      <w:r>
        <w:t></w:t>
      </w:r>
      <w:r>
        <w:rPr>
          <w:rFonts w:hint="eastAsia"/>
        </w:rPr>
        <w:t>промышленные</w:t>
      </w:r>
      <w:r>
        <w:t></w:t>
      </w:r>
      <w:r>
        <w:rPr>
          <w:rFonts w:hint="eastAsia"/>
        </w:rPr>
        <w:t>потребители</w:t>
      </w:r>
      <w:r>
        <w:t></w:t>
      </w:r>
      <w:r>
        <w:rPr>
          <w:rFonts w:hint="eastAsia"/>
        </w:rPr>
        <w:t>покупают</w:t>
      </w:r>
      <w:r>
        <w:t></w:t>
      </w:r>
      <w:r>
        <w:rPr>
          <w:rFonts w:hint="eastAsia"/>
        </w:rPr>
        <w:t>природный</w:t>
      </w:r>
      <w:r>
        <w:t></w:t>
      </w:r>
      <w:r>
        <w:rPr>
          <w:rFonts w:hint="eastAsia"/>
        </w:rPr>
        <w:t>газ</w:t>
      </w:r>
      <w:r>
        <w:t></w:t>
      </w:r>
      <w:r>
        <w:rPr>
          <w:rFonts w:hint="eastAsia"/>
        </w:rPr>
        <w:t>у</w:t>
      </w:r>
      <w:r>
        <w:t></w:t>
      </w:r>
      <w:r>
        <w:rPr>
          <w:rFonts w:hint="eastAsia"/>
        </w:rPr>
        <w:t>компании</w:t>
      </w:r>
      <w:r>
        <w:t></w:t>
      </w:r>
      <w:r>
        <w:rPr>
          <w:rFonts w:hint="eastAsia"/>
        </w:rPr>
        <w:t>посредника</w:t>
      </w:r>
      <w:r>
        <w:t></w:t>
      </w:r>
      <w:r>
        <w:rPr>
          <w:rFonts w:hint="eastAsia"/>
        </w:rPr>
        <w:t>и</w:t>
      </w:r>
      <w:r>
        <w:t></w:t>
      </w:r>
      <w:r>
        <w:rPr>
          <w:rFonts w:hint="eastAsia"/>
        </w:rPr>
        <w:t>независимых</w:t>
      </w:r>
      <w:r>
        <w:t></w:t>
      </w:r>
      <w:r>
        <w:rPr>
          <w:rFonts w:hint="eastAsia"/>
        </w:rPr>
        <w:t>газотрейдеров</w:t>
      </w:r>
      <w:r>
        <w:t></w:t>
      </w:r>
      <w:r>
        <w:t></w:t>
      </w:r>
      <w:r>
        <w:rPr>
          <w:rFonts w:hint="eastAsia"/>
        </w:rPr>
        <w:t>Основное</w:t>
      </w:r>
      <w:r>
        <w:t></w:t>
      </w:r>
      <w:r>
        <w:rPr>
          <w:rFonts w:hint="eastAsia"/>
        </w:rPr>
        <w:t>ограничение</w:t>
      </w:r>
      <w:r>
        <w:t></w:t>
      </w:r>
      <w:r>
        <w:t></w:t>
      </w:r>
      <w:r>
        <w:rPr>
          <w:rFonts w:hint="eastAsia"/>
        </w:rPr>
        <w:t>действующее</w:t>
      </w:r>
      <w:r>
        <w:t></w:t>
      </w:r>
      <w:r>
        <w:rPr>
          <w:rFonts w:hint="eastAsia"/>
        </w:rPr>
        <w:t>на</w:t>
      </w:r>
      <w:r>
        <w:t></w:t>
      </w:r>
      <w:r>
        <w:rPr>
          <w:rFonts w:hint="eastAsia"/>
        </w:rPr>
        <w:t>рынке</w:t>
      </w:r>
      <w:r>
        <w:t></w:t>
      </w:r>
      <w:r>
        <w:rPr>
          <w:rFonts w:hint="eastAsia"/>
        </w:rPr>
        <w:t>природного</w:t>
      </w:r>
      <w:r>
        <w:t></w:t>
      </w:r>
      <w:r>
        <w:rPr>
          <w:rFonts w:hint="eastAsia"/>
        </w:rPr>
        <w:t>газа</w:t>
      </w:r>
      <w:r>
        <w:t></w:t>
      </w:r>
      <w:r>
        <w:rPr>
          <w:rFonts w:hint="eastAsia"/>
        </w:rPr>
        <w:t>Украины</w:t>
      </w:r>
      <w:r>
        <w:t></w:t>
      </w:r>
      <w:r>
        <w:t></w:t>
      </w:r>
      <w:r>
        <w:rPr>
          <w:rFonts w:hint="eastAsia"/>
        </w:rPr>
        <w:t>определяется</w:t>
      </w:r>
      <w:r>
        <w:t></w:t>
      </w:r>
      <w:r>
        <w:rPr>
          <w:rFonts w:hint="eastAsia"/>
        </w:rPr>
        <w:t>спецификой</w:t>
      </w:r>
      <w:r>
        <w:t></w:t>
      </w:r>
      <w:r>
        <w:rPr>
          <w:rFonts w:hint="eastAsia"/>
        </w:rPr>
        <w:t>процессов</w:t>
      </w:r>
      <w:r>
        <w:t></w:t>
      </w:r>
      <w:r>
        <w:t></w:t>
      </w:r>
      <w:r>
        <w:rPr>
          <w:rFonts w:hint="eastAsia"/>
        </w:rPr>
        <w:t>протекающих</w:t>
      </w:r>
      <w:r>
        <w:t></w:t>
      </w:r>
      <w:r>
        <w:rPr>
          <w:rFonts w:hint="eastAsia"/>
        </w:rPr>
        <w:t>в</w:t>
      </w:r>
      <w:r>
        <w:t></w:t>
      </w:r>
      <w:r>
        <w:rPr>
          <w:rFonts w:hint="eastAsia"/>
        </w:rPr>
        <w:t>отрасли</w:t>
      </w:r>
      <w:r>
        <w:t></w:t>
      </w:r>
      <w:r>
        <w:t></w:t>
      </w:r>
      <w:r>
        <w:rPr>
          <w:rFonts w:hint="eastAsia"/>
        </w:rPr>
        <w:t>попытки</w:t>
      </w:r>
      <w:r>
        <w:t></w:t>
      </w:r>
      <w:r>
        <w:rPr>
          <w:rFonts w:hint="eastAsia"/>
        </w:rPr>
        <w:t>компании</w:t>
      </w:r>
      <w:r>
        <w:t></w:t>
      </w:r>
      <w:r>
        <w:rPr>
          <w:rFonts w:hint="eastAsia"/>
        </w:rPr>
        <w:t>посредника</w:t>
      </w:r>
      <w:r>
        <w:t></w:t>
      </w:r>
      <w:r>
        <w:rPr>
          <w:rFonts w:hint="eastAsia"/>
        </w:rPr>
        <w:t>монополизировать</w:t>
      </w:r>
      <w:r>
        <w:t></w:t>
      </w:r>
      <w:r>
        <w:rPr>
          <w:rFonts w:hint="eastAsia"/>
        </w:rPr>
        <w:t>газовую</w:t>
      </w:r>
      <w:r>
        <w:t></w:t>
      </w:r>
      <w:r>
        <w:rPr>
          <w:rFonts w:hint="eastAsia"/>
        </w:rPr>
        <w:t>отрасль</w:t>
      </w:r>
      <w:r>
        <w:t></w:t>
      </w:r>
      <w:r>
        <w:rPr>
          <w:rFonts w:hint="eastAsia"/>
        </w:rPr>
        <w:t>Украины</w:t>
      </w:r>
      <w:r>
        <w:t></w:t>
      </w:r>
      <w:r>
        <w:rPr>
          <w:rFonts w:hint="eastAsia"/>
        </w:rPr>
        <w:t>в</w:t>
      </w:r>
      <w:r>
        <w:t></w:t>
      </w:r>
      <w:r>
        <w:rPr>
          <w:rFonts w:hint="eastAsia"/>
        </w:rPr>
        <w:t>области</w:t>
      </w:r>
      <w:r>
        <w:t></w:t>
      </w:r>
      <w:r>
        <w:rPr>
          <w:rFonts w:hint="eastAsia"/>
        </w:rPr>
        <w:t>владения</w:t>
      </w:r>
      <w:r>
        <w:t></w:t>
      </w:r>
      <w:r>
        <w:rPr>
          <w:rFonts w:hint="eastAsia"/>
        </w:rPr>
        <w:t>ресурсами</w:t>
      </w:r>
      <w:r>
        <w:t></w:t>
      </w:r>
      <w:r>
        <w:t></w:t>
      </w:r>
      <w:r>
        <w:rPr>
          <w:rFonts w:hint="eastAsia"/>
        </w:rPr>
        <w:t>средствами</w:t>
      </w:r>
      <w:r>
        <w:t></w:t>
      </w:r>
      <w:r>
        <w:rPr>
          <w:rFonts w:hint="eastAsia"/>
        </w:rPr>
        <w:t>их</w:t>
      </w:r>
      <w:r>
        <w:t></w:t>
      </w:r>
      <w:r>
        <w:rPr>
          <w:rFonts w:hint="eastAsia"/>
        </w:rPr>
        <w:t>доставки</w:t>
      </w:r>
      <w:r>
        <w:t></w:t>
      </w:r>
      <w:r>
        <w:rPr>
          <w:rFonts w:hint="eastAsia"/>
        </w:rPr>
        <w:t>и</w:t>
      </w:r>
      <w:r>
        <w:t></w:t>
      </w:r>
      <w:r>
        <w:rPr>
          <w:rFonts w:hint="eastAsia"/>
        </w:rPr>
        <w:t>контроля</w:t>
      </w:r>
      <w:r>
        <w:t></w:t>
      </w:r>
      <w:r>
        <w:rPr>
          <w:rFonts w:hint="eastAsia"/>
        </w:rPr>
        <w:t>над</w:t>
      </w:r>
      <w:r>
        <w:t></w:t>
      </w:r>
      <w:r>
        <w:rPr>
          <w:rFonts w:hint="eastAsia"/>
        </w:rPr>
        <w:t>финансовыми</w:t>
      </w:r>
      <w:r>
        <w:t></w:t>
      </w:r>
      <w:r>
        <w:rPr>
          <w:rFonts w:hint="eastAsia"/>
        </w:rPr>
        <w:t>потоками</w:t>
      </w:r>
      <w:r>
        <w:t></w:t>
      </w:r>
      <w:r>
        <w:rPr>
          <w:rFonts w:hint="eastAsia"/>
        </w:rPr>
        <w:t>и</w:t>
      </w:r>
      <w:r>
        <w:t></w:t>
      </w:r>
      <w:r>
        <w:rPr>
          <w:rFonts w:hint="eastAsia"/>
        </w:rPr>
        <w:t>противостояние</w:t>
      </w:r>
      <w:r>
        <w:t></w:t>
      </w:r>
      <w:r>
        <w:rPr>
          <w:rFonts w:hint="eastAsia"/>
        </w:rPr>
        <w:t>государства</w:t>
      </w:r>
      <w:r>
        <w:t></w:t>
      </w:r>
      <w:r>
        <w:rPr>
          <w:rFonts w:hint="eastAsia"/>
        </w:rPr>
        <w:t>путем</w:t>
      </w:r>
      <w:r>
        <w:t></w:t>
      </w:r>
      <w:r>
        <w:rPr>
          <w:rFonts w:hint="eastAsia"/>
        </w:rPr>
        <w:t>установлением</w:t>
      </w:r>
      <w:r>
        <w:t></w:t>
      </w:r>
      <w:r>
        <w:rPr>
          <w:rFonts w:hint="eastAsia"/>
        </w:rPr>
        <w:t>граничных</w:t>
      </w:r>
      <w:r>
        <w:t></w:t>
      </w:r>
      <w:r>
        <w:rPr>
          <w:rFonts w:hint="eastAsia"/>
        </w:rPr>
        <w:t>цен</w:t>
      </w:r>
      <w:r>
        <w:t></w:t>
      </w:r>
      <w:r>
        <w:rPr>
          <w:rFonts w:hint="eastAsia"/>
        </w:rPr>
        <w:t>для</w:t>
      </w:r>
      <w:r>
        <w:t></w:t>
      </w:r>
      <w:r>
        <w:rPr>
          <w:rFonts w:hint="eastAsia"/>
        </w:rPr>
        <w:t>населения</w:t>
      </w:r>
      <w:r>
        <w:t></w:t>
      </w:r>
      <w:r>
        <w:t></w:t>
      </w:r>
      <w:r>
        <w:rPr>
          <w:rFonts w:hint="eastAsia"/>
        </w:rPr>
        <w:t>бюджетных</w:t>
      </w:r>
      <w:r>
        <w:t></w:t>
      </w:r>
      <w:r>
        <w:rPr>
          <w:rFonts w:hint="eastAsia"/>
        </w:rPr>
        <w:t>организаций</w:t>
      </w:r>
      <w:r>
        <w:t></w:t>
      </w:r>
      <w:r>
        <w:t></w:t>
      </w:r>
      <w:r>
        <w:rPr>
          <w:rFonts w:hint="eastAsia"/>
        </w:rPr>
        <w:t>предприятий</w:t>
      </w:r>
      <w:r>
        <w:t></w:t>
      </w:r>
      <w:r>
        <w:rPr>
          <w:rFonts w:hint="eastAsia"/>
        </w:rPr>
        <w:t>коммунальной</w:t>
      </w:r>
      <w:r>
        <w:t></w:t>
      </w:r>
      <w:r>
        <w:rPr>
          <w:rFonts w:hint="eastAsia"/>
        </w:rPr>
        <w:t>теплоэнергетики</w:t>
      </w:r>
      <w:r>
        <w:t></w:t>
      </w:r>
      <w:r>
        <w:rPr>
          <w:rFonts w:hint="eastAsia"/>
        </w:rPr>
        <w:t>и</w:t>
      </w:r>
      <w:r>
        <w:t></w:t>
      </w:r>
      <w:r>
        <w:rPr>
          <w:rFonts w:hint="eastAsia"/>
        </w:rPr>
        <w:t>определения</w:t>
      </w:r>
      <w:r>
        <w:t></w:t>
      </w:r>
      <w:r>
        <w:rPr>
          <w:rFonts w:hint="eastAsia"/>
        </w:rPr>
        <w:t>источников</w:t>
      </w:r>
      <w:r>
        <w:t></w:t>
      </w:r>
      <w:r>
        <w:rPr>
          <w:rFonts w:hint="eastAsia"/>
        </w:rPr>
        <w:t>получения</w:t>
      </w:r>
      <w:r>
        <w:t></w:t>
      </w:r>
      <w:r>
        <w:rPr>
          <w:rFonts w:hint="eastAsia"/>
        </w:rPr>
        <w:t>газа</w:t>
      </w:r>
      <w:r>
        <w:t></w:t>
      </w:r>
      <w:r>
        <w:rPr>
          <w:rFonts w:hint="eastAsia"/>
        </w:rPr>
        <w:t>исключительно</w:t>
      </w:r>
      <w:r>
        <w:t></w:t>
      </w:r>
      <w:r>
        <w:rPr>
          <w:rFonts w:hint="eastAsia"/>
        </w:rPr>
        <w:t>за</w:t>
      </w:r>
      <w:r>
        <w:t></w:t>
      </w:r>
      <w:r>
        <w:rPr>
          <w:rFonts w:hint="eastAsia"/>
        </w:rPr>
        <w:t>счет</w:t>
      </w:r>
      <w:r>
        <w:t></w:t>
      </w:r>
      <w:r>
        <w:rPr>
          <w:rFonts w:hint="eastAsia"/>
        </w:rPr>
        <w:t>собственной</w:t>
      </w:r>
      <w:r>
        <w:t></w:t>
      </w:r>
      <w:r>
        <w:rPr>
          <w:rFonts w:hint="eastAsia"/>
        </w:rPr>
        <w:t>добычи</w:t>
      </w:r>
      <w:r>
        <w:t></w:t>
      </w:r>
    </w:p>
    <w:p w:rsidR="00EE7EDE" w:rsidRPr="00EE7EDE" w:rsidRDefault="00B8628D" w:rsidP="00B8628D">
      <w:r>
        <w:rPr>
          <w:rFonts w:hint="eastAsia"/>
        </w:rPr>
        <w:t>Развитие</w:t>
      </w:r>
      <w:r>
        <w:t></w:t>
      </w:r>
      <w:r>
        <w:rPr>
          <w:rFonts w:hint="eastAsia"/>
        </w:rPr>
        <w:t>внутреннего</w:t>
      </w:r>
      <w:r>
        <w:t></w:t>
      </w:r>
      <w:r>
        <w:rPr>
          <w:rFonts w:hint="eastAsia"/>
        </w:rPr>
        <w:t>рынка</w:t>
      </w:r>
      <w:r>
        <w:t></w:t>
      </w:r>
      <w:r>
        <w:rPr>
          <w:rFonts w:hint="eastAsia"/>
        </w:rPr>
        <w:t>природного</w:t>
      </w:r>
      <w:r>
        <w:t></w:t>
      </w:r>
      <w:r>
        <w:rPr>
          <w:rFonts w:hint="eastAsia"/>
        </w:rPr>
        <w:t>газа</w:t>
      </w:r>
      <w:r>
        <w:t></w:t>
      </w:r>
      <w:r>
        <w:rPr>
          <w:rFonts w:hint="eastAsia"/>
        </w:rPr>
        <w:t>базируется</w:t>
      </w:r>
      <w:r>
        <w:t></w:t>
      </w:r>
      <w:r>
        <w:rPr>
          <w:rFonts w:hint="eastAsia"/>
        </w:rPr>
        <w:t>на</w:t>
      </w:r>
      <w:r>
        <w:t></w:t>
      </w:r>
      <w:r>
        <w:rPr>
          <w:rFonts w:hint="eastAsia"/>
        </w:rPr>
        <w:t>двух</w:t>
      </w:r>
      <w:r>
        <w:t></w:t>
      </w:r>
      <w:r>
        <w:rPr>
          <w:rFonts w:hint="eastAsia"/>
        </w:rPr>
        <w:t>основных</w:t>
      </w:r>
      <w:r>
        <w:t></w:t>
      </w:r>
      <w:r>
        <w:rPr>
          <w:rFonts w:hint="eastAsia"/>
        </w:rPr>
        <w:t>составляющих</w:t>
      </w:r>
      <w:r>
        <w:t></w:t>
      </w:r>
      <w:r>
        <w:t></w:t>
      </w:r>
      <w:r>
        <w:rPr>
          <w:rFonts w:hint="eastAsia"/>
        </w:rPr>
        <w:t>добыча</w:t>
      </w:r>
      <w:r>
        <w:t></w:t>
      </w:r>
      <w:r>
        <w:rPr>
          <w:rFonts w:hint="eastAsia"/>
        </w:rPr>
        <w:t>ресурса</w:t>
      </w:r>
      <w:r>
        <w:t></w:t>
      </w:r>
      <w:r>
        <w:rPr>
          <w:rFonts w:hint="eastAsia"/>
        </w:rPr>
        <w:t>и</w:t>
      </w:r>
      <w:r>
        <w:t></w:t>
      </w:r>
      <w:r>
        <w:rPr>
          <w:rFonts w:hint="eastAsia"/>
        </w:rPr>
        <w:t>его</w:t>
      </w:r>
      <w:r>
        <w:t></w:t>
      </w:r>
      <w:r>
        <w:rPr>
          <w:rFonts w:hint="eastAsia"/>
        </w:rPr>
        <w:t>реализация</w:t>
      </w:r>
      <w:r>
        <w:t></w:t>
      </w:r>
      <w:r>
        <w:t></w:t>
      </w:r>
      <w:r>
        <w:rPr>
          <w:rFonts w:hint="eastAsia"/>
        </w:rPr>
        <w:t>Поскольку</w:t>
      </w:r>
      <w:r>
        <w:t></w:t>
      </w:r>
      <w:r>
        <w:rPr>
          <w:rFonts w:hint="eastAsia"/>
        </w:rPr>
        <w:t>комплексное</w:t>
      </w:r>
      <w:r>
        <w:t></w:t>
      </w:r>
      <w:r>
        <w:rPr>
          <w:rFonts w:hint="eastAsia"/>
        </w:rPr>
        <w:t>развитие</w:t>
      </w:r>
      <w:r>
        <w:t></w:t>
      </w:r>
      <w:r>
        <w:rPr>
          <w:rFonts w:hint="eastAsia"/>
        </w:rPr>
        <w:t>внутреннего</w:t>
      </w:r>
      <w:r>
        <w:t></w:t>
      </w:r>
      <w:r>
        <w:rPr>
          <w:rFonts w:hint="eastAsia"/>
        </w:rPr>
        <w:t>рынка</w:t>
      </w:r>
      <w:r>
        <w:t></w:t>
      </w:r>
      <w:r>
        <w:rPr>
          <w:rFonts w:hint="eastAsia"/>
        </w:rPr>
        <w:t>природного</w:t>
      </w:r>
      <w:r>
        <w:t></w:t>
      </w:r>
      <w:r>
        <w:rPr>
          <w:rFonts w:hint="eastAsia"/>
        </w:rPr>
        <w:t>газа</w:t>
      </w:r>
      <w:r>
        <w:t></w:t>
      </w:r>
      <w:r>
        <w:rPr>
          <w:rFonts w:hint="eastAsia"/>
        </w:rPr>
        <w:t>имеет</w:t>
      </w:r>
      <w:r>
        <w:t></w:t>
      </w:r>
      <w:r>
        <w:rPr>
          <w:rFonts w:hint="eastAsia"/>
        </w:rPr>
        <w:t>особое</w:t>
      </w:r>
      <w:r>
        <w:t></w:t>
      </w:r>
      <w:r>
        <w:rPr>
          <w:rFonts w:hint="eastAsia"/>
        </w:rPr>
        <w:t>значение</w:t>
      </w:r>
      <w:r>
        <w:t></w:t>
      </w:r>
      <w:r>
        <w:rPr>
          <w:rFonts w:hint="eastAsia"/>
        </w:rPr>
        <w:t>для</w:t>
      </w:r>
      <w:r>
        <w:t></w:t>
      </w:r>
      <w:r>
        <w:rPr>
          <w:rFonts w:hint="eastAsia"/>
        </w:rPr>
        <w:t>энергетической</w:t>
      </w:r>
      <w:r>
        <w:t></w:t>
      </w:r>
      <w:r>
        <w:rPr>
          <w:rFonts w:hint="eastAsia"/>
        </w:rPr>
        <w:t>безопасности</w:t>
      </w:r>
      <w:r>
        <w:t></w:t>
      </w:r>
      <w:r>
        <w:rPr>
          <w:rFonts w:hint="eastAsia"/>
        </w:rPr>
        <w:t>Украины</w:t>
      </w:r>
      <w:r>
        <w:t></w:t>
      </w:r>
      <w:r>
        <w:t></w:t>
      </w:r>
      <w:r>
        <w:rPr>
          <w:rFonts w:hint="eastAsia"/>
        </w:rPr>
        <w:t>нельзя</w:t>
      </w:r>
      <w:r>
        <w:t></w:t>
      </w:r>
      <w:r>
        <w:rPr>
          <w:rFonts w:hint="eastAsia"/>
        </w:rPr>
        <w:t>оставить</w:t>
      </w:r>
      <w:r>
        <w:t></w:t>
      </w:r>
      <w:r>
        <w:rPr>
          <w:rFonts w:hint="eastAsia"/>
        </w:rPr>
        <w:t>без</w:t>
      </w:r>
      <w:r>
        <w:t></w:t>
      </w:r>
      <w:r>
        <w:rPr>
          <w:rFonts w:hint="eastAsia"/>
        </w:rPr>
        <w:t>внимания</w:t>
      </w:r>
      <w:r>
        <w:t></w:t>
      </w:r>
      <w:r>
        <w:rPr>
          <w:rFonts w:hint="eastAsia"/>
        </w:rPr>
        <w:t>вопросы</w:t>
      </w:r>
      <w:r>
        <w:t></w:t>
      </w:r>
      <w:r>
        <w:rPr>
          <w:rFonts w:hint="eastAsia"/>
        </w:rPr>
        <w:t>модернизации</w:t>
      </w:r>
      <w:r>
        <w:t></w:t>
      </w:r>
      <w:r>
        <w:rPr>
          <w:rFonts w:hint="eastAsia"/>
        </w:rPr>
        <w:t>и</w:t>
      </w:r>
      <w:r>
        <w:t></w:t>
      </w:r>
      <w:r>
        <w:rPr>
          <w:rFonts w:hint="eastAsia"/>
        </w:rPr>
        <w:t>расширения</w:t>
      </w:r>
      <w:r>
        <w:t></w:t>
      </w:r>
      <w:r>
        <w:rPr>
          <w:rFonts w:hint="eastAsia"/>
        </w:rPr>
        <w:t>основных</w:t>
      </w:r>
      <w:r>
        <w:t></w:t>
      </w:r>
      <w:r>
        <w:rPr>
          <w:rFonts w:hint="eastAsia"/>
        </w:rPr>
        <w:t>элементов</w:t>
      </w:r>
      <w:r>
        <w:t></w:t>
      </w:r>
      <w:r>
        <w:rPr>
          <w:rFonts w:hint="eastAsia"/>
        </w:rPr>
        <w:t>сбытовой</w:t>
      </w:r>
      <w:r>
        <w:t></w:t>
      </w:r>
      <w:r>
        <w:rPr>
          <w:rFonts w:hint="eastAsia"/>
        </w:rPr>
        <w:t>инфраструктуры</w:t>
      </w:r>
      <w:r>
        <w:t></w:t>
      </w:r>
      <w:r>
        <w:rPr>
          <w:rFonts w:hint="eastAsia"/>
        </w:rPr>
        <w:t>газовой</w:t>
      </w:r>
      <w:r>
        <w:t></w:t>
      </w:r>
      <w:r>
        <w:rPr>
          <w:rFonts w:hint="eastAsia"/>
        </w:rPr>
        <w:t>отрасли</w:t>
      </w:r>
      <w:r>
        <w:t></w:t>
      </w:r>
      <w:r>
        <w:rPr>
          <w:rFonts w:hint="eastAsia"/>
        </w:rPr>
        <w:t>за</w:t>
      </w:r>
      <w:r>
        <w:t></w:t>
      </w:r>
      <w:r>
        <w:rPr>
          <w:rFonts w:hint="eastAsia"/>
        </w:rPr>
        <w:t>счет</w:t>
      </w:r>
      <w:r>
        <w:t></w:t>
      </w:r>
      <w:r>
        <w:rPr>
          <w:rFonts w:hint="eastAsia"/>
        </w:rPr>
        <w:t>инвестиций</w:t>
      </w:r>
      <w:r>
        <w:t></w:t>
      </w:r>
      <w:bookmarkStart w:id="0" w:name="_GoBack"/>
      <w:bookmarkEnd w:id="0"/>
    </w:p>
    <w:sectPr w:rsidR="00EE7EDE" w:rsidRPr="00EE7ED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869" w:rsidRDefault="00B72869">
      <w:pPr>
        <w:spacing w:after="0" w:line="240" w:lineRule="auto"/>
      </w:pPr>
      <w:r>
        <w:separator/>
      </w:r>
    </w:p>
  </w:endnote>
  <w:endnote w:type="continuationSeparator" w:id="0">
    <w:p w:rsidR="00B72869" w:rsidRDefault="00B72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869" w:rsidRDefault="00B72869"/>
    <w:p w:rsidR="00B72869" w:rsidRDefault="00B72869"/>
    <w:p w:rsidR="00B72869" w:rsidRDefault="00B72869"/>
    <w:p w:rsidR="00B72869" w:rsidRDefault="00B72869"/>
    <w:p w:rsidR="00B72869" w:rsidRDefault="00B72869"/>
    <w:p w:rsidR="00B72869" w:rsidRDefault="00B72869"/>
    <w:p w:rsidR="00B72869" w:rsidRDefault="00B7286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869" w:rsidRDefault="00B728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72869" w:rsidRDefault="00B728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72869" w:rsidRDefault="00B72869"/>
    <w:p w:rsidR="00B72869" w:rsidRDefault="00B72869"/>
    <w:p w:rsidR="00B72869" w:rsidRDefault="00B7286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869" w:rsidRDefault="00B72869"/>
                          <w:p w:rsidR="00B72869" w:rsidRDefault="00B7286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72869" w:rsidRDefault="00B72869"/>
                    <w:p w:rsidR="00B72869" w:rsidRDefault="00B7286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72869" w:rsidRDefault="00B72869"/>
    <w:p w:rsidR="00B72869" w:rsidRDefault="00B72869">
      <w:pPr>
        <w:rPr>
          <w:sz w:val="2"/>
          <w:szCs w:val="2"/>
        </w:rPr>
      </w:pPr>
    </w:p>
    <w:p w:rsidR="00B72869" w:rsidRDefault="00B72869"/>
    <w:p w:rsidR="00B72869" w:rsidRDefault="00B72869">
      <w:pPr>
        <w:spacing w:after="0" w:line="240" w:lineRule="auto"/>
      </w:pPr>
    </w:p>
  </w:footnote>
  <w:footnote w:type="continuationSeparator" w:id="0">
    <w:p w:rsidR="00B72869" w:rsidRDefault="00B72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869"/>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E8927-9A47-4026-B395-5F00793B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16982</TotalTime>
  <Pages>3</Pages>
  <Words>839</Words>
  <Characters>4786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737</cp:revision>
  <cp:lastPrinted>2009-02-06T05:36:00Z</cp:lastPrinted>
  <dcterms:created xsi:type="dcterms:W3CDTF">2023-09-07T12:38:00Z</dcterms:created>
  <dcterms:modified xsi:type="dcterms:W3CDTF">2023-11-20T18:57:00Z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