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EF53" w14:textId="5C63F665" w:rsidR="00835991" w:rsidRDefault="000426ED" w:rsidP="000426ED">
      <w:r w:rsidRPr="000426ED">
        <w:rPr>
          <w:rFonts w:hint="eastAsia"/>
        </w:rPr>
        <w:t>Диагностическая</w:t>
      </w:r>
      <w:r w:rsidRPr="000426ED">
        <w:t xml:space="preserve"> </w:t>
      </w:r>
      <w:r w:rsidRPr="000426ED">
        <w:rPr>
          <w:rFonts w:hint="eastAsia"/>
        </w:rPr>
        <w:t>значимость</w:t>
      </w:r>
      <w:r w:rsidRPr="000426ED">
        <w:t xml:space="preserve"> </w:t>
      </w:r>
      <w:r w:rsidRPr="000426ED">
        <w:rPr>
          <w:rFonts w:hint="eastAsia"/>
        </w:rPr>
        <w:t>циркулирующих</w:t>
      </w:r>
      <w:r w:rsidRPr="000426ED">
        <w:t xml:space="preserve"> </w:t>
      </w:r>
      <w:r w:rsidRPr="000426ED">
        <w:rPr>
          <w:rFonts w:hint="eastAsia"/>
        </w:rPr>
        <w:t>иммунных</w:t>
      </w:r>
      <w:r w:rsidRPr="000426ED">
        <w:t xml:space="preserve"> </w:t>
      </w:r>
      <w:r w:rsidRPr="000426ED">
        <w:rPr>
          <w:rFonts w:hint="eastAsia"/>
        </w:rPr>
        <w:t>комплексов</w:t>
      </w:r>
      <w:r w:rsidRPr="000426ED">
        <w:t xml:space="preserve"> </w:t>
      </w:r>
      <w:r w:rsidRPr="000426ED">
        <w:rPr>
          <w:rFonts w:hint="eastAsia"/>
        </w:rPr>
        <w:t>у</w:t>
      </w:r>
      <w:r w:rsidRPr="000426ED">
        <w:t xml:space="preserve"> </w:t>
      </w:r>
      <w:r w:rsidRPr="000426ED">
        <w:rPr>
          <w:rFonts w:hint="eastAsia"/>
        </w:rPr>
        <w:t>крупного</w:t>
      </w:r>
      <w:r w:rsidRPr="000426ED">
        <w:t xml:space="preserve"> </w:t>
      </w:r>
      <w:r w:rsidRPr="000426ED">
        <w:rPr>
          <w:rFonts w:hint="eastAsia"/>
        </w:rPr>
        <w:t>рогатого</w:t>
      </w:r>
      <w:r w:rsidRPr="000426ED">
        <w:t xml:space="preserve"> </w:t>
      </w:r>
      <w:r w:rsidRPr="000426ED">
        <w:rPr>
          <w:rFonts w:hint="eastAsia"/>
        </w:rPr>
        <w:t>скота</w:t>
      </w:r>
      <w:r w:rsidRPr="000426ED">
        <w:t xml:space="preserve"> </w:t>
      </w:r>
      <w:r w:rsidRPr="000426ED">
        <w:rPr>
          <w:rFonts w:hint="eastAsia"/>
        </w:rPr>
        <w:t>при</w:t>
      </w:r>
      <w:r w:rsidRPr="000426ED">
        <w:t xml:space="preserve"> </w:t>
      </w:r>
      <w:r w:rsidRPr="000426ED">
        <w:rPr>
          <w:rFonts w:hint="eastAsia"/>
        </w:rPr>
        <w:t>инфекционно</w:t>
      </w:r>
      <w:r w:rsidRPr="000426ED">
        <w:t>-</w:t>
      </w:r>
      <w:r w:rsidRPr="000426ED">
        <w:rPr>
          <w:rFonts w:hint="eastAsia"/>
        </w:rPr>
        <w:t>воспалительных</w:t>
      </w:r>
      <w:r w:rsidRPr="000426ED">
        <w:t xml:space="preserve"> </w:t>
      </w:r>
      <w:r w:rsidRPr="000426ED">
        <w:rPr>
          <w:rFonts w:hint="eastAsia"/>
        </w:rPr>
        <w:t>процессах</w:t>
      </w:r>
      <w:r>
        <w:t xml:space="preserve"> </w:t>
      </w:r>
      <w:r w:rsidRPr="000426ED">
        <w:rPr>
          <w:rFonts w:hint="eastAsia"/>
        </w:rPr>
        <w:t>Логинов</w:t>
      </w:r>
      <w:r w:rsidRPr="000426ED">
        <w:t xml:space="preserve">, </w:t>
      </w:r>
      <w:r w:rsidRPr="000426ED">
        <w:rPr>
          <w:rFonts w:hint="eastAsia"/>
        </w:rPr>
        <w:t>Сергей</w:t>
      </w:r>
      <w:r w:rsidRPr="000426ED">
        <w:t xml:space="preserve"> </w:t>
      </w:r>
      <w:r w:rsidRPr="000426ED">
        <w:rPr>
          <w:rFonts w:hint="eastAsia"/>
        </w:rPr>
        <w:t>Игоревич</w:t>
      </w:r>
    </w:p>
    <w:p w14:paraId="7E945C22" w14:textId="77777777" w:rsidR="000426ED" w:rsidRDefault="000426ED" w:rsidP="000426ED">
      <w:r>
        <w:rPr>
          <w:rFonts w:hint="eastAsia"/>
        </w:rPr>
        <w:t>ОГЛАВЛЕНИЕ</w:t>
      </w:r>
      <w:r>
        <w:t xml:space="preserve"> </w:t>
      </w:r>
      <w:r>
        <w:rPr>
          <w:rFonts w:hint="eastAsia"/>
        </w:rPr>
        <w:t>ДИССЕРТАЦИИ</w:t>
      </w:r>
    </w:p>
    <w:p w14:paraId="1C9F7CC4" w14:textId="77777777" w:rsidR="000426ED" w:rsidRDefault="000426ED" w:rsidP="000426E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Логинов</w:t>
      </w:r>
      <w:r>
        <w:t xml:space="preserve">, </w:t>
      </w:r>
      <w:r>
        <w:rPr>
          <w:rFonts w:hint="eastAsia"/>
        </w:rPr>
        <w:t>Сергей</w:t>
      </w:r>
      <w:r>
        <w:t xml:space="preserve"> </w:t>
      </w:r>
      <w:r>
        <w:rPr>
          <w:rFonts w:hint="eastAsia"/>
        </w:rPr>
        <w:t>Игоревич</w:t>
      </w:r>
    </w:p>
    <w:p w14:paraId="2D821AC9" w14:textId="77777777" w:rsidR="000426ED" w:rsidRDefault="000426ED" w:rsidP="000426ED">
      <w:r>
        <w:rPr>
          <w:rFonts w:hint="eastAsia"/>
        </w:rPr>
        <w:t>ВВЕДЕНИЕ</w:t>
      </w:r>
    </w:p>
    <w:p w14:paraId="734A519B" w14:textId="77777777" w:rsidR="000426ED" w:rsidRDefault="000426ED" w:rsidP="000426ED"/>
    <w:p w14:paraId="0529972E" w14:textId="77777777" w:rsidR="000426ED" w:rsidRDefault="000426ED" w:rsidP="000426ED">
      <w:r>
        <w:t xml:space="preserve">1. </w:t>
      </w:r>
      <w:r>
        <w:rPr>
          <w:rFonts w:hint="eastAsia"/>
        </w:rPr>
        <w:t>ОБЗОР</w:t>
      </w:r>
      <w:r>
        <w:t xml:space="preserve"> </w:t>
      </w:r>
      <w:r>
        <w:rPr>
          <w:rFonts w:hint="eastAsia"/>
        </w:rPr>
        <w:t>ЛИТЕРАТУРЫ</w:t>
      </w:r>
    </w:p>
    <w:p w14:paraId="27997A88" w14:textId="77777777" w:rsidR="000426ED" w:rsidRDefault="000426ED" w:rsidP="000426ED"/>
    <w:p w14:paraId="45FE7D6F" w14:textId="77777777" w:rsidR="000426ED" w:rsidRDefault="000426ED" w:rsidP="000426ED">
      <w:r>
        <w:t xml:space="preserve">1.1. </w:t>
      </w:r>
      <w:r>
        <w:rPr>
          <w:rFonts w:hint="eastAsia"/>
        </w:rPr>
        <w:t>Биологическая</w:t>
      </w:r>
      <w:r>
        <w:t xml:space="preserve"> </w:t>
      </w:r>
      <w:r>
        <w:rPr>
          <w:rFonts w:hint="eastAsia"/>
        </w:rPr>
        <w:t>и</w:t>
      </w:r>
      <w:r>
        <w:t xml:space="preserve"> </w:t>
      </w:r>
      <w:r>
        <w:rPr>
          <w:rFonts w:hint="eastAsia"/>
        </w:rPr>
        <w:t>иммунопатологическая</w:t>
      </w:r>
      <w:r>
        <w:t xml:space="preserve"> </w:t>
      </w:r>
      <w:r>
        <w:rPr>
          <w:rFonts w:hint="eastAsia"/>
        </w:rPr>
        <w:t>роль</w:t>
      </w:r>
      <w:r>
        <w:t xml:space="preserve"> </w:t>
      </w:r>
      <w:r>
        <w:rPr>
          <w:rFonts w:hint="eastAsia"/>
        </w:rPr>
        <w:t>иммунных</w:t>
      </w:r>
      <w:r>
        <w:t xml:space="preserve"> </w:t>
      </w:r>
      <w:r>
        <w:rPr>
          <w:rFonts w:hint="eastAsia"/>
        </w:rPr>
        <w:t>комплексов</w:t>
      </w:r>
    </w:p>
    <w:p w14:paraId="4F1EF6D9" w14:textId="77777777" w:rsidR="000426ED" w:rsidRDefault="000426ED" w:rsidP="000426ED"/>
    <w:p w14:paraId="71F0AF68" w14:textId="77777777" w:rsidR="000426ED" w:rsidRDefault="000426ED" w:rsidP="000426ED">
      <w:r>
        <w:t xml:space="preserve">1.2.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концентрации</w:t>
      </w:r>
      <w:r>
        <w:t xml:space="preserve"> </w:t>
      </w:r>
      <w:r>
        <w:rPr>
          <w:rFonts w:hint="eastAsia"/>
        </w:rPr>
        <w:t>циркулирующих</w:t>
      </w:r>
      <w:r>
        <w:t xml:space="preserve"> </w:t>
      </w:r>
      <w:r>
        <w:rPr>
          <w:rFonts w:hint="eastAsia"/>
        </w:rPr>
        <w:t>иммунных</w:t>
      </w:r>
      <w:r>
        <w:t xml:space="preserve"> </w:t>
      </w:r>
      <w:r>
        <w:rPr>
          <w:rFonts w:hint="eastAsia"/>
        </w:rPr>
        <w:t>комплексов</w:t>
      </w:r>
      <w:r>
        <w:t xml:space="preserve"> (</w:t>
      </w:r>
      <w:r>
        <w:rPr>
          <w:rFonts w:hint="eastAsia"/>
        </w:rPr>
        <w:t>ЦИК</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человека</w:t>
      </w:r>
      <w:r>
        <w:t xml:space="preserve"> </w:t>
      </w:r>
      <w:r>
        <w:rPr>
          <w:rFonts w:hint="eastAsia"/>
        </w:rPr>
        <w:t>и</w:t>
      </w:r>
      <w:r>
        <w:t xml:space="preserve"> </w:t>
      </w:r>
      <w:r>
        <w:rPr>
          <w:rFonts w:hint="eastAsia"/>
        </w:rPr>
        <w:t>животных</w:t>
      </w:r>
      <w:r>
        <w:t xml:space="preserve">, </w:t>
      </w:r>
      <w:r>
        <w:rPr>
          <w:rFonts w:hint="eastAsia"/>
        </w:rPr>
        <w:t>основанных</w:t>
      </w:r>
      <w:r>
        <w:t xml:space="preserve"> </w:t>
      </w:r>
      <w:r>
        <w:rPr>
          <w:rFonts w:hint="eastAsia"/>
        </w:rPr>
        <w:t>на</w:t>
      </w:r>
      <w:r>
        <w:t xml:space="preserve"> </w:t>
      </w:r>
      <w:r>
        <w:rPr>
          <w:rFonts w:hint="eastAsia"/>
        </w:rPr>
        <w:t>их</w:t>
      </w:r>
      <w:r>
        <w:t xml:space="preserve"> </w:t>
      </w:r>
      <w:r>
        <w:rPr>
          <w:rFonts w:hint="eastAsia"/>
        </w:rPr>
        <w:t>физических</w:t>
      </w:r>
      <w:r>
        <w:t xml:space="preserve"> </w:t>
      </w:r>
      <w:r>
        <w:rPr>
          <w:rFonts w:hint="eastAsia"/>
        </w:rPr>
        <w:t>и</w:t>
      </w:r>
      <w:r>
        <w:t xml:space="preserve"> </w:t>
      </w:r>
      <w:r>
        <w:rPr>
          <w:rFonts w:hint="eastAsia"/>
        </w:rPr>
        <w:t>биологических</w:t>
      </w:r>
      <w:r>
        <w:t xml:space="preserve"> </w:t>
      </w:r>
      <w:r>
        <w:rPr>
          <w:rFonts w:hint="eastAsia"/>
        </w:rPr>
        <w:t>свойствах</w:t>
      </w:r>
    </w:p>
    <w:p w14:paraId="39861B0C" w14:textId="77777777" w:rsidR="000426ED" w:rsidRDefault="000426ED" w:rsidP="000426ED"/>
    <w:p w14:paraId="68C87559" w14:textId="77777777" w:rsidR="000426ED" w:rsidRDefault="000426ED" w:rsidP="000426ED">
      <w:r>
        <w:t xml:space="preserve">1.3. </w:t>
      </w:r>
      <w:r>
        <w:rPr>
          <w:rFonts w:hint="eastAsia"/>
        </w:rPr>
        <w:t>Роль</w:t>
      </w:r>
      <w:r>
        <w:t xml:space="preserve"> </w:t>
      </w:r>
      <w:r>
        <w:rPr>
          <w:rFonts w:hint="eastAsia"/>
        </w:rPr>
        <w:t>образования</w:t>
      </w:r>
      <w:r>
        <w:t xml:space="preserve"> </w:t>
      </w:r>
      <w:r>
        <w:rPr>
          <w:rFonts w:hint="eastAsia"/>
        </w:rPr>
        <w:t>циркулирующих</w:t>
      </w:r>
      <w:r>
        <w:t xml:space="preserve"> </w:t>
      </w:r>
      <w:r>
        <w:rPr>
          <w:rFonts w:hint="eastAsia"/>
        </w:rPr>
        <w:t>иммунных</w:t>
      </w:r>
      <w:r>
        <w:t xml:space="preserve"> </w:t>
      </w:r>
      <w:r>
        <w:rPr>
          <w:rFonts w:hint="eastAsia"/>
        </w:rPr>
        <w:t>комплексов</w:t>
      </w:r>
      <w:r>
        <w:t xml:space="preserve"> </w:t>
      </w:r>
      <w:r>
        <w:rPr>
          <w:rFonts w:hint="eastAsia"/>
        </w:rPr>
        <w:t>при</w:t>
      </w:r>
      <w:r>
        <w:t xml:space="preserve"> </w:t>
      </w:r>
      <w:r>
        <w:rPr>
          <w:rFonts w:hint="eastAsia"/>
        </w:rPr>
        <w:t>развитии</w:t>
      </w:r>
      <w:r>
        <w:t xml:space="preserve"> </w:t>
      </w:r>
      <w:r>
        <w:rPr>
          <w:rFonts w:hint="eastAsia"/>
        </w:rPr>
        <w:t>гуморального</w:t>
      </w:r>
      <w:r>
        <w:t xml:space="preserve"> </w:t>
      </w:r>
      <w:r>
        <w:rPr>
          <w:rFonts w:hint="eastAsia"/>
        </w:rPr>
        <w:t>иммунного</w:t>
      </w:r>
      <w:r>
        <w:t xml:space="preserve"> </w:t>
      </w:r>
      <w:r>
        <w:rPr>
          <w:rFonts w:hint="eastAsia"/>
        </w:rPr>
        <w:t>ответа</w:t>
      </w:r>
      <w:r>
        <w:t xml:space="preserve"> </w:t>
      </w:r>
      <w:r>
        <w:rPr>
          <w:rFonts w:hint="eastAsia"/>
        </w:rPr>
        <w:t>на</w:t>
      </w:r>
      <w:r>
        <w:t xml:space="preserve"> </w:t>
      </w:r>
      <w:r>
        <w:rPr>
          <w:rFonts w:hint="eastAsia"/>
        </w:rPr>
        <w:t>антигенные</w:t>
      </w:r>
      <w:r>
        <w:t xml:space="preserve"> </w:t>
      </w:r>
      <w:r>
        <w:rPr>
          <w:rFonts w:hint="eastAsia"/>
        </w:rPr>
        <w:t>раздражители</w:t>
      </w:r>
    </w:p>
    <w:p w14:paraId="6D4AB6F0" w14:textId="77777777" w:rsidR="000426ED" w:rsidRDefault="000426ED" w:rsidP="000426ED"/>
    <w:p w14:paraId="0148D17B" w14:textId="66590CB2" w:rsidR="000426ED" w:rsidRPr="000426ED" w:rsidRDefault="000426ED" w:rsidP="000426ED">
      <w:r>
        <w:t xml:space="preserve">1.4. </w:t>
      </w:r>
      <w:r>
        <w:rPr>
          <w:rFonts w:hint="eastAsia"/>
        </w:rPr>
        <w:t>Значение</w:t>
      </w:r>
      <w:r>
        <w:t xml:space="preserve"> </w:t>
      </w:r>
      <w:r>
        <w:rPr>
          <w:rFonts w:hint="eastAsia"/>
        </w:rPr>
        <w:t>показателей</w:t>
      </w:r>
      <w:r>
        <w:t xml:space="preserve"> </w:t>
      </w:r>
      <w:r>
        <w:rPr>
          <w:rFonts w:hint="eastAsia"/>
        </w:rPr>
        <w:t>циркулирующих</w:t>
      </w:r>
      <w:r>
        <w:t xml:space="preserve"> </w:t>
      </w:r>
      <w:r>
        <w:rPr>
          <w:rFonts w:hint="eastAsia"/>
        </w:rPr>
        <w:t>иммунных</w:t>
      </w:r>
      <w:r>
        <w:t xml:space="preserve"> </w:t>
      </w:r>
      <w:r>
        <w:rPr>
          <w:rFonts w:hint="eastAsia"/>
        </w:rPr>
        <w:t>комплексов</w:t>
      </w:r>
      <w:r>
        <w:t xml:space="preserve"> </w:t>
      </w:r>
      <w:r>
        <w:rPr>
          <w:rFonts w:hint="eastAsia"/>
        </w:rPr>
        <w:t>при</w:t>
      </w:r>
      <w:r>
        <w:t xml:space="preserve"> </w:t>
      </w:r>
      <w:r>
        <w:rPr>
          <w:rFonts w:hint="eastAsia"/>
        </w:rPr>
        <w:t>эколого</w:t>
      </w:r>
      <w:r>
        <w:t>-</w:t>
      </w:r>
      <w:r>
        <w:rPr>
          <w:rFonts w:hint="eastAsia"/>
        </w:rPr>
        <w:t>иммунологических</w:t>
      </w:r>
      <w:r>
        <w:t xml:space="preserve"> </w:t>
      </w:r>
      <w:r>
        <w:rPr>
          <w:rFonts w:hint="eastAsia"/>
        </w:rPr>
        <w:t>исследованиях</w:t>
      </w:r>
    </w:p>
    <w:sectPr w:rsidR="000426ED" w:rsidRPr="000426E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5107A" w14:textId="77777777" w:rsidR="00D544B0" w:rsidRPr="008D1934" w:rsidRDefault="00D544B0">
      <w:pPr>
        <w:spacing w:after="0" w:line="240" w:lineRule="auto"/>
      </w:pPr>
      <w:r w:rsidRPr="008D1934">
        <w:separator/>
      </w:r>
    </w:p>
  </w:endnote>
  <w:endnote w:type="continuationSeparator" w:id="0">
    <w:p w14:paraId="5D87CBC2" w14:textId="77777777" w:rsidR="00D544B0" w:rsidRPr="008D1934" w:rsidRDefault="00D544B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C691" w14:textId="77777777" w:rsidR="00D544B0" w:rsidRPr="008D1934" w:rsidRDefault="00D544B0"/>
    <w:p w14:paraId="44D86478" w14:textId="77777777" w:rsidR="00D544B0" w:rsidRPr="008D1934" w:rsidRDefault="00D544B0"/>
    <w:p w14:paraId="3C93277C" w14:textId="77777777" w:rsidR="00D544B0" w:rsidRPr="008D1934" w:rsidRDefault="00D544B0"/>
    <w:p w14:paraId="745E9C5B" w14:textId="77777777" w:rsidR="00D544B0" w:rsidRPr="008D1934" w:rsidRDefault="00D544B0"/>
    <w:p w14:paraId="6CA146DE" w14:textId="77777777" w:rsidR="00D544B0" w:rsidRPr="008D1934" w:rsidRDefault="00D544B0"/>
    <w:p w14:paraId="02289D93" w14:textId="77777777" w:rsidR="00D544B0" w:rsidRPr="008D1934" w:rsidRDefault="00D544B0"/>
    <w:p w14:paraId="6B31CBAB" w14:textId="77777777" w:rsidR="00D544B0" w:rsidRPr="008D1934" w:rsidRDefault="00D544B0">
      <w:pPr>
        <w:rPr>
          <w:sz w:val="2"/>
          <w:szCs w:val="2"/>
        </w:rPr>
      </w:pPr>
      <w:r>
        <w:rPr>
          <w:noProof/>
        </w:rPr>
        <mc:AlternateContent>
          <mc:Choice Requires="wps">
            <w:drawing>
              <wp:anchor distT="0" distB="0" distL="63500" distR="63500" simplePos="0" relativeHeight="251660288" behindDoc="1" locked="0" layoutInCell="1" allowOverlap="1" wp14:anchorId="70F09A61" wp14:editId="595F6F7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0EC93D" w14:textId="77777777" w:rsidR="00D544B0" w:rsidRPr="008D1934" w:rsidRDefault="00D544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09A6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0EC93D" w14:textId="77777777" w:rsidR="00D544B0" w:rsidRPr="008D1934" w:rsidRDefault="00D544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5F52F6" w14:textId="77777777" w:rsidR="00D544B0" w:rsidRPr="008D1934" w:rsidRDefault="00D544B0"/>
    <w:p w14:paraId="13FE913E" w14:textId="77777777" w:rsidR="00D544B0" w:rsidRPr="008D1934" w:rsidRDefault="00D544B0"/>
    <w:p w14:paraId="2816C454" w14:textId="77777777" w:rsidR="00D544B0" w:rsidRPr="008D1934" w:rsidRDefault="00D544B0">
      <w:pPr>
        <w:rPr>
          <w:sz w:val="2"/>
          <w:szCs w:val="2"/>
        </w:rPr>
      </w:pPr>
      <w:r>
        <w:rPr>
          <w:noProof/>
        </w:rPr>
        <mc:AlternateContent>
          <mc:Choice Requires="wps">
            <w:drawing>
              <wp:anchor distT="0" distB="0" distL="63500" distR="63500" simplePos="0" relativeHeight="251659264" behindDoc="1" locked="0" layoutInCell="1" allowOverlap="1" wp14:anchorId="3D43847D" wp14:editId="623E96F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368810C" w14:textId="77777777" w:rsidR="00D544B0" w:rsidRPr="008D1934" w:rsidRDefault="00D544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3847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8810C" w14:textId="77777777" w:rsidR="00D544B0" w:rsidRPr="008D1934" w:rsidRDefault="00D544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7684F7" w14:textId="77777777" w:rsidR="00D544B0" w:rsidRPr="008D1934" w:rsidRDefault="00D544B0"/>
    <w:p w14:paraId="39D79EEB" w14:textId="77777777" w:rsidR="00D544B0" w:rsidRPr="008D1934" w:rsidRDefault="00D544B0">
      <w:pPr>
        <w:rPr>
          <w:sz w:val="2"/>
          <w:szCs w:val="2"/>
        </w:rPr>
      </w:pPr>
    </w:p>
    <w:p w14:paraId="1FF87723" w14:textId="77777777" w:rsidR="00D544B0" w:rsidRPr="008D1934" w:rsidRDefault="00D544B0"/>
    <w:p w14:paraId="19FF446C" w14:textId="77777777" w:rsidR="00D544B0" w:rsidRPr="008D1934" w:rsidRDefault="00D544B0">
      <w:pPr>
        <w:spacing w:after="0" w:line="240" w:lineRule="auto"/>
      </w:pPr>
    </w:p>
  </w:footnote>
  <w:footnote w:type="continuationSeparator" w:id="0">
    <w:p w14:paraId="1F58421E" w14:textId="77777777" w:rsidR="00D544B0" w:rsidRPr="008D1934" w:rsidRDefault="00D544B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111</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cp:revision>
  <cp:lastPrinted>2024-05-12T14:21:00Z</cp:lastPrinted>
  <dcterms:created xsi:type="dcterms:W3CDTF">2024-06-09T18:55:00Z</dcterms:created>
  <dcterms:modified xsi:type="dcterms:W3CDTF">2024-06-09T22:57:00Z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