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A6284" w14:textId="3295312D" w:rsidR="002F05E2" w:rsidRDefault="009F3453" w:rsidP="009F3453">
      <w:pPr>
        <w:rPr>
          <w:rFonts w:ascii="Times New Roman" w:eastAsia="Arial Unicode MS" w:hAnsi="Times New Roman" w:cs="Times New Roman"/>
          <w:b/>
          <w:bCs/>
          <w:color w:val="000000"/>
          <w:kern w:val="0"/>
          <w:sz w:val="28"/>
          <w:szCs w:val="28"/>
          <w:lang w:eastAsia="ru-RU" w:bidi="uk-UA"/>
        </w:rPr>
      </w:pPr>
      <w:r w:rsidRPr="009F3453">
        <w:rPr>
          <w:rFonts w:ascii="Times New Roman" w:eastAsia="Arial Unicode MS" w:hAnsi="Times New Roman" w:cs="Times New Roman" w:hint="eastAsia"/>
          <w:b/>
          <w:bCs/>
          <w:color w:val="000000"/>
          <w:kern w:val="0"/>
          <w:sz w:val="28"/>
          <w:szCs w:val="28"/>
          <w:lang w:eastAsia="ru-RU" w:bidi="uk-UA"/>
        </w:rPr>
        <w:t>Шихматова</w:t>
      </w:r>
      <w:r w:rsidRPr="009F3453">
        <w:rPr>
          <w:rFonts w:ascii="Times New Roman" w:eastAsia="Arial Unicode MS" w:hAnsi="Times New Roman" w:cs="Times New Roman"/>
          <w:b/>
          <w:bCs/>
          <w:color w:val="000000"/>
          <w:kern w:val="0"/>
          <w:sz w:val="28"/>
          <w:szCs w:val="28"/>
          <w:lang w:eastAsia="ru-RU" w:bidi="uk-UA"/>
        </w:rPr>
        <w:t xml:space="preserve"> </w:t>
      </w:r>
      <w:r w:rsidRPr="009F3453">
        <w:rPr>
          <w:rFonts w:ascii="Times New Roman" w:eastAsia="Arial Unicode MS" w:hAnsi="Times New Roman" w:cs="Times New Roman" w:hint="eastAsia"/>
          <w:b/>
          <w:bCs/>
          <w:color w:val="000000"/>
          <w:kern w:val="0"/>
          <w:sz w:val="28"/>
          <w:szCs w:val="28"/>
          <w:lang w:eastAsia="ru-RU" w:bidi="uk-UA"/>
        </w:rPr>
        <w:t>Эльмира</w:t>
      </w:r>
      <w:r w:rsidRPr="009F3453">
        <w:rPr>
          <w:rFonts w:ascii="Times New Roman" w:eastAsia="Arial Unicode MS" w:hAnsi="Times New Roman" w:cs="Times New Roman"/>
          <w:b/>
          <w:bCs/>
          <w:color w:val="000000"/>
          <w:kern w:val="0"/>
          <w:sz w:val="28"/>
          <w:szCs w:val="28"/>
          <w:lang w:eastAsia="ru-RU" w:bidi="uk-UA"/>
        </w:rPr>
        <w:t xml:space="preserve"> </w:t>
      </w:r>
      <w:proofErr w:type="spellStart"/>
      <w:r w:rsidRPr="009F3453">
        <w:rPr>
          <w:rFonts w:ascii="Times New Roman" w:eastAsia="Arial Unicode MS" w:hAnsi="Times New Roman" w:cs="Times New Roman" w:hint="eastAsia"/>
          <w:b/>
          <w:bCs/>
          <w:color w:val="000000"/>
          <w:kern w:val="0"/>
          <w:sz w:val="28"/>
          <w:szCs w:val="28"/>
          <w:lang w:eastAsia="ru-RU" w:bidi="uk-UA"/>
        </w:rPr>
        <w:t>Самвеловна</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9F3453">
        <w:rPr>
          <w:rFonts w:ascii="Times New Roman" w:eastAsia="Arial Unicode MS" w:hAnsi="Times New Roman" w:cs="Times New Roman" w:hint="eastAsia"/>
          <w:b/>
          <w:bCs/>
          <w:color w:val="000000"/>
          <w:kern w:val="0"/>
          <w:sz w:val="28"/>
          <w:szCs w:val="28"/>
          <w:lang w:eastAsia="ru-RU" w:bidi="uk-UA"/>
        </w:rPr>
        <w:t>Становление</w:t>
      </w:r>
      <w:r w:rsidRPr="009F3453">
        <w:rPr>
          <w:rFonts w:ascii="Times New Roman" w:eastAsia="Arial Unicode MS" w:hAnsi="Times New Roman" w:cs="Times New Roman"/>
          <w:b/>
          <w:bCs/>
          <w:color w:val="000000"/>
          <w:kern w:val="0"/>
          <w:sz w:val="28"/>
          <w:szCs w:val="28"/>
          <w:lang w:eastAsia="ru-RU" w:bidi="uk-UA"/>
        </w:rPr>
        <w:t xml:space="preserve"> </w:t>
      </w:r>
      <w:r w:rsidRPr="009F3453">
        <w:rPr>
          <w:rFonts w:ascii="Times New Roman" w:eastAsia="Arial Unicode MS" w:hAnsi="Times New Roman" w:cs="Times New Roman" w:hint="eastAsia"/>
          <w:b/>
          <w:bCs/>
          <w:color w:val="000000"/>
          <w:kern w:val="0"/>
          <w:sz w:val="28"/>
          <w:szCs w:val="28"/>
          <w:lang w:eastAsia="ru-RU" w:bidi="uk-UA"/>
        </w:rPr>
        <w:t>социальных</w:t>
      </w:r>
      <w:r w:rsidRPr="009F3453">
        <w:rPr>
          <w:rFonts w:ascii="Times New Roman" w:eastAsia="Arial Unicode MS" w:hAnsi="Times New Roman" w:cs="Times New Roman"/>
          <w:b/>
          <w:bCs/>
          <w:color w:val="000000"/>
          <w:kern w:val="0"/>
          <w:sz w:val="28"/>
          <w:szCs w:val="28"/>
          <w:lang w:eastAsia="ru-RU" w:bidi="uk-UA"/>
        </w:rPr>
        <w:t xml:space="preserve"> </w:t>
      </w:r>
      <w:r w:rsidRPr="009F3453">
        <w:rPr>
          <w:rFonts w:ascii="Times New Roman" w:eastAsia="Arial Unicode MS" w:hAnsi="Times New Roman" w:cs="Times New Roman" w:hint="eastAsia"/>
          <w:b/>
          <w:bCs/>
          <w:color w:val="000000"/>
          <w:kern w:val="0"/>
          <w:sz w:val="28"/>
          <w:szCs w:val="28"/>
          <w:lang w:eastAsia="ru-RU" w:bidi="uk-UA"/>
        </w:rPr>
        <w:t>заведений</w:t>
      </w:r>
      <w:r w:rsidRPr="009F3453">
        <w:rPr>
          <w:rFonts w:ascii="Times New Roman" w:eastAsia="Arial Unicode MS" w:hAnsi="Times New Roman" w:cs="Times New Roman"/>
          <w:b/>
          <w:bCs/>
          <w:color w:val="000000"/>
          <w:kern w:val="0"/>
          <w:sz w:val="28"/>
          <w:szCs w:val="28"/>
          <w:lang w:eastAsia="ru-RU" w:bidi="uk-UA"/>
        </w:rPr>
        <w:t xml:space="preserve"> </w:t>
      </w:r>
      <w:r w:rsidRPr="009F3453">
        <w:rPr>
          <w:rFonts w:ascii="Times New Roman" w:eastAsia="Arial Unicode MS" w:hAnsi="Times New Roman" w:cs="Times New Roman" w:hint="eastAsia"/>
          <w:b/>
          <w:bCs/>
          <w:color w:val="000000"/>
          <w:kern w:val="0"/>
          <w:sz w:val="28"/>
          <w:szCs w:val="28"/>
          <w:lang w:eastAsia="ru-RU" w:bidi="uk-UA"/>
        </w:rPr>
        <w:t>для</w:t>
      </w:r>
      <w:r w:rsidRPr="009F3453">
        <w:rPr>
          <w:rFonts w:ascii="Times New Roman" w:eastAsia="Arial Unicode MS" w:hAnsi="Times New Roman" w:cs="Times New Roman"/>
          <w:b/>
          <w:bCs/>
          <w:color w:val="000000"/>
          <w:kern w:val="0"/>
          <w:sz w:val="28"/>
          <w:szCs w:val="28"/>
          <w:lang w:eastAsia="ru-RU" w:bidi="uk-UA"/>
        </w:rPr>
        <w:t xml:space="preserve"> </w:t>
      </w:r>
      <w:r w:rsidRPr="009F3453">
        <w:rPr>
          <w:rFonts w:ascii="Times New Roman" w:eastAsia="Arial Unicode MS" w:hAnsi="Times New Roman" w:cs="Times New Roman" w:hint="eastAsia"/>
          <w:b/>
          <w:bCs/>
          <w:color w:val="000000"/>
          <w:kern w:val="0"/>
          <w:sz w:val="28"/>
          <w:szCs w:val="28"/>
          <w:lang w:eastAsia="ru-RU" w:bidi="uk-UA"/>
        </w:rPr>
        <w:t>несовершеннолетних</w:t>
      </w:r>
      <w:r w:rsidRPr="009F3453">
        <w:rPr>
          <w:rFonts w:ascii="Times New Roman" w:eastAsia="Arial Unicode MS" w:hAnsi="Times New Roman" w:cs="Times New Roman"/>
          <w:b/>
          <w:bCs/>
          <w:color w:val="000000"/>
          <w:kern w:val="0"/>
          <w:sz w:val="28"/>
          <w:szCs w:val="28"/>
          <w:lang w:eastAsia="ru-RU" w:bidi="uk-UA"/>
        </w:rPr>
        <w:t xml:space="preserve"> </w:t>
      </w:r>
      <w:r w:rsidRPr="009F3453">
        <w:rPr>
          <w:rFonts w:ascii="Times New Roman" w:eastAsia="Arial Unicode MS" w:hAnsi="Times New Roman" w:cs="Times New Roman" w:hint="eastAsia"/>
          <w:b/>
          <w:bCs/>
          <w:color w:val="000000"/>
          <w:kern w:val="0"/>
          <w:sz w:val="28"/>
          <w:szCs w:val="28"/>
          <w:lang w:eastAsia="ru-RU" w:bidi="uk-UA"/>
        </w:rPr>
        <w:t>детей</w:t>
      </w:r>
      <w:r w:rsidRPr="009F3453">
        <w:rPr>
          <w:rFonts w:ascii="Times New Roman" w:eastAsia="Arial Unicode MS" w:hAnsi="Times New Roman" w:cs="Times New Roman"/>
          <w:b/>
          <w:bCs/>
          <w:color w:val="000000"/>
          <w:kern w:val="0"/>
          <w:sz w:val="28"/>
          <w:szCs w:val="28"/>
          <w:lang w:eastAsia="ru-RU" w:bidi="uk-UA"/>
        </w:rPr>
        <w:t xml:space="preserve"> </w:t>
      </w:r>
      <w:r w:rsidRPr="009F3453">
        <w:rPr>
          <w:rFonts w:ascii="Times New Roman" w:eastAsia="Arial Unicode MS" w:hAnsi="Times New Roman" w:cs="Times New Roman" w:hint="eastAsia"/>
          <w:b/>
          <w:bCs/>
          <w:color w:val="000000"/>
          <w:kern w:val="0"/>
          <w:sz w:val="28"/>
          <w:szCs w:val="28"/>
          <w:lang w:eastAsia="ru-RU" w:bidi="uk-UA"/>
        </w:rPr>
        <w:t>в</w:t>
      </w:r>
      <w:r w:rsidRPr="009F3453">
        <w:rPr>
          <w:rFonts w:ascii="Times New Roman" w:eastAsia="Arial Unicode MS" w:hAnsi="Times New Roman" w:cs="Times New Roman"/>
          <w:b/>
          <w:bCs/>
          <w:color w:val="000000"/>
          <w:kern w:val="0"/>
          <w:sz w:val="28"/>
          <w:szCs w:val="28"/>
          <w:lang w:eastAsia="ru-RU" w:bidi="uk-UA"/>
        </w:rPr>
        <w:t xml:space="preserve"> </w:t>
      </w:r>
      <w:r w:rsidRPr="009F3453">
        <w:rPr>
          <w:rFonts w:ascii="Times New Roman" w:eastAsia="Arial Unicode MS" w:hAnsi="Times New Roman" w:cs="Times New Roman" w:hint="eastAsia"/>
          <w:b/>
          <w:bCs/>
          <w:color w:val="000000"/>
          <w:kern w:val="0"/>
          <w:sz w:val="28"/>
          <w:szCs w:val="28"/>
          <w:lang w:eastAsia="ru-RU" w:bidi="uk-UA"/>
        </w:rPr>
        <w:t>Крыму</w:t>
      </w:r>
      <w:r w:rsidRPr="009F3453">
        <w:rPr>
          <w:rFonts w:ascii="Times New Roman" w:eastAsia="Arial Unicode MS" w:hAnsi="Times New Roman" w:cs="Times New Roman"/>
          <w:b/>
          <w:bCs/>
          <w:color w:val="000000"/>
          <w:kern w:val="0"/>
          <w:sz w:val="28"/>
          <w:szCs w:val="28"/>
          <w:lang w:eastAsia="ru-RU" w:bidi="uk-UA"/>
        </w:rPr>
        <w:t xml:space="preserve"> (</w:t>
      </w:r>
      <w:r w:rsidRPr="009F3453">
        <w:rPr>
          <w:rFonts w:ascii="Times New Roman" w:eastAsia="Arial Unicode MS" w:hAnsi="Times New Roman" w:cs="Times New Roman" w:hint="eastAsia"/>
          <w:b/>
          <w:bCs/>
          <w:color w:val="000000"/>
          <w:kern w:val="0"/>
          <w:sz w:val="28"/>
          <w:szCs w:val="28"/>
          <w:lang w:eastAsia="ru-RU" w:bidi="uk-UA"/>
        </w:rPr>
        <w:t>вторая</w:t>
      </w:r>
      <w:r w:rsidRPr="009F3453">
        <w:rPr>
          <w:rFonts w:ascii="Times New Roman" w:eastAsia="Arial Unicode MS" w:hAnsi="Times New Roman" w:cs="Times New Roman"/>
          <w:b/>
          <w:bCs/>
          <w:color w:val="000000"/>
          <w:kern w:val="0"/>
          <w:sz w:val="28"/>
          <w:szCs w:val="28"/>
          <w:lang w:eastAsia="ru-RU" w:bidi="uk-UA"/>
        </w:rPr>
        <w:t xml:space="preserve"> </w:t>
      </w:r>
      <w:r w:rsidRPr="009F3453">
        <w:rPr>
          <w:rFonts w:ascii="Times New Roman" w:eastAsia="Arial Unicode MS" w:hAnsi="Times New Roman" w:cs="Times New Roman" w:hint="eastAsia"/>
          <w:b/>
          <w:bCs/>
          <w:color w:val="000000"/>
          <w:kern w:val="0"/>
          <w:sz w:val="28"/>
          <w:szCs w:val="28"/>
          <w:lang w:eastAsia="ru-RU" w:bidi="uk-UA"/>
        </w:rPr>
        <w:t>половина</w:t>
      </w:r>
      <w:r w:rsidRPr="009F3453">
        <w:rPr>
          <w:rFonts w:ascii="Times New Roman" w:eastAsia="Arial Unicode MS" w:hAnsi="Times New Roman" w:cs="Times New Roman"/>
          <w:b/>
          <w:bCs/>
          <w:color w:val="000000"/>
          <w:kern w:val="0"/>
          <w:sz w:val="28"/>
          <w:szCs w:val="28"/>
          <w:lang w:eastAsia="ru-RU" w:bidi="uk-UA"/>
        </w:rPr>
        <w:t xml:space="preserve"> </w:t>
      </w:r>
      <w:r w:rsidRPr="009F3453">
        <w:rPr>
          <w:rFonts w:ascii="Times New Roman" w:eastAsia="Arial Unicode MS" w:hAnsi="Times New Roman" w:cs="Times New Roman" w:hint="eastAsia"/>
          <w:b/>
          <w:bCs/>
          <w:color w:val="000000"/>
          <w:kern w:val="0"/>
          <w:sz w:val="28"/>
          <w:szCs w:val="28"/>
          <w:lang w:eastAsia="ru-RU" w:bidi="uk-UA"/>
        </w:rPr>
        <w:t>Х</w:t>
      </w:r>
      <w:r w:rsidRPr="009F3453">
        <w:rPr>
          <w:rFonts w:ascii="Times New Roman" w:eastAsia="Arial Unicode MS" w:hAnsi="Times New Roman" w:cs="Times New Roman"/>
          <w:b/>
          <w:bCs/>
          <w:color w:val="000000"/>
          <w:kern w:val="0"/>
          <w:sz w:val="28"/>
          <w:szCs w:val="28"/>
          <w:lang w:eastAsia="ru-RU" w:bidi="uk-UA"/>
        </w:rPr>
        <w:t>I</w:t>
      </w:r>
      <w:r w:rsidRPr="009F3453">
        <w:rPr>
          <w:rFonts w:ascii="Times New Roman" w:eastAsia="Arial Unicode MS" w:hAnsi="Times New Roman" w:cs="Times New Roman" w:hint="eastAsia"/>
          <w:b/>
          <w:bCs/>
          <w:color w:val="000000"/>
          <w:kern w:val="0"/>
          <w:sz w:val="28"/>
          <w:szCs w:val="28"/>
          <w:lang w:eastAsia="ru-RU" w:bidi="uk-UA"/>
        </w:rPr>
        <w:t>Х</w:t>
      </w:r>
      <w:r w:rsidRPr="009F3453">
        <w:rPr>
          <w:rFonts w:ascii="Times New Roman" w:eastAsia="Arial Unicode MS" w:hAnsi="Times New Roman" w:cs="Times New Roman"/>
          <w:b/>
          <w:bCs/>
          <w:color w:val="000000"/>
          <w:kern w:val="0"/>
          <w:sz w:val="28"/>
          <w:szCs w:val="28"/>
          <w:lang w:eastAsia="ru-RU" w:bidi="uk-UA"/>
        </w:rPr>
        <w:t xml:space="preserve"> </w:t>
      </w:r>
      <w:r w:rsidRPr="009F3453">
        <w:rPr>
          <w:rFonts w:ascii="Times New Roman" w:eastAsia="Arial Unicode MS" w:hAnsi="Times New Roman" w:cs="Times New Roman" w:hint="eastAsia"/>
          <w:b/>
          <w:bCs/>
          <w:color w:val="000000"/>
          <w:kern w:val="0"/>
          <w:sz w:val="28"/>
          <w:szCs w:val="28"/>
          <w:lang w:eastAsia="ru-RU" w:bidi="uk-UA"/>
        </w:rPr>
        <w:t>–</w:t>
      </w:r>
      <w:r w:rsidRPr="009F3453">
        <w:rPr>
          <w:rFonts w:ascii="Times New Roman" w:eastAsia="Arial Unicode MS" w:hAnsi="Times New Roman" w:cs="Times New Roman"/>
          <w:b/>
          <w:bCs/>
          <w:color w:val="000000"/>
          <w:kern w:val="0"/>
          <w:sz w:val="28"/>
          <w:szCs w:val="28"/>
          <w:lang w:eastAsia="ru-RU" w:bidi="uk-UA"/>
        </w:rPr>
        <w:t xml:space="preserve"> </w:t>
      </w:r>
      <w:r w:rsidRPr="009F3453">
        <w:rPr>
          <w:rFonts w:ascii="Times New Roman" w:eastAsia="Arial Unicode MS" w:hAnsi="Times New Roman" w:cs="Times New Roman" w:hint="eastAsia"/>
          <w:b/>
          <w:bCs/>
          <w:color w:val="000000"/>
          <w:kern w:val="0"/>
          <w:sz w:val="28"/>
          <w:szCs w:val="28"/>
          <w:lang w:eastAsia="ru-RU" w:bidi="uk-UA"/>
        </w:rPr>
        <w:t>начало</w:t>
      </w:r>
      <w:r w:rsidRPr="009F3453">
        <w:rPr>
          <w:rFonts w:ascii="Times New Roman" w:eastAsia="Arial Unicode MS" w:hAnsi="Times New Roman" w:cs="Times New Roman"/>
          <w:b/>
          <w:bCs/>
          <w:color w:val="000000"/>
          <w:kern w:val="0"/>
          <w:sz w:val="28"/>
          <w:szCs w:val="28"/>
          <w:lang w:eastAsia="ru-RU" w:bidi="uk-UA"/>
        </w:rPr>
        <w:t xml:space="preserve"> </w:t>
      </w:r>
      <w:r w:rsidRPr="009F3453">
        <w:rPr>
          <w:rFonts w:ascii="Times New Roman" w:eastAsia="Arial Unicode MS" w:hAnsi="Times New Roman" w:cs="Times New Roman" w:hint="eastAsia"/>
          <w:b/>
          <w:bCs/>
          <w:color w:val="000000"/>
          <w:kern w:val="0"/>
          <w:sz w:val="28"/>
          <w:szCs w:val="28"/>
          <w:lang w:eastAsia="ru-RU" w:bidi="uk-UA"/>
        </w:rPr>
        <w:t>ХХ</w:t>
      </w:r>
      <w:r w:rsidRPr="009F3453">
        <w:rPr>
          <w:rFonts w:ascii="Times New Roman" w:eastAsia="Arial Unicode MS" w:hAnsi="Times New Roman" w:cs="Times New Roman"/>
          <w:b/>
          <w:bCs/>
          <w:color w:val="000000"/>
          <w:kern w:val="0"/>
          <w:sz w:val="28"/>
          <w:szCs w:val="28"/>
          <w:lang w:eastAsia="ru-RU" w:bidi="uk-UA"/>
        </w:rPr>
        <w:t xml:space="preserve"> </w:t>
      </w:r>
      <w:r w:rsidRPr="009F3453">
        <w:rPr>
          <w:rFonts w:ascii="Times New Roman" w:eastAsia="Arial Unicode MS" w:hAnsi="Times New Roman" w:cs="Times New Roman" w:hint="eastAsia"/>
          <w:b/>
          <w:bCs/>
          <w:color w:val="000000"/>
          <w:kern w:val="0"/>
          <w:sz w:val="28"/>
          <w:szCs w:val="28"/>
          <w:lang w:eastAsia="ru-RU" w:bidi="uk-UA"/>
        </w:rPr>
        <w:t>века</w:t>
      </w:r>
      <w:r w:rsidRPr="009F3453">
        <w:rPr>
          <w:rFonts w:ascii="Times New Roman" w:eastAsia="Arial Unicode MS" w:hAnsi="Times New Roman" w:cs="Times New Roman"/>
          <w:b/>
          <w:bCs/>
          <w:color w:val="000000"/>
          <w:kern w:val="0"/>
          <w:sz w:val="28"/>
          <w:szCs w:val="28"/>
          <w:lang w:eastAsia="ru-RU" w:bidi="uk-UA"/>
        </w:rPr>
        <w:t>)</w:t>
      </w:r>
    </w:p>
    <w:p w14:paraId="10737AC1" w14:textId="77777777" w:rsidR="009F3453" w:rsidRDefault="009F3453" w:rsidP="009F3453">
      <w:pPr>
        <w:rPr>
          <w:lang w:bidi="uk-UA"/>
        </w:rPr>
      </w:pPr>
      <w:r>
        <w:rPr>
          <w:rFonts w:hint="eastAsia"/>
          <w:lang w:bidi="uk-UA"/>
        </w:rPr>
        <w:t>ОГЛАВЛЕНИЕ</w:t>
      </w:r>
      <w:r>
        <w:rPr>
          <w:lang w:bidi="uk-UA"/>
        </w:rPr>
        <w:t xml:space="preserve"> </w:t>
      </w:r>
      <w:r>
        <w:rPr>
          <w:rFonts w:hint="eastAsia"/>
          <w:lang w:bidi="uk-UA"/>
        </w:rPr>
        <w:t>ДИССЕРТАЦИИ</w:t>
      </w:r>
    </w:p>
    <w:p w14:paraId="3938F590" w14:textId="77777777" w:rsidR="009F3453" w:rsidRDefault="009F3453" w:rsidP="009F3453">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Шихматова</w:t>
      </w:r>
      <w:r>
        <w:rPr>
          <w:lang w:bidi="uk-UA"/>
        </w:rPr>
        <w:t xml:space="preserve"> </w:t>
      </w:r>
      <w:r>
        <w:rPr>
          <w:rFonts w:hint="eastAsia"/>
          <w:lang w:bidi="uk-UA"/>
        </w:rPr>
        <w:t>Эльмира</w:t>
      </w:r>
      <w:r>
        <w:rPr>
          <w:lang w:bidi="uk-UA"/>
        </w:rPr>
        <w:t xml:space="preserve"> </w:t>
      </w:r>
      <w:r>
        <w:rPr>
          <w:rFonts w:hint="eastAsia"/>
          <w:lang w:bidi="uk-UA"/>
        </w:rPr>
        <w:t>Самвеловна</w:t>
      </w:r>
    </w:p>
    <w:p w14:paraId="593158AC" w14:textId="77777777" w:rsidR="009F3453" w:rsidRDefault="009F3453" w:rsidP="009F3453">
      <w:pPr>
        <w:rPr>
          <w:lang w:bidi="uk-UA"/>
        </w:rPr>
      </w:pPr>
      <w:r>
        <w:rPr>
          <w:rFonts w:hint="eastAsia"/>
          <w:lang w:bidi="uk-UA"/>
        </w:rPr>
        <w:t>ВВЕДЕНИЕ</w:t>
      </w:r>
    </w:p>
    <w:p w14:paraId="5523A3A3" w14:textId="77777777" w:rsidR="009F3453" w:rsidRDefault="009F3453" w:rsidP="009F3453">
      <w:pPr>
        <w:rPr>
          <w:lang w:bidi="uk-UA"/>
        </w:rPr>
      </w:pPr>
    </w:p>
    <w:p w14:paraId="5349864C" w14:textId="77777777" w:rsidR="009F3453" w:rsidRDefault="009F3453" w:rsidP="009F3453">
      <w:pPr>
        <w:rPr>
          <w:lang w:bidi="uk-UA"/>
        </w:rPr>
      </w:pPr>
      <w:r>
        <w:rPr>
          <w:rFonts w:hint="eastAsia"/>
          <w:lang w:bidi="uk-UA"/>
        </w:rPr>
        <w:t>ГЛАВА</w:t>
      </w:r>
      <w:r>
        <w:rPr>
          <w:lang w:bidi="uk-UA"/>
        </w:rPr>
        <w:t xml:space="preserve"> 1. </w:t>
      </w:r>
      <w:r>
        <w:rPr>
          <w:rFonts w:hint="eastAsia"/>
          <w:lang w:bidi="uk-UA"/>
        </w:rPr>
        <w:t>ИСТОРИКО</w:t>
      </w:r>
      <w:r>
        <w:rPr>
          <w:lang w:bidi="uk-UA"/>
        </w:rPr>
        <w:t>-</w:t>
      </w:r>
      <w:r>
        <w:rPr>
          <w:rFonts w:hint="eastAsia"/>
          <w:lang w:bidi="uk-UA"/>
        </w:rPr>
        <w:t>ТЕОРЕТИЧЕСКИЕ</w:t>
      </w:r>
      <w:r>
        <w:rPr>
          <w:lang w:bidi="uk-UA"/>
        </w:rPr>
        <w:t xml:space="preserve"> </w:t>
      </w:r>
      <w:r>
        <w:rPr>
          <w:rFonts w:hint="eastAsia"/>
          <w:lang w:bidi="uk-UA"/>
        </w:rPr>
        <w:t>ОСНОВАНИЯ</w:t>
      </w:r>
      <w:r>
        <w:rPr>
          <w:lang w:bidi="uk-UA"/>
        </w:rPr>
        <w:t xml:space="preserve"> </w:t>
      </w:r>
      <w:r>
        <w:rPr>
          <w:rFonts w:hint="eastAsia"/>
          <w:lang w:bidi="uk-UA"/>
        </w:rPr>
        <w:t>ПРОБЛЕМЫ</w:t>
      </w:r>
      <w:r>
        <w:rPr>
          <w:lang w:bidi="uk-UA"/>
        </w:rPr>
        <w:t xml:space="preserve"> </w:t>
      </w:r>
      <w:r>
        <w:rPr>
          <w:rFonts w:hint="eastAsia"/>
          <w:lang w:bidi="uk-UA"/>
        </w:rPr>
        <w:t>СТАНОВЛЕНИЯ</w:t>
      </w:r>
      <w:r>
        <w:rPr>
          <w:lang w:bidi="uk-UA"/>
        </w:rPr>
        <w:t xml:space="preserve"> </w:t>
      </w:r>
      <w:r>
        <w:rPr>
          <w:rFonts w:hint="eastAsia"/>
          <w:lang w:bidi="uk-UA"/>
        </w:rPr>
        <w:t>СОЦИАЛЬНЫХ</w:t>
      </w:r>
      <w:r>
        <w:rPr>
          <w:lang w:bidi="uk-UA"/>
        </w:rPr>
        <w:t xml:space="preserve"> </w:t>
      </w:r>
      <w:r>
        <w:rPr>
          <w:rFonts w:hint="eastAsia"/>
          <w:lang w:bidi="uk-UA"/>
        </w:rPr>
        <w:t>ЗАВЕДЕНИЙ</w:t>
      </w:r>
      <w:r>
        <w:rPr>
          <w:lang w:bidi="uk-UA"/>
        </w:rPr>
        <w:t xml:space="preserve"> </w:t>
      </w:r>
      <w:r>
        <w:rPr>
          <w:rFonts w:hint="eastAsia"/>
          <w:lang w:bidi="uk-UA"/>
        </w:rPr>
        <w:t>ДЛЯ</w:t>
      </w:r>
      <w:r>
        <w:rPr>
          <w:lang w:bidi="uk-UA"/>
        </w:rPr>
        <w:t xml:space="preserve"> </w:t>
      </w:r>
      <w:r>
        <w:rPr>
          <w:rFonts w:hint="eastAsia"/>
          <w:lang w:bidi="uk-UA"/>
        </w:rPr>
        <w:t>НЕСОВЕРШЕННОЛЕТНИХ</w:t>
      </w:r>
      <w:r>
        <w:rPr>
          <w:lang w:bidi="uk-UA"/>
        </w:rPr>
        <w:t xml:space="preserve"> </w:t>
      </w:r>
      <w:r>
        <w:rPr>
          <w:rFonts w:hint="eastAsia"/>
          <w:lang w:bidi="uk-UA"/>
        </w:rPr>
        <w:t>ДЕТЕЙ</w:t>
      </w:r>
      <w:r>
        <w:rPr>
          <w:lang w:bidi="uk-UA"/>
        </w:rPr>
        <w:t xml:space="preserve"> </w:t>
      </w:r>
      <w:r>
        <w:rPr>
          <w:rFonts w:hint="eastAsia"/>
          <w:lang w:bidi="uk-UA"/>
        </w:rPr>
        <w:t>В</w:t>
      </w:r>
      <w:r>
        <w:rPr>
          <w:lang w:bidi="uk-UA"/>
        </w:rPr>
        <w:t xml:space="preserve"> </w:t>
      </w:r>
      <w:r>
        <w:rPr>
          <w:rFonts w:hint="eastAsia"/>
          <w:lang w:bidi="uk-UA"/>
        </w:rPr>
        <w:t>КРЫМУ</w:t>
      </w:r>
      <w:r>
        <w:rPr>
          <w:lang w:bidi="uk-UA"/>
        </w:rPr>
        <w:t xml:space="preserve"> </w:t>
      </w:r>
      <w:r>
        <w:rPr>
          <w:rFonts w:hint="eastAsia"/>
          <w:lang w:bidi="uk-UA"/>
        </w:rPr>
        <w:t>ВО</w:t>
      </w:r>
      <w:r>
        <w:rPr>
          <w:lang w:bidi="uk-UA"/>
        </w:rPr>
        <w:t xml:space="preserve"> </w:t>
      </w:r>
      <w:r>
        <w:rPr>
          <w:rFonts w:hint="eastAsia"/>
          <w:lang w:bidi="uk-UA"/>
        </w:rPr>
        <w:t>ВТОРОЙ</w:t>
      </w:r>
      <w:r>
        <w:rPr>
          <w:lang w:bidi="uk-UA"/>
        </w:rPr>
        <w:t xml:space="preserve"> </w:t>
      </w:r>
      <w:r>
        <w:rPr>
          <w:rFonts w:hint="eastAsia"/>
          <w:lang w:bidi="uk-UA"/>
        </w:rPr>
        <w:t>ПОЛОВИНЕ</w:t>
      </w:r>
      <w:r>
        <w:rPr>
          <w:lang w:bidi="uk-UA"/>
        </w:rPr>
        <w:t xml:space="preserve"> XIX - </w:t>
      </w:r>
      <w:r>
        <w:rPr>
          <w:rFonts w:hint="eastAsia"/>
          <w:lang w:bidi="uk-UA"/>
        </w:rPr>
        <w:t>НАЧАЛЕ</w:t>
      </w:r>
      <w:r>
        <w:rPr>
          <w:lang w:bidi="uk-UA"/>
        </w:rPr>
        <w:t xml:space="preserve"> XX </w:t>
      </w:r>
      <w:r>
        <w:rPr>
          <w:rFonts w:hint="eastAsia"/>
          <w:lang w:bidi="uk-UA"/>
        </w:rPr>
        <w:t>ВЕКА</w:t>
      </w:r>
    </w:p>
    <w:p w14:paraId="46B1E288" w14:textId="77777777" w:rsidR="009F3453" w:rsidRDefault="009F3453" w:rsidP="009F3453">
      <w:pPr>
        <w:rPr>
          <w:lang w:bidi="uk-UA"/>
        </w:rPr>
      </w:pPr>
    </w:p>
    <w:p w14:paraId="314C5BD7" w14:textId="77777777" w:rsidR="009F3453" w:rsidRDefault="009F3453" w:rsidP="009F3453">
      <w:pPr>
        <w:rPr>
          <w:lang w:bidi="uk-UA"/>
        </w:rPr>
      </w:pPr>
      <w:r>
        <w:rPr>
          <w:lang w:bidi="uk-UA"/>
        </w:rPr>
        <w:t xml:space="preserve">1.1. </w:t>
      </w:r>
      <w:r>
        <w:rPr>
          <w:rFonts w:hint="eastAsia"/>
          <w:lang w:bidi="uk-UA"/>
        </w:rPr>
        <w:t>Историография</w:t>
      </w:r>
      <w:r>
        <w:rPr>
          <w:lang w:bidi="uk-UA"/>
        </w:rPr>
        <w:t xml:space="preserve"> </w:t>
      </w:r>
      <w:r>
        <w:rPr>
          <w:rFonts w:hint="eastAsia"/>
          <w:lang w:bidi="uk-UA"/>
        </w:rPr>
        <w:t>проблемы</w:t>
      </w:r>
      <w:r>
        <w:rPr>
          <w:lang w:bidi="uk-UA"/>
        </w:rPr>
        <w:t xml:space="preserve"> </w:t>
      </w:r>
      <w:r>
        <w:rPr>
          <w:rFonts w:hint="eastAsia"/>
          <w:lang w:bidi="uk-UA"/>
        </w:rPr>
        <w:t>исследования</w:t>
      </w:r>
    </w:p>
    <w:p w14:paraId="596C182D" w14:textId="77777777" w:rsidR="009F3453" w:rsidRDefault="009F3453" w:rsidP="009F3453">
      <w:pPr>
        <w:rPr>
          <w:lang w:bidi="uk-UA"/>
        </w:rPr>
      </w:pPr>
    </w:p>
    <w:p w14:paraId="22E864B8" w14:textId="77777777" w:rsidR="009F3453" w:rsidRDefault="009F3453" w:rsidP="009F3453">
      <w:pPr>
        <w:rPr>
          <w:lang w:bidi="uk-UA"/>
        </w:rPr>
      </w:pPr>
      <w:r>
        <w:rPr>
          <w:lang w:bidi="uk-UA"/>
        </w:rPr>
        <w:t xml:space="preserve">1.2. </w:t>
      </w:r>
      <w:r>
        <w:rPr>
          <w:rFonts w:hint="eastAsia"/>
          <w:lang w:bidi="uk-UA"/>
        </w:rPr>
        <w:t>Понятие</w:t>
      </w:r>
      <w:r>
        <w:rPr>
          <w:lang w:bidi="uk-UA"/>
        </w:rPr>
        <w:t xml:space="preserve"> </w:t>
      </w:r>
      <w:r>
        <w:rPr>
          <w:rFonts w:hint="eastAsia"/>
          <w:lang w:bidi="uk-UA"/>
        </w:rPr>
        <w:t>«</w:t>
      </w:r>
      <w:r>
        <w:rPr>
          <w:rFonts w:hint="eastAsia"/>
          <w:lang w:bidi="uk-UA"/>
        </w:rPr>
        <w:t>социальные</w:t>
      </w:r>
      <w:r>
        <w:rPr>
          <w:lang w:bidi="uk-UA"/>
        </w:rPr>
        <w:t xml:space="preserve"> </w:t>
      </w:r>
      <w:r>
        <w:rPr>
          <w:rFonts w:hint="eastAsia"/>
          <w:lang w:bidi="uk-UA"/>
        </w:rPr>
        <w:t>заведения</w:t>
      </w:r>
      <w:r>
        <w:rPr>
          <w:lang w:bidi="uk-UA"/>
        </w:rPr>
        <w:t xml:space="preserve"> </w:t>
      </w:r>
      <w:r>
        <w:rPr>
          <w:rFonts w:hint="eastAsia"/>
          <w:lang w:bidi="uk-UA"/>
        </w:rPr>
        <w:t>для</w:t>
      </w:r>
      <w:r>
        <w:rPr>
          <w:lang w:bidi="uk-UA"/>
        </w:rPr>
        <w:t xml:space="preserve"> </w:t>
      </w:r>
      <w:r>
        <w:rPr>
          <w:rFonts w:hint="eastAsia"/>
          <w:lang w:bidi="uk-UA"/>
        </w:rPr>
        <w:t>несовершеннолетних</w:t>
      </w:r>
      <w:r>
        <w:rPr>
          <w:lang w:bidi="uk-UA"/>
        </w:rPr>
        <w:t xml:space="preserve"> </w:t>
      </w:r>
      <w:r>
        <w:rPr>
          <w:rFonts w:hint="eastAsia"/>
          <w:lang w:bidi="uk-UA"/>
        </w:rPr>
        <w:t>детей</w:t>
      </w:r>
      <w:r>
        <w:rPr>
          <w:rFonts w:hint="eastAsia"/>
          <w:lang w:bidi="uk-UA"/>
        </w:rPr>
        <w:t>»</w:t>
      </w:r>
      <w:r>
        <w:rPr>
          <w:lang w:bidi="uk-UA"/>
        </w:rPr>
        <w:t xml:space="preserve"> </w:t>
      </w:r>
      <w:r>
        <w:rPr>
          <w:rFonts w:hint="eastAsia"/>
          <w:lang w:bidi="uk-UA"/>
        </w:rPr>
        <w:t>и</w:t>
      </w:r>
      <w:r>
        <w:rPr>
          <w:lang w:bidi="uk-UA"/>
        </w:rPr>
        <w:t xml:space="preserve"> </w:t>
      </w:r>
      <w:r>
        <w:rPr>
          <w:rFonts w:hint="eastAsia"/>
          <w:lang w:bidi="uk-UA"/>
        </w:rPr>
        <w:t>их</w:t>
      </w:r>
      <w:r>
        <w:rPr>
          <w:lang w:bidi="uk-UA"/>
        </w:rPr>
        <w:t xml:space="preserve"> </w:t>
      </w:r>
      <w:r>
        <w:rPr>
          <w:rFonts w:hint="eastAsia"/>
          <w:lang w:bidi="uk-UA"/>
        </w:rPr>
        <w:t>типы</w:t>
      </w:r>
      <w:r>
        <w:rPr>
          <w:lang w:bidi="uk-UA"/>
        </w:rPr>
        <w:t xml:space="preserve"> </w:t>
      </w:r>
      <w:r>
        <w:rPr>
          <w:rFonts w:hint="eastAsia"/>
          <w:lang w:bidi="uk-UA"/>
        </w:rPr>
        <w:t>в</w:t>
      </w:r>
      <w:r>
        <w:rPr>
          <w:lang w:bidi="uk-UA"/>
        </w:rPr>
        <w:t xml:space="preserve"> </w:t>
      </w:r>
      <w:r>
        <w:rPr>
          <w:rFonts w:hint="eastAsia"/>
          <w:lang w:bidi="uk-UA"/>
        </w:rPr>
        <w:t>системе</w:t>
      </w:r>
      <w:r>
        <w:rPr>
          <w:lang w:bidi="uk-UA"/>
        </w:rPr>
        <w:t xml:space="preserve"> </w:t>
      </w:r>
      <w:r>
        <w:rPr>
          <w:rFonts w:hint="eastAsia"/>
          <w:lang w:bidi="uk-UA"/>
        </w:rPr>
        <w:t>общественного</w:t>
      </w:r>
      <w:r>
        <w:rPr>
          <w:lang w:bidi="uk-UA"/>
        </w:rPr>
        <w:t xml:space="preserve"> </w:t>
      </w:r>
      <w:r>
        <w:rPr>
          <w:rFonts w:hint="eastAsia"/>
          <w:lang w:bidi="uk-UA"/>
        </w:rPr>
        <w:t>призрения</w:t>
      </w:r>
      <w:r>
        <w:rPr>
          <w:lang w:bidi="uk-UA"/>
        </w:rPr>
        <w:t xml:space="preserve"> </w:t>
      </w:r>
      <w:r>
        <w:rPr>
          <w:rFonts w:hint="eastAsia"/>
          <w:lang w:bidi="uk-UA"/>
        </w:rPr>
        <w:t>Крыма</w:t>
      </w:r>
      <w:r>
        <w:rPr>
          <w:lang w:bidi="uk-UA"/>
        </w:rPr>
        <w:t xml:space="preserve"> </w:t>
      </w:r>
      <w:r>
        <w:rPr>
          <w:rFonts w:hint="eastAsia"/>
          <w:lang w:bidi="uk-UA"/>
        </w:rPr>
        <w:t>во</w:t>
      </w:r>
      <w:r>
        <w:rPr>
          <w:lang w:bidi="uk-UA"/>
        </w:rPr>
        <w:t xml:space="preserve"> </w:t>
      </w:r>
      <w:r>
        <w:rPr>
          <w:rFonts w:hint="eastAsia"/>
          <w:lang w:bidi="uk-UA"/>
        </w:rPr>
        <w:t>второй</w:t>
      </w:r>
      <w:r>
        <w:rPr>
          <w:lang w:bidi="uk-UA"/>
        </w:rPr>
        <w:t xml:space="preserve"> </w:t>
      </w:r>
      <w:r>
        <w:rPr>
          <w:rFonts w:hint="eastAsia"/>
          <w:lang w:bidi="uk-UA"/>
        </w:rPr>
        <w:t>половине</w:t>
      </w:r>
    </w:p>
    <w:p w14:paraId="486CAFAD" w14:textId="77777777" w:rsidR="009F3453" w:rsidRDefault="009F3453" w:rsidP="009F3453">
      <w:pPr>
        <w:rPr>
          <w:lang w:bidi="uk-UA"/>
        </w:rPr>
      </w:pPr>
    </w:p>
    <w:p w14:paraId="0C9C489B" w14:textId="77777777" w:rsidR="009F3453" w:rsidRDefault="009F3453" w:rsidP="009F3453">
      <w:pPr>
        <w:rPr>
          <w:lang w:bidi="uk-UA"/>
        </w:rPr>
      </w:pPr>
      <w:r>
        <w:rPr>
          <w:lang w:bidi="uk-UA"/>
        </w:rPr>
        <w:t xml:space="preserve">XIX - </w:t>
      </w:r>
      <w:r>
        <w:rPr>
          <w:rFonts w:hint="eastAsia"/>
          <w:lang w:bidi="uk-UA"/>
        </w:rPr>
        <w:t>начале</w:t>
      </w:r>
      <w:r>
        <w:rPr>
          <w:lang w:bidi="uk-UA"/>
        </w:rPr>
        <w:t xml:space="preserve"> XX </w:t>
      </w:r>
      <w:r>
        <w:rPr>
          <w:rFonts w:hint="eastAsia"/>
          <w:lang w:bidi="uk-UA"/>
        </w:rPr>
        <w:t>века</w:t>
      </w:r>
    </w:p>
    <w:p w14:paraId="629A2418" w14:textId="77777777" w:rsidR="009F3453" w:rsidRDefault="009F3453" w:rsidP="009F3453">
      <w:pPr>
        <w:rPr>
          <w:lang w:bidi="uk-UA"/>
        </w:rPr>
      </w:pPr>
    </w:p>
    <w:p w14:paraId="4E6798FD" w14:textId="77777777" w:rsidR="009F3453" w:rsidRDefault="009F3453" w:rsidP="009F3453">
      <w:pPr>
        <w:rPr>
          <w:lang w:bidi="uk-UA"/>
        </w:rPr>
      </w:pPr>
      <w:r>
        <w:rPr>
          <w:lang w:bidi="uk-UA"/>
        </w:rPr>
        <w:t xml:space="preserve">1.3. </w:t>
      </w:r>
      <w:r>
        <w:rPr>
          <w:rFonts w:hint="eastAsia"/>
          <w:lang w:bidi="uk-UA"/>
        </w:rPr>
        <w:t>Общая</w:t>
      </w:r>
      <w:r>
        <w:rPr>
          <w:lang w:bidi="uk-UA"/>
        </w:rPr>
        <w:t xml:space="preserve"> </w:t>
      </w:r>
      <w:r>
        <w:rPr>
          <w:rFonts w:hint="eastAsia"/>
          <w:lang w:bidi="uk-UA"/>
        </w:rPr>
        <w:t>характеристика</w:t>
      </w:r>
      <w:r>
        <w:rPr>
          <w:lang w:bidi="uk-UA"/>
        </w:rPr>
        <w:t xml:space="preserve"> </w:t>
      </w:r>
      <w:r>
        <w:rPr>
          <w:rFonts w:hint="eastAsia"/>
          <w:lang w:bidi="uk-UA"/>
        </w:rPr>
        <w:t>состояния</w:t>
      </w:r>
      <w:r>
        <w:rPr>
          <w:lang w:bidi="uk-UA"/>
        </w:rPr>
        <w:t xml:space="preserve"> </w:t>
      </w:r>
      <w:r>
        <w:rPr>
          <w:rFonts w:hint="eastAsia"/>
          <w:lang w:bidi="uk-UA"/>
        </w:rPr>
        <w:t>социальной</w:t>
      </w:r>
      <w:r>
        <w:rPr>
          <w:lang w:bidi="uk-UA"/>
        </w:rPr>
        <w:t xml:space="preserve"> </w:t>
      </w:r>
      <w:r>
        <w:rPr>
          <w:rFonts w:hint="eastAsia"/>
          <w:lang w:bidi="uk-UA"/>
        </w:rPr>
        <w:t>сферы</w:t>
      </w:r>
      <w:r>
        <w:rPr>
          <w:lang w:bidi="uk-UA"/>
        </w:rPr>
        <w:t xml:space="preserve"> </w:t>
      </w:r>
      <w:r>
        <w:rPr>
          <w:rFonts w:hint="eastAsia"/>
          <w:lang w:bidi="uk-UA"/>
        </w:rPr>
        <w:t>Крыма</w:t>
      </w:r>
      <w:r>
        <w:rPr>
          <w:lang w:bidi="uk-UA"/>
        </w:rPr>
        <w:t xml:space="preserve"> </w:t>
      </w:r>
      <w:r>
        <w:rPr>
          <w:rFonts w:hint="eastAsia"/>
          <w:lang w:bidi="uk-UA"/>
        </w:rPr>
        <w:t>в</w:t>
      </w:r>
      <w:r>
        <w:rPr>
          <w:lang w:bidi="uk-UA"/>
        </w:rPr>
        <w:t xml:space="preserve"> </w:t>
      </w:r>
      <w:r>
        <w:rPr>
          <w:rFonts w:hint="eastAsia"/>
          <w:lang w:bidi="uk-UA"/>
        </w:rPr>
        <w:t>изучаемый</w:t>
      </w:r>
      <w:r>
        <w:rPr>
          <w:lang w:bidi="uk-UA"/>
        </w:rPr>
        <w:t xml:space="preserve"> </w:t>
      </w:r>
      <w:r>
        <w:rPr>
          <w:rFonts w:hint="eastAsia"/>
          <w:lang w:bidi="uk-UA"/>
        </w:rPr>
        <w:t>период</w:t>
      </w:r>
    </w:p>
    <w:p w14:paraId="77650DCE" w14:textId="77777777" w:rsidR="009F3453" w:rsidRDefault="009F3453" w:rsidP="009F3453">
      <w:pPr>
        <w:rPr>
          <w:lang w:bidi="uk-UA"/>
        </w:rPr>
      </w:pPr>
    </w:p>
    <w:p w14:paraId="7ACF8740" w14:textId="77777777" w:rsidR="009F3453" w:rsidRDefault="009F3453" w:rsidP="009F3453">
      <w:pPr>
        <w:rPr>
          <w:lang w:bidi="uk-UA"/>
        </w:rPr>
      </w:pPr>
      <w:r>
        <w:rPr>
          <w:lang w:bidi="uk-UA"/>
        </w:rPr>
        <w:t xml:space="preserve">1.4. </w:t>
      </w:r>
      <w:r>
        <w:rPr>
          <w:rFonts w:hint="eastAsia"/>
          <w:lang w:bidi="uk-UA"/>
        </w:rPr>
        <w:t>Предпосылки</w:t>
      </w:r>
      <w:r>
        <w:rPr>
          <w:lang w:bidi="uk-UA"/>
        </w:rPr>
        <w:t xml:space="preserve"> </w:t>
      </w:r>
      <w:r>
        <w:rPr>
          <w:rFonts w:hint="eastAsia"/>
          <w:lang w:bidi="uk-UA"/>
        </w:rPr>
        <w:t>и</w:t>
      </w:r>
      <w:r>
        <w:rPr>
          <w:lang w:bidi="uk-UA"/>
        </w:rPr>
        <w:t xml:space="preserve"> </w:t>
      </w:r>
      <w:r>
        <w:rPr>
          <w:rFonts w:hint="eastAsia"/>
          <w:lang w:bidi="uk-UA"/>
        </w:rPr>
        <w:t>этапы</w:t>
      </w:r>
      <w:r>
        <w:rPr>
          <w:lang w:bidi="uk-UA"/>
        </w:rPr>
        <w:t xml:space="preserve"> </w:t>
      </w:r>
      <w:r>
        <w:rPr>
          <w:rFonts w:hint="eastAsia"/>
          <w:lang w:bidi="uk-UA"/>
        </w:rPr>
        <w:t>становления</w:t>
      </w:r>
      <w:r>
        <w:rPr>
          <w:lang w:bidi="uk-UA"/>
        </w:rPr>
        <w:t xml:space="preserve"> </w:t>
      </w:r>
      <w:r>
        <w:rPr>
          <w:rFonts w:hint="eastAsia"/>
          <w:lang w:bidi="uk-UA"/>
        </w:rPr>
        <w:t>социальных</w:t>
      </w:r>
      <w:r>
        <w:rPr>
          <w:lang w:bidi="uk-UA"/>
        </w:rPr>
        <w:t xml:space="preserve"> </w:t>
      </w:r>
      <w:r>
        <w:rPr>
          <w:rFonts w:hint="eastAsia"/>
          <w:lang w:bidi="uk-UA"/>
        </w:rPr>
        <w:t>заведений</w:t>
      </w:r>
      <w:r>
        <w:rPr>
          <w:lang w:bidi="uk-UA"/>
        </w:rPr>
        <w:t xml:space="preserve"> </w:t>
      </w:r>
      <w:r>
        <w:rPr>
          <w:rFonts w:hint="eastAsia"/>
          <w:lang w:bidi="uk-UA"/>
        </w:rPr>
        <w:t>для</w:t>
      </w:r>
      <w:r>
        <w:rPr>
          <w:lang w:bidi="uk-UA"/>
        </w:rPr>
        <w:t xml:space="preserve"> </w:t>
      </w:r>
      <w:r>
        <w:rPr>
          <w:rFonts w:hint="eastAsia"/>
          <w:lang w:bidi="uk-UA"/>
        </w:rPr>
        <w:t>несовершеннолетних</w:t>
      </w:r>
      <w:r>
        <w:rPr>
          <w:lang w:bidi="uk-UA"/>
        </w:rPr>
        <w:t xml:space="preserve"> </w:t>
      </w:r>
      <w:r>
        <w:rPr>
          <w:rFonts w:hint="eastAsia"/>
          <w:lang w:bidi="uk-UA"/>
        </w:rPr>
        <w:t>детей</w:t>
      </w:r>
      <w:r>
        <w:rPr>
          <w:lang w:bidi="uk-UA"/>
        </w:rPr>
        <w:t xml:space="preserve"> </w:t>
      </w:r>
      <w:r>
        <w:rPr>
          <w:rFonts w:hint="eastAsia"/>
          <w:lang w:bidi="uk-UA"/>
        </w:rPr>
        <w:t>в</w:t>
      </w:r>
      <w:r>
        <w:rPr>
          <w:lang w:bidi="uk-UA"/>
        </w:rPr>
        <w:t xml:space="preserve"> </w:t>
      </w:r>
      <w:r>
        <w:rPr>
          <w:rFonts w:hint="eastAsia"/>
          <w:lang w:bidi="uk-UA"/>
        </w:rPr>
        <w:t>Крыму</w:t>
      </w:r>
      <w:r>
        <w:rPr>
          <w:lang w:bidi="uk-UA"/>
        </w:rPr>
        <w:t xml:space="preserve"> </w:t>
      </w:r>
      <w:r>
        <w:rPr>
          <w:rFonts w:hint="eastAsia"/>
          <w:lang w:bidi="uk-UA"/>
        </w:rPr>
        <w:t>во</w:t>
      </w:r>
      <w:r>
        <w:rPr>
          <w:lang w:bidi="uk-UA"/>
        </w:rPr>
        <w:t xml:space="preserve"> </w:t>
      </w:r>
      <w:r>
        <w:rPr>
          <w:rFonts w:hint="eastAsia"/>
          <w:lang w:bidi="uk-UA"/>
        </w:rPr>
        <w:t>второй</w:t>
      </w:r>
      <w:r>
        <w:rPr>
          <w:lang w:bidi="uk-UA"/>
        </w:rPr>
        <w:t xml:space="preserve"> </w:t>
      </w:r>
      <w:r>
        <w:rPr>
          <w:rFonts w:hint="eastAsia"/>
          <w:lang w:bidi="uk-UA"/>
        </w:rPr>
        <w:t>половине</w:t>
      </w:r>
      <w:r>
        <w:rPr>
          <w:lang w:bidi="uk-UA"/>
        </w:rPr>
        <w:t xml:space="preserve"> XIX - </w:t>
      </w:r>
      <w:r>
        <w:rPr>
          <w:rFonts w:hint="eastAsia"/>
          <w:lang w:bidi="uk-UA"/>
        </w:rPr>
        <w:t>начале</w:t>
      </w:r>
    </w:p>
    <w:p w14:paraId="0684A65A" w14:textId="77777777" w:rsidR="009F3453" w:rsidRDefault="009F3453" w:rsidP="009F3453">
      <w:pPr>
        <w:rPr>
          <w:lang w:bidi="uk-UA"/>
        </w:rPr>
      </w:pPr>
    </w:p>
    <w:p w14:paraId="29EE872A" w14:textId="77777777" w:rsidR="009F3453" w:rsidRDefault="009F3453" w:rsidP="009F3453">
      <w:pPr>
        <w:rPr>
          <w:lang w:bidi="uk-UA"/>
        </w:rPr>
      </w:pPr>
      <w:r>
        <w:rPr>
          <w:lang w:bidi="uk-UA"/>
        </w:rPr>
        <w:t xml:space="preserve">XX </w:t>
      </w:r>
      <w:r>
        <w:rPr>
          <w:rFonts w:hint="eastAsia"/>
          <w:lang w:bidi="uk-UA"/>
        </w:rPr>
        <w:t>века</w:t>
      </w:r>
    </w:p>
    <w:p w14:paraId="3EC42023" w14:textId="77777777" w:rsidR="009F3453" w:rsidRDefault="009F3453" w:rsidP="009F3453">
      <w:pPr>
        <w:rPr>
          <w:lang w:bidi="uk-UA"/>
        </w:rPr>
      </w:pPr>
    </w:p>
    <w:p w14:paraId="0511BC4E" w14:textId="77777777" w:rsidR="009F3453" w:rsidRDefault="009F3453" w:rsidP="009F3453">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p>
    <w:p w14:paraId="1471AACB" w14:textId="77777777" w:rsidR="009F3453" w:rsidRDefault="009F3453" w:rsidP="009F3453">
      <w:pPr>
        <w:rPr>
          <w:lang w:bidi="uk-UA"/>
        </w:rPr>
      </w:pPr>
    </w:p>
    <w:p w14:paraId="67B1F8E6" w14:textId="77777777" w:rsidR="009F3453" w:rsidRDefault="009F3453" w:rsidP="009F3453">
      <w:pPr>
        <w:rPr>
          <w:lang w:bidi="uk-UA"/>
        </w:rPr>
      </w:pPr>
      <w:r>
        <w:rPr>
          <w:rFonts w:hint="eastAsia"/>
          <w:lang w:bidi="uk-UA"/>
        </w:rPr>
        <w:t>ГЛАВА</w:t>
      </w:r>
      <w:r>
        <w:rPr>
          <w:lang w:bidi="uk-UA"/>
        </w:rPr>
        <w:t xml:space="preserve"> 2. </w:t>
      </w:r>
      <w:r>
        <w:rPr>
          <w:rFonts w:hint="eastAsia"/>
          <w:lang w:bidi="uk-UA"/>
        </w:rPr>
        <w:t>ПЕДАГОГИЧЕСКАЯ</w:t>
      </w:r>
      <w:r>
        <w:rPr>
          <w:lang w:bidi="uk-UA"/>
        </w:rPr>
        <w:t xml:space="preserve"> </w:t>
      </w:r>
      <w:r>
        <w:rPr>
          <w:rFonts w:hint="eastAsia"/>
          <w:lang w:bidi="uk-UA"/>
        </w:rPr>
        <w:t>ДЕЯТЕЛЬНОСТЬ</w:t>
      </w:r>
      <w:r>
        <w:rPr>
          <w:lang w:bidi="uk-UA"/>
        </w:rPr>
        <w:t xml:space="preserve"> </w:t>
      </w:r>
      <w:r>
        <w:rPr>
          <w:rFonts w:hint="eastAsia"/>
          <w:lang w:bidi="uk-UA"/>
        </w:rPr>
        <w:t>СОЦИАЛЬНЫХ</w:t>
      </w:r>
      <w:r>
        <w:rPr>
          <w:lang w:bidi="uk-UA"/>
        </w:rPr>
        <w:t xml:space="preserve"> </w:t>
      </w:r>
      <w:r>
        <w:rPr>
          <w:rFonts w:hint="eastAsia"/>
          <w:lang w:bidi="uk-UA"/>
        </w:rPr>
        <w:t>ЗАВЕДЕНИЙ</w:t>
      </w:r>
      <w:r>
        <w:rPr>
          <w:lang w:bidi="uk-UA"/>
        </w:rPr>
        <w:t xml:space="preserve"> </w:t>
      </w:r>
      <w:r>
        <w:rPr>
          <w:rFonts w:hint="eastAsia"/>
          <w:lang w:bidi="uk-UA"/>
        </w:rPr>
        <w:t>ДЛЯ</w:t>
      </w:r>
      <w:r>
        <w:rPr>
          <w:lang w:bidi="uk-UA"/>
        </w:rPr>
        <w:t xml:space="preserve"> </w:t>
      </w:r>
      <w:r>
        <w:rPr>
          <w:rFonts w:hint="eastAsia"/>
          <w:lang w:bidi="uk-UA"/>
        </w:rPr>
        <w:t>НЕСОВЕРШЕННОЛЕТНИХ</w:t>
      </w:r>
      <w:r>
        <w:rPr>
          <w:lang w:bidi="uk-UA"/>
        </w:rPr>
        <w:t xml:space="preserve"> </w:t>
      </w:r>
      <w:r>
        <w:rPr>
          <w:rFonts w:hint="eastAsia"/>
          <w:lang w:bidi="uk-UA"/>
        </w:rPr>
        <w:t>ДЕТЕЙ</w:t>
      </w:r>
      <w:r>
        <w:rPr>
          <w:lang w:bidi="uk-UA"/>
        </w:rPr>
        <w:t xml:space="preserve"> </w:t>
      </w:r>
      <w:r>
        <w:rPr>
          <w:rFonts w:hint="eastAsia"/>
          <w:lang w:bidi="uk-UA"/>
        </w:rPr>
        <w:t>В</w:t>
      </w:r>
      <w:r>
        <w:rPr>
          <w:lang w:bidi="uk-UA"/>
        </w:rPr>
        <w:t xml:space="preserve"> </w:t>
      </w:r>
      <w:r>
        <w:rPr>
          <w:rFonts w:hint="eastAsia"/>
          <w:lang w:bidi="uk-UA"/>
        </w:rPr>
        <w:t>КРЫМУ</w:t>
      </w:r>
    </w:p>
    <w:p w14:paraId="31A67083" w14:textId="77777777" w:rsidR="009F3453" w:rsidRDefault="009F3453" w:rsidP="009F3453">
      <w:pPr>
        <w:rPr>
          <w:lang w:bidi="uk-UA"/>
        </w:rPr>
      </w:pPr>
    </w:p>
    <w:p w14:paraId="59372D13" w14:textId="77777777" w:rsidR="009F3453" w:rsidRDefault="009F3453" w:rsidP="009F3453">
      <w:pPr>
        <w:rPr>
          <w:lang w:bidi="uk-UA"/>
        </w:rPr>
      </w:pPr>
      <w:r>
        <w:rPr>
          <w:rFonts w:hint="eastAsia"/>
          <w:lang w:bidi="uk-UA"/>
        </w:rPr>
        <w:lastRenderedPageBreak/>
        <w:t>ВО</w:t>
      </w:r>
      <w:r>
        <w:rPr>
          <w:lang w:bidi="uk-UA"/>
        </w:rPr>
        <w:t xml:space="preserve"> </w:t>
      </w:r>
      <w:r>
        <w:rPr>
          <w:rFonts w:hint="eastAsia"/>
          <w:lang w:bidi="uk-UA"/>
        </w:rPr>
        <w:t>ВТОРОЙ</w:t>
      </w:r>
      <w:r>
        <w:rPr>
          <w:lang w:bidi="uk-UA"/>
        </w:rPr>
        <w:t xml:space="preserve"> </w:t>
      </w:r>
      <w:r>
        <w:rPr>
          <w:rFonts w:hint="eastAsia"/>
          <w:lang w:bidi="uk-UA"/>
        </w:rPr>
        <w:t>ПОЛОВИНЕ</w:t>
      </w:r>
      <w:r>
        <w:rPr>
          <w:lang w:bidi="uk-UA"/>
        </w:rPr>
        <w:t xml:space="preserve"> XIX - </w:t>
      </w:r>
      <w:r>
        <w:rPr>
          <w:rFonts w:hint="eastAsia"/>
          <w:lang w:bidi="uk-UA"/>
        </w:rPr>
        <w:t>НАЧАЛЕ</w:t>
      </w:r>
      <w:r>
        <w:rPr>
          <w:lang w:bidi="uk-UA"/>
        </w:rPr>
        <w:t xml:space="preserve"> XX </w:t>
      </w:r>
      <w:r>
        <w:rPr>
          <w:rFonts w:hint="eastAsia"/>
          <w:lang w:bidi="uk-UA"/>
        </w:rPr>
        <w:t>ВЕКА</w:t>
      </w:r>
    </w:p>
    <w:p w14:paraId="34C929CA" w14:textId="77777777" w:rsidR="009F3453" w:rsidRDefault="009F3453" w:rsidP="009F3453">
      <w:pPr>
        <w:rPr>
          <w:lang w:bidi="uk-UA"/>
        </w:rPr>
      </w:pPr>
    </w:p>
    <w:p w14:paraId="2454F5D6" w14:textId="77777777" w:rsidR="009F3453" w:rsidRDefault="009F3453" w:rsidP="009F3453">
      <w:pPr>
        <w:rPr>
          <w:lang w:bidi="uk-UA"/>
        </w:rPr>
      </w:pPr>
      <w:r>
        <w:rPr>
          <w:lang w:bidi="uk-UA"/>
        </w:rPr>
        <w:t xml:space="preserve">2.1. </w:t>
      </w:r>
      <w:r>
        <w:rPr>
          <w:rFonts w:hint="eastAsia"/>
          <w:lang w:bidi="uk-UA"/>
        </w:rPr>
        <w:t>Организация</w:t>
      </w:r>
      <w:r>
        <w:rPr>
          <w:lang w:bidi="uk-UA"/>
        </w:rPr>
        <w:t xml:space="preserve"> </w:t>
      </w:r>
      <w:r>
        <w:rPr>
          <w:rFonts w:hint="eastAsia"/>
          <w:lang w:bidi="uk-UA"/>
        </w:rPr>
        <w:t>деятельности</w:t>
      </w:r>
      <w:r>
        <w:rPr>
          <w:lang w:bidi="uk-UA"/>
        </w:rPr>
        <w:t xml:space="preserve"> </w:t>
      </w:r>
      <w:r>
        <w:rPr>
          <w:rFonts w:hint="eastAsia"/>
          <w:lang w:bidi="uk-UA"/>
        </w:rPr>
        <w:t>социальных</w:t>
      </w:r>
      <w:r>
        <w:rPr>
          <w:lang w:bidi="uk-UA"/>
        </w:rPr>
        <w:t xml:space="preserve"> </w:t>
      </w:r>
      <w:r>
        <w:rPr>
          <w:rFonts w:hint="eastAsia"/>
          <w:lang w:bidi="uk-UA"/>
        </w:rPr>
        <w:t>заведений</w:t>
      </w:r>
      <w:r>
        <w:rPr>
          <w:lang w:bidi="uk-UA"/>
        </w:rPr>
        <w:t xml:space="preserve"> </w:t>
      </w:r>
      <w:r>
        <w:rPr>
          <w:rFonts w:hint="eastAsia"/>
          <w:lang w:bidi="uk-UA"/>
        </w:rPr>
        <w:t>для</w:t>
      </w:r>
      <w:r>
        <w:rPr>
          <w:lang w:bidi="uk-UA"/>
        </w:rPr>
        <w:t xml:space="preserve"> </w:t>
      </w:r>
      <w:r>
        <w:rPr>
          <w:rFonts w:hint="eastAsia"/>
          <w:lang w:bidi="uk-UA"/>
        </w:rPr>
        <w:t>несовершеннолетних</w:t>
      </w:r>
      <w:r>
        <w:rPr>
          <w:lang w:bidi="uk-UA"/>
        </w:rPr>
        <w:t xml:space="preserve"> </w:t>
      </w:r>
      <w:r>
        <w:rPr>
          <w:rFonts w:hint="eastAsia"/>
          <w:lang w:bidi="uk-UA"/>
        </w:rPr>
        <w:t>детей</w:t>
      </w:r>
      <w:r>
        <w:rPr>
          <w:lang w:bidi="uk-UA"/>
        </w:rPr>
        <w:t xml:space="preserve"> </w:t>
      </w:r>
      <w:r>
        <w:rPr>
          <w:rFonts w:hint="eastAsia"/>
          <w:lang w:bidi="uk-UA"/>
        </w:rPr>
        <w:t>в</w:t>
      </w:r>
      <w:r>
        <w:rPr>
          <w:lang w:bidi="uk-UA"/>
        </w:rPr>
        <w:t xml:space="preserve"> </w:t>
      </w:r>
      <w:r>
        <w:rPr>
          <w:rFonts w:hint="eastAsia"/>
          <w:lang w:bidi="uk-UA"/>
        </w:rPr>
        <w:t>Крыму</w:t>
      </w:r>
      <w:r>
        <w:rPr>
          <w:lang w:bidi="uk-UA"/>
        </w:rPr>
        <w:t xml:space="preserve"> </w:t>
      </w:r>
      <w:r>
        <w:rPr>
          <w:rFonts w:hint="eastAsia"/>
          <w:lang w:bidi="uk-UA"/>
        </w:rPr>
        <w:t>в</w:t>
      </w:r>
      <w:r>
        <w:rPr>
          <w:lang w:bidi="uk-UA"/>
        </w:rPr>
        <w:t xml:space="preserve"> </w:t>
      </w:r>
      <w:r>
        <w:rPr>
          <w:rFonts w:hint="eastAsia"/>
          <w:lang w:bidi="uk-UA"/>
        </w:rPr>
        <w:t>изучаемый</w:t>
      </w:r>
      <w:r>
        <w:rPr>
          <w:lang w:bidi="uk-UA"/>
        </w:rPr>
        <w:t xml:space="preserve"> </w:t>
      </w:r>
      <w:r>
        <w:rPr>
          <w:rFonts w:hint="eastAsia"/>
          <w:lang w:bidi="uk-UA"/>
        </w:rPr>
        <w:t>период</w:t>
      </w:r>
    </w:p>
    <w:p w14:paraId="6A67E935" w14:textId="77777777" w:rsidR="009F3453" w:rsidRDefault="009F3453" w:rsidP="009F3453">
      <w:pPr>
        <w:rPr>
          <w:lang w:bidi="uk-UA"/>
        </w:rPr>
      </w:pPr>
    </w:p>
    <w:p w14:paraId="2F6A879F" w14:textId="77777777" w:rsidR="009F3453" w:rsidRDefault="009F3453" w:rsidP="009F3453">
      <w:pPr>
        <w:rPr>
          <w:lang w:bidi="uk-UA"/>
        </w:rPr>
      </w:pPr>
      <w:r>
        <w:rPr>
          <w:lang w:bidi="uk-UA"/>
        </w:rPr>
        <w:t xml:space="preserve">2.2. </w:t>
      </w:r>
      <w:r>
        <w:rPr>
          <w:rFonts w:hint="eastAsia"/>
          <w:lang w:bidi="uk-UA"/>
        </w:rPr>
        <w:t>Особенности</w:t>
      </w:r>
      <w:r>
        <w:rPr>
          <w:lang w:bidi="uk-UA"/>
        </w:rPr>
        <w:t xml:space="preserve"> </w:t>
      </w:r>
      <w:r>
        <w:rPr>
          <w:rFonts w:hint="eastAsia"/>
          <w:lang w:bidi="uk-UA"/>
        </w:rPr>
        <w:t>воспитательной</w:t>
      </w:r>
      <w:r>
        <w:rPr>
          <w:lang w:bidi="uk-UA"/>
        </w:rPr>
        <w:t xml:space="preserve"> </w:t>
      </w:r>
      <w:r>
        <w:rPr>
          <w:rFonts w:hint="eastAsia"/>
          <w:lang w:bidi="uk-UA"/>
        </w:rPr>
        <w:t>и</w:t>
      </w:r>
      <w:r>
        <w:rPr>
          <w:lang w:bidi="uk-UA"/>
        </w:rPr>
        <w:t xml:space="preserve"> </w:t>
      </w:r>
      <w:r>
        <w:rPr>
          <w:rFonts w:hint="eastAsia"/>
          <w:lang w:bidi="uk-UA"/>
        </w:rPr>
        <w:t>образовательной</w:t>
      </w:r>
      <w:r>
        <w:rPr>
          <w:lang w:bidi="uk-UA"/>
        </w:rPr>
        <w:t xml:space="preserve"> </w:t>
      </w:r>
      <w:r>
        <w:rPr>
          <w:rFonts w:hint="eastAsia"/>
          <w:lang w:bidi="uk-UA"/>
        </w:rPr>
        <w:t>работы</w:t>
      </w:r>
      <w:r>
        <w:rPr>
          <w:lang w:bidi="uk-UA"/>
        </w:rPr>
        <w:t xml:space="preserve"> </w:t>
      </w:r>
      <w:r>
        <w:rPr>
          <w:rFonts w:hint="eastAsia"/>
          <w:lang w:bidi="uk-UA"/>
        </w:rPr>
        <w:t>в</w:t>
      </w:r>
      <w:r>
        <w:rPr>
          <w:lang w:bidi="uk-UA"/>
        </w:rPr>
        <w:t xml:space="preserve"> </w:t>
      </w:r>
      <w:r>
        <w:rPr>
          <w:rFonts w:hint="eastAsia"/>
          <w:lang w:bidi="uk-UA"/>
        </w:rPr>
        <w:t>социальных</w:t>
      </w:r>
      <w:r>
        <w:rPr>
          <w:lang w:bidi="uk-UA"/>
        </w:rPr>
        <w:t xml:space="preserve"> </w:t>
      </w:r>
      <w:r>
        <w:rPr>
          <w:rFonts w:hint="eastAsia"/>
          <w:lang w:bidi="uk-UA"/>
        </w:rPr>
        <w:t>заведениях</w:t>
      </w:r>
      <w:r>
        <w:rPr>
          <w:lang w:bidi="uk-UA"/>
        </w:rPr>
        <w:t xml:space="preserve"> </w:t>
      </w:r>
      <w:r>
        <w:rPr>
          <w:rFonts w:hint="eastAsia"/>
          <w:lang w:bidi="uk-UA"/>
        </w:rPr>
        <w:t>для</w:t>
      </w:r>
      <w:r>
        <w:rPr>
          <w:lang w:bidi="uk-UA"/>
        </w:rPr>
        <w:t xml:space="preserve"> </w:t>
      </w:r>
      <w:r>
        <w:rPr>
          <w:rFonts w:hint="eastAsia"/>
          <w:lang w:bidi="uk-UA"/>
        </w:rPr>
        <w:t>детей</w:t>
      </w:r>
      <w:r>
        <w:rPr>
          <w:lang w:bidi="uk-UA"/>
        </w:rPr>
        <w:t xml:space="preserve"> </w:t>
      </w:r>
      <w:r>
        <w:rPr>
          <w:rFonts w:hint="eastAsia"/>
          <w:lang w:bidi="uk-UA"/>
        </w:rPr>
        <w:t>Крыма</w:t>
      </w:r>
      <w:r>
        <w:rPr>
          <w:lang w:bidi="uk-UA"/>
        </w:rPr>
        <w:t xml:space="preserve"> </w:t>
      </w:r>
      <w:r>
        <w:rPr>
          <w:rFonts w:hint="eastAsia"/>
          <w:lang w:bidi="uk-UA"/>
        </w:rPr>
        <w:t>второй</w:t>
      </w:r>
      <w:r>
        <w:rPr>
          <w:lang w:bidi="uk-UA"/>
        </w:rPr>
        <w:t xml:space="preserve"> </w:t>
      </w:r>
      <w:r>
        <w:rPr>
          <w:rFonts w:hint="eastAsia"/>
          <w:lang w:bidi="uk-UA"/>
        </w:rPr>
        <w:t>половины</w:t>
      </w:r>
      <w:r>
        <w:rPr>
          <w:lang w:bidi="uk-UA"/>
        </w:rPr>
        <w:t xml:space="preserve"> XIX - </w:t>
      </w:r>
      <w:r>
        <w:rPr>
          <w:rFonts w:hint="eastAsia"/>
          <w:lang w:bidi="uk-UA"/>
        </w:rPr>
        <w:t>начала</w:t>
      </w:r>
    </w:p>
    <w:p w14:paraId="24E1B1C9" w14:textId="77777777" w:rsidR="009F3453" w:rsidRDefault="009F3453" w:rsidP="009F3453">
      <w:pPr>
        <w:rPr>
          <w:lang w:bidi="uk-UA"/>
        </w:rPr>
      </w:pPr>
    </w:p>
    <w:p w14:paraId="016E2964" w14:textId="77777777" w:rsidR="009F3453" w:rsidRDefault="009F3453" w:rsidP="009F3453">
      <w:pPr>
        <w:rPr>
          <w:lang w:bidi="uk-UA"/>
        </w:rPr>
      </w:pPr>
      <w:r>
        <w:rPr>
          <w:lang w:bidi="uk-UA"/>
        </w:rPr>
        <w:t xml:space="preserve">XX </w:t>
      </w:r>
      <w:r>
        <w:rPr>
          <w:rFonts w:hint="eastAsia"/>
          <w:lang w:bidi="uk-UA"/>
        </w:rPr>
        <w:t>века</w:t>
      </w:r>
    </w:p>
    <w:p w14:paraId="7A368BBC" w14:textId="77777777" w:rsidR="009F3453" w:rsidRDefault="009F3453" w:rsidP="009F3453">
      <w:pPr>
        <w:rPr>
          <w:lang w:bidi="uk-UA"/>
        </w:rPr>
      </w:pPr>
    </w:p>
    <w:p w14:paraId="199BA429" w14:textId="77777777" w:rsidR="009F3453" w:rsidRDefault="009F3453" w:rsidP="009F3453">
      <w:pPr>
        <w:rPr>
          <w:lang w:bidi="uk-UA"/>
        </w:rPr>
      </w:pPr>
      <w:r>
        <w:rPr>
          <w:lang w:bidi="uk-UA"/>
        </w:rPr>
        <w:t xml:space="preserve">2.3. </w:t>
      </w:r>
      <w:r>
        <w:rPr>
          <w:rFonts w:hint="eastAsia"/>
          <w:lang w:bidi="uk-UA"/>
        </w:rPr>
        <w:t>Возможность</w:t>
      </w:r>
      <w:r>
        <w:rPr>
          <w:lang w:bidi="uk-UA"/>
        </w:rPr>
        <w:t xml:space="preserve"> </w:t>
      </w:r>
      <w:r>
        <w:rPr>
          <w:rFonts w:hint="eastAsia"/>
          <w:lang w:bidi="uk-UA"/>
        </w:rPr>
        <w:t>использования</w:t>
      </w:r>
      <w:r>
        <w:rPr>
          <w:lang w:bidi="uk-UA"/>
        </w:rPr>
        <w:t xml:space="preserve"> </w:t>
      </w:r>
      <w:r>
        <w:rPr>
          <w:rFonts w:hint="eastAsia"/>
          <w:lang w:bidi="uk-UA"/>
        </w:rPr>
        <w:t>опыта</w:t>
      </w:r>
      <w:r>
        <w:rPr>
          <w:lang w:bidi="uk-UA"/>
        </w:rPr>
        <w:t xml:space="preserve"> </w:t>
      </w:r>
      <w:r>
        <w:rPr>
          <w:rFonts w:hint="eastAsia"/>
          <w:lang w:bidi="uk-UA"/>
        </w:rPr>
        <w:t>детских</w:t>
      </w:r>
      <w:r>
        <w:rPr>
          <w:lang w:bidi="uk-UA"/>
        </w:rPr>
        <w:t xml:space="preserve"> </w:t>
      </w:r>
      <w:r>
        <w:rPr>
          <w:rFonts w:hint="eastAsia"/>
          <w:lang w:bidi="uk-UA"/>
        </w:rPr>
        <w:t>социальных</w:t>
      </w:r>
      <w:r>
        <w:rPr>
          <w:lang w:bidi="uk-UA"/>
        </w:rPr>
        <w:t xml:space="preserve"> </w:t>
      </w:r>
      <w:r>
        <w:rPr>
          <w:rFonts w:hint="eastAsia"/>
          <w:lang w:bidi="uk-UA"/>
        </w:rPr>
        <w:t>заведений</w:t>
      </w:r>
      <w:r>
        <w:rPr>
          <w:lang w:bidi="uk-UA"/>
        </w:rPr>
        <w:t xml:space="preserve"> </w:t>
      </w:r>
      <w:r>
        <w:rPr>
          <w:rFonts w:hint="eastAsia"/>
          <w:lang w:bidi="uk-UA"/>
        </w:rPr>
        <w:t>Крыма</w:t>
      </w:r>
      <w:r>
        <w:rPr>
          <w:lang w:bidi="uk-UA"/>
        </w:rPr>
        <w:t xml:space="preserve"> </w:t>
      </w:r>
      <w:r>
        <w:rPr>
          <w:rFonts w:hint="eastAsia"/>
          <w:lang w:bidi="uk-UA"/>
        </w:rPr>
        <w:t>второй</w:t>
      </w:r>
      <w:r>
        <w:rPr>
          <w:lang w:bidi="uk-UA"/>
        </w:rPr>
        <w:t xml:space="preserve"> </w:t>
      </w:r>
      <w:r>
        <w:rPr>
          <w:rFonts w:hint="eastAsia"/>
          <w:lang w:bidi="uk-UA"/>
        </w:rPr>
        <w:t>половины</w:t>
      </w:r>
      <w:r>
        <w:rPr>
          <w:lang w:bidi="uk-UA"/>
        </w:rPr>
        <w:t xml:space="preserve"> XIX - </w:t>
      </w:r>
      <w:r>
        <w:rPr>
          <w:rFonts w:hint="eastAsia"/>
          <w:lang w:bidi="uk-UA"/>
        </w:rPr>
        <w:t>начала</w:t>
      </w:r>
      <w:r>
        <w:rPr>
          <w:lang w:bidi="uk-UA"/>
        </w:rPr>
        <w:t xml:space="preserve"> XX </w:t>
      </w:r>
      <w:r>
        <w:rPr>
          <w:rFonts w:hint="eastAsia"/>
          <w:lang w:bidi="uk-UA"/>
        </w:rPr>
        <w:t>века</w:t>
      </w:r>
      <w:r>
        <w:rPr>
          <w:lang w:bidi="uk-UA"/>
        </w:rPr>
        <w:t xml:space="preserve"> </w:t>
      </w:r>
      <w:r>
        <w:rPr>
          <w:rFonts w:hint="eastAsia"/>
          <w:lang w:bidi="uk-UA"/>
        </w:rPr>
        <w:t>в</w:t>
      </w:r>
      <w:r>
        <w:rPr>
          <w:lang w:bidi="uk-UA"/>
        </w:rPr>
        <w:t xml:space="preserve"> </w:t>
      </w:r>
      <w:r>
        <w:rPr>
          <w:rFonts w:hint="eastAsia"/>
          <w:lang w:bidi="uk-UA"/>
        </w:rPr>
        <w:t>современной</w:t>
      </w:r>
      <w:r>
        <w:rPr>
          <w:lang w:bidi="uk-UA"/>
        </w:rPr>
        <w:t xml:space="preserve"> </w:t>
      </w:r>
      <w:r>
        <w:rPr>
          <w:rFonts w:hint="eastAsia"/>
          <w:lang w:bidi="uk-UA"/>
        </w:rPr>
        <w:t>системе</w:t>
      </w:r>
    </w:p>
    <w:p w14:paraId="02F57777" w14:textId="77777777" w:rsidR="009F3453" w:rsidRDefault="009F3453" w:rsidP="009F3453">
      <w:pPr>
        <w:rPr>
          <w:lang w:bidi="uk-UA"/>
        </w:rPr>
      </w:pPr>
    </w:p>
    <w:p w14:paraId="1DF4B70C" w14:textId="77777777" w:rsidR="009F3453" w:rsidRDefault="009F3453" w:rsidP="009F3453">
      <w:pPr>
        <w:rPr>
          <w:lang w:bidi="uk-UA"/>
        </w:rPr>
      </w:pPr>
      <w:r>
        <w:rPr>
          <w:rFonts w:hint="eastAsia"/>
          <w:lang w:bidi="uk-UA"/>
        </w:rPr>
        <w:t>социальной</w:t>
      </w:r>
      <w:r>
        <w:rPr>
          <w:lang w:bidi="uk-UA"/>
        </w:rPr>
        <w:t xml:space="preserve"> </w:t>
      </w:r>
      <w:r>
        <w:rPr>
          <w:rFonts w:hint="eastAsia"/>
          <w:lang w:bidi="uk-UA"/>
        </w:rPr>
        <w:t>защиты</w:t>
      </w:r>
      <w:r>
        <w:rPr>
          <w:lang w:bidi="uk-UA"/>
        </w:rPr>
        <w:t xml:space="preserve"> </w:t>
      </w:r>
      <w:r>
        <w:rPr>
          <w:rFonts w:hint="eastAsia"/>
          <w:lang w:bidi="uk-UA"/>
        </w:rPr>
        <w:t>несовершеннолетних</w:t>
      </w:r>
    </w:p>
    <w:p w14:paraId="501EFE49" w14:textId="77777777" w:rsidR="009F3453" w:rsidRDefault="009F3453" w:rsidP="009F3453">
      <w:pPr>
        <w:rPr>
          <w:lang w:bidi="uk-UA"/>
        </w:rPr>
      </w:pPr>
    </w:p>
    <w:p w14:paraId="500E0678" w14:textId="77777777" w:rsidR="009F3453" w:rsidRDefault="009F3453" w:rsidP="009F3453">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p>
    <w:p w14:paraId="451AFC2A" w14:textId="77777777" w:rsidR="009F3453" w:rsidRDefault="009F3453" w:rsidP="009F3453">
      <w:pPr>
        <w:rPr>
          <w:lang w:bidi="uk-UA"/>
        </w:rPr>
      </w:pPr>
    </w:p>
    <w:p w14:paraId="3748B78B" w14:textId="77777777" w:rsidR="009F3453" w:rsidRDefault="009F3453" w:rsidP="009F3453">
      <w:pPr>
        <w:rPr>
          <w:lang w:bidi="uk-UA"/>
        </w:rPr>
      </w:pPr>
      <w:r>
        <w:rPr>
          <w:rFonts w:hint="eastAsia"/>
          <w:lang w:bidi="uk-UA"/>
        </w:rPr>
        <w:t>ЗАКЛЮЧЕНИЕ</w:t>
      </w:r>
    </w:p>
    <w:p w14:paraId="7BB612A1" w14:textId="77777777" w:rsidR="009F3453" w:rsidRDefault="009F3453" w:rsidP="009F3453">
      <w:pPr>
        <w:rPr>
          <w:lang w:bidi="uk-UA"/>
        </w:rPr>
      </w:pPr>
    </w:p>
    <w:p w14:paraId="4232D538" w14:textId="12F5A11A" w:rsidR="009F3453" w:rsidRPr="009F3453" w:rsidRDefault="009F3453" w:rsidP="009F3453">
      <w:pPr>
        <w:rPr>
          <w:lang w:bidi="uk-UA"/>
        </w:rPr>
      </w:pPr>
      <w:r>
        <w:rPr>
          <w:rFonts w:hint="eastAsia"/>
          <w:lang w:bidi="uk-UA"/>
        </w:rPr>
        <w:t>СПИСОК</w:t>
      </w:r>
      <w:r>
        <w:rPr>
          <w:lang w:bidi="uk-UA"/>
        </w:rPr>
        <w:t xml:space="preserve"> </w:t>
      </w:r>
      <w:r>
        <w:rPr>
          <w:rFonts w:hint="eastAsia"/>
          <w:lang w:bidi="uk-UA"/>
        </w:rPr>
        <w:t>ЛИТЕРАТУРЫ</w:t>
      </w:r>
    </w:p>
    <w:sectPr w:rsidR="009F3453" w:rsidRPr="009F3453" w:rsidSect="00FF3B6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CE422" w14:textId="77777777" w:rsidR="00FF3B61" w:rsidRDefault="00FF3B61">
      <w:pPr>
        <w:spacing w:after="0" w:line="240" w:lineRule="auto"/>
      </w:pPr>
      <w:r>
        <w:separator/>
      </w:r>
    </w:p>
  </w:endnote>
  <w:endnote w:type="continuationSeparator" w:id="0">
    <w:p w14:paraId="4A8775BC" w14:textId="77777777" w:rsidR="00FF3B61" w:rsidRDefault="00FF3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880E5" w14:textId="77777777" w:rsidR="00FF3B61" w:rsidRDefault="00FF3B61"/>
    <w:p w14:paraId="1005CD6D" w14:textId="77777777" w:rsidR="00FF3B61" w:rsidRDefault="00FF3B61"/>
    <w:p w14:paraId="49A6885E" w14:textId="77777777" w:rsidR="00FF3B61" w:rsidRDefault="00FF3B61"/>
    <w:p w14:paraId="14CA59B7" w14:textId="77777777" w:rsidR="00FF3B61" w:rsidRDefault="00FF3B61"/>
    <w:p w14:paraId="31E0739C" w14:textId="77777777" w:rsidR="00FF3B61" w:rsidRDefault="00FF3B61"/>
    <w:p w14:paraId="0ABFEF02" w14:textId="77777777" w:rsidR="00FF3B61" w:rsidRDefault="00FF3B61"/>
    <w:p w14:paraId="0040D036" w14:textId="77777777" w:rsidR="00FF3B61" w:rsidRDefault="00FF3B6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920E75" wp14:editId="1541571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BBC17" w14:textId="77777777" w:rsidR="00FF3B61" w:rsidRDefault="00FF3B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920E7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0CBBC17" w14:textId="77777777" w:rsidR="00FF3B61" w:rsidRDefault="00FF3B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8048BC" w14:textId="77777777" w:rsidR="00FF3B61" w:rsidRDefault="00FF3B61"/>
    <w:p w14:paraId="41733914" w14:textId="77777777" w:rsidR="00FF3B61" w:rsidRDefault="00FF3B61"/>
    <w:p w14:paraId="7C6181E3" w14:textId="77777777" w:rsidR="00FF3B61" w:rsidRDefault="00FF3B6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B65311" wp14:editId="1B9D5A8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4053F" w14:textId="77777777" w:rsidR="00FF3B61" w:rsidRDefault="00FF3B61"/>
                          <w:p w14:paraId="718A3BF1" w14:textId="77777777" w:rsidR="00FF3B61" w:rsidRDefault="00FF3B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B6531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44053F" w14:textId="77777777" w:rsidR="00FF3B61" w:rsidRDefault="00FF3B61"/>
                    <w:p w14:paraId="718A3BF1" w14:textId="77777777" w:rsidR="00FF3B61" w:rsidRDefault="00FF3B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C0E890" w14:textId="77777777" w:rsidR="00FF3B61" w:rsidRDefault="00FF3B61"/>
    <w:p w14:paraId="5AA6A2F8" w14:textId="77777777" w:rsidR="00FF3B61" w:rsidRDefault="00FF3B61">
      <w:pPr>
        <w:rPr>
          <w:sz w:val="2"/>
          <w:szCs w:val="2"/>
        </w:rPr>
      </w:pPr>
    </w:p>
    <w:p w14:paraId="45C6E8F2" w14:textId="77777777" w:rsidR="00FF3B61" w:rsidRDefault="00FF3B61"/>
    <w:p w14:paraId="7AE3787B" w14:textId="77777777" w:rsidR="00FF3B61" w:rsidRDefault="00FF3B61">
      <w:pPr>
        <w:spacing w:after="0" w:line="240" w:lineRule="auto"/>
      </w:pPr>
    </w:p>
  </w:footnote>
  <w:footnote w:type="continuationSeparator" w:id="0">
    <w:p w14:paraId="4A3D6EB5" w14:textId="77777777" w:rsidR="00FF3B61" w:rsidRDefault="00FF3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61"/>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3888</TotalTime>
  <Pages>2</Pages>
  <Words>211</Words>
  <Characters>1209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270</cp:revision>
  <cp:lastPrinted>2009-02-06T05:36:00Z</cp:lastPrinted>
  <dcterms:created xsi:type="dcterms:W3CDTF">2024-01-07T13:43:00Z</dcterms:created>
  <dcterms:modified xsi:type="dcterms:W3CDTF">2024-01-16T16:13:00Z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