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318" w:rsidRPr="00462376" w:rsidRDefault="00462376" w:rsidP="00462376">
      <w:r w:rsidRPr="00632A5A">
        <w:rPr>
          <w:rFonts w:ascii="Times New Roman" w:hAnsi="Times New Roman" w:cs="Times New Roman"/>
          <w:b/>
          <w:sz w:val="24"/>
          <w:szCs w:val="24"/>
        </w:rPr>
        <w:t>Самарець Олександр Іванович</w:t>
      </w:r>
      <w:r w:rsidRPr="00632A5A">
        <w:rPr>
          <w:rFonts w:ascii="Times New Roman" w:hAnsi="Times New Roman" w:cs="Times New Roman"/>
          <w:sz w:val="24"/>
          <w:szCs w:val="24"/>
        </w:rPr>
        <w:t xml:space="preserve">, </w:t>
      </w:r>
      <w:r w:rsidRPr="00632A5A">
        <w:rPr>
          <w:rFonts w:ascii="Times New Roman" w:hAnsi="Times New Roman" w:cs="Times New Roman"/>
          <w:sz w:val="24"/>
          <w:szCs w:val="24"/>
          <w:lang w:eastAsia="ru-RU"/>
        </w:rPr>
        <w:t>адвокат. Назва дисертації</w:t>
      </w:r>
      <w:r w:rsidRPr="00632A5A">
        <w:rPr>
          <w:rFonts w:ascii="Times New Roman" w:hAnsi="Times New Roman" w:cs="Times New Roman"/>
          <w:bCs/>
          <w:sz w:val="24"/>
          <w:szCs w:val="24"/>
          <w:lang w:eastAsia="ru-RU"/>
        </w:rPr>
        <w:t>: «</w:t>
      </w:r>
      <w:r w:rsidRPr="00632A5A">
        <w:rPr>
          <w:rFonts w:ascii="Times New Roman" w:hAnsi="Times New Roman" w:cs="Times New Roman"/>
          <w:sz w:val="24"/>
          <w:szCs w:val="24"/>
        </w:rPr>
        <w:t xml:space="preserve">Адміністративно-правові засади проходження державної служби в органах судової влади України». </w:t>
      </w:r>
      <w:r w:rsidRPr="00632A5A">
        <w:rPr>
          <w:rFonts w:ascii="Times New Roman" w:hAnsi="Times New Roman" w:cs="Times New Roman"/>
          <w:color w:val="000000"/>
          <w:sz w:val="24"/>
          <w:szCs w:val="24"/>
        </w:rPr>
        <w:t xml:space="preserve">Шифр та назва спеціальності </w:t>
      </w:r>
      <w:r w:rsidRPr="00632A5A">
        <w:rPr>
          <w:rFonts w:ascii="Times New Roman" w:hAnsi="Times New Roman" w:cs="Times New Roman"/>
          <w:sz w:val="24"/>
          <w:szCs w:val="24"/>
        </w:rPr>
        <w:t>– 12.00.07 – адміністративне право і процес; фінансове право; інформаційне право</w:t>
      </w:r>
      <w:r w:rsidRPr="00632A5A">
        <w:rPr>
          <w:rFonts w:ascii="Times New Roman" w:hAnsi="Times New Roman" w:cs="Times New Roman"/>
          <w:color w:val="000000"/>
          <w:sz w:val="24"/>
          <w:szCs w:val="24"/>
        </w:rPr>
        <w:t xml:space="preserve">. Спецрада </w:t>
      </w:r>
      <w:r w:rsidRPr="00632A5A">
        <w:rPr>
          <w:rStyle w:val="af2"/>
          <w:rFonts w:ascii="Times New Roman" w:hAnsi="Times New Roman" w:cs="Times New Roman"/>
          <w:sz w:val="24"/>
          <w:szCs w:val="24"/>
        </w:rPr>
        <w:t xml:space="preserve">Д 08.893.03 </w:t>
      </w:r>
      <w:r w:rsidRPr="00632A5A">
        <w:rPr>
          <w:rFonts w:ascii="Times New Roman" w:hAnsi="Times New Roman" w:cs="Times New Roman"/>
          <w:bCs/>
          <w:sz w:val="24"/>
          <w:szCs w:val="24"/>
        </w:rPr>
        <w:t>Університету митної справи та фінансів</w:t>
      </w:r>
    </w:p>
    <w:sectPr w:rsidR="00706318" w:rsidRPr="00462376"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4229" w:rsidRDefault="00984229">
      <w:pPr>
        <w:spacing w:after="0" w:line="240" w:lineRule="auto"/>
      </w:pPr>
      <w:r>
        <w:separator/>
      </w:r>
    </w:p>
  </w:endnote>
  <w:endnote w:type="continuationSeparator" w:id="0">
    <w:p w:rsidR="00984229" w:rsidRDefault="009842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pPr>
      <w:rPr>
        <w:sz w:val="2"/>
        <w:szCs w:val="2"/>
      </w:rPr>
    </w:pPr>
    <w:r w:rsidRPr="00C17EF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84229" w:rsidRDefault="00984229">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pPr>
      <w:rPr>
        <w:sz w:val="2"/>
        <w:szCs w:val="2"/>
      </w:rPr>
    </w:pPr>
    <w:r w:rsidRPr="00C17EF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84229" w:rsidRDefault="00984229">
                <w:pPr>
                  <w:spacing w:line="240" w:lineRule="auto"/>
                </w:pPr>
                <w:fldSimple w:instr=" PAGE \* MERGEFORMAT ">
                  <w:r w:rsidR="00462376" w:rsidRPr="00462376">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4229" w:rsidRDefault="00984229"/>
    <w:p w:rsidR="00984229" w:rsidRDefault="00984229"/>
    <w:p w:rsidR="00984229" w:rsidRDefault="00984229"/>
    <w:p w:rsidR="00984229" w:rsidRDefault="00984229"/>
    <w:p w:rsidR="00984229" w:rsidRDefault="00984229"/>
    <w:p w:rsidR="00984229" w:rsidRDefault="00984229"/>
    <w:p w:rsidR="00984229" w:rsidRDefault="00984229">
      <w:pPr>
        <w:rPr>
          <w:sz w:val="2"/>
          <w:szCs w:val="2"/>
        </w:rPr>
      </w:pPr>
      <w:r w:rsidRPr="00C17EF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84229" w:rsidRDefault="00984229">
                  <w:pPr>
                    <w:spacing w:line="240" w:lineRule="auto"/>
                  </w:pPr>
                  <w:fldSimple w:instr=" PAGE \* MERGEFORMAT ">
                    <w:r w:rsidR="00203830" w:rsidRPr="00203830">
                      <w:rPr>
                        <w:rStyle w:val="afffff9"/>
                        <w:b w:val="0"/>
                        <w:bCs w:val="0"/>
                        <w:noProof/>
                      </w:rPr>
                      <w:t>1</w:t>
                    </w:r>
                  </w:fldSimple>
                </w:p>
              </w:txbxContent>
            </v:textbox>
            <w10:wrap anchorx="page" anchory="page"/>
          </v:shape>
        </w:pict>
      </w:r>
    </w:p>
    <w:p w:rsidR="00984229" w:rsidRDefault="00984229"/>
    <w:p w:rsidR="00984229" w:rsidRDefault="00984229"/>
    <w:p w:rsidR="00984229" w:rsidRDefault="00984229">
      <w:pPr>
        <w:rPr>
          <w:sz w:val="2"/>
          <w:szCs w:val="2"/>
        </w:rPr>
      </w:pPr>
      <w:r w:rsidRPr="00C17EF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84229" w:rsidRDefault="00984229"/>
              </w:txbxContent>
            </v:textbox>
            <w10:wrap anchorx="page" anchory="page"/>
          </v:shape>
        </w:pict>
      </w:r>
    </w:p>
    <w:p w:rsidR="00984229" w:rsidRDefault="00984229"/>
    <w:p w:rsidR="00984229" w:rsidRDefault="00984229">
      <w:pPr>
        <w:rPr>
          <w:sz w:val="2"/>
          <w:szCs w:val="2"/>
        </w:rPr>
      </w:pPr>
    </w:p>
    <w:p w:rsidR="00984229" w:rsidRDefault="00984229"/>
    <w:p w:rsidR="00984229" w:rsidRDefault="00984229">
      <w:pPr>
        <w:spacing w:after="0" w:line="240" w:lineRule="auto"/>
      </w:pPr>
    </w:p>
  </w:footnote>
  <w:footnote w:type="continuationSeparator" w:id="0">
    <w:p w:rsidR="00984229" w:rsidRDefault="009842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F8D" w:rsidRDefault="00A36F8D"/>
  <w:p w:rsidR="00984229" w:rsidRDefault="00984229">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pPr>
      <w:rPr>
        <w:sz w:val="2"/>
        <w:szCs w:val="2"/>
      </w:rPr>
    </w:pPr>
    <w:r w:rsidRPr="00C17EF2">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984229" w:rsidRDefault="00984229"/>
            </w:txbxContent>
          </v:textbox>
          <w10:wrap anchorx="page" anchory="page"/>
        </v:shape>
      </w:pict>
    </w:r>
  </w:p>
  <w:p w:rsidR="00984229" w:rsidRPr="005856C0" w:rsidRDefault="00984229"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E091A8C"/>
    <w:multiLevelType w:val="multilevel"/>
    <w:tmpl w:val="540846AC"/>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9">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1">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2">
    <w:nsid w:val="18FD59FD"/>
    <w:multiLevelType w:val="multilevel"/>
    <w:tmpl w:val="F864CCF2"/>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A492B97"/>
    <w:multiLevelType w:val="multilevel"/>
    <w:tmpl w:val="0B423512"/>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85">
    <w:nsid w:val="28DB1507"/>
    <w:multiLevelType w:val="multilevel"/>
    <w:tmpl w:val="DFC4E0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5935CE9"/>
    <w:multiLevelType w:val="multilevel"/>
    <w:tmpl w:val="5FD86070"/>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4C6F008D"/>
    <w:multiLevelType w:val="singleLevel"/>
    <w:tmpl w:val="A6EE8010"/>
    <w:name w:val="WW8Num122"/>
    <w:lvl w:ilvl="0">
      <w:start w:val="18"/>
      <w:numFmt w:val="decimal"/>
      <w:lvlText w:val="%1."/>
      <w:legacy w:legacy="1" w:legacySpace="0" w:legacyIndent="480"/>
      <w:lvlJc w:val="left"/>
      <w:rPr>
        <w:rFonts w:ascii="Times New Roman" w:hAnsi="Times New Roman" w:cs="Times New Roman" w:hint="default"/>
      </w:rPr>
    </w:lvl>
  </w:abstractNum>
  <w:abstractNum w:abstractNumId="88">
    <w:nsid w:val="554C1E54"/>
    <w:multiLevelType w:val="singleLevel"/>
    <w:tmpl w:val="46F6B5EE"/>
    <w:name w:val="WW8Num40"/>
    <w:lvl w:ilvl="0">
      <w:start w:val="1"/>
      <w:numFmt w:val="decimal"/>
      <w:lvlText w:val="%1."/>
      <w:legacy w:legacy="1" w:legacySpace="0" w:legacyIndent="667"/>
      <w:lvlJc w:val="left"/>
      <w:rPr>
        <w:rFonts w:ascii="Times New Roman" w:hAnsi="Times New Roman" w:cs="Times New Roman" w:hint="default"/>
      </w:rPr>
    </w:lvl>
  </w:abstractNum>
  <w:abstractNum w:abstractNumId="89">
    <w:nsid w:val="58FD3208"/>
    <w:multiLevelType w:val="multilevel"/>
    <w:tmpl w:val="2F94D1A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60BC4F1C"/>
    <w:multiLevelType w:val="multilevel"/>
    <w:tmpl w:val="4DC048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75A92BC1"/>
    <w:multiLevelType w:val="multilevel"/>
    <w:tmpl w:val="6E7AB3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78397194"/>
    <w:multiLevelType w:val="multilevel"/>
    <w:tmpl w:val="291A55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7F33270A"/>
    <w:multiLevelType w:val="multilevel"/>
    <w:tmpl w:val="E340C810"/>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0"/>
  </w:num>
  <w:num w:numId="7">
    <w:abstractNumId w:val="91"/>
  </w:num>
  <w:num w:numId="8">
    <w:abstractNumId w:val="77"/>
  </w:num>
  <w:num w:numId="9">
    <w:abstractNumId w:val="89"/>
  </w:num>
  <w:num w:numId="10">
    <w:abstractNumId w:val="93"/>
  </w:num>
  <w:num w:numId="11">
    <w:abstractNumId w:val="86"/>
  </w:num>
  <w:num w:numId="12">
    <w:abstractNumId w:val="83"/>
  </w:num>
  <w:num w:numId="13">
    <w:abstractNumId w:val="85"/>
  </w:num>
  <w:num w:numId="14">
    <w:abstractNumId w:val="82"/>
  </w:num>
  <w:num w:numId="15">
    <w:abstractNumId w:val="92"/>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4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1D"/>
    <w:rsid w:val="001439B4"/>
    <w:rsid w:val="00143C00"/>
    <w:rsid w:val="00143CE2"/>
    <w:rsid w:val="00143D0C"/>
    <w:rsid w:val="00143D83"/>
    <w:rsid w:val="00143DB6"/>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54A"/>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6A4"/>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AFC"/>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E5"/>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7B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510"/>
    <w:rsid w:val="009E755D"/>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1F"/>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89"/>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D8F"/>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4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qFormat="1"/>
    <w:lsdException w:name="annotation text" w:qFormat="1"/>
    <w:lsdException w:name="caption" w:uiPriority="35" w:qFormat="1"/>
    <w:lsdException w:name="footnote reference" w:qFormat="1"/>
    <w:lsdException w:name="endnote reference" w:uiPriority="0"/>
    <w:lsdException w:name="Lis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1"/>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A7B0A5-C8A0-429B-AC78-6F20CD1EC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2538</TotalTime>
  <Pages>1</Pages>
  <Words>47</Words>
  <Characters>274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414</cp:revision>
  <cp:lastPrinted>2009-02-06T05:36:00Z</cp:lastPrinted>
  <dcterms:created xsi:type="dcterms:W3CDTF">2020-11-12T19:39:00Z</dcterms:created>
  <dcterms:modified xsi:type="dcterms:W3CDTF">2020-11-26T12:41:00Z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