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3641E" w14:textId="77777777" w:rsidR="004346D6" w:rsidRPr="004346D6" w:rsidRDefault="004346D6" w:rsidP="004346D6">
      <w:pPr>
        <w:rPr>
          <w:rFonts w:ascii="Arial" w:hAnsi="Arial" w:cs="Arial"/>
          <w:caps/>
          <w:color w:val="333333"/>
          <w:sz w:val="27"/>
          <w:szCs w:val="27"/>
        </w:rPr>
      </w:pPr>
      <w:r w:rsidRPr="004346D6">
        <w:rPr>
          <w:rFonts w:ascii="Arial" w:hAnsi="Arial" w:cs="Arial" w:hint="eastAsia"/>
          <w:caps/>
          <w:color w:val="333333"/>
          <w:sz w:val="27"/>
          <w:szCs w:val="27"/>
        </w:rPr>
        <w:t>Пестова</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Галина</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Алексеевна</w:t>
      </w:r>
      <w:r w:rsidRPr="004346D6">
        <w:rPr>
          <w:rFonts w:ascii="Arial" w:hAnsi="Arial" w:cs="Arial"/>
          <w:caps/>
          <w:color w:val="333333"/>
          <w:sz w:val="27"/>
          <w:szCs w:val="27"/>
        </w:rPr>
        <w:t>.</w:t>
      </w:r>
    </w:p>
    <w:p w14:paraId="4974D92B" w14:textId="77777777" w:rsidR="004346D6" w:rsidRPr="004346D6" w:rsidRDefault="004346D6" w:rsidP="004346D6">
      <w:pPr>
        <w:rPr>
          <w:rFonts w:ascii="Arial" w:hAnsi="Arial" w:cs="Arial"/>
          <w:caps/>
          <w:color w:val="333333"/>
          <w:sz w:val="27"/>
          <w:szCs w:val="27"/>
        </w:rPr>
      </w:pPr>
      <w:r w:rsidRPr="004346D6">
        <w:rPr>
          <w:rFonts w:ascii="Arial" w:hAnsi="Arial" w:cs="Arial" w:hint="eastAsia"/>
          <w:caps/>
          <w:color w:val="333333"/>
          <w:sz w:val="27"/>
          <w:szCs w:val="27"/>
        </w:rPr>
        <w:t>Социокультурная</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динамика</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коми</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этноса</w:t>
      </w:r>
      <w:r w:rsidRPr="004346D6">
        <w:rPr>
          <w:rFonts w:ascii="Arial" w:hAnsi="Arial" w:cs="Arial"/>
          <w:caps/>
          <w:color w:val="333333"/>
          <w:sz w:val="27"/>
          <w:szCs w:val="27"/>
        </w:rPr>
        <w:t xml:space="preserve"> : </w:t>
      </w:r>
      <w:r w:rsidRPr="004346D6">
        <w:rPr>
          <w:rFonts w:ascii="Arial" w:hAnsi="Arial" w:cs="Arial" w:hint="eastAsia"/>
          <w:caps/>
          <w:color w:val="333333"/>
          <w:sz w:val="27"/>
          <w:szCs w:val="27"/>
        </w:rPr>
        <w:t>диссертация</w:t>
      </w:r>
      <w:r w:rsidRPr="004346D6">
        <w:rPr>
          <w:rFonts w:ascii="Arial" w:hAnsi="Arial" w:cs="Arial"/>
          <w:caps/>
          <w:color w:val="333333"/>
          <w:sz w:val="27"/>
          <w:szCs w:val="27"/>
        </w:rPr>
        <w:t xml:space="preserve"> ... </w:t>
      </w:r>
      <w:r w:rsidRPr="004346D6">
        <w:rPr>
          <w:rFonts w:ascii="Arial" w:hAnsi="Arial" w:cs="Arial" w:hint="eastAsia"/>
          <w:caps/>
          <w:color w:val="333333"/>
          <w:sz w:val="27"/>
          <w:szCs w:val="27"/>
        </w:rPr>
        <w:t>доктора</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социологических</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наук</w:t>
      </w:r>
      <w:r w:rsidRPr="004346D6">
        <w:rPr>
          <w:rFonts w:ascii="Arial" w:hAnsi="Arial" w:cs="Arial"/>
          <w:caps/>
          <w:color w:val="333333"/>
          <w:sz w:val="27"/>
          <w:szCs w:val="27"/>
        </w:rPr>
        <w:t xml:space="preserve"> : 22.00.04. - </w:t>
      </w:r>
      <w:r w:rsidRPr="004346D6">
        <w:rPr>
          <w:rFonts w:ascii="Arial" w:hAnsi="Arial" w:cs="Arial" w:hint="eastAsia"/>
          <w:caps/>
          <w:color w:val="333333"/>
          <w:sz w:val="27"/>
          <w:szCs w:val="27"/>
        </w:rPr>
        <w:t>Москва</w:t>
      </w:r>
      <w:r w:rsidRPr="004346D6">
        <w:rPr>
          <w:rFonts w:ascii="Arial" w:hAnsi="Arial" w:cs="Arial"/>
          <w:caps/>
          <w:color w:val="333333"/>
          <w:sz w:val="27"/>
          <w:szCs w:val="27"/>
        </w:rPr>
        <w:t xml:space="preserve">, 1999. - 235 </w:t>
      </w:r>
      <w:r w:rsidRPr="004346D6">
        <w:rPr>
          <w:rFonts w:ascii="Arial" w:hAnsi="Arial" w:cs="Arial" w:hint="eastAsia"/>
          <w:caps/>
          <w:color w:val="333333"/>
          <w:sz w:val="27"/>
          <w:szCs w:val="27"/>
        </w:rPr>
        <w:t>с</w:t>
      </w:r>
      <w:r w:rsidRPr="004346D6">
        <w:rPr>
          <w:rFonts w:ascii="Arial" w:hAnsi="Arial" w:cs="Arial"/>
          <w:caps/>
          <w:color w:val="333333"/>
          <w:sz w:val="27"/>
          <w:szCs w:val="27"/>
        </w:rPr>
        <w:t>.</w:t>
      </w:r>
    </w:p>
    <w:p w14:paraId="22BC33A5" w14:textId="77777777" w:rsidR="004346D6" w:rsidRPr="004346D6" w:rsidRDefault="004346D6" w:rsidP="004346D6">
      <w:pPr>
        <w:rPr>
          <w:rFonts w:ascii="Arial" w:hAnsi="Arial" w:cs="Arial"/>
          <w:caps/>
          <w:color w:val="333333"/>
          <w:sz w:val="27"/>
          <w:szCs w:val="27"/>
        </w:rPr>
      </w:pPr>
      <w:r w:rsidRPr="004346D6">
        <w:rPr>
          <w:rFonts w:ascii="Arial" w:hAnsi="Arial" w:cs="Arial" w:hint="eastAsia"/>
          <w:caps/>
          <w:color w:val="333333"/>
          <w:sz w:val="27"/>
          <w:szCs w:val="27"/>
        </w:rPr>
        <w:t>больше</w:t>
      </w:r>
    </w:p>
    <w:p w14:paraId="2915FF6F" w14:textId="77777777" w:rsidR="004346D6" w:rsidRPr="004346D6" w:rsidRDefault="004346D6" w:rsidP="004346D6">
      <w:pPr>
        <w:rPr>
          <w:rFonts w:ascii="Arial" w:hAnsi="Arial" w:cs="Arial"/>
          <w:caps/>
          <w:color w:val="333333"/>
          <w:sz w:val="27"/>
          <w:szCs w:val="27"/>
        </w:rPr>
      </w:pPr>
      <w:r w:rsidRPr="004346D6">
        <w:rPr>
          <w:rFonts w:ascii="Arial" w:hAnsi="Arial" w:cs="Arial" w:hint="eastAsia"/>
          <w:caps/>
          <w:color w:val="333333"/>
          <w:sz w:val="27"/>
          <w:szCs w:val="27"/>
        </w:rPr>
        <w:t>Цитаты</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из</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текста</w:t>
      </w:r>
      <w:r w:rsidRPr="004346D6">
        <w:rPr>
          <w:rFonts w:ascii="Arial" w:hAnsi="Arial" w:cs="Arial"/>
          <w:caps/>
          <w:color w:val="333333"/>
          <w:sz w:val="27"/>
          <w:szCs w:val="27"/>
        </w:rPr>
        <w:t>:</w:t>
      </w:r>
    </w:p>
    <w:p w14:paraId="4BF50B88" w14:textId="77777777" w:rsidR="004346D6" w:rsidRPr="004346D6" w:rsidRDefault="004346D6" w:rsidP="004346D6">
      <w:pPr>
        <w:rPr>
          <w:rFonts w:ascii="Arial" w:hAnsi="Arial" w:cs="Arial"/>
          <w:caps/>
          <w:color w:val="333333"/>
          <w:sz w:val="27"/>
          <w:szCs w:val="27"/>
        </w:rPr>
      </w:pPr>
      <w:r w:rsidRPr="004346D6">
        <w:rPr>
          <w:rFonts w:ascii="Arial" w:hAnsi="Arial" w:cs="Arial" w:hint="eastAsia"/>
          <w:caps/>
          <w:color w:val="333333"/>
          <w:sz w:val="27"/>
          <w:szCs w:val="27"/>
        </w:rPr>
        <w:t>стр</w:t>
      </w:r>
      <w:r w:rsidRPr="004346D6">
        <w:rPr>
          <w:rFonts w:ascii="Arial" w:hAnsi="Arial" w:cs="Arial"/>
          <w:caps/>
          <w:color w:val="333333"/>
          <w:sz w:val="27"/>
          <w:szCs w:val="27"/>
        </w:rPr>
        <w:t>. 1</w:t>
      </w:r>
    </w:p>
    <w:p w14:paraId="12C841D1" w14:textId="77777777" w:rsidR="004346D6" w:rsidRPr="004346D6" w:rsidRDefault="004346D6" w:rsidP="004346D6">
      <w:pPr>
        <w:rPr>
          <w:rFonts w:ascii="Arial" w:hAnsi="Arial" w:cs="Arial"/>
          <w:caps/>
          <w:color w:val="333333"/>
          <w:sz w:val="27"/>
          <w:szCs w:val="27"/>
        </w:rPr>
      </w:pPr>
      <w:r w:rsidRPr="004346D6">
        <w:rPr>
          <w:rFonts w:ascii="Arial" w:hAnsi="Arial" w:cs="Arial"/>
          <w:caps/>
          <w:color w:val="333333"/>
          <w:sz w:val="27"/>
          <w:szCs w:val="27"/>
        </w:rPr>
        <w:t xml:space="preserve">V / / </w:t>
      </w:r>
      <w:r w:rsidRPr="004346D6">
        <w:rPr>
          <w:rFonts w:ascii="Arial" w:hAnsi="Arial" w:cs="Arial" w:hint="eastAsia"/>
          <w:caps/>
          <w:color w:val="333333"/>
          <w:sz w:val="27"/>
          <w:szCs w:val="27"/>
        </w:rPr>
        <w:t>РОССИЙСКАЯ</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АКАДЕМИЯ</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НАУК</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ИНСТИТУТ</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СОЦИОЛОГИИ</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Пестова</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Галина</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Алексеевна</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СОЦИОКУЛЬТУРНАЯ</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ДИНАМИКА</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КОМИ</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ЭТНОСА</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Специальность</w:t>
      </w:r>
      <w:r w:rsidRPr="004346D6">
        <w:rPr>
          <w:rFonts w:ascii="Arial" w:hAnsi="Arial" w:cs="Arial"/>
          <w:caps/>
          <w:color w:val="333333"/>
          <w:sz w:val="27"/>
          <w:szCs w:val="27"/>
        </w:rPr>
        <w:t xml:space="preserve"> 22.00.04 - </w:t>
      </w:r>
      <w:r w:rsidRPr="004346D6">
        <w:rPr>
          <w:rFonts w:ascii="Arial" w:hAnsi="Arial" w:cs="Arial" w:hint="eastAsia"/>
          <w:caps/>
          <w:color w:val="333333"/>
          <w:sz w:val="27"/>
          <w:szCs w:val="27"/>
        </w:rPr>
        <w:t>социальная</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структура</w:t>
      </w:r>
      <w:r w:rsidRPr="004346D6">
        <w:rPr>
          <w:rFonts w:ascii="Arial" w:hAnsi="Arial" w:cs="Arial"/>
          <w:caps/>
          <w:color w:val="333333"/>
          <w:sz w:val="27"/>
          <w:szCs w:val="27"/>
        </w:rPr>
        <w:t>,</w:t>
      </w:r>
    </w:p>
    <w:p w14:paraId="2791A780" w14:textId="77777777" w:rsidR="004346D6" w:rsidRPr="004346D6" w:rsidRDefault="004346D6" w:rsidP="004346D6">
      <w:pPr>
        <w:rPr>
          <w:rFonts w:ascii="Arial" w:hAnsi="Arial" w:cs="Arial"/>
          <w:caps/>
          <w:color w:val="333333"/>
          <w:sz w:val="27"/>
          <w:szCs w:val="27"/>
        </w:rPr>
      </w:pPr>
      <w:r w:rsidRPr="004346D6">
        <w:rPr>
          <w:rFonts w:ascii="Arial" w:hAnsi="Arial" w:cs="Arial" w:hint="eastAsia"/>
          <w:caps/>
          <w:color w:val="333333"/>
          <w:sz w:val="27"/>
          <w:szCs w:val="27"/>
        </w:rPr>
        <w:t>стр</w:t>
      </w:r>
      <w:r w:rsidRPr="004346D6">
        <w:rPr>
          <w:rFonts w:ascii="Arial" w:hAnsi="Arial" w:cs="Arial"/>
          <w:caps/>
          <w:color w:val="333333"/>
          <w:sz w:val="27"/>
          <w:szCs w:val="27"/>
        </w:rPr>
        <w:t>. 2</w:t>
      </w:r>
    </w:p>
    <w:p w14:paraId="19D3924C" w14:textId="77777777" w:rsidR="004346D6" w:rsidRPr="004346D6" w:rsidRDefault="004346D6" w:rsidP="004346D6">
      <w:pPr>
        <w:rPr>
          <w:rFonts w:ascii="Arial" w:hAnsi="Arial" w:cs="Arial"/>
          <w:caps/>
          <w:color w:val="333333"/>
          <w:sz w:val="27"/>
          <w:szCs w:val="27"/>
        </w:rPr>
      </w:pPr>
      <w:r w:rsidRPr="004346D6">
        <w:rPr>
          <w:rFonts w:ascii="Arial" w:hAnsi="Arial" w:cs="Arial" w:hint="eastAsia"/>
          <w:caps/>
          <w:color w:val="333333"/>
          <w:sz w:val="27"/>
          <w:szCs w:val="27"/>
        </w:rPr>
        <w:t>самосознания</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коми</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в</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иноэтнической</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урбанизированной</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среде</w:t>
      </w:r>
      <w:r w:rsidRPr="004346D6">
        <w:rPr>
          <w:rFonts w:ascii="Arial" w:hAnsi="Arial" w:cs="Arial"/>
          <w:caps/>
          <w:color w:val="333333"/>
          <w:sz w:val="27"/>
          <w:szCs w:val="27"/>
        </w:rPr>
        <w:t xml:space="preserve"> 3.4 </w:t>
      </w:r>
      <w:r w:rsidRPr="004346D6">
        <w:rPr>
          <w:rFonts w:ascii="Arial" w:hAnsi="Arial" w:cs="Arial" w:hint="eastAsia"/>
          <w:caps/>
          <w:color w:val="333333"/>
          <w:sz w:val="27"/>
          <w:szCs w:val="27"/>
        </w:rPr>
        <w:t>Динамика</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ценностей</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как</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элемент</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социокультурного</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развития</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этноса</w:t>
      </w:r>
      <w:r w:rsidRPr="004346D6">
        <w:rPr>
          <w:rFonts w:ascii="Arial" w:hAnsi="Arial" w:cs="Arial"/>
          <w:caps/>
          <w:color w:val="333333"/>
          <w:sz w:val="27"/>
          <w:szCs w:val="27"/>
        </w:rPr>
        <w:t xml:space="preserve">. IV. </w:t>
      </w:r>
      <w:r w:rsidRPr="004346D6">
        <w:rPr>
          <w:rFonts w:ascii="Arial" w:hAnsi="Arial" w:cs="Arial" w:hint="eastAsia"/>
          <w:caps/>
          <w:color w:val="333333"/>
          <w:sz w:val="27"/>
          <w:szCs w:val="27"/>
        </w:rPr>
        <w:t>МОДЕРНИЗАЦИОННЫЕ</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ПРОЦЕССЫ</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В</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РЕСПУБЛИКЕ</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КОМИ</w:t>
      </w:r>
      <w:r w:rsidRPr="004346D6">
        <w:rPr>
          <w:rFonts w:ascii="Arial" w:hAnsi="Arial" w:cs="Arial"/>
          <w:caps/>
          <w:color w:val="333333"/>
          <w:sz w:val="27"/>
          <w:szCs w:val="27"/>
        </w:rPr>
        <w:t xml:space="preserve"> 4.1 </w:t>
      </w:r>
      <w:r w:rsidRPr="004346D6">
        <w:rPr>
          <w:rFonts w:ascii="Arial" w:hAnsi="Arial" w:cs="Arial" w:hint="eastAsia"/>
          <w:caps/>
          <w:color w:val="333333"/>
          <w:sz w:val="27"/>
          <w:szCs w:val="27"/>
        </w:rPr>
        <w:t>Социально</w:t>
      </w:r>
      <w:r w:rsidRPr="004346D6">
        <w:rPr>
          <w:rFonts w:ascii="Arial" w:hAnsi="Arial" w:cs="Arial"/>
          <w:caps/>
          <w:color w:val="333333"/>
          <w:sz w:val="27"/>
          <w:szCs w:val="27"/>
        </w:rPr>
        <w:t>-</w:t>
      </w:r>
      <w:r w:rsidRPr="004346D6">
        <w:rPr>
          <w:rFonts w:ascii="Arial" w:hAnsi="Arial" w:cs="Arial" w:hint="eastAsia"/>
          <w:caps/>
          <w:color w:val="333333"/>
          <w:sz w:val="27"/>
          <w:szCs w:val="27"/>
        </w:rPr>
        <w:t>экономические</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проблемы</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модернизации</w:t>
      </w:r>
      <w:r w:rsidRPr="004346D6">
        <w:rPr>
          <w:rFonts w:ascii="Arial" w:hAnsi="Arial" w:cs="Arial"/>
          <w:caps/>
          <w:color w:val="333333"/>
          <w:sz w:val="27"/>
          <w:szCs w:val="27"/>
        </w:rPr>
        <w:t xml:space="preserve"> 4.2 </w:t>
      </w:r>
      <w:r w:rsidRPr="004346D6">
        <w:rPr>
          <w:rFonts w:ascii="Arial" w:hAnsi="Arial" w:cs="Arial" w:hint="eastAsia"/>
          <w:caps/>
          <w:color w:val="333333"/>
          <w:sz w:val="27"/>
          <w:szCs w:val="27"/>
        </w:rPr>
        <w:t>Социально</w:t>
      </w:r>
      <w:r w:rsidRPr="004346D6">
        <w:rPr>
          <w:rFonts w:ascii="Arial" w:hAnsi="Arial" w:cs="Arial"/>
          <w:caps/>
          <w:color w:val="333333"/>
          <w:sz w:val="27"/>
          <w:szCs w:val="27"/>
        </w:rPr>
        <w:t>-</w:t>
      </w:r>
      <w:r w:rsidRPr="004346D6">
        <w:rPr>
          <w:rFonts w:ascii="Arial" w:hAnsi="Arial" w:cs="Arial" w:hint="eastAsia"/>
          <w:caps/>
          <w:color w:val="333333"/>
          <w:sz w:val="27"/>
          <w:szCs w:val="27"/>
        </w:rPr>
        <w:t>культурные</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аспекты</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этнических</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процессов</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в</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условиях</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модернизации</w:t>
      </w:r>
      <w:r w:rsidRPr="004346D6">
        <w:rPr>
          <w:rFonts w:ascii="Arial" w:hAnsi="Arial" w:cs="Arial"/>
          <w:caps/>
          <w:color w:val="333333"/>
          <w:sz w:val="27"/>
          <w:szCs w:val="27"/>
        </w:rPr>
        <w:t xml:space="preserve"> 4.3 </w:t>
      </w:r>
      <w:r w:rsidRPr="004346D6">
        <w:rPr>
          <w:rFonts w:ascii="Arial" w:hAnsi="Arial" w:cs="Arial" w:hint="eastAsia"/>
          <w:caps/>
          <w:color w:val="333333"/>
          <w:sz w:val="27"/>
          <w:szCs w:val="27"/>
        </w:rPr>
        <w:t>Роль</w:t>
      </w:r>
    </w:p>
    <w:p w14:paraId="64A03B4F" w14:textId="77777777" w:rsidR="004346D6" w:rsidRPr="004346D6" w:rsidRDefault="004346D6" w:rsidP="004346D6">
      <w:pPr>
        <w:rPr>
          <w:rFonts w:ascii="Arial" w:hAnsi="Arial" w:cs="Arial"/>
          <w:caps/>
          <w:color w:val="333333"/>
          <w:sz w:val="27"/>
          <w:szCs w:val="27"/>
        </w:rPr>
      </w:pPr>
      <w:r w:rsidRPr="004346D6">
        <w:rPr>
          <w:rFonts w:ascii="Arial" w:hAnsi="Arial" w:cs="Arial" w:hint="eastAsia"/>
          <w:caps/>
          <w:color w:val="333333"/>
          <w:sz w:val="27"/>
          <w:szCs w:val="27"/>
        </w:rPr>
        <w:t>стр</w:t>
      </w:r>
      <w:r w:rsidRPr="004346D6">
        <w:rPr>
          <w:rFonts w:ascii="Arial" w:hAnsi="Arial" w:cs="Arial"/>
          <w:caps/>
          <w:color w:val="333333"/>
          <w:sz w:val="27"/>
          <w:szCs w:val="27"/>
        </w:rPr>
        <w:t>. 9</w:t>
      </w:r>
    </w:p>
    <w:p w14:paraId="72102D66" w14:textId="77777777" w:rsidR="004346D6" w:rsidRPr="004346D6" w:rsidRDefault="004346D6" w:rsidP="004346D6">
      <w:pPr>
        <w:rPr>
          <w:rFonts w:ascii="Arial" w:hAnsi="Arial" w:cs="Arial"/>
          <w:caps/>
          <w:color w:val="333333"/>
          <w:sz w:val="27"/>
          <w:szCs w:val="27"/>
        </w:rPr>
      </w:pPr>
      <w:r w:rsidRPr="004346D6">
        <w:rPr>
          <w:rFonts w:ascii="Arial" w:hAnsi="Arial" w:cs="Arial" w:hint="eastAsia"/>
          <w:caps/>
          <w:color w:val="333333"/>
          <w:sz w:val="27"/>
          <w:szCs w:val="27"/>
        </w:rPr>
        <w:t>особенностями</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социокультурной</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динамики</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коми</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является</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географиче­</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ская</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и</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региональная</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дифференциация</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коми</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кул</w:t>
      </w:r>
      <w:r w:rsidRPr="004346D6">
        <w:rPr>
          <w:rFonts w:ascii="Arial" w:hAnsi="Arial" w:cs="Arial" w:hint="eastAsia"/>
          <w:caps/>
          <w:color w:val="333333"/>
          <w:sz w:val="27"/>
          <w:szCs w:val="27"/>
        </w:rPr>
        <w:lastRenderedPageBreak/>
        <w:t>ьтуры</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и</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высокая</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ассимиляци­</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онная</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активность</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титульного</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этноса</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что</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препятствует</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сохранению</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и</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разви­</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тию</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этничности</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коми</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в</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условиях</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бурной</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модернизации</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республики</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несмотря</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на</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рост</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национального</w:t>
      </w:r>
    </w:p>
    <w:p w14:paraId="71AA8AE0" w14:textId="77777777" w:rsidR="004346D6" w:rsidRPr="004346D6" w:rsidRDefault="004346D6" w:rsidP="004346D6">
      <w:pPr>
        <w:rPr>
          <w:rFonts w:ascii="Arial" w:hAnsi="Arial" w:cs="Arial"/>
          <w:caps/>
          <w:color w:val="333333"/>
          <w:sz w:val="27"/>
          <w:szCs w:val="27"/>
        </w:rPr>
      </w:pPr>
    </w:p>
    <w:p w14:paraId="369EB813" w14:textId="77777777" w:rsidR="004346D6" w:rsidRPr="004346D6" w:rsidRDefault="004346D6" w:rsidP="004346D6">
      <w:pPr>
        <w:rPr>
          <w:rFonts w:ascii="Arial" w:hAnsi="Arial" w:cs="Arial"/>
          <w:caps/>
          <w:color w:val="333333"/>
          <w:sz w:val="27"/>
          <w:szCs w:val="27"/>
        </w:rPr>
      </w:pPr>
      <w:r w:rsidRPr="004346D6">
        <w:rPr>
          <w:rFonts w:ascii="Arial" w:hAnsi="Arial" w:cs="Arial" w:hint="eastAsia"/>
          <w:caps/>
          <w:color w:val="333333"/>
          <w:sz w:val="27"/>
          <w:szCs w:val="27"/>
        </w:rPr>
        <w:t>Оглавление</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диссертации</w:t>
      </w:r>
    </w:p>
    <w:p w14:paraId="02087EC2" w14:textId="77777777" w:rsidR="004346D6" w:rsidRPr="004346D6" w:rsidRDefault="004346D6" w:rsidP="004346D6">
      <w:pPr>
        <w:rPr>
          <w:rFonts w:ascii="Arial" w:hAnsi="Arial" w:cs="Arial"/>
          <w:caps/>
          <w:color w:val="333333"/>
          <w:sz w:val="27"/>
          <w:szCs w:val="27"/>
        </w:rPr>
      </w:pPr>
      <w:r w:rsidRPr="004346D6">
        <w:rPr>
          <w:rFonts w:ascii="Arial" w:hAnsi="Arial" w:cs="Arial" w:hint="eastAsia"/>
          <w:caps/>
          <w:color w:val="333333"/>
          <w:sz w:val="27"/>
          <w:szCs w:val="27"/>
        </w:rPr>
        <w:t>доктор</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социологических</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наук</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Пестова</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Галина</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Алексеевна</w:t>
      </w:r>
    </w:p>
    <w:p w14:paraId="1AF38164" w14:textId="77777777" w:rsidR="004346D6" w:rsidRPr="004346D6" w:rsidRDefault="004346D6" w:rsidP="004346D6">
      <w:pPr>
        <w:rPr>
          <w:rFonts w:ascii="Arial" w:hAnsi="Arial" w:cs="Arial"/>
          <w:caps/>
          <w:color w:val="333333"/>
          <w:sz w:val="27"/>
          <w:szCs w:val="27"/>
        </w:rPr>
      </w:pPr>
      <w:r w:rsidRPr="004346D6">
        <w:rPr>
          <w:rFonts w:ascii="Arial" w:hAnsi="Arial" w:cs="Arial" w:hint="eastAsia"/>
          <w:caps/>
          <w:color w:val="333333"/>
          <w:sz w:val="27"/>
          <w:szCs w:val="27"/>
        </w:rPr>
        <w:t>ВВЕДЕНИЕ</w:t>
      </w:r>
    </w:p>
    <w:p w14:paraId="0AB7938E" w14:textId="77777777" w:rsidR="004346D6" w:rsidRPr="004346D6" w:rsidRDefault="004346D6" w:rsidP="004346D6">
      <w:pPr>
        <w:rPr>
          <w:rFonts w:ascii="Arial" w:hAnsi="Arial" w:cs="Arial"/>
          <w:caps/>
          <w:color w:val="333333"/>
          <w:sz w:val="27"/>
          <w:szCs w:val="27"/>
        </w:rPr>
      </w:pPr>
    </w:p>
    <w:p w14:paraId="3FA457DF" w14:textId="77777777" w:rsidR="004346D6" w:rsidRPr="004346D6" w:rsidRDefault="004346D6" w:rsidP="004346D6">
      <w:pPr>
        <w:rPr>
          <w:rFonts w:ascii="Arial" w:hAnsi="Arial" w:cs="Arial"/>
          <w:caps/>
          <w:color w:val="333333"/>
          <w:sz w:val="27"/>
          <w:szCs w:val="27"/>
        </w:rPr>
      </w:pPr>
      <w:r w:rsidRPr="004346D6">
        <w:rPr>
          <w:rFonts w:ascii="Arial" w:hAnsi="Arial" w:cs="Arial"/>
          <w:caps/>
          <w:color w:val="333333"/>
          <w:sz w:val="27"/>
          <w:szCs w:val="27"/>
        </w:rPr>
        <w:t xml:space="preserve">I. </w:t>
      </w:r>
      <w:r w:rsidRPr="004346D6">
        <w:rPr>
          <w:rFonts w:ascii="Arial" w:hAnsi="Arial" w:cs="Arial" w:hint="eastAsia"/>
          <w:caps/>
          <w:color w:val="333333"/>
          <w:sz w:val="27"/>
          <w:szCs w:val="27"/>
        </w:rPr>
        <w:t>СИСТЕМНЫЙ</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АНАЛИЗКТУРЫ</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И</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ДИНАМИКИ</w:t>
      </w:r>
    </w:p>
    <w:p w14:paraId="1ECBE313" w14:textId="77777777" w:rsidR="004346D6" w:rsidRPr="004346D6" w:rsidRDefault="004346D6" w:rsidP="004346D6">
      <w:pPr>
        <w:rPr>
          <w:rFonts w:ascii="Arial" w:hAnsi="Arial" w:cs="Arial"/>
          <w:caps/>
          <w:color w:val="333333"/>
          <w:sz w:val="27"/>
          <w:szCs w:val="27"/>
        </w:rPr>
      </w:pPr>
    </w:p>
    <w:p w14:paraId="0ED31A4F" w14:textId="77777777" w:rsidR="004346D6" w:rsidRPr="004346D6" w:rsidRDefault="004346D6" w:rsidP="004346D6">
      <w:pPr>
        <w:rPr>
          <w:rFonts w:ascii="Arial" w:hAnsi="Arial" w:cs="Arial"/>
          <w:caps/>
          <w:color w:val="333333"/>
          <w:sz w:val="27"/>
          <w:szCs w:val="27"/>
        </w:rPr>
      </w:pPr>
      <w:r w:rsidRPr="004346D6">
        <w:rPr>
          <w:rFonts w:ascii="Arial" w:hAnsi="Arial" w:cs="Arial" w:hint="eastAsia"/>
          <w:caps/>
          <w:color w:val="333333"/>
          <w:sz w:val="27"/>
          <w:szCs w:val="27"/>
        </w:rPr>
        <w:t>ЭТНОСОЦИАЛЬНЫХ</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ПРОЦЕССОВ</w:t>
      </w:r>
    </w:p>
    <w:p w14:paraId="53A50A56" w14:textId="77777777" w:rsidR="004346D6" w:rsidRPr="004346D6" w:rsidRDefault="004346D6" w:rsidP="004346D6">
      <w:pPr>
        <w:rPr>
          <w:rFonts w:ascii="Arial" w:hAnsi="Arial" w:cs="Arial"/>
          <w:caps/>
          <w:color w:val="333333"/>
          <w:sz w:val="27"/>
          <w:szCs w:val="27"/>
        </w:rPr>
      </w:pPr>
    </w:p>
    <w:p w14:paraId="7D8A6393" w14:textId="77777777" w:rsidR="004346D6" w:rsidRPr="004346D6" w:rsidRDefault="004346D6" w:rsidP="004346D6">
      <w:pPr>
        <w:rPr>
          <w:rFonts w:ascii="Arial" w:hAnsi="Arial" w:cs="Arial"/>
          <w:caps/>
          <w:color w:val="333333"/>
          <w:sz w:val="27"/>
          <w:szCs w:val="27"/>
        </w:rPr>
      </w:pPr>
      <w:r w:rsidRPr="004346D6">
        <w:rPr>
          <w:rFonts w:ascii="Arial" w:hAnsi="Arial" w:cs="Arial"/>
          <w:caps/>
          <w:color w:val="333333"/>
          <w:sz w:val="27"/>
          <w:szCs w:val="27"/>
        </w:rPr>
        <w:t xml:space="preserve">1.1 </w:t>
      </w:r>
      <w:r w:rsidRPr="004346D6">
        <w:rPr>
          <w:rFonts w:ascii="Arial" w:hAnsi="Arial" w:cs="Arial" w:hint="eastAsia"/>
          <w:caps/>
          <w:color w:val="333333"/>
          <w:sz w:val="27"/>
          <w:szCs w:val="27"/>
        </w:rPr>
        <w:t>Анализ</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концепций</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социальной</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динамики</w:t>
      </w:r>
    </w:p>
    <w:p w14:paraId="411AF28B" w14:textId="77777777" w:rsidR="004346D6" w:rsidRPr="004346D6" w:rsidRDefault="004346D6" w:rsidP="004346D6">
      <w:pPr>
        <w:rPr>
          <w:rFonts w:ascii="Arial" w:hAnsi="Arial" w:cs="Arial"/>
          <w:caps/>
          <w:color w:val="333333"/>
          <w:sz w:val="27"/>
          <w:szCs w:val="27"/>
        </w:rPr>
      </w:pPr>
    </w:p>
    <w:p w14:paraId="41D786F4" w14:textId="77777777" w:rsidR="004346D6" w:rsidRPr="004346D6" w:rsidRDefault="004346D6" w:rsidP="004346D6">
      <w:pPr>
        <w:rPr>
          <w:rFonts w:ascii="Arial" w:hAnsi="Arial" w:cs="Arial"/>
          <w:caps/>
          <w:color w:val="333333"/>
          <w:sz w:val="27"/>
          <w:szCs w:val="27"/>
        </w:rPr>
      </w:pPr>
      <w:r w:rsidRPr="004346D6">
        <w:rPr>
          <w:rFonts w:ascii="Arial" w:hAnsi="Arial" w:cs="Arial"/>
          <w:caps/>
          <w:color w:val="333333"/>
          <w:sz w:val="27"/>
          <w:szCs w:val="27"/>
        </w:rPr>
        <w:t xml:space="preserve">1.2 </w:t>
      </w:r>
      <w:r w:rsidRPr="004346D6">
        <w:rPr>
          <w:rFonts w:ascii="Arial" w:hAnsi="Arial" w:cs="Arial" w:hint="eastAsia"/>
          <w:caps/>
          <w:color w:val="333333"/>
          <w:sz w:val="27"/>
          <w:szCs w:val="27"/>
        </w:rPr>
        <w:t>Формационный</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и</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цивилизационный</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принципы</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изучения</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общества</w:t>
      </w:r>
    </w:p>
    <w:p w14:paraId="04610AEC" w14:textId="77777777" w:rsidR="004346D6" w:rsidRPr="004346D6" w:rsidRDefault="004346D6" w:rsidP="004346D6">
      <w:pPr>
        <w:rPr>
          <w:rFonts w:ascii="Arial" w:hAnsi="Arial" w:cs="Arial"/>
          <w:caps/>
          <w:color w:val="333333"/>
          <w:sz w:val="27"/>
          <w:szCs w:val="27"/>
        </w:rPr>
      </w:pPr>
    </w:p>
    <w:p w14:paraId="19ECAFC4" w14:textId="77777777" w:rsidR="004346D6" w:rsidRPr="004346D6" w:rsidRDefault="004346D6" w:rsidP="004346D6">
      <w:pPr>
        <w:rPr>
          <w:rFonts w:ascii="Arial" w:hAnsi="Arial" w:cs="Arial"/>
          <w:caps/>
          <w:color w:val="333333"/>
          <w:sz w:val="27"/>
          <w:szCs w:val="27"/>
        </w:rPr>
      </w:pPr>
      <w:r w:rsidRPr="004346D6">
        <w:rPr>
          <w:rFonts w:ascii="Arial" w:hAnsi="Arial" w:cs="Arial"/>
          <w:caps/>
          <w:color w:val="333333"/>
          <w:sz w:val="27"/>
          <w:szCs w:val="27"/>
        </w:rPr>
        <w:t xml:space="preserve">1.3 </w:t>
      </w:r>
      <w:r w:rsidRPr="004346D6">
        <w:rPr>
          <w:rFonts w:ascii="Arial" w:hAnsi="Arial" w:cs="Arial" w:hint="eastAsia"/>
          <w:caps/>
          <w:color w:val="333333"/>
          <w:sz w:val="27"/>
          <w:szCs w:val="27"/>
        </w:rPr>
        <w:t>Культура</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как</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социальный</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феномен</w:t>
      </w:r>
    </w:p>
    <w:p w14:paraId="281FB63D" w14:textId="77777777" w:rsidR="004346D6" w:rsidRPr="004346D6" w:rsidRDefault="004346D6" w:rsidP="004346D6">
      <w:pPr>
        <w:rPr>
          <w:rFonts w:ascii="Arial" w:hAnsi="Arial" w:cs="Arial"/>
          <w:caps/>
          <w:color w:val="333333"/>
          <w:sz w:val="27"/>
          <w:szCs w:val="27"/>
        </w:rPr>
      </w:pPr>
    </w:p>
    <w:p w14:paraId="639F194D" w14:textId="77777777" w:rsidR="004346D6" w:rsidRPr="004346D6" w:rsidRDefault="004346D6" w:rsidP="004346D6">
      <w:pPr>
        <w:rPr>
          <w:rFonts w:ascii="Arial" w:hAnsi="Arial" w:cs="Arial"/>
          <w:caps/>
          <w:color w:val="333333"/>
          <w:sz w:val="27"/>
          <w:szCs w:val="27"/>
        </w:rPr>
      </w:pPr>
      <w:r w:rsidRPr="004346D6">
        <w:rPr>
          <w:rFonts w:ascii="Arial" w:hAnsi="Arial" w:cs="Arial"/>
          <w:caps/>
          <w:color w:val="333333"/>
          <w:sz w:val="27"/>
          <w:szCs w:val="27"/>
        </w:rPr>
        <w:t xml:space="preserve">1.4 </w:t>
      </w:r>
      <w:r w:rsidRPr="004346D6">
        <w:rPr>
          <w:rFonts w:ascii="Arial" w:hAnsi="Arial" w:cs="Arial" w:hint="eastAsia"/>
          <w:caps/>
          <w:color w:val="333333"/>
          <w:sz w:val="27"/>
          <w:szCs w:val="27"/>
        </w:rPr>
        <w:t>Системный</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анализ</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культуры</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этнической</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общности</w:t>
      </w:r>
    </w:p>
    <w:p w14:paraId="699A8253" w14:textId="77777777" w:rsidR="004346D6" w:rsidRPr="004346D6" w:rsidRDefault="004346D6" w:rsidP="004346D6">
      <w:pPr>
        <w:rPr>
          <w:rFonts w:ascii="Arial" w:hAnsi="Arial" w:cs="Arial"/>
          <w:caps/>
          <w:color w:val="333333"/>
          <w:sz w:val="27"/>
          <w:szCs w:val="27"/>
        </w:rPr>
      </w:pPr>
    </w:p>
    <w:p w14:paraId="6786A4CF" w14:textId="77777777" w:rsidR="004346D6" w:rsidRPr="004346D6" w:rsidRDefault="004346D6" w:rsidP="004346D6">
      <w:pPr>
        <w:rPr>
          <w:rFonts w:ascii="Arial" w:hAnsi="Arial" w:cs="Arial"/>
          <w:caps/>
          <w:color w:val="333333"/>
          <w:sz w:val="27"/>
          <w:szCs w:val="27"/>
        </w:rPr>
      </w:pPr>
      <w:r w:rsidRPr="004346D6">
        <w:rPr>
          <w:rFonts w:ascii="Arial" w:hAnsi="Arial" w:cs="Arial"/>
          <w:caps/>
          <w:color w:val="333333"/>
          <w:sz w:val="27"/>
          <w:szCs w:val="27"/>
        </w:rPr>
        <w:t xml:space="preserve">II. </w:t>
      </w:r>
      <w:r w:rsidRPr="004346D6">
        <w:rPr>
          <w:rFonts w:ascii="Arial" w:hAnsi="Arial" w:cs="Arial" w:hint="eastAsia"/>
          <w:caps/>
          <w:color w:val="333333"/>
          <w:sz w:val="27"/>
          <w:szCs w:val="27"/>
        </w:rPr>
        <w:t>ТЕОРЕТИКО</w:t>
      </w:r>
      <w:r w:rsidRPr="004346D6">
        <w:rPr>
          <w:rFonts w:ascii="Arial" w:hAnsi="Arial" w:cs="Arial"/>
          <w:caps/>
          <w:color w:val="333333"/>
          <w:sz w:val="27"/>
          <w:szCs w:val="27"/>
        </w:rPr>
        <w:t>-</w:t>
      </w:r>
      <w:r w:rsidRPr="004346D6">
        <w:rPr>
          <w:rFonts w:ascii="Arial" w:hAnsi="Arial" w:cs="Arial" w:hint="eastAsia"/>
          <w:caps/>
          <w:color w:val="333333"/>
          <w:sz w:val="27"/>
          <w:szCs w:val="27"/>
        </w:rPr>
        <w:t>МЕТОДОЛОГИЧЕСКИЕ</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ОСНОВЫ</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АНАЛИЗА</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ТРАДИЦИОННОЙ</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КОМИ</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КУЛЬТУРЫ</w:t>
      </w:r>
    </w:p>
    <w:p w14:paraId="336D804D" w14:textId="77777777" w:rsidR="004346D6" w:rsidRPr="004346D6" w:rsidRDefault="004346D6" w:rsidP="004346D6">
      <w:pPr>
        <w:rPr>
          <w:rFonts w:ascii="Arial" w:hAnsi="Arial" w:cs="Arial"/>
          <w:caps/>
          <w:color w:val="333333"/>
          <w:sz w:val="27"/>
          <w:szCs w:val="27"/>
        </w:rPr>
      </w:pPr>
    </w:p>
    <w:p w14:paraId="0ADFE16B" w14:textId="77777777" w:rsidR="004346D6" w:rsidRPr="004346D6" w:rsidRDefault="004346D6" w:rsidP="004346D6">
      <w:pPr>
        <w:rPr>
          <w:rFonts w:ascii="Arial" w:hAnsi="Arial" w:cs="Arial"/>
          <w:caps/>
          <w:color w:val="333333"/>
          <w:sz w:val="27"/>
          <w:szCs w:val="27"/>
        </w:rPr>
      </w:pPr>
      <w:r w:rsidRPr="004346D6">
        <w:rPr>
          <w:rFonts w:ascii="Arial" w:hAnsi="Arial" w:cs="Arial"/>
          <w:caps/>
          <w:color w:val="333333"/>
          <w:sz w:val="27"/>
          <w:szCs w:val="27"/>
        </w:rPr>
        <w:t xml:space="preserve">2.1 </w:t>
      </w:r>
      <w:r w:rsidRPr="004346D6">
        <w:rPr>
          <w:rFonts w:ascii="Arial" w:hAnsi="Arial" w:cs="Arial" w:hint="eastAsia"/>
          <w:caps/>
          <w:color w:val="333333"/>
          <w:sz w:val="27"/>
          <w:szCs w:val="27"/>
        </w:rPr>
        <w:t>Социально</w:t>
      </w:r>
      <w:r w:rsidRPr="004346D6">
        <w:rPr>
          <w:rFonts w:ascii="Arial" w:hAnsi="Arial" w:cs="Arial"/>
          <w:caps/>
          <w:color w:val="333333"/>
          <w:sz w:val="27"/>
          <w:szCs w:val="27"/>
        </w:rPr>
        <w:t>-</w:t>
      </w:r>
      <w:r w:rsidRPr="004346D6">
        <w:rPr>
          <w:rFonts w:ascii="Arial" w:hAnsi="Arial" w:cs="Arial" w:hint="eastAsia"/>
          <w:caps/>
          <w:color w:val="333333"/>
          <w:sz w:val="27"/>
          <w:szCs w:val="27"/>
        </w:rPr>
        <w:t>исторические</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факторы</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развития</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и</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функционирования</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традиционной</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коми</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культуры</w:t>
      </w:r>
    </w:p>
    <w:p w14:paraId="49D7785F" w14:textId="77777777" w:rsidR="004346D6" w:rsidRPr="004346D6" w:rsidRDefault="004346D6" w:rsidP="004346D6">
      <w:pPr>
        <w:rPr>
          <w:rFonts w:ascii="Arial" w:hAnsi="Arial" w:cs="Arial"/>
          <w:caps/>
          <w:color w:val="333333"/>
          <w:sz w:val="27"/>
          <w:szCs w:val="27"/>
        </w:rPr>
      </w:pPr>
    </w:p>
    <w:p w14:paraId="6A31BEAF" w14:textId="77777777" w:rsidR="004346D6" w:rsidRPr="004346D6" w:rsidRDefault="004346D6" w:rsidP="004346D6">
      <w:pPr>
        <w:rPr>
          <w:rFonts w:ascii="Arial" w:hAnsi="Arial" w:cs="Arial"/>
          <w:caps/>
          <w:color w:val="333333"/>
          <w:sz w:val="27"/>
          <w:szCs w:val="27"/>
        </w:rPr>
      </w:pPr>
      <w:r w:rsidRPr="004346D6">
        <w:rPr>
          <w:rFonts w:ascii="Arial" w:hAnsi="Arial" w:cs="Arial"/>
          <w:caps/>
          <w:color w:val="333333"/>
          <w:sz w:val="27"/>
          <w:szCs w:val="27"/>
        </w:rPr>
        <w:t xml:space="preserve">2.2 </w:t>
      </w:r>
      <w:r w:rsidRPr="004346D6">
        <w:rPr>
          <w:rFonts w:ascii="Arial" w:hAnsi="Arial" w:cs="Arial" w:hint="eastAsia"/>
          <w:caps/>
          <w:color w:val="333333"/>
          <w:sz w:val="27"/>
          <w:szCs w:val="27"/>
        </w:rPr>
        <w:t>Природные</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детерминаты</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этнических</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культур</w:t>
      </w:r>
    </w:p>
    <w:p w14:paraId="116D282D" w14:textId="77777777" w:rsidR="004346D6" w:rsidRPr="004346D6" w:rsidRDefault="004346D6" w:rsidP="004346D6">
      <w:pPr>
        <w:rPr>
          <w:rFonts w:ascii="Arial" w:hAnsi="Arial" w:cs="Arial"/>
          <w:caps/>
          <w:color w:val="333333"/>
          <w:sz w:val="27"/>
          <w:szCs w:val="27"/>
        </w:rPr>
      </w:pPr>
    </w:p>
    <w:p w14:paraId="23AB0FB4" w14:textId="77777777" w:rsidR="004346D6" w:rsidRPr="004346D6" w:rsidRDefault="004346D6" w:rsidP="004346D6">
      <w:pPr>
        <w:rPr>
          <w:rFonts w:ascii="Arial" w:hAnsi="Arial" w:cs="Arial"/>
          <w:caps/>
          <w:color w:val="333333"/>
          <w:sz w:val="27"/>
          <w:szCs w:val="27"/>
        </w:rPr>
      </w:pPr>
      <w:r w:rsidRPr="004346D6">
        <w:rPr>
          <w:rFonts w:ascii="Arial" w:hAnsi="Arial" w:cs="Arial"/>
          <w:caps/>
          <w:color w:val="333333"/>
          <w:sz w:val="27"/>
          <w:szCs w:val="27"/>
        </w:rPr>
        <w:t xml:space="preserve">2.3 </w:t>
      </w:r>
      <w:r w:rsidRPr="004346D6">
        <w:rPr>
          <w:rFonts w:ascii="Arial" w:hAnsi="Arial" w:cs="Arial" w:hint="eastAsia"/>
          <w:caps/>
          <w:color w:val="333333"/>
          <w:sz w:val="27"/>
          <w:szCs w:val="27"/>
        </w:rPr>
        <w:t>Влияние</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охоты</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и</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промыслов</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на</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мировоззрение</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коми</w:t>
      </w:r>
    </w:p>
    <w:p w14:paraId="74863F8F" w14:textId="77777777" w:rsidR="004346D6" w:rsidRPr="004346D6" w:rsidRDefault="004346D6" w:rsidP="004346D6">
      <w:pPr>
        <w:rPr>
          <w:rFonts w:ascii="Arial" w:hAnsi="Arial" w:cs="Arial"/>
          <w:caps/>
          <w:color w:val="333333"/>
          <w:sz w:val="27"/>
          <w:szCs w:val="27"/>
        </w:rPr>
      </w:pPr>
    </w:p>
    <w:p w14:paraId="5D41429D" w14:textId="77777777" w:rsidR="004346D6" w:rsidRPr="004346D6" w:rsidRDefault="004346D6" w:rsidP="004346D6">
      <w:pPr>
        <w:rPr>
          <w:rFonts w:ascii="Arial" w:hAnsi="Arial" w:cs="Arial"/>
          <w:caps/>
          <w:color w:val="333333"/>
          <w:sz w:val="27"/>
          <w:szCs w:val="27"/>
        </w:rPr>
      </w:pPr>
      <w:r w:rsidRPr="004346D6">
        <w:rPr>
          <w:rFonts w:ascii="Arial" w:hAnsi="Arial" w:cs="Arial"/>
          <w:caps/>
          <w:color w:val="333333"/>
          <w:sz w:val="27"/>
          <w:szCs w:val="27"/>
        </w:rPr>
        <w:t xml:space="preserve">III. </w:t>
      </w:r>
      <w:r w:rsidRPr="004346D6">
        <w:rPr>
          <w:rFonts w:ascii="Arial" w:hAnsi="Arial" w:cs="Arial" w:hint="eastAsia"/>
          <w:caps/>
          <w:color w:val="333333"/>
          <w:sz w:val="27"/>
          <w:szCs w:val="27"/>
        </w:rPr>
        <w:t>СОЦИОКУЛЬТУРНЫЕ</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АСПЕКТЫ</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УРБАНИЗАЦИИ</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РЕСПУБЛИКИ</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КОМИ</w:t>
      </w:r>
    </w:p>
    <w:p w14:paraId="2BA57001" w14:textId="77777777" w:rsidR="004346D6" w:rsidRPr="004346D6" w:rsidRDefault="004346D6" w:rsidP="004346D6">
      <w:pPr>
        <w:rPr>
          <w:rFonts w:ascii="Arial" w:hAnsi="Arial" w:cs="Arial"/>
          <w:caps/>
          <w:color w:val="333333"/>
          <w:sz w:val="27"/>
          <w:szCs w:val="27"/>
        </w:rPr>
      </w:pPr>
    </w:p>
    <w:p w14:paraId="04C6B095" w14:textId="77777777" w:rsidR="004346D6" w:rsidRPr="004346D6" w:rsidRDefault="004346D6" w:rsidP="004346D6">
      <w:pPr>
        <w:rPr>
          <w:rFonts w:ascii="Arial" w:hAnsi="Arial" w:cs="Arial"/>
          <w:caps/>
          <w:color w:val="333333"/>
          <w:sz w:val="27"/>
          <w:szCs w:val="27"/>
        </w:rPr>
      </w:pPr>
      <w:r w:rsidRPr="004346D6">
        <w:rPr>
          <w:rFonts w:ascii="Arial" w:hAnsi="Arial" w:cs="Arial"/>
          <w:caps/>
          <w:color w:val="333333"/>
          <w:sz w:val="27"/>
          <w:szCs w:val="27"/>
        </w:rPr>
        <w:t xml:space="preserve">3.1 </w:t>
      </w:r>
      <w:r w:rsidRPr="004346D6">
        <w:rPr>
          <w:rFonts w:ascii="Arial" w:hAnsi="Arial" w:cs="Arial" w:hint="eastAsia"/>
          <w:caps/>
          <w:color w:val="333333"/>
          <w:sz w:val="27"/>
          <w:szCs w:val="27"/>
        </w:rPr>
        <w:t>Социально</w:t>
      </w:r>
      <w:r w:rsidRPr="004346D6">
        <w:rPr>
          <w:rFonts w:ascii="Arial" w:hAnsi="Arial" w:cs="Arial"/>
          <w:caps/>
          <w:color w:val="333333"/>
          <w:sz w:val="27"/>
          <w:szCs w:val="27"/>
        </w:rPr>
        <w:t>-</w:t>
      </w:r>
      <w:r w:rsidRPr="004346D6">
        <w:rPr>
          <w:rFonts w:ascii="Arial" w:hAnsi="Arial" w:cs="Arial" w:hint="eastAsia"/>
          <w:caps/>
          <w:color w:val="333333"/>
          <w:sz w:val="27"/>
          <w:szCs w:val="27"/>
        </w:rPr>
        <w:t>экономические</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процессы</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в</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республике</w:t>
      </w:r>
    </w:p>
    <w:p w14:paraId="5570EBEA" w14:textId="77777777" w:rsidR="004346D6" w:rsidRPr="004346D6" w:rsidRDefault="004346D6" w:rsidP="004346D6">
      <w:pPr>
        <w:rPr>
          <w:rFonts w:ascii="Arial" w:hAnsi="Arial" w:cs="Arial"/>
          <w:caps/>
          <w:color w:val="333333"/>
          <w:sz w:val="27"/>
          <w:szCs w:val="27"/>
        </w:rPr>
      </w:pPr>
    </w:p>
    <w:p w14:paraId="68175B27" w14:textId="77777777" w:rsidR="004346D6" w:rsidRPr="004346D6" w:rsidRDefault="004346D6" w:rsidP="004346D6">
      <w:pPr>
        <w:rPr>
          <w:rFonts w:ascii="Arial" w:hAnsi="Arial" w:cs="Arial"/>
          <w:caps/>
          <w:color w:val="333333"/>
          <w:sz w:val="27"/>
          <w:szCs w:val="27"/>
        </w:rPr>
      </w:pPr>
      <w:r w:rsidRPr="004346D6">
        <w:rPr>
          <w:rFonts w:ascii="Arial" w:hAnsi="Arial" w:cs="Arial"/>
          <w:caps/>
          <w:color w:val="333333"/>
          <w:sz w:val="27"/>
          <w:szCs w:val="27"/>
        </w:rPr>
        <w:t xml:space="preserve">3.2 </w:t>
      </w:r>
      <w:r w:rsidRPr="004346D6">
        <w:rPr>
          <w:rFonts w:ascii="Arial" w:hAnsi="Arial" w:cs="Arial" w:hint="eastAsia"/>
          <w:caps/>
          <w:color w:val="333333"/>
          <w:sz w:val="27"/>
          <w:szCs w:val="27"/>
        </w:rPr>
        <w:t>Создание</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социально</w:t>
      </w:r>
      <w:r w:rsidRPr="004346D6">
        <w:rPr>
          <w:rFonts w:ascii="Arial" w:hAnsi="Arial" w:cs="Arial"/>
          <w:caps/>
          <w:color w:val="333333"/>
          <w:sz w:val="27"/>
          <w:szCs w:val="27"/>
        </w:rPr>
        <w:t>-</w:t>
      </w:r>
      <w:r w:rsidRPr="004346D6">
        <w:rPr>
          <w:rFonts w:ascii="Arial" w:hAnsi="Arial" w:cs="Arial" w:hint="eastAsia"/>
          <w:caps/>
          <w:color w:val="333333"/>
          <w:sz w:val="27"/>
          <w:szCs w:val="27"/>
        </w:rPr>
        <w:t>культурной</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инфраструктуры</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и</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культурная</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дифференциация</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города</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и</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села</w:t>
      </w:r>
    </w:p>
    <w:p w14:paraId="6310DDA1" w14:textId="77777777" w:rsidR="004346D6" w:rsidRPr="004346D6" w:rsidRDefault="004346D6" w:rsidP="004346D6">
      <w:pPr>
        <w:rPr>
          <w:rFonts w:ascii="Arial" w:hAnsi="Arial" w:cs="Arial"/>
          <w:caps/>
          <w:color w:val="333333"/>
          <w:sz w:val="27"/>
          <w:szCs w:val="27"/>
        </w:rPr>
      </w:pPr>
    </w:p>
    <w:p w14:paraId="19134A00" w14:textId="77777777" w:rsidR="004346D6" w:rsidRPr="004346D6" w:rsidRDefault="004346D6" w:rsidP="004346D6">
      <w:pPr>
        <w:rPr>
          <w:rFonts w:ascii="Arial" w:hAnsi="Arial" w:cs="Arial"/>
          <w:caps/>
          <w:color w:val="333333"/>
          <w:sz w:val="27"/>
          <w:szCs w:val="27"/>
        </w:rPr>
      </w:pPr>
      <w:r w:rsidRPr="004346D6">
        <w:rPr>
          <w:rFonts w:ascii="Arial" w:hAnsi="Arial" w:cs="Arial"/>
          <w:caps/>
          <w:color w:val="333333"/>
          <w:sz w:val="27"/>
          <w:szCs w:val="27"/>
        </w:rPr>
        <w:t xml:space="preserve">3.3 </w:t>
      </w:r>
      <w:r w:rsidRPr="004346D6">
        <w:rPr>
          <w:rFonts w:ascii="Arial" w:hAnsi="Arial" w:cs="Arial" w:hint="eastAsia"/>
          <w:caps/>
          <w:color w:val="333333"/>
          <w:sz w:val="27"/>
          <w:szCs w:val="27"/>
        </w:rPr>
        <w:t>Особенности</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функционирования</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этнического</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самосознания</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коми</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в</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иноэтнич</w:t>
      </w:r>
      <w:r w:rsidRPr="004346D6">
        <w:rPr>
          <w:rFonts w:ascii="Arial" w:hAnsi="Arial" w:cs="Arial" w:hint="eastAsia"/>
          <w:caps/>
          <w:color w:val="333333"/>
          <w:sz w:val="27"/>
          <w:szCs w:val="27"/>
        </w:rPr>
        <w:lastRenderedPageBreak/>
        <w:t>еской</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урбанизированной</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среде</w:t>
      </w:r>
    </w:p>
    <w:p w14:paraId="140A93AE" w14:textId="77777777" w:rsidR="004346D6" w:rsidRPr="004346D6" w:rsidRDefault="004346D6" w:rsidP="004346D6">
      <w:pPr>
        <w:rPr>
          <w:rFonts w:ascii="Arial" w:hAnsi="Arial" w:cs="Arial"/>
          <w:caps/>
          <w:color w:val="333333"/>
          <w:sz w:val="27"/>
          <w:szCs w:val="27"/>
        </w:rPr>
      </w:pPr>
    </w:p>
    <w:p w14:paraId="74D03E18" w14:textId="77777777" w:rsidR="004346D6" w:rsidRPr="004346D6" w:rsidRDefault="004346D6" w:rsidP="004346D6">
      <w:pPr>
        <w:rPr>
          <w:rFonts w:ascii="Arial" w:hAnsi="Arial" w:cs="Arial"/>
          <w:caps/>
          <w:color w:val="333333"/>
          <w:sz w:val="27"/>
          <w:szCs w:val="27"/>
        </w:rPr>
      </w:pPr>
      <w:r w:rsidRPr="004346D6">
        <w:rPr>
          <w:rFonts w:ascii="Arial" w:hAnsi="Arial" w:cs="Arial"/>
          <w:caps/>
          <w:color w:val="333333"/>
          <w:sz w:val="27"/>
          <w:szCs w:val="27"/>
        </w:rPr>
        <w:t xml:space="preserve">3.4 </w:t>
      </w:r>
      <w:r w:rsidRPr="004346D6">
        <w:rPr>
          <w:rFonts w:ascii="Arial" w:hAnsi="Arial" w:cs="Arial" w:hint="eastAsia"/>
          <w:caps/>
          <w:color w:val="333333"/>
          <w:sz w:val="27"/>
          <w:szCs w:val="27"/>
        </w:rPr>
        <w:t>Динамика</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ценностей</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как</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элемент</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социокультурного</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развития</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этноса</w:t>
      </w:r>
      <w:r w:rsidRPr="004346D6">
        <w:rPr>
          <w:rFonts w:ascii="Arial" w:hAnsi="Arial" w:cs="Arial"/>
          <w:caps/>
          <w:color w:val="333333"/>
          <w:sz w:val="27"/>
          <w:szCs w:val="27"/>
        </w:rPr>
        <w:t>.</w:t>
      </w:r>
    </w:p>
    <w:p w14:paraId="73EB0E49" w14:textId="77777777" w:rsidR="004346D6" w:rsidRPr="004346D6" w:rsidRDefault="004346D6" w:rsidP="004346D6">
      <w:pPr>
        <w:rPr>
          <w:rFonts w:ascii="Arial" w:hAnsi="Arial" w:cs="Arial"/>
          <w:caps/>
          <w:color w:val="333333"/>
          <w:sz w:val="27"/>
          <w:szCs w:val="27"/>
        </w:rPr>
      </w:pPr>
    </w:p>
    <w:p w14:paraId="1B8FF232" w14:textId="77777777" w:rsidR="004346D6" w:rsidRPr="004346D6" w:rsidRDefault="004346D6" w:rsidP="004346D6">
      <w:pPr>
        <w:rPr>
          <w:rFonts w:ascii="Arial" w:hAnsi="Arial" w:cs="Arial"/>
          <w:caps/>
          <w:color w:val="333333"/>
          <w:sz w:val="27"/>
          <w:szCs w:val="27"/>
        </w:rPr>
      </w:pPr>
      <w:r w:rsidRPr="004346D6">
        <w:rPr>
          <w:rFonts w:ascii="Arial" w:hAnsi="Arial" w:cs="Arial"/>
          <w:caps/>
          <w:color w:val="333333"/>
          <w:sz w:val="27"/>
          <w:szCs w:val="27"/>
        </w:rPr>
        <w:t xml:space="preserve">IV. </w:t>
      </w:r>
      <w:r w:rsidRPr="004346D6">
        <w:rPr>
          <w:rFonts w:ascii="Arial" w:hAnsi="Arial" w:cs="Arial" w:hint="eastAsia"/>
          <w:caps/>
          <w:color w:val="333333"/>
          <w:sz w:val="27"/>
          <w:szCs w:val="27"/>
        </w:rPr>
        <w:t>МОДЕРНИЗАЦИОННЫЕ</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ПРОЦЕССЫ</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В</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РЕСПУБЛИКЕ</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КОМИ</w:t>
      </w:r>
    </w:p>
    <w:p w14:paraId="7C4B1C63" w14:textId="77777777" w:rsidR="004346D6" w:rsidRPr="004346D6" w:rsidRDefault="004346D6" w:rsidP="004346D6">
      <w:pPr>
        <w:rPr>
          <w:rFonts w:ascii="Arial" w:hAnsi="Arial" w:cs="Arial"/>
          <w:caps/>
          <w:color w:val="333333"/>
          <w:sz w:val="27"/>
          <w:szCs w:val="27"/>
        </w:rPr>
      </w:pPr>
    </w:p>
    <w:p w14:paraId="688CF2F4" w14:textId="77777777" w:rsidR="004346D6" w:rsidRPr="004346D6" w:rsidRDefault="004346D6" w:rsidP="004346D6">
      <w:pPr>
        <w:rPr>
          <w:rFonts w:ascii="Arial" w:hAnsi="Arial" w:cs="Arial"/>
          <w:caps/>
          <w:color w:val="333333"/>
          <w:sz w:val="27"/>
          <w:szCs w:val="27"/>
        </w:rPr>
      </w:pPr>
      <w:r w:rsidRPr="004346D6">
        <w:rPr>
          <w:rFonts w:ascii="Arial" w:hAnsi="Arial" w:cs="Arial"/>
          <w:caps/>
          <w:color w:val="333333"/>
          <w:sz w:val="27"/>
          <w:szCs w:val="27"/>
        </w:rPr>
        <w:t xml:space="preserve">4.1 </w:t>
      </w:r>
      <w:r w:rsidRPr="004346D6">
        <w:rPr>
          <w:rFonts w:ascii="Arial" w:hAnsi="Arial" w:cs="Arial" w:hint="eastAsia"/>
          <w:caps/>
          <w:color w:val="333333"/>
          <w:sz w:val="27"/>
          <w:szCs w:val="27"/>
        </w:rPr>
        <w:t>Социально</w:t>
      </w:r>
      <w:r w:rsidRPr="004346D6">
        <w:rPr>
          <w:rFonts w:ascii="Arial" w:hAnsi="Arial" w:cs="Arial"/>
          <w:caps/>
          <w:color w:val="333333"/>
          <w:sz w:val="27"/>
          <w:szCs w:val="27"/>
        </w:rPr>
        <w:t>-</w:t>
      </w:r>
      <w:r w:rsidRPr="004346D6">
        <w:rPr>
          <w:rFonts w:ascii="Arial" w:hAnsi="Arial" w:cs="Arial" w:hint="eastAsia"/>
          <w:caps/>
          <w:color w:val="333333"/>
          <w:sz w:val="27"/>
          <w:szCs w:val="27"/>
        </w:rPr>
        <w:t>экономические</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проблемы</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модернизации</w:t>
      </w:r>
    </w:p>
    <w:p w14:paraId="0251778D" w14:textId="77777777" w:rsidR="004346D6" w:rsidRPr="004346D6" w:rsidRDefault="004346D6" w:rsidP="004346D6">
      <w:pPr>
        <w:rPr>
          <w:rFonts w:ascii="Arial" w:hAnsi="Arial" w:cs="Arial"/>
          <w:caps/>
          <w:color w:val="333333"/>
          <w:sz w:val="27"/>
          <w:szCs w:val="27"/>
        </w:rPr>
      </w:pPr>
    </w:p>
    <w:p w14:paraId="0A6407D6" w14:textId="77777777" w:rsidR="004346D6" w:rsidRPr="004346D6" w:rsidRDefault="004346D6" w:rsidP="004346D6">
      <w:pPr>
        <w:rPr>
          <w:rFonts w:ascii="Arial" w:hAnsi="Arial" w:cs="Arial"/>
          <w:caps/>
          <w:color w:val="333333"/>
          <w:sz w:val="27"/>
          <w:szCs w:val="27"/>
        </w:rPr>
      </w:pPr>
      <w:r w:rsidRPr="004346D6">
        <w:rPr>
          <w:rFonts w:ascii="Arial" w:hAnsi="Arial" w:cs="Arial"/>
          <w:caps/>
          <w:color w:val="333333"/>
          <w:sz w:val="27"/>
          <w:szCs w:val="27"/>
        </w:rPr>
        <w:t xml:space="preserve">4.2 </w:t>
      </w:r>
      <w:r w:rsidRPr="004346D6">
        <w:rPr>
          <w:rFonts w:ascii="Arial" w:hAnsi="Arial" w:cs="Arial" w:hint="eastAsia"/>
          <w:caps/>
          <w:color w:val="333333"/>
          <w:sz w:val="27"/>
          <w:szCs w:val="27"/>
        </w:rPr>
        <w:t>Социально</w:t>
      </w:r>
      <w:r w:rsidRPr="004346D6">
        <w:rPr>
          <w:rFonts w:ascii="Arial" w:hAnsi="Arial" w:cs="Arial"/>
          <w:caps/>
          <w:color w:val="333333"/>
          <w:sz w:val="27"/>
          <w:szCs w:val="27"/>
        </w:rPr>
        <w:t>-</w:t>
      </w:r>
      <w:r w:rsidRPr="004346D6">
        <w:rPr>
          <w:rFonts w:ascii="Arial" w:hAnsi="Arial" w:cs="Arial" w:hint="eastAsia"/>
          <w:caps/>
          <w:color w:val="333333"/>
          <w:sz w:val="27"/>
          <w:szCs w:val="27"/>
        </w:rPr>
        <w:t>культурные</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аспекты</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этнических</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процессов</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в</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условиях</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модернизации</w:t>
      </w:r>
    </w:p>
    <w:p w14:paraId="3A8D4548" w14:textId="77777777" w:rsidR="004346D6" w:rsidRPr="004346D6" w:rsidRDefault="004346D6" w:rsidP="004346D6">
      <w:pPr>
        <w:rPr>
          <w:rFonts w:ascii="Arial" w:hAnsi="Arial" w:cs="Arial"/>
          <w:caps/>
          <w:color w:val="333333"/>
          <w:sz w:val="27"/>
          <w:szCs w:val="27"/>
        </w:rPr>
      </w:pPr>
    </w:p>
    <w:p w14:paraId="2013FB89" w14:textId="58A7AFE4" w:rsidR="00F0131B" w:rsidRPr="004346D6" w:rsidRDefault="004346D6" w:rsidP="004346D6">
      <w:r w:rsidRPr="004346D6">
        <w:rPr>
          <w:rFonts w:ascii="Arial" w:hAnsi="Arial" w:cs="Arial"/>
          <w:caps/>
          <w:color w:val="333333"/>
          <w:sz w:val="27"/>
          <w:szCs w:val="27"/>
        </w:rPr>
        <w:t xml:space="preserve">4.3 </w:t>
      </w:r>
      <w:r w:rsidRPr="004346D6">
        <w:rPr>
          <w:rFonts w:ascii="Arial" w:hAnsi="Arial" w:cs="Arial" w:hint="eastAsia"/>
          <w:caps/>
          <w:color w:val="333333"/>
          <w:sz w:val="27"/>
          <w:szCs w:val="27"/>
        </w:rPr>
        <w:t>Роль</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системы</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современного</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образования</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в</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модернизации</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северных</w:t>
      </w:r>
      <w:r w:rsidRPr="004346D6">
        <w:rPr>
          <w:rFonts w:ascii="Arial" w:hAnsi="Arial" w:cs="Arial"/>
          <w:caps/>
          <w:color w:val="333333"/>
          <w:sz w:val="27"/>
          <w:szCs w:val="27"/>
        </w:rPr>
        <w:t xml:space="preserve"> </w:t>
      </w:r>
      <w:r w:rsidRPr="004346D6">
        <w:rPr>
          <w:rFonts w:ascii="Arial" w:hAnsi="Arial" w:cs="Arial" w:hint="eastAsia"/>
          <w:caps/>
          <w:color w:val="333333"/>
          <w:sz w:val="27"/>
          <w:szCs w:val="27"/>
        </w:rPr>
        <w:t>регионов</w:t>
      </w:r>
    </w:p>
    <w:sectPr w:rsidR="00F0131B" w:rsidRPr="004346D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6646C" w14:textId="77777777" w:rsidR="00480FFB" w:rsidRDefault="00480FFB">
      <w:pPr>
        <w:spacing w:after="0" w:line="240" w:lineRule="auto"/>
      </w:pPr>
      <w:r>
        <w:separator/>
      </w:r>
    </w:p>
  </w:endnote>
  <w:endnote w:type="continuationSeparator" w:id="0">
    <w:p w14:paraId="02292E34" w14:textId="77777777" w:rsidR="00480FFB" w:rsidRDefault="0048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8EC84" w14:textId="77777777" w:rsidR="00480FFB" w:rsidRDefault="00480FFB"/>
    <w:p w14:paraId="24C6485D" w14:textId="77777777" w:rsidR="00480FFB" w:rsidRDefault="00480FFB"/>
    <w:p w14:paraId="65D2EB67" w14:textId="77777777" w:rsidR="00480FFB" w:rsidRDefault="00480FFB"/>
    <w:p w14:paraId="679DC387" w14:textId="77777777" w:rsidR="00480FFB" w:rsidRDefault="00480FFB"/>
    <w:p w14:paraId="2A630E93" w14:textId="77777777" w:rsidR="00480FFB" w:rsidRDefault="00480FFB"/>
    <w:p w14:paraId="3532F2E6" w14:textId="77777777" w:rsidR="00480FFB" w:rsidRDefault="00480FFB"/>
    <w:p w14:paraId="7E9D1EB1" w14:textId="77777777" w:rsidR="00480FFB" w:rsidRDefault="00480FF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A68D6F" wp14:editId="128CCF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50FC0" w14:textId="77777777" w:rsidR="00480FFB" w:rsidRDefault="00480F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A68D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A50FC0" w14:textId="77777777" w:rsidR="00480FFB" w:rsidRDefault="00480F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AF74E5" w14:textId="77777777" w:rsidR="00480FFB" w:rsidRDefault="00480FFB"/>
    <w:p w14:paraId="22245421" w14:textId="77777777" w:rsidR="00480FFB" w:rsidRDefault="00480FFB"/>
    <w:p w14:paraId="66BC2EDB" w14:textId="77777777" w:rsidR="00480FFB" w:rsidRDefault="00480FF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13EFA2" wp14:editId="7ADCE1B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D5AD8" w14:textId="77777777" w:rsidR="00480FFB" w:rsidRDefault="00480FFB"/>
                          <w:p w14:paraId="16830104" w14:textId="77777777" w:rsidR="00480FFB" w:rsidRDefault="00480F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13EFA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AD5AD8" w14:textId="77777777" w:rsidR="00480FFB" w:rsidRDefault="00480FFB"/>
                    <w:p w14:paraId="16830104" w14:textId="77777777" w:rsidR="00480FFB" w:rsidRDefault="00480F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5E8297" w14:textId="77777777" w:rsidR="00480FFB" w:rsidRDefault="00480FFB"/>
    <w:p w14:paraId="30C4BE70" w14:textId="77777777" w:rsidR="00480FFB" w:rsidRDefault="00480FFB">
      <w:pPr>
        <w:rPr>
          <w:sz w:val="2"/>
          <w:szCs w:val="2"/>
        </w:rPr>
      </w:pPr>
    </w:p>
    <w:p w14:paraId="06CA9187" w14:textId="77777777" w:rsidR="00480FFB" w:rsidRDefault="00480FFB"/>
    <w:p w14:paraId="243D9C6B" w14:textId="77777777" w:rsidR="00480FFB" w:rsidRDefault="00480FFB">
      <w:pPr>
        <w:spacing w:after="0" w:line="240" w:lineRule="auto"/>
      </w:pPr>
    </w:p>
  </w:footnote>
  <w:footnote w:type="continuationSeparator" w:id="0">
    <w:p w14:paraId="51454A3D" w14:textId="77777777" w:rsidR="00480FFB" w:rsidRDefault="00480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0FFB"/>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62307</TotalTime>
  <Pages>4</Pages>
  <Words>329</Words>
  <Characters>1878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3210</cp:revision>
  <cp:lastPrinted>2009-02-06T05:36:00Z</cp:lastPrinted>
  <dcterms:created xsi:type="dcterms:W3CDTF">2025-11-25T20:19:00Z</dcterms:created>
  <dcterms:modified xsi:type="dcterms:W3CDTF">2026-02-04T16:01:00Z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