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A43356" w:rsidRDefault="00A43356" w:rsidP="00A43356">
      <w:r w:rsidRPr="00B80CF2">
        <w:rPr>
          <w:rFonts w:ascii="Times New Roman" w:hAnsi="Times New Roman"/>
          <w:b/>
          <w:bCs/>
          <w:color w:val="000000"/>
          <w:sz w:val="24"/>
          <w:szCs w:val="24"/>
          <w:lang w:eastAsia="ru-RU"/>
        </w:rPr>
        <w:t>Білецький Олексій Володимирович,</w:t>
      </w:r>
      <w:r w:rsidRPr="00B80CF2">
        <w:rPr>
          <w:rFonts w:ascii="Times New Roman" w:hAnsi="Times New Roman"/>
          <w:sz w:val="24"/>
          <w:szCs w:val="24"/>
          <w:lang w:eastAsia="ru-RU"/>
        </w:rPr>
        <w:t xml:space="preserve"> </w:t>
      </w:r>
      <w:r w:rsidRPr="00B80CF2">
        <w:rPr>
          <w:rFonts w:ascii="Times New Roman" w:hAnsi="Times New Roman"/>
          <w:bCs/>
          <w:color w:val="000000"/>
          <w:sz w:val="24"/>
          <w:szCs w:val="24"/>
          <w:lang w:eastAsia="ru-RU"/>
        </w:rPr>
        <w:t>завідувач відділенням анестезіології на 12 ліжок інтенсивної терапії</w:t>
      </w:r>
      <w:r>
        <w:rPr>
          <w:rFonts w:ascii="Times New Roman" w:hAnsi="Times New Roman"/>
          <w:bCs/>
          <w:color w:val="000000"/>
          <w:sz w:val="24"/>
          <w:szCs w:val="24"/>
          <w:lang w:eastAsia="ru-RU"/>
        </w:rPr>
        <w:t xml:space="preserve"> для хворих з поєднаною травмою, Комунальне некомерційне підприємства</w:t>
      </w:r>
      <w:r w:rsidRPr="0036068A">
        <w:rPr>
          <w:rFonts w:ascii="Times New Roman" w:hAnsi="Times New Roman"/>
          <w:bCs/>
          <w:color w:val="000000"/>
          <w:sz w:val="24"/>
          <w:szCs w:val="24"/>
          <w:lang w:eastAsia="ru-RU"/>
        </w:rPr>
        <w:t xml:space="preserve">о </w:t>
      </w:r>
      <w:r w:rsidRPr="00B80CF2">
        <w:rPr>
          <w:rFonts w:ascii="Times New Roman" w:hAnsi="Times New Roman"/>
          <w:bCs/>
          <w:color w:val="000000"/>
          <w:sz w:val="24"/>
          <w:szCs w:val="24"/>
          <w:lang w:eastAsia="ru-RU"/>
        </w:rPr>
        <w:t>«Міська клінічна лікарня швидкої та невідкладної медичної допомоги ім. проф. О.</w:t>
      </w:r>
      <w:r>
        <w:rPr>
          <w:rFonts w:ascii="Times New Roman" w:hAnsi="Times New Roman"/>
          <w:bCs/>
          <w:color w:val="000000"/>
          <w:sz w:val="24"/>
          <w:szCs w:val="24"/>
          <w:lang w:eastAsia="ru-RU"/>
        </w:rPr>
        <w:t xml:space="preserve"> </w:t>
      </w:r>
      <w:r w:rsidRPr="00B80CF2">
        <w:rPr>
          <w:rFonts w:ascii="Times New Roman" w:hAnsi="Times New Roman"/>
          <w:bCs/>
          <w:color w:val="000000"/>
          <w:sz w:val="24"/>
          <w:szCs w:val="24"/>
          <w:lang w:eastAsia="ru-RU"/>
        </w:rPr>
        <w:t>І. Мещанінова» Харківської міської ради</w:t>
      </w:r>
      <w:r w:rsidRPr="00B80CF2">
        <w:rPr>
          <w:rFonts w:ascii="Times New Roman" w:hAnsi="Times New Roman"/>
          <w:sz w:val="24"/>
          <w:szCs w:val="24"/>
          <w:lang w:eastAsia="ru-RU"/>
        </w:rPr>
        <w:t xml:space="preserve">. Назва дисертації: «Корекція церебрального кровообігу, респіраторної функції легень та центральної й периферичної гемодинаміки у постраждалих на політравму». Шифр та назва спеціальності – </w:t>
      </w:r>
      <w:r w:rsidRPr="00B80CF2">
        <w:rPr>
          <w:rFonts w:ascii="Times New Roman" w:hAnsi="Times New Roman"/>
          <w:color w:val="000000"/>
          <w:sz w:val="24"/>
          <w:szCs w:val="24"/>
        </w:rPr>
        <w:t>14.01.30 – анестезіологія та інтенсивна терапія</w:t>
      </w:r>
      <w:r w:rsidRPr="00B80CF2">
        <w:rPr>
          <w:rFonts w:ascii="Times New Roman" w:hAnsi="Times New Roman"/>
          <w:sz w:val="24"/>
          <w:szCs w:val="24"/>
          <w:lang w:eastAsia="ru-RU"/>
        </w:rPr>
        <w:t xml:space="preserve">. Спецрада Д </w:t>
      </w:r>
      <w:r w:rsidRPr="00B80CF2">
        <w:rPr>
          <w:rFonts w:ascii="Times New Roman" w:hAnsi="Times New Roman"/>
          <w:color w:val="000000"/>
          <w:sz w:val="24"/>
          <w:szCs w:val="24"/>
          <w:lang w:eastAsia="ru-RU"/>
        </w:rPr>
        <w:t>64.600.02 Харківського національного медичного університету</w:t>
      </w:r>
    </w:p>
    <w:sectPr w:rsidR="00AE0F79" w:rsidRPr="00A433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A43356" w:rsidRPr="00A433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CD0A4-4582-4240-9433-254D578B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89</Words>
  <Characters>511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2021-06-19T15:02:00Z</dcterms:created>
  <dcterms:modified xsi:type="dcterms:W3CDTF">2021-06-20T08:32:00Z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