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Дука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Анастасія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Петрівна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Назва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w:t>
      </w:r>
      <w:r w:rsidRPr="00FD0D4B">
        <w:rPr>
          <w:rFonts w:ascii="Verdana" w:hAnsi="Verdana" w:hint="eastAsia"/>
          <w:color w:val="000000"/>
          <w:shd w:val="clear" w:color="auto" w:fill="FFFFFF"/>
        </w:rPr>
        <w:t>Інвестиційне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p>
    <w:p w:rsidR="00FD0D4B" w:rsidRPr="00FD0D4B" w:rsidRDefault="00FD0D4B" w:rsidP="00FD0D4B">
      <w:pPr>
        <w:rPr>
          <w:rFonts w:ascii="Verdana" w:hAnsi="Verdana"/>
          <w:color w:val="000000"/>
          <w:shd w:val="clear" w:color="auto" w:fill="FFFFFF"/>
        </w:rPr>
      </w:pPr>
    </w:p>
    <w:p w:rsidR="00FD0D4B" w:rsidRPr="00FD0D4B" w:rsidRDefault="00FD0D4B" w:rsidP="00FD0D4B">
      <w:pPr>
        <w:rPr>
          <w:rFonts w:ascii="Verdana" w:hAnsi="Verdana"/>
          <w:color w:val="000000"/>
          <w:shd w:val="clear" w:color="auto" w:fill="FFFFFF"/>
        </w:rPr>
      </w:pP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МІНІСТЕРСТВО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ОСВІТИ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КИЇВСЬКИЙ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УНІВЕРСИТЕТ</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ІМЕНІ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ТАРАСА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ШЕВЧЕНКА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рукопису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Дука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Анастасія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Петрівна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УДК</w:t>
      </w:r>
      <w:r w:rsidRPr="00FD0D4B">
        <w:rPr>
          <w:rFonts w:ascii="Verdana" w:hAnsi="Verdana"/>
          <w:color w:val="000000"/>
          <w:shd w:val="clear" w:color="auto" w:fill="FFFFFF"/>
        </w:rPr>
        <w:t xml:space="preserve"> 330.34:338.2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Спеціальність</w:t>
      </w:r>
      <w:r w:rsidRPr="00FD0D4B">
        <w:rPr>
          <w:rFonts w:ascii="Verdana" w:hAnsi="Verdana"/>
          <w:color w:val="000000"/>
          <w:shd w:val="clear" w:color="auto" w:fill="FFFFFF"/>
        </w:rPr>
        <w:t xml:space="preserve"> 08.00.03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господарством</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Дисертація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здобуття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ступеня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доктора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консультант</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Затонацька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Тетяна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Георгіївна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доктор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доцент</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2015</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ЗМІСТ</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ВСТУП</w:t>
      </w:r>
      <w:r w:rsidRPr="00FD0D4B">
        <w:rPr>
          <w:rFonts w:ascii="Verdana" w:hAnsi="Verdana"/>
          <w:color w:val="000000"/>
          <w:shd w:val="clear" w:color="auto" w:fill="FFFFFF"/>
        </w:rPr>
        <w:t xml:space="preserve"> ..................................................................................................................... 4</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РОЗДІЛ</w:t>
      </w:r>
      <w:r w:rsidRPr="00FD0D4B">
        <w:rPr>
          <w:rFonts w:ascii="Verdana" w:hAnsi="Verdana"/>
          <w:color w:val="000000"/>
          <w:shd w:val="clear" w:color="auto" w:fill="FFFFFF"/>
        </w:rPr>
        <w:t xml:space="preserve"> 1. </w:t>
      </w:r>
      <w:r w:rsidRPr="00FD0D4B">
        <w:rPr>
          <w:rFonts w:ascii="Verdana" w:hAnsi="Verdana" w:hint="eastAsia"/>
          <w:color w:val="000000"/>
          <w:shd w:val="clear" w:color="auto" w:fill="FFFFFF"/>
        </w:rPr>
        <w:t>ТЕОРЕТИЧНІ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ЗАСАДИ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 20</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1.1. </w:t>
      </w:r>
      <w:r w:rsidRPr="00FD0D4B">
        <w:rPr>
          <w:rFonts w:ascii="Verdana" w:hAnsi="Verdana" w:hint="eastAsia"/>
          <w:color w:val="000000"/>
          <w:shd w:val="clear" w:color="auto" w:fill="FFFFFF"/>
        </w:rPr>
        <w:t>Економічна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сутність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витоки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пізнання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20</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1.2. </w:t>
      </w:r>
      <w:r w:rsidRPr="00FD0D4B">
        <w:rPr>
          <w:rFonts w:ascii="Verdana" w:hAnsi="Verdana" w:hint="eastAsia"/>
          <w:color w:val="000000"/>
          <w:shd w:val="clear" w:color="auto" w:fill="FFFFFF"/>
        </w:rPr>
        <w:t>Інноваційна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 47</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1.3. </w:t>
      </w:r>
      <w:r w:rsidRPr="00FD0D4B">
        <w:rPr>
          <w:rFonts w:ascii="Verdana" w:hAnsi="Verdana" w:hint="eastAsia"/>
          <w:color w:val="000000"/>
          <w:shd w:val="clear" w:color="auto" w:fill="FFFFFF"/>
        </w:rPr>
        <w:t>Сучасні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особливості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відносин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виробництвом</w:t>
      </w:r>
      <w:r w:rsidRPr="00FD0D4B">
        <w:rPr>
          <w:rFonts w:ascii="Verdana" w:hAnsi="Verdana"/>
          <w:color w:val="000000"/>
          <w:shd w:val="clear" w:color="auto" w:fill="FFFFFF"/>
        </w:rPr>
        <w:t>................................................................................................. 81</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розділу</w:t>
      </w:r>
      <w:r w:rsidRPr="00FD0D4B">
        <w:rPr>
          <w:rFonts w:ascii="Verdana" w:hAnsi="Verdana"/>
          <w:color w:val="000000"/>
          <w:shd w:val="clear" w:color="auto" w:fill="FFFFFF"/>
        </w:rPr>
        <w:t>......................................................................... 107</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РОЗДІЛ</w:t>
      </w:r>
      <w:r w:rsidRPr="00FD0D4B">
        <w:rPr>
          <w:rFonts w:ascii="Verdana" w:hAnsi="Verdana"/>
          <w:color w:val="000000"/>
          <w:shd w:val="clear" w:color="auto" w:fill="FFFFFF"/>
        </w:rPr>
        <w:t xml:space="preserve"> 2. </w:t>
      </w:r>
      <w:r w:rsidRPr="00FD0D4B">
        <w:rPr>
          <w:rFonts w:ascii="Verdana" w:hAnsi="Verdana" w:hint="eastAsia"/>
          <w:color w:val="000000"/>
          <w:shd w:val="clear" w:color="auto" w:fill="FFFFFF"/>
        </w:rPr>
        <w:t>МЕТОДОЛОГІЧНІ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 112</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2.1. </w:t>
      </w:r>
      <w:r w:rsidRPr="00FD0D4B">
        <w:rPr>
          <w:rFonts w:ascii="Verdana" w:hAnsi="Verdana" w:hint="eastAsia"/>
          <w:color w:val="000000"/>
          <w:shd w:val="clear" w:color="auto" w:fill="FFFFFF"/>
        </w:rPr>
        <w:t>Теоретико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взаємозв’язку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112</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2.2. </w:t>
      </w:r>
      <w:r w:rsidRPr="00FD0D4B">
        <w:rPr>
          <w:rFonts w:ascii="Verdana" w:hAnsi="Verdana" w:hint="eastAsia"/>
          <w:color w:val="000000"/>
          <w:shd w:val="clear" w:color="auto" w:fill="FFFFFF"/>
        </w:rPr>
        <w:t>Архітектоніка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137</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2.3. </w:t>
      </w:r>
      <w:r w:rsidRPr="00FD0D4B">
        <w:rPr>
          <w:rFonts w:ascii="Verdana" w:hAnsi="Verdana" w:hint="eastAsia"/>
          <w:color w:val="000000"/>
          <w:shd w:val="clear" w:color="auto" w:fill="FFFFFF"/>
        </w:rPr>
        <w:t>Пріоритетність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 163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другого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розділу</w:t>
      </w:r>
      <w:r w:rsidRPr="00FD0D4B">
        <w:rPr>
          <w:rFonts w:ascii="Verdana" w:hAnsi="Verdana"/>
          <w:color w:val="000000"/>
          <w:shd w:val="clear" w:color="auto" w:fill="FFFFFF"/>
        </w:rPr>
        <w:t>.......................................................................... 193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РОЗДІЛ</w:t>
      </w:r>
      <w:r w:rsidRPr="00FD0D4B">
        <w:rPr>
          <w:rFonts w:ascii="Verdana" w:hAnsi="Verdana"/>
          <w:color w:val="000000"/>
          <w:shd w:val="clear" w:color="auto" w:fill="FFFFFF"/>
        </w:rPr>
        <w:t xml:space="preserve"> 3.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МОЖЛИВОСТЕЙ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УКРАЇНІ</w:t>
      </w:r>
      <w:r w:rsidRPr="00FD0D4B">
        <w:rPr>
          <w:rFonts w:ascii="Verdana" w:hAnsi="Verdana"/>
          <w:color w:val="000000"/>
          <w:shd w:val="clear" w:color="auto" w:fill="FFFFFF"/>
        </w:rPr>
        <w:t>....................................... 196</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3.1. </w:t>
      </w:r>
      <w:r w:rsidRPr="00FD0D4B">
        <w:rPr>
          <w:rFonts w:ascii="Verdana" w:hAnsi="Verdana" w:hint="eastAsia"/>
          <w:color w:val="000000"/>
          <w:shd w:val="clear" w:color="auto" w:fill="FFFFFF"/>
        </w:rPr>
        <w:t>Результативність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 196</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3.2. </w:t>
      </w:r>
      <w:r w:rsidRPr="00FD0D4B">
        <w:rPr>
          <w:rFonts w:ascii="Verdana" w:hAnsi="Verdana" w:hint="eastAsia"/>
          <w:color w:val="000000"/>
          <w:shd w:val="clear" w:color="auto" w:fill="FFFFFF"/>
        </w:rPr>
        <w:t>Екзогенні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імпульси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зовнішнього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перетворень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224</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3</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3.3. </w:t>
      </w:r>
      <w:r w:rsidRPr="00FD0D4B">
        <w:rPr>
          <w:rFonts w:ascii="Verdana" w:hAnsi="Verdana" w:hint="eastAsia"/>
          <w:color w:val="000000"/>
          <w:shd w:val="clear" w:color="auto" w:fill="FFFFFF"/>
        </w:rPr>
        <w:t>Емпірична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перетворень</w:t>
      </w:r>
      <w:r w:rsidRPr="00FD0D4B">
        <w:rPr>
          <w:rFonts w:ascii="Verdana" w:hAnsi="Verdana"/>
          <w:color w:val="000000"/>
          <w:shd w:val="clear" w:color="auto" w:fill="FFFFFF"/>
        </w:rPr>
        <w:t>....................................................................................................... 242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третього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розділу</w:t>
      </w:r>
      <w:r w:rsidRPr="00FD0D4B">
        <w:rPr>
          <w:rFonts w:ascii="Verdana" w:hAnsi="Verdana"/>
          <w:color w:val="000000"/>
          <w:shd w:val="clear" w:color="auto" w:fill="FFFFFF"/>
        </w:rPr>
        <w:t xml:space="preserve"> ........................................................................ 259</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РОЗДІЛ</w:t>
      </w:r>
      <w:r w:rsidRPr="00FD0D4B">
        <w:rPr>
          <w:rFonts w:ascii="Verdana" w:hAnsi="Verdana"/>
          <w:color w:val="000000"/>
          <w:shd w:val="clear" w:color="auto" w:fill="FFFFFF"/>
        </w:rPr>
        <w:t xml:space="preserve"> 4. </w:t>
      </w:r>
      <w:r w:rsidRPr="00FD0D4B">
        <w:rPr>
          <w:rFonts w:ascii="Verdana" w:hAnsi="Verdana" w:hint="eastAsia"/>
          <w:color w:val="000000"/>
          <w:shd w:val="clear" w:color="auto" w:fill="FFFFFF"/>
        </w:rPr>
        <w:t>ВПЛИВ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265</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4.1. </w:t>
      </w:r>
      <w:r w:rsidRPr="00FD0D4B">
        <w:rPr>
          <w:rFonts w:ascii="Verdana" w:hAnsi="Verdana" w:hint="eastAsia"/>
          <w:color w:val="000000"/>
          <w:shd w:val="clear" w:color="auto" w:fill="FFFFFF"/>
        </w:rPr>
        <w:t>Методика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безпеку</w:t>
      </w:r>
      <w:r w:rsidRPr="00FD0D4B">
        <w:rPr>
          <w:rFonts w:ascii="Verdana" w:hAnsi="Verdana"/>
          <w:color w:val="000000"/>
          <w:shd w:val="clear" w:color="auto" w:fill="FFFFFF"/>
        </w:rPr>
        <w:t>.......................................................................................... 265</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4.2. </w:t>
      </w:r>
      <w:r w:rsidRPr="00FD0D4B">
        <w:rPr>
          <w:rFonts w:ascii="Verdana" w:hAnsi="Verdana" w:hint="eastAsia"/>
          <w:color w:val="000000"/>
          <w:shd w:val="clear" w:color="auto" w:fill="FFFFFF"/>
        </w:rPr>
        <w:t>Динаміка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детермінанти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285</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4.3. </w:t>
      </w:r>
      <w:r w:rsidRPr="00FD0D4B">
        <w:rPr>
          <w:rFonts w:ascii="Verdana" w:hAnsi="Verdana" w:hint="eastAsia"/>
          <w:color w:val="000000"/>
          <w:shd w:val="clear" w:color="auto" w:fill="FFFFFF"/>
        </w:rPr>
        <w:t>Визначення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цільових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орієнтирів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Україні</w:t>
      </w:r>
      <w:r w:rsidRPr="00FD0D4B">
        <w:rPr>
          <w:rFonts w:ascii="Verdana" w:hAnsi="Verdana"/>
          <w:color w:val="000000"/>
          <w:shd w:val="clear" w:color="auto" w:fill="FFFFFF"/>
        </w:rPr>
        <w:t>......................... 312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четвертого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розділу</w:t>
      </w:r>
      <w:r w:rsidRPr="00FD0D4B">
        <w:rPr>
          <w:rFonts w:ascii="Verdana" w:hAnsi="Verdana"/>
          <w:color w:val="000000"/>
          <w:shd w:val="clear" w:color="auto" w:fill="FFFFFF"/>
        </w:rPr>
        <w:t>..................................................................... 337</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РОЗДІЛ</w:t>
      </w:r>
      <w:r w:rsidRPr="00FD0D4B">
        <w:rPr>
          <w:rFonts w:ascii="Verdana" w:hAnsi="Verdana"/>
          <w:color w:val="000000"/>
          <w:shd w:val="clear" w:color="auto" w:fill="FFFFFF"/>
        </w:rPr>
        <w:t xml:space="preserve"> 5. </w:t>
      </w:r>
      <w:r w:rsidRPr="00FD0D4B">
        <w:rPr>
          <w:rFonts w:ascii="Verdana" w:hAnsi="Verdana" w:hint="eastAsia"/>
          <w:color w:val="000000"/>
          <w:shd w:val="clear" w:color="auto" w:fill="FFFFFF"/>
        </w:rPr>
        <w:t>СТРАТЕГІЧНІ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ПРІОРИТЕТИ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341</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5.1. </w:t>
      </w:r>
      <w:r w:rsidRPr="00FD0D4B">
        <w:rPr>
          <w:rFonts w:ascii="Verdana" w:hAnsi="Verdana" w:hint="eastAsia"/>
          <w:color w:val="000000"/>
          <w:shd w:val="clear" w:color="auto" w:fill="FFFFFF"/>
        </w:rPr>
        <w:t>Інституційне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341</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5.2. </w:t>
      </w:r>
      <w:r w:rsidRPr="00FD0D4B">
        <w:rPr>
          <w:rFonts w:ascii="Verdana" w:hAnsi="Verdana" w:hint="eastAsia"/>
          <w:color w:val="000000"/>
          <w:shd w:val="clear" w:color="auto" w:fill="FFFFFF"/>
        </w:rPr>
        <w:t>Державно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приватне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партнерство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 361</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5.3. </w:t>
      </w:r>
      <w:r w:rsidRPr="00FD0D4B">
        <w:rPr>
          <w:rFonts w:ascii="Verdana" w:hAnsi="Verdana" w:hint="eastAsia"/>
          <w:color w:val="000000"/>
          <w:shd w:val="clear" w:color="auto" w:fill="FFFFFF"/>
        </w:rPr>
        <w:t>Обґрунтування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вибору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384</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п’ятого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розділу</w:t>
      </w:r>
      <w:r w:rsidRPr="00FD0D4B">
        <w:rPr>
          <w:rFonts w:ascii="Verdana" w:hAnsi="Verdana"/>
          <w:color w:val="000000"/>
          <w:shd w:val="clear" w:color="auto" w:fill="FFFFFF"/>
        </w:rPr>
        <w:t xml:space="preserve"> .......................................................................... 401</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405</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СПИСОК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ДЖЕРЕЛ</w:t>
      </w:r>
      <w:r w:rsidRPr="00FD0D4B">
        <w:rPr>
          <w:rFonts w:ascii="Verdana" w:hAnsi="Verdana"/>
          <w:color w:val="000000"/>
          <w:shd w:val="clear" w:color="auto" w:fill="FFFFFF"/>
        </w:rPr>
        <w:t>........................................................... 413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ДОДАТКИ</w:t>
      </w:r>
      <w:r w:rsidRPr="00FD0D4B">
        <w:rPr>
          <w:rFonts w:ascii="Verdana" w:hAnsi="Verdana"/>
          <w:color w:val="000000"/>
          <w:shd w:val="clear" w:color="auto" w:fill="FFFFFF"/>
        </w:rPr>
        <w:t>............................................................................................................ 464</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4</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ВСТУП</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Актуальність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динаміці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техніко</w:t>
      </w:r>
      <w:r w:rsidRPr="00FD0D4B">
        <w:rPr>
          <w:rFonts w:ascii="Verdana" w:hAnsi="Verdana"/>
          <w:color w:val="000000"/>
          <w:shd w:val="clear" w:color="auto" w:fill="FFFFFF"/>
        </w:rPr>
        <w:t>-</w:t>
      </w:r>
      <w:r w:rsidRPr="00FD0D4B">
        <w:rPr>
          <w:rFonts w:ascii="Verdana" w:hAnsi="Verdana" w:hint="eastAsia"/>
          <w:color w:val="000000"/>
          <w:shd w:val="clear" w:color="auto" w:fill="FFFFFF"/>
        </w:rPr>
        <w:t>економічного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прогресу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домінує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парадигма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зростання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застосування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зумовлює</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активне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ефективного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конкурентоспроможності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Нарощення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засвідчує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безумовний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пріоритет</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саме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трансформуються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відтворювальна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інституційна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структура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Поглиблення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світовому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просторі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відбувається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через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посилення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конкуренції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країнами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поновому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висвітлює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причини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погіршення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пов</w:t>
      </w:r>
      <w:r w:rsidRPr="00FD0D4B">
        <w:rPr>
          <w:rFonts w:ascii="Verdana" w:hAnsi="Verdana"/>
          <w:color w:val="000000"/>
          <w:shd w:val="clear" w:color="auto" w:fill="FFFFFF"/>
        </w:rPr>
        <w:t>'</w:t>
      </w:r>
      <w:r w:rsidRPr="00FD0D4B">
        <w:rPr>
          <w:rFonts w:ascii="Verdana" w:hAnsi="Verdana" w:hint="eastAsia"/>
          <w:color w:val="000000"/>
          <w:shd w:val="clear" w:color="auto" w:fill="FFFFFF"/>
        </w:rPr>
        <w:t>язані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штучною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імплементацією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зарубіжних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моделей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безсистемним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перетворень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інвестиційному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нагромадилося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багато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нерозв’язаних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завдань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стримують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відтворювальні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технологічній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сповільнюють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Нагальні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зумовлені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уповільненням</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неефективністю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обмежених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внутрішніх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внаслідок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кризи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країні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відсутності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достатніх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стимулів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залучення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зовнішніх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відповідали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напрямам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стратегічних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забезпечували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якісні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зрушення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Триває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зростання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ступеня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зносу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засобів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виробничої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інфраструктури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залишаються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низьким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енерго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матеріаломісткість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Фактичне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технологічне</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відставання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застосовувати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створювати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продукцію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свідчить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зростання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зовнішньої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заборгованості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втрата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експортних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позицій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середньо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продукції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переорієнтація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експорту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5</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продукції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кінцевого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проміжне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споживання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приріст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імпорту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негативно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позначився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обсягах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продукції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спричинив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зменшення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участі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підприємницького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фінансуванні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робіт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науковотехнічних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Крім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комерціалізація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відбувається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тлі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розробками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рівнем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цьому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залишається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нерозвиненою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спроможна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сферою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знань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тенденції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w:t>
      </w:r>
      <w:r w:rsidRPr="00FD0D4B">
        <w:rPr>
          <w:rFonts w:ascii="Verdana" w:hAnsi="Verdana"/>
          <w:color w:val="000000"/>
          <w:shd w:val="clear" w:color="auto" w:fill="FFFFFF"/>
        </w:rPr>
        <w:t>'</w:t>
      </w:r>
      <w:r w:rsidRPr="00FD0D4B">
        <w:rPr>
          <w:rFonts w:ascii="Verdana" w:hAnsi="Verdana" w:hint="eastAsia"/>
          <w:color w:val="000000"/>
          <w:shd w:val="clear" w:color="auto" w:fill="FFFFFF"/>
        </w:rPr>
        <w:t>язані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низькою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ефективністю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функціонування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слабкою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конкурентоспроможністю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суттєво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зменшують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пороговий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Зміцнення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конкурентоспроможності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безпека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великою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мірою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залежать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характеру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потребує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стільки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залучення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необхідного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скільки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ефективного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перерозподілу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підтримку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програм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секторах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паралельному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поєднанні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приватних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орієнтацією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потреби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Недостатній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ступінь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теоретико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засад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боку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важливість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свідчать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необхідність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ґрунтовного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вивчення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зазначеної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Саме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зумовлена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актуальність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дисертаційної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структура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Стан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Дискусії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стосовно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важливості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зростання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трансформації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структури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глибоке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історичне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коріння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6</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підґрунтя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актуальних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створено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відомих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Ансофф</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Бланк</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Гелбрейт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Гітман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Глазьєв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Кейнс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Кларк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Кондратьєв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Леонтьєв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Маршал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Портер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Самуельсон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Санто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Солоу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Стіглиць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Твіс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Тобін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Туган</w:t>
      </w:r>
      <w:r w:rsidRPr="00FD0D4B">
        <w:rPr>
          <w:rFonts w:ascii="Verdana" w:hAnsi="Verdana"/>
          <w:color w:val="000000"/>
          <w:shd w:val="clear" w:color="auto" w:fill="FFFFFF"/>
        </w:rPr>
        <w:t>-</w:t>
      </w:r>
      <w:r w:rsidRPr="00FD0D4B">
        <w:rPr>
          <w:rFonts w:ascii="Verdana" w:hAnsi="Verdana" w:hint="eastAsia"/>
          <w:color w:val="000000"/>
          <w:shd w:val="clear" w:color="auto" w:fill="FFFFFF"/>
        </w:rPr>
        <w:t>Барановський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Фрідмен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Фрімен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Харрод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Шарп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Шумпетер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Вагомий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дослідницький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внесок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інструментарію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сфері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зроблено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працях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українських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іноземних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вчених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саме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Базилевича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Бесєдіна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Гальчинського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Геєця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Гончарова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Дьяченка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Кваши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Кифяка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Лісового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Лютого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Маліцького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Манцурова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Музиченка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Науменкової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Никифорова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Нижегородцева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Пересади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Покропивного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Соловйова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Стеченка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Черваньова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Швабія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Шегди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Ґрунтовне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головних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аспектів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числі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контексті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відносин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покоління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роботах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Александрової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Алімова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Бажала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Губського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Денисенка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Єфіменко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Затонацької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Захаріна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Ігнатьєвої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Ільяшенка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Касич</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Крупки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Курмаєва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Лапко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Лукінова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Майорової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Маліка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Онишко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Осецького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Перерви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Пилипіва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Савіної</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Семиноженка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Селіверстової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Хвесик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необхідності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цілісного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підвищення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технологічного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модернізаційних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наголошують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Акаєв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Амоша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Вайцзеккер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Ігнатюк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Желюк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Єгоров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Кваснюк</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Кіндзерський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Мельникова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Одотюк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Шинкарук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Активне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прикладних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контексті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отримало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науковців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7</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Баженова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Варналій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Власюк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Горбулін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Жаліло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Кизим</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Маргасова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Мунтіян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Черняк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Теоретичні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окремих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аспектів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проблематики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стосовно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неоіндустріальних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Андерсона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Байнєва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Бодрунова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Бляхмана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Задої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Івантера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Космамбетової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Марша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Ріфккіна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Разом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ряд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стосуються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необхідності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ефективних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механізмів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спрямованих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збереження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стимулювання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попиту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боку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бізнесу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також</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досягнення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суверенітету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світовому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просторі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залишаються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дискусійними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потребують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Недостатній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значущість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проблем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обумовили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вибір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завдання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послідовність</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Зв’язок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програмами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планами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темами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Дисертаційна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складовою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держбюджетних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науководослідних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факультету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університету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імені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Тараса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Шевченка</w:t>
      </w:r>
      <w:r w:rsidRPr="00FD0D4B">
        <w:rPr>
          <w:rFonts w:ascii="Verdana" w:hAnsi="Verdana"/>
          <w:color w:val="000000"/>
          <w:shd w:val="clear" w:color="auto" w:fill="FFFFFF"/>
        </w:rPr>
        <w:t xml:space="preserve"> 06</w:t>
      </w:r>
      <w:r w:rsidRPr="00FD0D4B">
        <w:rPr>
          <w:rFonts w:ascii="Verdana" w:hAnsi="Verdana" w:hint="eastAsia"/>
          <w:color w:val="000000"/>
          <w:shd w:val="clear" w:color="auto" w:fill="FFFFFF"/>
        </w:rPr>
        <w:t>БФ</w:t>
      </w:r>
      <w:r w:rsidRPr="00FD0D4B">
        <w:rPr>
          <w:rFonts w:ascii="Verdana" w:hAnsi="Verdana"/>
          <w:color w:val="000000"/>
          <w:shd w:val="clear" w:color="auto" w:fill="FFFFFF"/>
        </w:rPr>
        <w:t>040-01 "</w:t>
      </w:r>
      <w:r w:rsidRPr="00FD0D4B">
        <w:rPr>
          <w:rFonts w:ascii="Verdana" w:hAnsi="Verdana" w:hint="eastAsia"/>
          <w:color w:val="000000"/>
          <w:shd w:val="clear" w:color="auto" w:fill="FFFFFF"/>
        </w:rPr>
        <w:t>Розвиток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внутрішнього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ринку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закономірності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протиріччя</w:t>
      </w:r>
      <w:r w:rsidRPr="00FD0D4B">
        <w:rPr>
          <w:rFonts w:ascii="Verdana" w:hAnsi="Verdana"/>
          <w:color w:val="000000"/>
          <w:shd w:val="clear" w:color="auto" w:fill="FFFFFF"/>
        </w:rPr>
        <w:t>" (</w:t>
      </w:r>
      <w:r w:rsidRPr="00FD0D4B">
        <w:rPr>
          <w:rFonts w:ascii="Verdana" w:hAnsi="Verdana" w:hint="eastAsia"/>
          <w:color w:val="000000"/>
          <w:shd w:val="clear" w:color="auto" w:fill="FFFFFF"/>
        </w:rPr>
        <w:t>номер</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реєстрації</w:t>
      </w:r>
      <w:r w:rsidRPr="00FD0D4B">
        <w:rPr>
          <w:rFonts w:ascii="Verdana" w:hAnsi="Verdana"/>
          <w:color w:val="000000"/>
          <w:shd w:val="clear" w:color="auto" w:fill="FFFFFF"/>
        </w:rPr>
        <w:t xml:space="preserve"> 0106U006542, </w:t>
      </w:r>
      <w:r w:rsidRPr="00FD0D4B">
        <w:rPr>
          <w:rFonts w:ascii="Verdana" w:hAnsi="Verdana" w:hint="eastAsia"/>
          <w:color w:val="000000"/>
          <w:shd w:val="clear" w:color="auto" w:fill="FFFFFF"/>
        </w:rPr>
        <w:t>термін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виконання</w:t>
      </w:r>
      <w:r w:rsidRPr="00FD0D4B">
        <w:rPr>
          <w:rFonts w:ascii="Verdana" w:hAnsi="Verdana"/>
          <w:color w:val="000000"/>
          <w:shd w:val="clear" w:color="auto" w:fill="FFFFFF"/>
        </w:rPr>
        <w:t xml:space="preserve"> 2006</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2010 </w:t>
      </w:r>
      <w:r w:rsidRPr="00FD0D4B">
        <w:rPr>
          <w:rFonts w:ascii="Verdana" w:hAnsi="Verdana" w:hint="eastAsia"/>
          <w:color w:val="000000"/>
          <w:shd w:val="clear" w:color="auto" w:fill="FFFFFF"/>
        </w:rPr>
        <w:t>рр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11</w:t>
      </w:r>
      <w:r w:rsidRPr="00FD0D4B">
        <w:rPr>
          <w:rFonts w:ascii="Verdana" w:hAnsi="Verdana" w:hint="eastAsia"/>
          <w:color w:val="000000"/>
          <w:shd w:val="clear" w:color="auto" w:fill="FFFFFF"/>
        </w:rPr>
        <w:t>БФ</w:t>
      </w:r>
      <w:r w:rsidRPr="00FD0D4B">
        <w:rPr>
          <w:rFonts w:ascii="Verdana" w:hAnsi="Verdana"/>
          <w:color w:val="000000"/>
          <w:shd w:val="clear" w:color="auto" w:fill="FFFFFF"/>
        </w:rPr>
        <w:t>040-01 "</w:t>
      </w:r>
      <w:r w:rsidRPr="00FD0D4B">
        <w:rPr>
          <w:rFonts w:ascii="Verdana" w:hAnsi="Verdana" w:hint="eastAsia"/>
          <w:color w:val="000000"/>
          <w:shd w:val="clear" w:color="auto" w:fill="FFFFFF"/>
        </w:rPr>
        <w:t>Модернізація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засадах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сталого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соціальноекономічного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закономірності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протиріччя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ризики</w:t>
      </w:r>
      <w:r w:rsidRPr="00FD0D4B">
        <w:rPr>
          <w:rFonts w:ascii="Verdana" w:hAnsi="Verdana"/>
          <w:color w:val="000000"/>
          <w:shd w:val="clear" w:color="auto" w:fill="FFFFFF"/>
        </w:rPr>
        <w:t>" (</w:t>
      </w:r>
      <w:r w:rsidRPr="00FD0D4B">
        <w:rPr>
          <w:rFonts w:ascii="Verdana" w:hAnsi="Verdana" w:hint="eastAsia"/>
          <w:color w:val="000000"/>
          <w:shd w:val="clear" w:color="auto" w:fill="FFFFFF"/>
        </w:rPr>
        <w:t>номер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реєстрації</w:t>
      </w:r>
      <w:r w:rsidRPr="00FD0D4B">
        <w:rPr>
          <w:rFonts w:ascii="Verdana" w:hAnsi="Verdana"/>
          <w:color w:val="000000"/>
          <w:shd w:val="clear" w:color="auto" w:fill="FFFFFF"/>
        </w:rPr>
        <w:t xml:space="preserve"> 0111U006456, </w:t>
      </w:r>
      <w:r w:rsidRPr="00FD0D4B">
        <w:rPr>
          <w:rFonts w:ascii="Verdana" w:hAnsi="Verdana" w:hint="eastAsia"/>
          <w:color w:val="000000"/>
          <w:shd w:val="clear" w:color="auto" w:fill="FFFFFF"/>
        </w:rPr>
        <w:t>термін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виконання</w:t>
      </w:r>
      <w:r w:rsidRPr="00FD0D4B">
        <w:rPr>
          <w:rFonts w:ascii="Verdana" w:hAnsi="Verdana"/>
          <w:color w:val="000000"/>
          <w:shd w:val="clear" w:color="auto" w:fill="FFFFFF"/>
        </w:rPr>
        <w:t xml:space="preserve"> 2011</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2015 </w:t>
      </w:r>
      <w:r w:rsidRPr="00FD0D4B">
        <w:rPr>
          <w:rFonts w:ascii="Verdana" w:hAnsi="Verdana" w:hint="eastAsia"/>
          <w:color w:val="000000"/>
          <w:shd w:val="clear" w:color="auto" w:fill="FFFFFF"/>
        </w:rPr>
        <w:t>рр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Особистий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внесок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зазначених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полягає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обґрунтуванні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теоретико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засад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модернізаційних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здійснюються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наданні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підтримки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орієнтованих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8</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зрушення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Мета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завдання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комплексне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теоретико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положень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цілях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Досягнення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поставленої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зумовило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необхідність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вирішення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завдань</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сформулювати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природу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сутність</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аналітичний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стрижня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узагальнити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особливості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метою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можливостей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поглиблення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повнішого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систематизувати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взаємозв’язку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зрушень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результативності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систематизації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ключових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проаналізувати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спроможність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рахунок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внутрішніх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зовнішніх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глибинні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чинники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пріоритетності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9</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ідентифікації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сукупності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пропозицій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межах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охарактеризувати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інституційні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передумови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аргументувати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цільові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орієнтири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виявити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резерви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приватного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партнерства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сформувати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вибору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підтримки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суб’єктів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Об</w:t>
      </w:r>
      <w:r w:rsidRPr="00FD0D4B">
        <w:rPr>
          <w:rFonts w:ascii="Verdana" w:hAnsi="Verdana"/>
          <w:color w:val="000000"/>
          <w:shd w:val="clear" w:color="auto" w:fill="FFFFFF"/>
        </w:rPr>
        <w:t>'</w:t>
      </w:r>
      <w:r w:rsidRPr="00FD0D4B">
        <w:rPr>
          <w:rFonts w:ascii="Verdana" w:hAnsi="Verdana" w:hint="eastAsia"/>
          <w:color w:val="000000"/>
          <w:shd w:val="clear" w:color="auto" w:fill="FFFFFF"/>
        </w:rPr>
        <w:t>єктом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Предметом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сукупність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підходів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Методи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Методологічною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теоретичною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базою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дисертаційної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загальнонаукові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спеціальні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пізнання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Предмет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обумовили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надбань</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світової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історикогенетичного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пп</w:t>
      </w:r>
      <w:r w:rsidRPr="00FD0D4B">
        <w:rPr>
          <w:rFonts w:ascii="Verdana" w:hAnsi="Verdana"/>
          <w:color w:val="000000"/>
          <w:shd w:val="clear" w:color="auto" w:fill="FFFFFF"/>
        </w:rPr>
        <w:t xml:space="preserve">. 1.1, 1,2, 2.1, 5.3) </w:t>
      </w:r>
      <w:r w:rsidRPr="00FD0D4B">
        <w:rPr>
          <w:rFonts w:ascii="Verdana" w:hAnsi="Verdana" w:hint="eastAsia"/>
          <w:color w:val="000000"/>
          <w:shd w:val="clear" w:color="auto" w:fill="FFFFFF"/>
        </w:rPr>
        <w:t>дає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визначити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джерела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причини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простежити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зв</w:t>
      </w:r>
      <w:r w:rsidRPr="00FD0D4B">
        <w:rPr>
          <w:rFonts w:ascii="Verdana" w:hAnsi="Verdana"/>
          <w:color w:val="000000"/>
          <w:shd w:val="clear" w:color="auto" w:fill="FFFFFF"/>
        </w:rPr>
        <w:t>'</w:t>
      </w:r>
      <w:r w:rsidRPr="00FD0D4B">
        <w:rPr>
          <w:rFonts w:ascii="Verdana" w:hAnsi="Verdana" w:hint="eastAsia"/>
          <w:color w:val="000000"/>
          <w:shd w:val="clear" w:color="auto" w:fill="FFFFFF"/>
        </w:rPr>
        <w:t>язок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історичних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віхах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поглиблення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аналізу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обґрунтованої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типології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10</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необхідності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системнопроцесний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пп</w:t>
      </w:r>
      <w:r w:rsidRPr="00FD0D4B">
        <w:rPr>
          <w:rFonts w:ascii="Verdana" w:hAnsi="Verdana"/>
          <w:color w:val="000000"/>
          <w:shd w:val="clear" w:color="auto" w:fill="FFFFFF"/>
        </w:rPr>
        <w:t xml:space="preserve">. 1.3, 2.2, 4.3);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вивчення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єдності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загального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часткового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висвітлено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передумови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виявлено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специфіку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прояву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пп</w:t>
      </w:r>
      <w:r w:rsidRPr="00FD0D4B">
        <w:rPr>
          <w:rFonts w:ascii="Verdana" w:hAnsi="Verdana"/>
          <w:color w:val="000000"/>
          <w:shd w:val="clear" w:color="auto" w:fill="FFFFFF"/>
        </w:rPr>
        <w:t xml:space="preserve">. 1.3, 5.3); </w:t>
      </w:r>
      <w:r w:rsidRPr="00FD0D4B">
        <w:rPr>
          <w:rFonts w:ascii="Verdana" w:hAnsi="Verdana" w:hint="eastAsia"/>
          <w:color w:val="000000"/>
          <w:shd w:val="clear" w:color="auto" w:fill="FFFFFF"/>
        </w:rPr>
        <w:t>економіко</w:t>
      </w:r>
      <w:r w:rsidRPr="00FD0D4B">
        <w:rPr>
          <w:rFonts w:ascii="Verdana" w:hAnsi="Verdana"/>
          <w:color w:val="000000"/>
          <w:shd w:val="clear" w:color="auto" w:fill="FFFFFF"/>
        </w:rPr>
        <w:t>-</w:t>
      </w:r>
      <w:r w:rsidRPr="00FD0D4B">
        <w:rPr>
          <w:rFonts w:ascii="Verdana" w:hAnsi="Verdana" w:hint="eastAsia"/>
          <w:color w:val="000000"/>
          <w:shd w:val="clear" w:color="auto" w:fill="FFFFFF"/>
        </w:rPr>
        <w:t>статистичний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індексний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абсолютних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відносних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відхилень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групування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кореляційнорегресійний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 (</w:t>
      </w:r>
      <w:r w:rsidRPr="00FD0D4B">
        <w:rPr>
          <w:rFonts w:ascii="Verdana" w:hAnsi="Verdana" w:hint="eastAsia"/>
          <w:color w:val="000000"/>
          <w:shd w:val="clear" w:color="auto" w:fill="FFFFFF"/>
        </w:rPr>
        <w:t>пп</w:t>
      </w:r>
      <w:r w:rsidRPr="00FD0D4B">
        <w:rPr>
          <w:rFonts w:ascii="Verdana" w:hAnsi="Verdana"/>
          <w:color w:val="000000"/>
          <w:shd w:val="clear" w:color="auto" w:fill="FFFFFF"/>
        </w:rPr>
        <w:t xml:space="preserve">. 3.1, 3.2, 4.1, 4.2) </w:t>
      </w:r>
      <w:r w:rsidRPr="00FD0D4B">
        <w:rPr>
          <w:rFonts w:ascii="Verdana" w:hAnsi="Verdana" w:hint="eastAsia"/>
          <w:color w:val="000000"/>
          <w:shd w:val="clear" w:color="auto" w:fill="FFFFFF"/>
        </w:rPr>
        <w:t>використано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вивчення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узагальнення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статистичної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інформації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тенденцій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розрахунку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індексу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3.3, 4.1); </w:t>
      </w:r>
      <w:r w:rsidRPr="00FD0D4B">
        <w:rPr>
          <w:rFonts w:ascii="Verdana" w:hAnsi="Verdana" w:hint="eastAsia"/>
          <w:color w:val="000000"/>
          <w:shd w:val="clear" w:color="auto" w:fill="FFFFFF"/>
        </w:rPr>
        <w:t>застосування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абстракції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забезпечили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диференціацію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w:t>
      </w:r>
      <w:r w:rsidRPr="00FD0D4B">
        <w:rPr>
          <w:rFonts w:ascii="Verdana" w:hAnsi="Verdana"/>
          <w:color w:val="000000"/>
          <w:shd w:val="clear" w:color="auto" w:fill="FFFFFF"/>
        </w:rPr>
        <w:t xml:space="preserve">. 5.3); </w:t>
      </w:r>
      <w:r w:rsidRPr="00FD0D4B">
        <w:rPr>
          <w:rFonts w:ascii="Verdana" w:hAnsi="Verdana" w:hint="eastAsia"/>
          <w:color w:val="000000"/>
          <w:shd w:val="clear" w:color="auto" w:fill="FFFFFF"/>
        </w:rPr>
        <w:t>метод</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графічний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графоаналітичний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візуалізації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аналізу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отриманих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Виконання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розрахунків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допомогою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програмного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пакета</w:t>
      </w:r>
      <w:r w:rsidRPr="00FD0D4B">
        <w:rPr>
          <w:rFonts w:ascii="Verdana" w:hAnsi="Verdana"/>
          <w:color w:val="000000"/>
          <w:shd w:val="clear" w:color="auto" w:fill="FFFFFF"/>
        </w:rPr>
        <w:t xml:space="preserve"> M</w:t>
      </w:r>
      <w:r w:rsidRPr="00FD0D4B">
        <w:rPr>
          <w:rFonts w:ascii="Verdana" w:hAnsi="Verdana" w:hint="eastAsia"/>
          <w:color w:val="000000"/>
          <w:shd w:val="clear" w:color="auto" w:fill="FFFFFF"/>
        </w:rPr>
        <w:t>і</w:t>
      </w:r>
      <w:r w:rsidRPr="00FD0D4B">
        <w:rPr>
          <w:rFonts w:ascii="Verdana" w:hAnsi="Verdana"/>
          <w:color w:val="000000"/>
          <w:shd w:val="clear" w:color="auto" w:fill="FFFFFF"/>
        </w:rPr>
        <w:t>cr</w:t>
      </w:r>
      <w:r w:rsidRPr="00FD0D4B">
        <w:rPr>
          <w:rFonts w:ascii="Verdana" w:hAnsi="Verdana" w:hint="eastAsia"/>
          <w:color w:val="000000"/>
          <w:shd w:val="clear" w:color="auto" w:fill="FFFFFF"/>
        </w:rPr>
        <w:t>о</w:t>
      </w:r>
      <w:r w:rsidRPr="00FD0D4B">
        <w:rPr>
          <w:rFonts w:ascii="Verdana" w:hAnsi="Verdana"/>
          <w:color w:val="000000"/>
          <w:shd w:val="clear" w:color="auto" w:fill="FFFFFF"/>
        </w:rPr>
        <w:t>s</w:t>
      </w:r>
      <w:r w:rsidRPr="00FD0D4B">
        <w:rPr>
          <w:rFonts w:ascii="Verdana" w:hAnsi="Verdana" w:hint="eastAsia"/>
          <w:color w:val="000000"/>
          <w:shd w:val="clear" w:color="auto" w:fill="FFFFFF"/>
        </w:rPr>
        <w:t>о</w:t>
      </w:r>
      <w:r w:rsidRPr="00FD0D4B">
        <w:rPr>
          <w:rFonts w:ascii="Verdana" w:hAnsi="Verdana"/>
          <w:color w:val="000000"/>
          <w:shd w:val="clear" w:color="auto" w:fill="FFFFFF"/>
        </w:rPr>
        <w:t>ft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Excel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програмного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економетричного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пакета</w:t>
      </w:r>
      <w:r w:rsidRPr="00FD0D4B">
        <w:rPr>
          <w:rFonts w:ascii="Verdana" w:hAnsi="Verdana"/>
          <w:color w:val="000000"/>
          <w:shd w:val="clear" w:color="auto" w:fill="FFFFFF"/>
        </w:rPr>
        <w:t xml:space="preserve"> Ev</w:t>
      </w:r>
      <w:r w:rsidRPr="00FD0D4B">
        <w:rPr>
          <w:rFonts w:ascii="Verdana" w:hAnsi="Verdana" w:hint="eastAsia"/>
          <w:color w:val="000000"/>
          <w:shd w:val="clear" w:color="auto" w:fill="FFFFFF"/>
        </w:rPr>
        <w:t>і</w:t>
      </w:r>
      <w:r w:rsidRPr="00FD0D4B">
        <w:rPr>
          <w:rFonts w:ascii="Verdana" w:hAnsi="Verdana"/>
          <w:color w:val="000000"/>
          <w:shd w:val="clear" w:color="auto" w:fill="FFFFFF"/>
        </w:rPr>
        <w:t>ews 8.</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Інформаційною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законодавчі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нормативно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правові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аналітичні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статистичні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матеріали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міністерств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відомств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статистичні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матеріали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огляди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організацій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інформація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служби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статистики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матеріали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конференцій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зарубіжних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вчених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проблем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монографії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збірники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інформаційно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аналітичних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бюлетенів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періодичні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міжнародних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організацій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мережі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Інтернет</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новизна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одержаних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полягає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комплексному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дослідженні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теоретико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рекомендацій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11</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полягають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такому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вперше</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надати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авторське</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визначення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розкрити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сутність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перманентного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незворотного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цілеспрямованого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закономірного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руху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суспільства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поступальних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структурних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продуктивних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характеризується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принципово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прогресивних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переходом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випуску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продукції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прогресивними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організаційними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управлінськими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рішеннями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господарській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поглиблення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освітою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промисловістю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керованого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поглиблення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взаємозв</w:t>
      </w:r>
      <w:r w:rsidRPr="00FD0D4B">
        <w:rPr>
          <w:rFonts w:ascii="Verdana" w:hAnsi="Verdana"/>
          <w:color w:val="000000"/>
          <w:shd w:val="clear" w:color="auto" w:fill="FFFFFF"/>
        </w:rPr>
        <w:t>'</w:t>
      </w:r>
      <w:r w:rsidRPr="00FD0D4B">
        <w:rPr>
          <w:rFonts w:ascii="Verdana" w:hAnsi="Verdana" w:hint="eastAsia"/>
          <w:color w:val="000000"/>
          <w:shd w:val="clear" w:color="auto" w:fill="FFFFFF"/>
        </w:rPr>
        <w:t>язку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промисловими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секторами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прискорення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принципово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прогресивних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поєднанні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приватних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орієнтацією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потреби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запропоновано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методологічний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інструментарію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базується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використанні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ієрархічного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селективного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дозволило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визначити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типи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впливу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загострення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негативних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наслідків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прояву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деіндустріальних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тенденцій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посилення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відставання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формалізувати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перерозподілу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концентрації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приватних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створенні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головної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визначено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теоретично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обґрунтовано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поглиблення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взаємозв</w:t>
      </w:r>
      <w:r w:rsidRPr="00FD0D4B">
        <w:rPr>
          <w:rFonts w:ascii="Verdana" w:hAnsi="Verdana"/>
          <w:color w:val="000000"/>
          <w:shd w:val="clear" w:color="auto" w:fill="FFFFFF"/>
        </w:rPr>
        <w:t>'</w:t>
      </w:r>
      <w:r w:rsidRPr="00FD0D4B">
        <w:rPr>
          <w:rFonts w:ascii="Verdana" w:hAnsi="Verdana" w:hint="eastAsia"/>
          <w:color w:val="000000"/>
          <w:shd w:val="clear" w:color="auto" w:fill="FFFFFF"/>
        </w:rPr>
        <w:t>язку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подолання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відставання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техніко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параметрах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передбачають</w:t>
      </w:r>
      <w:r w:rsidRPr="00FD0D4B">
        <w:rPr>
          <w:rFonts w:ascii="Verdana" w:hAnsi="Verdana"/>
          <w:color w:val="000000"/>
          <w:shd w:val="clear" w:color="auto" w:fill="FFFFFF"/>
        </w:rPr>
        <w:t xml:space="preserve">: 1) </w:t>
      </w:r>
      <w:r w:rsidRPr="00FD0D4B">
        <w:rPr>
          <w:rFonts w:ascii="Verdana" w:hAnsi="Verdana" w:hint="eastAsia"/>
          <w:color w:val="000000"/>
          <w:shd w:val="clear" w:color="auto" w:fill="FFFFFF"/>
        </w:rPr>
        <w:t>стимулювання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підтримку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попиту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державноприватне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партнерство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закупівлі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замовлення</w:t>
      </w:r>
      <w:r w:rsidRPr="00FD0D4B">
        <w:rPr>
          <w:rFonts w:ascii="Verdana" w:hAnsi="Verdana"/>
          <w:color w:val="000000"/>
          <w:shd w:val="clear" w:color="auto" w:fill="FFFFFF"/>
        </w:rPr>
        <w:t xml:space="preserve">); 2) </w:t>
      </w:r>
      <w:r w:rsidRPr="00FD0D4B">
        <w:rPr>
          <w:rFonts w:ascii="Verdana" w:hAnsi="Verdana" w:hint="eastAsia"/>
          <w:color w:val="000000"/>
          <w:shd w:val="clear" w:color="auto" w:fill="FFFFFF"/>
        </w:rPr>
        <w:t>створення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структур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промислові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індустріальні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кластери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платформи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здатних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замкнений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цикл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відтворення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дадуть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своєчасне</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впровадження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виробництво</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концентрацію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оновленні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видах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промислової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зміцнення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конкурентних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переваг</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припустимий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удосконалено</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секторів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базується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виявленні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залежності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мотивів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фактичними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поточними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очікуваннями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дало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ідентифікувати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типи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характерна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найповнішою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мірою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використовують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отримані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поточної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метою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розширення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орієнтовані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підприємства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адаптивну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характерна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націлені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підтримання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існуючого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використовують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вимушений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засіб</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утримання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поточних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показників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адаптації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зовнішнього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оточення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пасивну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характерна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очікують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падіння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показників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вбачають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розширення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ринку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відчувають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потребу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диверсифікації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орієнтовані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збереження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існуючого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збуту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аналізу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відміну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існуючих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характеризується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міждисциплінарним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враховує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передбачає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показників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групами</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внутрішнього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перетворень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можливостей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здійснення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перетворень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також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узагальнюючого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показника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запропоновано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розраховувати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індекс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проводити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багаторівневий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моніторинг</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господарстві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прийняття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рішень</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підходи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частині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виокремлення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типів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залежно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позиції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індексом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поведінки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превентивно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стимулююча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стримування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руйнування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превентивно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збережувальна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збереження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заповнення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розривів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коопераційними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ланцюгами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превентивно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підтримуюча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підтримка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нарощення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набули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подальшого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трактування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поняття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частині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розгляду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позицій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витлумачується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заходів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спрямованих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пошук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залучення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освоєння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шляхом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мобілізації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перерозподілу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концентрації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приватних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стимулювання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попиту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вітчизняні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широкомасштабне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оновлення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промисловості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14</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створення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залучення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іноземного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капіталу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промислової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змогу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системніше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досліджувати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розв’язувати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рахунок</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внутрішніх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зовнішніх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можливостей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також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узгодження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інтересів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учасників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характеристика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відносин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виробництвом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частині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розкриття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необхідності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інтегрованого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технічним</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інноваційним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виробничим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потенціалом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інтеграції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потенціалу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підприємницьких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структур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фінансово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кредитних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установ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інститутів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приватного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партнерства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високотехнологічних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кластерів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відміну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усталеного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забезпечує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підвищення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ефективності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зосередження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ресурсів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їх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цілеспрямованого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перерозподілу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одержання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ефектів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взаємодії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учасників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методичні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приватного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партнерства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саме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визначено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сфері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узгодження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інтересів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приватного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бізнесу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запропоновано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усунення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дублювання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функцій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проектів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сфері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рахунок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закріплення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функцій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спеціалізованого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інституту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підпорядкуванням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Міністерству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торгівлі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узагальнено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моделі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контракту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оренди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концесії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відокремлення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кооперації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уточнено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переваги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ДПП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уможливлюють</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узгодження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інтересів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бізнесу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отриманні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Практичне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значення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одержаних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полягає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доведенні</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15</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рівня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рекомендацій</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концептуальні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пропозиції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передумов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модернізації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засадах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Комітетом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Верховної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Ради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обґрунтуванні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пропозиції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передумов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перспектив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модернізації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засадах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04-</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17/12-211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08.06.2012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Результати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експертизи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проектів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законів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питань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доповідній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записці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Головним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експертним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Апарату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Верховної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стратегії</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орієнтованої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трансформацій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16/6-87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15.09.2014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Головні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концептуальні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пропозиції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впроваджено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агентства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національними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підготовці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вносяться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пріоритетних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напрямів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соціальноекономічного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культурного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затвердженого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постановою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Кабінету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Міністрів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14.01.2013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66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частині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активізації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механізму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держано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приватного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партнерства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удосконалення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підтримки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проектів</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443/05-14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27.02.2014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Надані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стосовно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ресурсного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були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враховані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Департаментом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податкової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митної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політики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бухгалтерського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обліку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Міністерства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фінансів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підготовки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інформаційно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аналітичних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матеріалів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Закону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внесення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змін</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державне</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регулювання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сфері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трансферу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технологій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Закону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16</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інститути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спільного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інвестування</w:t>
      </w:r>
      <w:r w:rsidRPr="00FD0D4B">
        <w:rPr>
          <w:rFonts w:ascii="Verdana" w:hAnsi="Verdana"/>
          <w:color w:val="000000"/>
          <w:shd w:val="clear" w:color="auto" w:fill="FFFFFF"/>
        </w:rPr>
        <w:t>" (</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08210-223/1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16.10.2012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підкріплені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аналізом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компанії</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світової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аналітики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статистики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диверсифікації</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напрямів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апробовано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ході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розроблення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плану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друге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півріччя</w:t>
      </w:r>
      <w:r w:rsidRPr="00FD0D4B">
        <w:rPr>
          <w:rFonts w:ascii="Verdana" w:hAnsi="Verdana"/>
          <w:color w:val="000000"/>
          <w:shd w:val="clear" w:color="auto" w:fill="FFFFFF"/>
        </w:rPr>
        <w:t xml:space="preserve"> 2013 </w:t>
      </w:r>
      <w:r w:rsidRPr="00FD0D4B">
        <w:rPr>
          <w:rFonts w:ascii="Verdana" w:hAnsi="Verdana" w:hint="eastAsia"/>
          <w:color w:val="000000"/>
          <w:shd w:val="clear" w:color="auto" w:fill="FFFFFF"/>
        </w:rPr>
        <w:t>року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компанією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Меткол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3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19.03.2013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частині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обґрунтування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концептуальних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пропозицій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оцінювання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взаємозв’язків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вкладенням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ресурсів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отриманням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соціального</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ефекту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час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реалізації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послідовного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були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застосовані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діяльності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Філіп</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Морріс</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підготовці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діяльності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компанії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довідка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СА</w:t>
      </w:r>
      <w:r w:rsidRPr="00FD0D4B">
        <w:rPr>
          <w:rFonts w:ascii="Verdana" w:hAnsi="Verdana"/>
          <w:color w:val="000000"/>
          <w:shd w:val="clear" w:color="auto" w:fill="FFFFFF"/>
        </w:rPr>
        <w:t xml:space="preserve"> 217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04.03.2014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Теоретичні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навчальному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процесі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Інституту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післядипломної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освіти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університету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імені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Тараса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Шевченка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викладанні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нормативного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курсу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Інвестування</w:t>
      </w:r>
      <w:r w:rsidRPr="00FD0D4B">
        <w:rPr>
          <w:rFonts w:ascii="Verdana" w:hAnsi="Verdana"/>
          <w:color w:val="000000"/>
          <w:shd w:val="clear" w:color="auto" w:fill="FFFFFF"/>
        </w:rPr>
        <w:t>" (</w:t>
      </w:r>
      <w:r w:rsidRPr="00FD0D4B">
        <w:rPr>
          <w:rFonts w:ascii="Verdana" w:hAnsi="Verdana" w:hint="eastAsia"/>
          <w:color w:val="000000"/>
          <w:shd w:val="clear" w:color="auto" w:fill="FFFFFF"/>
        </w:rPr>
        <w:t>довідка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впровадження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024-576-26 </w:t>
      </w:r>
      <w:r w:rsidRPr="00FD0D4B">
        <w:rPr>
          <w:rFonts w:ascii="Verdana" w:hAnsi="Verdana" w:hint="eastAsia"/>
          <w:color w:val="000000"/>
          <w:shd w:val="clear" w:color="auto" w:fill="FFFFFF"/>
        </w:rPr>
        <w:t>від</w:t>
      </w:r>
      <w:r w:rsidRPr="00FD0D4B">
        <w:rPr>
          <w:rFonts w:ascii="Verdana" w:hAnsi="Verdana"/>
          <w:color w:val="000000"/>
          <w:shd w:val="clear" w:color="auto" w:fill="FFFFFF"/>
        </w:rPr>
        <w:t xml:space="preserve"> 20.11.2014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Особистий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внесок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здобувача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завершеною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науковою</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роботою</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авторський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підхід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комплексного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дослідження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інвестиційного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забезпечення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інноваційно</w:t>
      </w:r>
      <w:r w:rsidRPr="00FD0D4B">
        <w:rPr>
          <w:rFonts w:ascii="Verdana" w:hAnsi="Verdana"/>
          <w:color w:val="000000"/>
          <w:shd w:val="clear" w:color="auto" w:fill="FFFFFF"/>
        </w:rPr>
        <w:t>-</w:t>
      </w:r>
      <w:r w:rsidRPr="00FD0D4B">
        <w:rPr>
          <w:rFonts w:ascii="Verdana" w:hAnsi="Verdana" w:hint="eastAsia"/>
          <w:color w:val="000000"/>
          <w:shd w:val="clear" w:color="auto" w:fill="FFFFFF"/>
        </w:rPr>
        <w:t>індустріального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економіці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цілях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безпеки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виносяться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захист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одержані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є</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власним</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доробком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опублікованих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співавторстві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дисертаційній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лише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напрацьовані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автором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особистого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внеску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опублікованих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співавторстві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наведений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переліку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праць</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Апробація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дослідження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обговорювалися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методологічних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семінарах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засіданнях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Вченої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ради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факультету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університету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імені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Тараса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Шевченка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впродовж</w:t>
      </w:r>
      <w:r w:rsidRPr="00FD0D4B">
        <w:rPr>
          <w:rFonts w:ascii="Verdana" w:hAnsi="Verdana"/>
          <w:color w:val="000000"/>
          <w:shd w:val="clear" w:color="auto" w:fill="FFFFFF"/>
        </w:rPr>
        <w:t xml:space="preserve"> 2011</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2014 </w:t>
      </w:r>
      <w:r w:rsidRPr="00FD0D4B">
        <w:rPr>
          <w:rFonts w:ascii="Verdana" w:hAnsi="Verdana" w:hint="eastAsia"/>
          <w:color w:val="000000"/>
          <w:shd w:val="clear" w:color="auto" w:fill="FFFFFF"/>
        </w:rPr>
        <w:t>рр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Головні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положення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рекомендації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тезах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17</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доповідях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апробовано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48 </w:t>
      </w:r>
      <w:r w:rsidRPr="00FD0D4B">
        <w:rPr>
          <w:rFonts w:ascii="Verdana" w:hAnsi="Verdana" w:hint="eastAsia"/>
          <w:color w:val="000000"/>
          <w:shd w:val="clear" w:color="auto" w:fill="FFFFFF"/>
        </w:rPr>
        <w:t>міжнародних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всеукраїнських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круглих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столах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семінарах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серед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яких</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Круглий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стіл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менеджменту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маркетингу</w:t>
      </w:r>
      <w:r w:rsidRPr="00FD0D4B">
        <w:rPr>
          <w:rFonts w:ascii="Verdana" w:hAnsi="Verdana"/>
          <w:color w:val="000000"/>
          <w:shd w:val="clear" w:color="auto" w:fill="FFFFFF"/>
        </w:rPr>
        <w:t>" (19</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23 </w:t>
      </w:r>
      <w:r w:rsidRPr="00FD0D4B">
        <w:rPr>
          <w:rFonts w:ascii="Verdana" w:hAnsi="Verdana" w:hint="eastAsia"/>
          <w:color w:val="000000"/>
          <w:shd w:val="clear" w:color="auto" w:fill="FFFFFF"/>
        </w:rPr>
        <w:t>квітня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2004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щорічній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звітній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міжнародний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досвід</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w:t>
      </w:r>
      <w:r w:rsidRPr="00FD0D4B">
        <w:rPr>
          <w:rFonts w:ascii="Verdana" w:hAnsi="Verdana" w:hint="eastAsia"/>
          <w:color w:val="000000"/>
          <w:shd w:val="clear" w:color="auto" w:fill="FFFFFF"/>
        </w:rPr>
        <w:t>лютий</w:t>
      </w:r>
      <w:r w:rsidRPr="00FD0D4B">
        <w:rPr>
          <w:rFonts w:ascii="Verdana" w:hAnsi="Verdana"/>
          <w:color w:val="000000"/>
          <w:shd w:val="clear" w:color="auto" w:fill="FFFFFF"/>
        </w:rPr>
        <w:t xml:space="preserve"> 2004</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2008 </w:t>
      </w:r>
      <w:r w:rsidRPr="00FD0D4B">
        <w:rPr>
          <w:rFonts w:ascii="Verdana" w:hAnsi="Verdana" w:hint="eastAsia"/>
          <w:color w:val="000000"/>
          <w:shd w:val="clear" w:color="auto" w:fill="FFFFFF"/>
        </w:rPr>
        <w:t>рр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ІІ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внутрішнього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глобалізації</w:t>
      </w:r>
      <w:r w:rsidRPr="00FD0D4B">
        <w:rPr>
          <w:rFonts w:ascii="Verdana" w:hAnsi="Verdana"/>
          <w:color w:val="000000"/>
          <w:shd w:val="clear" w:color="auto" w:fill="FFFFFF"/>
        </w:rPr>
        <w:t>" (17</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18 </w:t>
      </w: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2005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практика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корпоративного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реалії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(22</w:t>
      </w:r>
      <w:r w:rsidRPr="00FD0D4B">
        <w:rPr>
          <w:rFonts w:ascii="Verdana" w:hAnsi="Verdana" w:hint="eastAsia"/>
          <w:color w:val="000000"/>
          <w:shd w:val="clear" w:color="auto" w:fill="FFFFFF"/>
        </w:rPr>
        <w:t>–</w:t>
      </w:r>
      <w:r w:rsidRPr="00FD0D4B">
        <w:rPr>
          <w:rFonts w:ascii="Verdana" w:hAnsi="Verdana"/>
          <w:color w:val="000000"/>
          <w:shd w:val="clear" w:color="auto" w:fill="FFFFFF"/>
        </w:rPr>
        <w:t>23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квітня</w:t>
      </w:r>
      <w:r w:rsidRPr="00FD0D4B">
        <w:rPr>
          <w:rFonts w:ascii="Verdana" w:hAnsi="Verdana"/>
          <w:color w:val="000000"/>
          <w:shd w:val="clear" w:color="auto" w:fill="FFFFFF"/>
        </w:rPr>
        <w:t xml:space="preserve"> 2005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парадигми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страхування</w:t>
      </w:r>
      <w:r w:rsidRPr="00FD0D4B">
        <w:rPr>
          <w:rFonts w:ascii="Verdana" w:hAnsi="Verdana"/>
          <w:color w:val="000000"/>
          <w:shd w:val="clear" w:color="auto" w:fill="FFFFFF"/>
        </w:rPr>
        <w:t>" (1</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 </w:t>
      </w:r>
      <w:r w:rsidRPr="00FD0D4B">
        <w:rPr>
          <w:rFonts w:ascii="Verdana" w:hAnsi="Verdana" w:hint="eastAsia"/>
          <w:color w:val="000000"/>
          <w:shd w:val="clear" w:color="auto" w:fill="FFFFFF"/>
        </w:rPr>
        <w:t>грудня</w:t>
      </w:r>
      <w:r w:rsidRPr="00FD0D4B">
        <w:rPr>
          <w:rFonts w:ascii="Verdana" w:hAnsi="Verdana"/>
          <w:color w:val="000000"/>
          <w:shd w:val="clear" w:color="auto" w:fill="FFFFFF"/>
        </w:rPr>
        <w:t xml:space="preserve"> 2005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Актуальні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(29 </w:t>
      </w:r>
      <w:r w:rsidRPr="00FD0D4B">
        <w:rPr>
          <w:rFonts w:ascii="Verdana" w:hAnsi="Verdana" w:hint="eastAsia"/>
          <w:color w:val="000000"/>
          <w:shd w:val="clear" w:color="auto" w:fill="FFFFFF"/>
        </w:rPr>
        <w:t>вересня</w:t>
      </w:r>
      <w:r w:rsidRPr="00FD0D4B">
        <w:rPr>
          <w:rFonts w:ascii="Verdana" w:hAnsi="Verdana"/>
          <w:color w:val="000000"/>
          <w:shd w:val="clear" w:color="auto" w:fill="FFFFFF"/>
        </w:rPr>
        <w:t xml:space="preserve"> 2006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V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Тенденції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фінансової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(4</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6 </w:t>
      </w:r>
      <w:r w:rsidRPr="00FD0D4B">
        <w:rPr>
          <w:rFonts w:ascii="Verdana" w:hAnsi="Verdana" w:hint="eastAsia"/>
          <w:color w:val="000000"/>
          <w:shd w:val="clear" w:color="auto" w:fill="FFFFFF"/>
        </w:rPr>
        <w:t>жовтня</w:t>
      </w:r>
      <w:r w:rsidRPr="00FD0D4B">
        <w:rPr>
          <w:rFonts w:ascii="Verdana" w:hAnsi="Verdana"/>
          <w:color w:val="000000"/>
          <w:shd w:val="clear" w:color="auto" w:fill="FFFFFF"/>
        </w:rPr>
        <w:t xml:space="preserve"> 2007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Інноваційний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менеджменту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(16</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17 </w:t>
      </w:r>
      <w:r w:rsidRPr="00FD0D4B">
        <w:rPr>
          <w:rFonts w:ascii="Verdana" w:hAnsi="Verdana" w:hint="eastAsia"/>
          <w:color w:val="000000"/>
          <w:shd w:val="clear" w:color="auto" w:fill="FFFFFF"/>
        </w:rPr>
        <w:t>травня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2007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відповідальність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фактор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громадянського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суспільства</w:t>
      </w:r>
      <w:r w:rsidRPr="00FD0D4B">
        <w:rPr>
          <w:rFonts w:ascii="Verdana" w:hAnsi="Verdana"/>
          <w:color w:val="000000"/>
          <w:shd w:val="clear" w:color="auto" w:fill="FFFFFF"/>
        </w:rPr>
        <w:t>" (20</w:t>
      </w:r>
      <w:r w:rsidRPr="00FD0D4B">
        <w:rPr>
          <w:rFonts w:ascii="Verdana" w:hAnsi="Verdana" w:hint="eastAsia"/>
          <w:color w:val="000000"/>
          <w:shd w:val="clear" w:color="auto" w:fill="FFFFFF"/>
        </w:rPr>
        <w:t>–</w:t>
      </w:r>
      <w:r w:rsidRPr="00FD0D4B">
        <w:rPr>
          <w:rFonts w:ascii="Verdana" w:hAnsi="Verdana"/>
          <w:color w:val="000000"/>
          <w:shd w:val="clear" w:color="auto" w:fill="FFFFFF"/>
        </w:rPr>
        <w:t>21</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лютого</w:t>
      </w:r>
      <w:r w:rsidRPr="00FD0D4B">
        <w:rPr>
          <w:rFonts w:ascii="Verdana" w:hAnsi="Verdana"/>
          <w:color w:val="000000"/>
          <w:shd w:val="clear" w:color="auto" w:fill="FFFFFF"/>
        </w:rPr>
        <w:t xml:space="preserve"> 2008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молодих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вчених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аспірантів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студентів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Інвестиційні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складові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внутрішнього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ринку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глобалізації</w:t>
      </w:r>
      <w:r w:rsidRPr="00FD0D4B">
        <w:rPr>
          <w:rFonts w:ascii="Verdana" w:hAnsi="Verdana"/>
          <w:color w:val="000000"/>
          <w:shd w:val="clear" w:color="auto" w:fill="FFFFFF"/>
        </w:rPr>
        <w:t>" (5</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6 </w:t>
      </w: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2009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формування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громадянського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суспільства</w:t>
      </w:r>
      <w:r w:rsidRPr="00FD0D4B">
        <w:rPr>
          <w:rFonts w:ascii="Verdana" w:hAnsi="Verdana"/>
          <w:color w:val="000000"/>
          <w:shd w:val="clear" w:color="auto" w:fill="FFFFFF"/>
        </w:rPr>
        <w:t>" (17</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19 </w:t>
      </w:r>
      <w:r w:rsidRPr="00FD0D4B">
        <w:rPr>
          <w:rFonts w:ascii="Verdana" w:hAnsi="Verdana" w:hint="eastAsia"/>
          <w:color w:val="000000"/>
          <w:shd w:val="clear" w:color="auto" w:fill="FFFFFF"/>
        </w:rPr>
        <w:t>лютого</w:t>
      </w:r>
      <w:r w:rsidRPr="00FD0D4B">
        <w:rPr>
          <w:rFonts w:ascii="Verdana" w:hAnsi="Verdana"/>
          <w:color w:val="000000"/>
          <w:shd w:val="clear" w:color="auto" w:fill="FFFFFF"/>
        </w:rPr>
        <w:t xml:space="preserve"> 2010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Міжнародний</w:t>
      </w:r>
    </w:p>
    <w:p w:rsidR="00FD0D4B" w:rsidRPr="00FD0D4B" w:rsidRDefault="00FD0D4B" w:rsidP="00FD0D4B">
      <w:pPr>
        <w:rPr>
          <w:rFonts w:ascii="Verdana" w:hAnsi="Verdana"/>
          <w:color w:val="000000"/>
          <w:shd w:val="clear" w:color="auto" w:fill="FFFFFF"/>
          <w:lang w:val="en-US"/>
        </w:rPr>
      </w:pPr>
      <w:r w:rsidRPr="00FD0D4B">
        <w:rPr>
          <w:rFonts w:ascii="Verdana" w:hAnsi="Verdana" w:hint="eastAsia"/>
          <w:color w:val="000000"/>
          <w:shd w:val="clear" w:color="auto" w:fill="FFFFFF"/>
        </w:rPr>
        <w:t>науково</w:t>
      </w:r>
      <w:r w:rsidRPr="00FD0D4B">
        <w:rPr>
          <w:rFonts w:ascii="Verdana" w:hAnsi="Verdana"/>
          <w:color w:val="000000"/>
          <w:shd w:val="clear" w:color="auto" w:fill="FFFFFF"/>
          <w:lang w:val="en-US"/>
        </w:rPr>
        <w:t>-</w:t>
      </w:r>
      <w:r w:rsidRPr="00FD0D4B">
        <w:rPr>
          <w:rFonts w:ascii="Verdana" w:hAnsi="Verdana" w:hint="eastAsia"/>
          <w:color w:val="000000"/>
          <w:shd w:val="clear" w:color="auto" w:fill="FFFFFF"/>
        </w:rPr>
        <w:t>практичний</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семінар</w:t>
      </w:r>
      <w:r w:rsidRPr="00FD0D4B">
        <w:rPr>
          <w:rFonts w:ascii="Verdana" w:hAnsi="Verdana"/>
          <w:color w:val="000000"/>
          <w:shd w:val="clear" w:color="auto" w:fill="FFFFFF"/>
          <w:lang w:val="en-US"/>
        </w:rPr>
        <w:t xml:space="preserve"> "Ukra</w:t>
      </w:r>
      <w:r w:rsidRPr="00FD0D4B">
        <w:rPr>
          <w:rFonts w:ascii="Verdana" w:hAnsi="Verdana" w:hint="eastAsia"/>
          <w:color w:val="000000"/>
          <w:shd w:val="clear" w:color="auto" w:fill="FFFFFF"/>
        </w:rPr>
        <w:t>і</w:t>
      </w:r>
      <w:r w:rsidRPr="00FD0D4B">
        <w:rPr>
          <w:rFonts w:ascii="Verdana" w:hAnsi="Verdana"/>
          <w:color w:val="000000"/>
          <w:shd w:val="clear" w:color="auto" w:fill="FFFFFF"/>
          <w:lang w:val="en-US"/>
        </w:rPr>
        <w:t>ne</w:t>
      </w:r>
      <w:r w:rsidRPr="00FD0D4B">
        <w:rPr>
          <w:rFonts w:ascii="Verdana" w:hAnsi="Verdana" w:hint="eastAsia"/>
          <w:color w:val="000000"/>
          <w:shd w:val="clear" w:color="auto" w:fill="FFFFFF"/>
          <w:lang w:val="en-US"/>
        </w:rPr>
        <w:t>–</w:t>
      </w:r>
      <w:r w:rsidRPr="00FD0D4B">
        <w:rPr>
          <w:rFonts w:ascii="Verdana" w:hAnsi="Verdana"/>
          <w:color w:val="000000"/>
          <w:shd w:val="clear" w:color="auto" w:fill="FFFFFF"/>
          <w:lang w:val="en-US"/>
        </w:rPr>
        <w:t>EU</w:t>
      </w:r>
      <w:r w:rsidRPr="00FD0D4B">
        <w:rPr>
          <w:rFonts w:ascii="Verdana" w:hAnsi="Verdana" w:hint="eastAsia"/>
          <w:color w:val="000000"/>
          <w:shd w:val="clear" w:color="auto" w:fill="FFFFFF"/>
          <w:lang w:val="en-US"/>
        </w:rPr>
        <w:t>–</w:t>
      </w:r>
      <w:r w:rsidRPr="00FD0D4B">
        <w:rPr>
          <w:rFonts w:ascii="Verdana" w:hAnsi="Verdana"/>
          <w:color w:val="000000"/>
          <w:shd w:val="clear" w:color="auto" w:fill="FFFFFF"/>
          <w:lang w:val="en-US"/>
        </w:rPr>
        <w:t>Czech Republ</w:t>
      </w:r>
      <w:r w:rsidRPr="00FD0D4B">
        <w:rPr>
          <w:rFonts w:ascii="Verdana" w:hAnsi="Verdana" w:hint="eastAsia"/>
          <w:color w:val="000000"/>
          <w:shd w:val="clear" w:color="auto" w:fill="FFFFFF"/>
        </w:rPr>
        <w:t>і</w:t>
      </w:r>
      <w:r w:rsidRPr="00FD0D4B">
        <w:rPr>
          <w:rFonts w:ascii="Verdana" w:hAnsi="Verdana"/>
          <w:color w:val="000000"/>
          <w:shd w:val="clear" w:color="auto" w:fill="FFFFFF"/>
          <w:lang w:val="en-US"/>
        </w:rPr>
        <w:t>c: Current Status and</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Future Trends" (3</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8 </w:t>
      </w:r>
      <w:r w:rsidRPr="00FD0D4B">
        <w:rPr>
          <w:rFonts w:ascii="Verdana" w:hAnsi="Verdana" w:hint="eastAsia"/>
          <w:color w:val="000000"/>
          <w:shd w:val="clear" w:color="auto" w:fill="FFFFFF"/>
        </w:rPr>
        <w:t>травня</w:t>
      </w:r>
      <w:r w:rsidRPr="00FD0D4B">
        <w:rPr>
          <w:rFonts w:ascii="Verdana" w:hAnsi="Verdana"/>
          <w:color w:val="000000"/>
          <w:shd w:val="clear" w:color="auto" w:fill="FFFFFF"/>
        </w:rPr>
        <w:t xml:space="preserve"> 2010 </w:t>
      </w:r>
      <w:r w:rsidRPr="00FD0D4B">
        <w:rPr>
          <w:rFonts w:ascii="Verdana" w:hAnsi="Verdana" w:hint="eastAsia"/>
          <w:color w:val="000000"/>
          <w:shd w:val="clear" w:color="auto" w:fill="FFFFFF"/>
        </w:rPr>
        <w:t>р</w:t>
      </w:r>
      <w:r w:rsidRPr="00FD0D4B">
        <w:rPr>
          <w:rFonts w:ascii="Verdana" w:hAnsi="Verdana"/>
          <w:color w:val="000000"/>
          <w:shd w:val="clear" w:color="auto" w:fill="FFFFFF"/>
        </w:rPr>
        <w:t>., 3</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8 </w:t>
      </w:r>
      <w:r w:rsidRPr="00FD0D4B">
        <w:rPr>
          <w:rFonts w:ascii="Verdana" w:hAnsi="Verdana" w:hint="eastAsia"/>
          <w:color w:val="000000"/>
          <w:shd w:val="clear" w:color="auto" w:fill="FFFFFF"/>
        </w:rPr>
        <w:t>травня</w:t>
      </w:r>
      <w:r w:rsidRPr="00FD0D4B">
        <w:rPr>
          <w:rFonts w:ascii="Verdana" w:hAnsi="Verdana"/>
          <w:color w:val="000000"/>
          <w:shd w:val="clear" w:color="auto" w:fill="FFFFFF"/>
        </w:rPr>
        <w:t xml:space="preserve"> 2011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Прага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Чеська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Республіка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Ідеологія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сучасному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світі</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(19</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20 </w:t>
      </w:r>
      <w:r w:rsidRPr="00FD0D4B">
        <w:rPr>
          <w:rFonts w:ascii="Verdana" w:hAnsi="Verdana" w:hint="eastAsia"/>
          <w:color w:val="000000"/>
          <w:shd w:val="clear" w:color="auto" w:fill="FFFFFF"/>
        </w:rPr>
        <w:t>жовтня</w:t>
      </w:r>
      <w:r w:rsidRPr="00FD0D4B">
        <w:rPr>
          <w:rFonts w:ascii="Verdana" w:hAnsi="Verdana"/>
          <w:color w:val="000000"/>
          <w:shd w:val="clear" w:color="auto" w:fill="FFFFFF"/>
        </w:rPr>
        <w:t xml:space="preserve"> 2011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студентів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аспірантів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викладачів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Корпоративна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соціальна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відповідальність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фактор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сталого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держави</w:t>
      </w:r>
      <w:r w:rsidRPr="00FD0D4B">
        <w:rPr>
          <w:rFonts w:ascii="Verdana" w:hAnsi="Verdana"/>
          <w:color w:val="000000"/>
          <w:shd w:val="clear" w:color="auto" w:fill="FFFFFF"/>
        </w:rPr>
        <w:t>" (23</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26 </w:t>
      </w:r>
      <w:r w:rsidRPr="00FD0D4B">
        <w:rPr>
          <w:rFonts w:ascii="Verdana" w:hAnsi="Verdana" w:hint="eastAsia"/>
          <w:color w:val="000000"/>
          <w:shd w:val="clear" w:color="auto" w:fill="FFFFFF"/>
        </w:rPr>
        <w:t>квітня</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18</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актуальні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тенденції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(18</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19 </w:t>
      </w:r>
      <w:r w:rsidRPr="00FD0D4B">
        <w:rPr>
          <w:rFonts w:ascii="Verdana" w:hAnsi="Verdana" w:hint="eastAsia"/>
          <w:color w:val="000000"/>
          <w:shd w:val="clear" w:color="auto" w:fill="FFFFFF"/>
        </w:rPr>
        <w:t>травня</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Львів</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Научные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исследования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практическое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применение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Современное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состояние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пути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развития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2012" (2</w:t>
      </w:r>
      <w:r w:rsidRPr="00FD0D4B">
        <w:rPr>
          <w:rFonts w:ascii="Verdana" w:hAnsi="Verdana" w:hint="eastAsi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12 </w:t>
      </w:r>
      <w:r w:rsidRPr="00FD0D4B">
        <w:rPr>
          <w:rFonts w:ascii="Verdana" w:hAnsi="Verdana" w:hint="eastAsia"/>
          <w:color w:val="000000"/>
          <w:shd w:val="clear" w:color="auto" w:fill="FFFFFF"/>
        </w:rPr>
        <w:t>жовтня</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Одеса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Сучасна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практика</w:t>
      </w:r>
      <w:r w:rsidRPr="00FD0D4B">
        <w:rPr>
          <w:rFonts w:ascii="Verdana" w:hAnsi="Verdana"/>
          <w:color w:val="000000"/>
          <w:shd w:val="clear" w:color="auto" w:fill="FFFFFF"/>
        </w:rPr>
        <w:t>" (26</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27 </w:t>
      </w:r>
      <w:r w:rsidRPr="00FD0D4B">
        <w:rPr>
          <w:rFonts w:ascii="Verdana" w:hAnsi="Verdana" w:hint="eastAsia"/>
          <w:color w:val="000000"/>
          <w:shd w:val="clear" w:color="auto" w:fill="FFFFFF"/>
        </w:rPr>
        <w:t>жовтня</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lang w:val="en-US"/>
        </w:rPr>
      </w:pPr>
      <w:r w:rsidRPr="00FD0D4B">
        <w:rPr>
          <w:rFonts w:ascii="Verdana" w:hAnsi="Verdana" w:hint="eastAsia"/>
          <w:color w:val="000000"/>
          <w:shd w:val="clear" w:color="auto" w:fill="FFFFFF"/>
        </w:rPr>
        <w:t>м</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Одеса</w:t>
      </w:r>
      <w:r w:rsidRPr="00FD0D4B">
        <w:rPr>
          <w:rFonts w:ascii="Verdana" w:hAnsi="Verdana"/>
          <w:color w:val="000000"/>
          <w:shd w:val="clear" w:color="auto" w:fill="FFFFFF"/>
          <w:lang w:val="en-US"/>
        </w:rPr>
        <w:t xml:space="preserve">); "3rd </w:t>
      </w:r>
      <w:r w:rsidRPr="00FD0D4B">
        <w:rPr>
          <w:rFonts w:ascii="Verdana" w:hAnsi="Verdana" w:hint="eastAsia"/>
          <w:color w:val="000000"/>
          <w:shd w:val="clear" w:color="auto" w:fill="FFFFFF"/>
        </w:rPr>
        <w:t>І</w:t>
      </w:r>
      <w:r w:rsidRPr="00FD0D4B">
        <w:rPr>
          <w:rFonts w:ascii="Verdana" w:hAnsi="Verdana"/>
          <w:color w:val="000000"/>
          <w:shd w:val="clear" w:color="auto" w:fill="FFFFFF"/>
          <w:lang w:val="en-US"/>
        </w:rPr>
        <w:t>nternat</w:t>
      </w:r>
      <w:r w:rsidRPr="00FD0D4B">
        <w:rPr>
          <w:rFonts w:ascii="Verdana" w:hAnsi="Verdana" w:hint="eastAsia"/>
          <w:color w:val="000000"/>
          <w:shd w:val="clear" w:color="auto" w:fill="FFFFFF"/>
        </w:rPr>
        <w:t>іо</w:t>
      </w:r>
      <w:r w:rsidRPr="00FD0D4B">
        <w:rPr>
          <w:rFonts w:ascii="Verdana" w:hAnsi="Verdana"/>
          <w:color w:val="000000"/>
          <w:shd w:val="clear" w:color="auto" w:fill="FFFFFF"/>
          <w:lang w:val="en-US"/>
        </w:rPr>
        <w:t>nal research and pract</w:t>
      </w:r>
      <w:r w:rsidRPr="00FD0D4B">
        <w:rPr>
          <w:rFonts w:ascii="Verdana" w:hAnsi="Verdana" w:hint="eastAsia"/>
          <w:color w:val="000000"/>
          <w:shd w:val="clear" w:color="auto" w:fill="FFFFFF"/>
        </w:rPr>
        <w:t>і</w:t>
      </w:r>
      <w:r w:rsidRPr="00FD0D4B">
        <w:rPr>
          <w:rFonts w:ascii="Verdana" w:hAnsi="Verdana"/>
          <w:color w:val="000000"/>
          <w:shd w:val="clear" w:color="auto" w:fill="FFFFFF"/>
          <w:lang w:val="en-US"/>
        </w:rPr>
        <w:t>ce C</w:t>
      </w:r>
      <w:r w:rsidRPr="00FD0D4B">
        <w:rPr>
          <w:rFonts w:ascii="Verdana" w:hAnsi="Verdana" w:hint="eastAsia"/>
          <w:color w:val="000000"/>
          <w:shd w:val="clear" w:color="auto" w:fill="FFFFFF"/>
        </w:rPr>
        <w:t>о</w:t>
      </w:r>
      <w:r w:rsidRPr="00FD0D4B">
        <w:rPr>
          <w:rFonts w:ascii="Verdana" w:hAnsi="Verdana"/>
          <w:color w:val="000000"/>
          <w:shd w:val="clear" w:color="auto" w:fill="FFFFFF"/>
          <w:lang w:val="en-US"/>
        </w:rPr>
        <w:t xml:space="preserve">nference </w:t>
      </w:r>
      <w:r w:rsidRPr="00FD0D4B">
        <w:rPr>
          <w:rFonts w:ascii="Verdana" w:hAnsi="Verdana" w:hint="eastAsia"/>
          <w:color w:val="000000"/>
          <w:shd w:val="clear" w:color="auto" w:fill="FFFFFF"/>
        </w:rPr>
        <w:t>о</w:t>
      </w:r>
      <w:r w:rsidRPr="00FD0D4B">
        <w:rPr>
          <w:rFonts w:ascii="Verdana" w:hAnsi="Verdana"/>
          <w:color w:val="000000"/>
          <w:shd w:val="clear" w:color="auto" w:fill="FFFFFF"/>
          <w:lang w:val="en-US"/>
        </w:rPr>
        <w:t>n Eur</w:t>
      </w:r>
      <w:r w:rsidRPr="00FD0D4B">
        <w:rPr>
          <w:rFonts w:ascii="Verdana" w:hAnsi="Verdana" w:hint="eastAsia"/>
          <w:color w:val="000000"/>
          <w:shd w:val="clear" w:color="auto" w:fill="FFFFFF"/>
        </w:rPr>
        <w:t>о</w:t>
      </w:r>
      <w:r w:rsidRPr="00FD0D4B">
        <w:rPr>
          <w:rFonts w:ascii="Verdana" w:hAnsi="Verdana"/>
          <w:color w:val="000000"/>
          <w:shd w:val="clear" w:color="auto" w:fill="FFFFFF"/>
          <w:lang w:val="en-US"/>
        </w:rPr>
        <w:t>pean Sc</w:t>
      </w:r>
      <w:r w:rsidRPr="00FD0D4B">
        <w:rPr>
          <w:rFonts w:ascii="Verdana" w:hAnsi="Verdana" w:hint="eastAsia"/>
          <w:color w:val="000000"/>
          <w:shd w:val="clear" w:color="auto" w:fill="FFFFFF"/>
        </w:rPr>
        <w:t>і</w:t>
      </w:r>
      <w:r w:rsidRPr="00FD0D4B">
        <w:rPr>
          <w:rFonts w:ascii="Verdana" w:hAnsi="Verdana"/>
          <w:color w:val="000000"/>
          <w:shd w:val="clear" w:color="auto" w:fill="FFFFFF"/>
          <w:lang w:val="en-US"/>
        </w:rPr>
        <w:t>ence</w:t>
      </w:r>
    </w:p>
    <w:p w:rsidR="00FD0D4B" w:rsidRPr="00FD0D4B" w:rsidRDefault="00FD0D4B" w:rsidP="00FD0D4B">
      <w:pPr>
        <w:rPr>
          <w:rFonts w:ascii="Verdana" w:hAnsi="Verdana"/>
          <w:color w:val="000000"/>
          <w:shd w:val="clear" w:color="auto" w:fill="FFFFFF"/>
          <w:lang w:val="en-US"/>
        </w:rPr>
      </w:pPr>
      <w:r w:rsidRPr="00FD0D4B">
        <w:rPr>
          <w:rFonts w:ascii="Verdana" w:hAnsi="Verdana"/>
          <w:color w:val="000000"/>
          <w:shd w:val="clear" w:color="auto" w:fill="FFFFFF"/>
          <w:lang w:val="en-US"/>
        </w:rPr>
        <w:t>and Techn</w:t>
      </w:r>
      <w:r w:rsidRPr="00FD0D4B">
        <w:rPr>
          <w:rFonts w:ascii="Verdana" w:hAnsi="Verdana" w:hint="eastAsia"/>
          <w:color w:val="000000"/>
          <w:shd w:val="clear" w:color="auto" w:fill="FFFFFF"/>
        </w:rPr>
        <w:t>о</w:t>
      </w:r>
      <w:r w:rsidRPr="00FD0D4B">
        <w:rPr>
          <w:rFonts w:ascii="Verdana" w:hAnsi="Verdana"/>
          <w:color w:val="000000"/>
          <w:shd w:val="clear" w:color="auto" w:fill="FFFFFF"/>
          <w:lang w:val="en-US"/>
        </w:rPr>
        <w:t>l</w:t>
      </w:r>
      <w:r w:rsidRPr="00FD0D4B">
        <w:rPr>
          <w:rFonts w:ascii="Verdana" w:hAnsi="Verdana" w:hint="eastAsia"/>
          <w:color w:val="000000"/>
          <w:shd w:val="clear" w:color="auto" w:fill="FFFFFF"/>
        </w:rPr>
        <w:t>о</w:t>
      </w:r>
      <w:r w:rsidRPr="00FD0D4B">
        <w:rPr>
          <w:rFonts w:ascii="Verdana" w:hAnsi="Verdana"/>
          <w:color w:val="000000"/>
          <w:shd w:val="clear" w:color="auto" w:fill="FFFFFF"/>
          <w:lang w:val="en-US"/>
        </w:rPr>
        <w:t>gy" (30</w:t>
      </w:r>
      <w:r w:rsidRPr="00FD0D4B">
        <w:rPr>
          <w:rFonts w:ascii="Verdana" w:hAnsi="Verdana" w:hint="eastAsia"/>
          <w:color w:val="000000"/>
          <w:shd w:val="clear" w:color="auto" w:fill="FFFFFF"/>
          <w:lang w:val="en-US"/>
        </w:rPr>
        <w:t>–</w:t>
      </w:r>
      <w:r w:rsidRPr="00FD0D4B">
        <w:rPr>
          <w:rFonts w:ascii="Verdana" w:hAnsi="Verdana"/>
          <w:color w:val="000000"/>
          <w:shd w:val="clear" w:color="auto" w:fill="FFFFFF"/>
          <w:lang w:val="en-US"/>
        </w:rPr>
        <w:t xml:space="preserve">31 </w:t>
      </w:r>
      <w:r w:rsidRPr="00FD0D4B">
        <w:rPr>
          <w:rFonts w:ascii="Verdana" w:hAnsi="Verdana" w:hint="eastAsia"/>
          <w:color w:val="000000"/>
          <w:shd w:val="clear" w:color="auto" w:fill="FFFFFF"/>
        </w:rPr>
        <w:t>жовтня</w:t>
      </w:r>
      <w:r w:rsidRPr="00FD0D4B">
        <w:rPr>
          <w:rFonts w:ascii="Verdana" w:hAnsi="Verdana"/>
          <w:color w:val="000000"/>
          <w:shd w:val="clear" w:color="auto" w:fill="FFFFFF"/>
          <w:lang w:val="en-US"/>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Мюнхен</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Німеччина</w:t>
      </w:r>
      <w:r w:rsidRPr="00FD0D4B">
        <w:rPr>
          <w:rFonts w:ascii="Verdana" w:hAnsi="Verdana"/>
          <w:color w:val="000000"/>
          <w:shd w:val="clear" w:color="auto" w:fill="FFFFFF"/>
          <w:lang w:val="en-US"/>
        </w:rPr>
        <w:t xml:space="preserve">); </w:t>
      </w:r>
      <w:r w:rsidRPr="00FD0D4B">
        <w:rPr>
          <w:rFonts w:ascii="Verdana" w:hAnsi="Verdana" w:hint="eastAsia"/>
          <w:color w:val="000000"/>
          <w:shd w:val="clear" w:color="auto" w:fill="FFFFFF"/>
        </w:rPr>
        <w:t>Міжнародна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сценарії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стратегії</w:t>
      </w:r>
      <w:r w:rsidRPr="00FD0D4B">
        <w:rPr>
          <w:rFonts w:ascii="Verdana" w:hAnsi="Verdana"/>
          <w:color w:val="000000"/>
          <w:shd w:val="clear" w:color="auto" w:fill="FFFFFF"/>
        </w:rPr>
        <w:t>" (2</w:t>
      </w:r>
      <w:r w:rsidRPr="00FD0D4B">
        <w:rPr>
          <w:rFonts w:ascii="Verdana" w:hAnsi="Verdana" w:hint="eastAsia"/>
          <w:color w:val="000000"/>
          <w:shd w:val="clear" w:color="auto" w:fill="FFFFFF"/>
        </w:rPr>
        <w:t>–</w:t>
      </w:r>
      <w:r w:rsidRPr="00FD0D4B">
        <w:rPr>
          <w:rFonts w:ascii="Verdana" w:hAnsi="Verdana"/>
          <w:color w:val="000000"/>
          <w:shd w:val="clear" w:color="auto" w:fill="FFFFFF"/>
        </w:rPr>
        <w:t>3</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Сімферополь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Сталий</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розвиток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регіонів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країн</w:t>
      </w:r>
      <w:r w:rsidRPr="00FD0D4B">
        <w:rPr>
          <w:rFonts w:ascii="Verdana" w:hAnsi="Verdana"/>
          <w:color w:val="000000"/>
          <w:shd w:val="clear" w:color="auto" w:fill="FFFFFF"/>
        </w:rPr>
        <w:t>" (5</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7 </w:t>
      </w: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Дніпропетровськ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Парадигмальні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зрушення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ХХІ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w:t>
      </w:r>
      <w:r w:rsidRPr="00FD0D4B">
        <w:rPr>
          <w:rFonts w:ascii="Verdana" w:hAnsi="Verdana"/>
          <w:color w:val="000000"/>
          <w:shd w:val="clear" w:color="auto" w:fill="FFFFFF"/>
        </w:rPr>
        <w:t>." (15</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16 </w:t>
      </w:r>
      <w:r w:rsidRPr="00FD0D4B">
        <w:rPr>
          <w:rFonts w:ascii="Verdana" w:hAnsi="Verdana" w:hint="eastAsia"/>
          <w:color w:val="000000"/>
          <w:shd w:val="clear" w:color="auto" w:fill="FFFFFF"/>
        </w:rPr>
        <w:t>листопада</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практика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розвитком</w:t>
      </w:r>
      <w:r w:rsidRPr="00FD0D4B">
        <w:rPr>
          <w:rFonts w:ascii="Verdana" w:hAnsi="Verdana"/>
          <w:color w:val="000000"/>
          <w:shd w:val="clear" w:color="auto" w:fill="FFFFFF"/>
        </w:rPr>
        <w:t>" (22</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24 </w:t>
      </w: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теорія</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Йозефа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Шумпетера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сучасне</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звучання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управлінських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ідей</w:t>
      </w:r>
      <w:r w:rsidRPr="00FD0D4B">
        <w:rPr>
          <w:rFonts w:ascii="Verdana" w:hAnsi="Verdana"/>
          <w:color w:val="000000"/>
          <w:shd w:val="clear" w:color="auto" w:fill="FFFFFF"/>
        </w:rPr>
        <w:t>" (29</w:t>
      </w:r>
      <w:r w:rsidRPr="00FD0D4B">
        <w:rPr>
          <w:rFonts w:ascii="Verdana" w:hAnsi="Verdana" w:hint="eastAsi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30 </w:t>
      </w:r>
      <w:r w:rsidRPr="00FD0D4B">
        <w:rPr>
          <w:rFonts w:ascii="Verdana" w:hAnsi="Verdana" w:hint="eastAsia"/>
          <w:color w:val="000000"/>
          <w:shd w:val="clear" w:color="auto" w:fill="FFFFFF"/>
        </w:rPr>
        <w:t>листопада</w:t>
      </w:r>
      <w:r w:rsidRPr="00FD0D4B">
        <w:rPr>
          <w:rFonts w:ascii="Verdana" w:hAnsi="Verdana"/>
          <w:color w:val="000000"/>
          <w:shd w:val="clear" w:color="auto" w:fill="FFFFFF"/>
        </w:rPr>
        <w:t xml:space="preserve"> 2012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Проблеми</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сталого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суспільства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трансформацій</w:t>
      </w:r>
      <w:r w:rsidRPr="00FD0D4B">
        <w:rPr>
          <w:rFonts w:ascii="Verdana" w:hAnsi="Verdana"/>
          <w:color w:val="000000"/>
          <w:shd w:val="clear" w:color="auto" w:fill="FFFFFF"/>
        </w:rPr>
        <w:t>" (20</w:t>
      </w:r>
      <w:r w:rsidRPr="00FD0D4B">
        <w:rPr>
          <w:rFonts w:ascii="Verdana" w:hAnsi="Verdana" w:hint="eastAsia"/>
          <w:color w:val="000000"/>
          <w:shd w:val="clear" w:color="auto" w:fill="FFFFFF"/>
        </w:rPr>
        <w:t>–</w:t>
      </w:r>
      <w:r w:rsidRPr="00FD0D4B">
        <w:rPr>
          <w:rFonts w:ascii="Verdana" w:hAnsi="Verdana"/>
          <w:color w:val="000000"/>
          <w:shd w:val="clear" w:color="auto" w:fill="FFFFFF"/>
        </w:rPr>
        <w:t>21</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лютого</w:t>
      </w:r>
      <w:r w:rsidRPr="00FD0D4B">
        <w:rPr>
          <w:rFonts w:ascii="Verdana" w:hAnsi="Verdana"/>
          <w:color w:val="000000"/>
          <w:shd w:val="clear" w:color="auto" w:fill="FFFFFF"/>
        </w:rPr>
        <w:t xml:space="preserve"> 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Інноваційні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механізми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для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підприємств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регіонів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країн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(13</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14 </w:t>
      </w:r>
      <w:r w:rsidRPr="00FD0D4B">
        <w:rPr>
          <w:rFonts w:ascii="Verdana" w:hAnsi="Verdana" w:hint="eastAsia"/>
          <w:color w:val="000000"/>
          <w:shd w:val="clear" w:color="auto" w:fill="FFFFFF"/>
        </w:rPr>
        <w:t>вересня</w:t>
      </w:r>
      <w:r w:rsidRPr="00FD0D4B">
        <w:rPr>
          <w:rFonts w:ascii="Verdana" w:hAnsi="Verdana"/>
          <w:color w:val="000000"/>
          <w:shd w:val="clear" w:color="auto" w:fill="FFFFFF"/>
        </w:rPr>
        <w:t xml:space="preserve"> 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Дніпропетровськ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Економічні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перспективи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світу</w:t>
      </w:r>
      <w:r w:rsidRPr="00FD0D4B">
        <w:rPr>
          <w:rFonts w:ascii="Verdana" w:hAnsi="Verdana"/>
          <w:color w:val="000000"/>
          <w:shd w:val="clear" w:color="auto" w:fill="FFFFFF"/>
        </w:rPr>
        <w:t>" (20</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21 </w:t>
      </w:r>
      <w:r w:rsidRPr="00FD0D4B">
        <w:rPr>
          <w:rFonts w:ascii="Verdana" w:hAnsi="Verdana" w:hint="eastAsia"/>
          <w:color w:val="000000"/>
          <w:shd w:val="clear" w:color="auto" w:fill="FFFFFF"/>
        </w:rPr>
        <w:t>вересня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Чернігів</w:t>
      </w:r>
      <w:r w:rsidRPr="00FD0D4B">
        <w:rPr>
          <w:rFonts w:ascii="Verdana" w:hAnsi="Verdana"/>
          <w:color w:val="000000"/>
          <w:shd w:val="clear" w:color="auto" w:fill="FFFFFF"/>
        </w:rPr>
        <w:t xml:space="preserve">); V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Імперативи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розвитку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суспільно</w:t>
      </w:r>
      <w:r w:rsidRPr="00FD0D4B">
        <w:rPr>
          <w:rFonts w:ascii="Verdana" w:hAnsi="Verdana"/>
          <w:color w:val="000000"/>
          <w:shd w:val="clear" w:color="auto" w:fill="FFFFFF"/>
        </w:rPr>
        <w:t>-</w:t>
      </w:r>
      <w:r w:rsidRPr="00FD0D4B">
        <w:rPr>
          <w:rFonts w:ascii="Verdana" w:hAnsi="Verdana" w:hint="eastAsia"/>
          <w:color w:val="000000"/>
          <w:shd w:val="clear" w:color="auto" w:fill="FFFFFF"/>
        </w:rPr>
        <w:t>економічних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систем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умовах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глобалізації</w:t>
      </w:r>
      <w:r w:rsidRPr="00FD0D4B">
        <w:rPr>
          <w:rFonts w:ascii="Verdana" w:hAnsi="Verdana"/>
          <w:color w:val="000000"/>
          <w:shd w:val="clear" w:color="auto" w:fill="FFFFFF"/>
        </w:rPr>
        <w:t>" (7</w:t>
      </w:r>
      <w:r w:rsidRPr="00FD0D4B">
        <w:rPr>
          <w:rFonts w:ascii="Verdana" w:hAnsi="Verdana" w:hint="eastAsi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8 </w:t>
      </w:r>
      <w:r w:rsidRPr="00FD0D4B">
        <w:rPr>
          <w:rFonts w:ascii="Verdana" w:hAnsi="Verdana" w:hint="eastAsia"/>
          <w:color w:val="000000"/>
          <w:shd w:val="clear" w:color="auto" w:fill="FFFFFF"/>
        </w:rPr>
        <w:t>червня</w:t>
      </w:r>
      <w:r w:rsidRPr="00FD0D4B">
        <w:rPr>
          <w:rFonts w:ascii="Verdana" w:hAnsi="Verdana"/>
          <w:color w:val="000000"/>
          <w:shd w:val="clear" w:color="auto" w:fill="FFFFFF"/>
        </w:rPr>
        <w:t xml:space="preserve"> 2013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Чернігів</w:t>
      </w:r>
      <w:r w:rsidRPr="00FD0D4B">
        <w:rPr>
          <w:rFonts w:ascii="Verdana" w:hAnsi="Verdana"/>
          <w:color w:val="000000"/>
          <w:shd w:val="clear" w:color="auto" w:fill="FFFFFF"/>
        </w:rPr>
        <w:t>); X</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V </w:t>
      </w:r>
      <w:r w:rsidRPr="00FD0D4B">
        <w:rPr>
          <w:rFonts w:ascii="Verdana" w:hAnsi="Verdana" w:hint="eastAsia"/>
          <w:color w:val="000000"/>
          <w:shd w:val="clear" w:color="auto" w:fill="FFFFFF"/>
        </w:rPr>
        <w:t>Міжнародна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науково</w:t>
      </w:r>
      <w:r w:rsidRPr="00FD0D4B">
        <w:rPr>
          <w:rFonts w:ascii="Verdana" w:hAnsi="Verdana"/>
          <w:color w:val="000000"/>
          <w:shd w:val="clear" w:color="auto" w:fill="FFFFFF"/>
        </w:rPr>
        <w:t>-</w:t>
      </w:r>
      <w:r w:rsidRPr="00FD0D4B">
        <w:rPr>
          <w:rFonts w:ascii="Verdana" w:hAnsi="Verdana" w:hint="eastAsia"/>
          <w:color w:val="000000"/>
          <w:shd w:val="clear" w:color="auto" w:fill="FFFFFF"/>
        </w:rPr>
        <w:t>практична</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конференція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Конкурентоспроможність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(28 </w:t>
      </w:r>
      <w:r w:rsidRPr="00FD0D4B">
        <w:rPr>
          <w:rFonts w:ascii="Verdana" w:hAnsi="Verdana" w:hint="eastAsia"/>
          <w:color w:val="000000"/>
          <w:shd w:val="clear" w:color="auto" w:fill="FFFFFF"/>
        </w:rPr>
        <w:t>березня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2014 </w:t>
      </w:r>
      <w:r w:rsidRPr="00FD0D4B">
        <w:rPr>
          <w:rFonts w:ascii="Verdana" w:hAnsi="Verdana" w:hint="eastAsia"/>
          <w:color w:val="000000"/>
          <w:shd w:val="clear" w:color="auto" w:fill="FFFFFF"/>
        </w:rPr>
        <w:t>р</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Київ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Публікації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Основні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результати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дисертаційної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опубліковано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60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працях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загальним</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обсягом</w:t>
      </w:r>
      <w:r w:rsidRPr="00FD0D4B">
        <w:rPr>
          <w:rFonts w:ascii="Verdana" w:hAnsi="Verdana"/>
          <w:color w:val="000000"/>
          <w:shd w:val="clear" w:color="auto" w:fill="FFFFFF"/>
        </w:rPr>
        <w:t xml:space="preserve"> 226,68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 xml:space="preserve">126,85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них</w:t>
      </w:r>
      <w:r w:rsidRPr="00FD0D4B">
        <w:rPr>
          <w:rFonts w:ascii="Verdana" w:hAnsi="Verdana"/>
          <w:color w:val="000000"/>
          <w:shd w:val="clear" w:color="auto" w:fill="FFFFFF"/>
        </w:rPr>
        <w:t xml:space="preserve">: 1 </w:t>
      </w:r>
      <w:r w:rsidRPr="00FD0D4B">
        <w:rPr>
          <w:rFonts w:ascii="Verdana" w:hAnsi="Verdana" w:hint="eastAsia"/>
          <w:color w:val="000000"/>
          <w:shd w:val="clear" w:color="auto" w:fill="FFFFFF"/>
        </w:rPr>
        <w:t>одноосібна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монографія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Інноваційна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індустріалізація</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19</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національної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економіки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обсягом</w:t>
      </w:r>
      <w:r w:rsidRPr="00FD0D4B">
        <w:rPr>
          <w:rFonts w:ascii="Verdana" w:hAnsi="Verdana"/>
          <w:color w:val="000000"/>
          <w:shd w:val="clear" w:color="auto" w:fill="FFFFFF"/>
        </w:rPr>
        <w:t xml:space="preserve"> 24,59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2 </w:t>
      </w:r>
      <w:r w:rsidRPr="00FD0D4B">
        <w:rPr>
          <w:rFonts w:ascii="Verdana" w:hAnsi="Verdana" w:hint="eastAsia"/>
          <w:color w:val="000000"/>
          <w:shd w:val="clear" w:color="auto" w:fill="FFFFFF"/>
        </w:rPr>
        <w:t>розділи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колективних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монографіях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3,19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5 </w:t>
      </w:r>
      <w:r w:rsidRPr="00FD0D4B">
        <w:rPr>
          <w:rFonts w:ascii="Verdana" w:hAnsi="Verdana" w:hint="eastAsia"/>
          <w:color w:val="000000"/>
          <w:shd w:val="clear" w:color="auto" w:fill="FFFFFF"/>
        </w:rPr>
        <w:t>навчальних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посібників</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76,25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28 </w:t>
      </w:r>
      <w:r w:rsidRPr="00FD0D4B">
        <w:rPr>
          <w:rFonts w:ascii="Verdana" w:hAnsi="Verdana" w:hint="eastAsia"/>
          <w:color w:val="000000"/>
          <w:shd w:val="clear" w:color="auto" w:fill="FFFFFF"/>
        </w:rPr>
        <w:t>статей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фахових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виданнях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14,69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них</w:t>
      </w:r>
      <w:r w:rsidRPr="00FD0D4B">
        <w:rPr>
          <w:rFonts w:ascii="Verdana" w:hAnsi="Verdana"/>
          <w:color w:val="000000"/>
          <w:shd w:val="clear" w:color="auto" w:fill="FFFFFF"/>
        </w:rPr>
        <w:t xml:space="preserve"> 8 </w:t>
      </w:r>
      <w:r w:rsidRPr="00FD0D4B">
        <w:rPr>
          <w:rFonts w:ascii="Verdana" w:hAnsi="Verdana" w:hint="eastAsia"/>
          <w:color w:val="000000"/>
          <w:shd w:val="clear" w:color="auto" w:fill="FFFFFF"/>
        </w:rPr>
        <w:t>статей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фахових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виданнях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України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що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входять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міжнародних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наукометричних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баз</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даних</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14,69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4 </w:t>
      </w:r>
      <w:r w:rsidRPr="00FD0D4B">
        <w:rPr>
          <w:rFonts w:ascii="Verdana" w:hAnsi="Verdana" w:hint="eastAsia"/>
          <w:color w:val="000000"/>
          <w:shd w:val="clear" w:color="auto" w:fill="FFFFFF"/>
        </w:rPr>
        <w:t>статті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наукових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періодичних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виданнях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інших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держав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2,09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 xml:space="preserve">.); 20 </w:t>
      </w:r>
      <w:r w:rsidRPr="00FD0D4B">
        <w:rPr>
          <w:rFonts w:ascii="Verdana" w:hAnsi="Verdana" w:hint="eastAsia"/>
          <w:color w:val="000000"/>
          <w:shd w:val="clear" w:color="auto" w:fill="FFFFFF"/>
        </w:rPr>
        <w:t>наукових</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робіт</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інших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виданнях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матеріалами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конференцій</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круглих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столів</w:t>
      </w:r>
    </w:p>
    <w:p w:rsidR="00FD0D4B" w:rsidRPr="00FD0D4B" w:rsidRDefault="00FD0D4B" w:rsidP="00FD0D4B">
      <w:pPr>
        <w:rPr>
          <w:rFonts w:ascii="Verdana" w:hAnsi="Verdana"/>
          <w:color w:val="000000"/>
          <w:shd w:val="clear" w:color="auto" w:fill="FFFFFF"/>
        </w:rPr>
      </w:pPr>
      <w:r w:rsidRPr="00FD0D4B">
        <w:rPr>
          <w:rFonts w:ascii="Verdana" w:hAnsi="Verdana"/>
          <w:color w:val="000000"/>
          <w:shd w:val="clear" w:color="auto" w:fill="FFFFFF"/>
        </w:rPr>
        <w:t>(</w:t>
      </w:r>
      <w:r w:rsidRPr="00FD0D4B">
        <w:rPr>
          <w:rFonts w:ascii="Verdana" w:hAnsi="Verdana" w:hint="eastAsia"/>
          <w:color w:val="000000"/>
          <w:shd w:val="clear" w:color="auto" w:fill="FFFFFF"/>
        </w:rPr>
        <w:t>особисто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автору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належить</w:t>
      </w:r>
      <w:r w:rsidRPr="00FD0D4B">
        <w:rPr>
          <w:rFonts w:ascii="Verdana" w:hAnsi="Verdana"/>
          <w:color w:val="000000"/>
          <w:shd w:val="clear" w:color="auto" w:fill="FFFFFF"/>
        </w:rPr>
        <w:t xml:space="preserve"> 6,04 </w:t>
      </w:r>
      <w:r w:rsidRPr="00FD0D4B">
        <w:rPr>
          <w:rFonts w:ascii="Verdana" w:hAnsi="Verdana" w:hint="eastAsia"/>
          <w:color w:val="000000"/>
          <w:shd w:val="clear" w:color="auto" w:fill="FFFFFF"/>
        </w:rPr>
        <w:t>д</w:t>
      </w:r>
      <w:r w:rsidRPr="00FD0D4B">
        <w:rPr>
          <w:rFonts w:ascii="Verdana" w:hAnsi="Verdana"/>
          <w:color w:val="000000"/>
          <w:shd w:val="clear" w:color="auto" w:fill="FFFFFF"/>
        </w:rPr>
        <w:t>.</w:t>
      </w:r>
      <w:r w:rsidRPr="00FD0D4B">
        <w:rPr>
          <w:rFonts w:ascii="Verdana" w:hAnsi="Verdana" w:hint="eastAsia"/>
          <w:color w:val="000000"/>
          <w:shd w:val="clear" w:color="auto" w:fill="FFFFFF"/>
        </w:rPr>
        <w:t>а</w:t>
      </w:r>
      <w:r w:rsidRPr="00FD0D4B">
        <w:rPr>
          <w:rFonts w:ascii="Verdana" w:hAnsi="Verdana"/>
          <w:color w:val="000000"/>
          <w:shd w:val="clear" w:color="auto" w:fill="FFFFFF"/>
        </w:rPr>
        <w:t>.).</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Структура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дисертації</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Дисертаційна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складається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зі</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вступу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п’яти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розділів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висновків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списку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джерел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додатків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Обсяг</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основного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тексту</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412 </w:t>
      </w:r>
      <w:r w:rsidRPr="00FD0D4B">
        <w:rPr>
          <w:rFonts w:ascii="Verdana" w:hAnsi="Verdana" w:hint="eastAsia"/>
          <w:color w:val="000000"/>
          <w:shd w:val="clear" w:color="auto" w:fill="FFFFFF"/>
        </w:rPr>
        <w:t>сторінках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містить</w:t>
      </w:r>
      <w:r w:rsidRPr="00FD0D4B">
        <w:rPr>
          <w:rFonts w:ascii="Verdana" w:hAnsi="Verdana"/>
          <w:color w:val="000000"/>
          <w:shd w:val="clear" w:color="auto" w:fill="FFFFFF"/>
        </w:rPr>
        <w:t xml:space="preserve"> 49 </w:t>
      </w:r>
      <w:r w:rsidRPr="00FD0D4B">
        <w:rPr>
          <w:rFonts w:ascii="Verdana" w:hAnsi="Verdana" w:hint="eastAsia"/>
          <w:color w:val="000000"/>
          <w:shd w:val="clear" w:color="auto" w:fill="FFFFFF"/>
        </w:rPr>
        <w:t>таблиць</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та</w:t>
      </w:r>
      <w:r w:rsidRPr="00FD0D4B">
        <w:rPr>
          <w:rFonts w:ascii="Verdana" w:hAnsi="Verdana"/>
          <w:color w:val="000000"/>
          <w:shd w:val="clear" w:color="auto" w:fill="FFFFFF"/>
        </w:rPr>
        <w:t xml:space="preserve"> 32</w:t>
      </w:r>
    </w:p>
    <w:p w:rsidR="00FD0D4B" w:rsidRPr="00FD0D4B" w:rsidRDefault="00FD0D4B" w:rsidP="00FD0D4B">
      <w:pPr>
        <w:rPr>
          <w:rFonts w:ascii="Verdana" w:hAnsi="Verdana"/>
          <w:color w:val="000000"/>
          <w:shd w:val="clear" w:color="auto" w:fill="FFFFFF"/>
        </w:rPr>
      </w:pPr>
      <w:r w:rsidRPr="00FD0D4B">
        <w:rPr>
          <w:rFonts w:ascii="Verdana" w:hAnsi="Verdana" w:hint="eastAsia"/>
          <w:color w:val="000000"/>
          <w:shd w:val="clear" w:color="auto" w:fill="FFFFFF"/>
        </w:rPr>
        <w:t>рисунки</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Список</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використаних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джерел</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налічує</w:t>
      </w:r>
      <w:r w:rsidRPr="00FD0D4B">
        <w:rPr>
          <w:rFonts w:ascii="Verdana" w:hAnsi="Verdana"/>
          <w:color w:val="000000"/>
          <w:shd w:val="clear" w:color="auto" w:fill="FFFFFF"/>
        </w:rPr>
        <w:t xml:space="preserve"> 624 </w:t>
      </w:r>
      <w:r w:rsidRPr="00FD0D4B">
        <w:rPr>
          <w:rFonts w:ascii="Verdana" w:hAnsi="Verdana" w:hint="eastAsia"/>
          <w:color w:val="000000"/>
          <w:shd w:val="clear" w:color="auto" w:fill="FFFFFF"/>
        </w:rPr>
        <w:t>найменування</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викладені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p>
    <w:p w:rsidR="00D8295C" w:rsidRDefault="00FD0D4B" w:rsidP="00FD0D4B">
      <w:pPr>
        <w:rPr>
          <w:rFonts w:ascii="Verdana" w:hAnsi="Verdana"/>
          <w:color w:val="000000"/>
          <w:shd w:val="clear" w:color="auto" w:fill="FFFFFF"/>
          <w:lang w:val="en-US"/>
        </w:rPr>
      </w:pPr>
      <w:r w:rsidRPr="00FD0D4B">
        <w:rPr>
          <w:rFonts w:ascii="Verdana" w:hAnsi="Verdana"/>
          <w:color w:val="000000"/>
          <w:shd w:val="clear" w:color="auto" w:fill="FFFFFF"/>
        </w:rPr>
        <w:t xml:space="preserve">50 </w:t>
      </w:r>
      <w:r w:rsidRPr="00FD0D4B">
        <w:rPr>
          <w:rFonts w:ascii="Verdana" w:hAnsi="Verdana" w:hint="eastAsia"/>
          <w:color w:val="000000"/>
          <w:shd w:val="clear" w:color="auto" w:fill="FFFFFF"/>
        </w:rPr>
        <w:t>сторінках</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Робота</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має</w:t>
      </w:r>
      <w:r w:rsidRPr="00FD0D4B">
        <w:rPr>
          <w:rFonts w:ascii="Verdana" w:hAnsi="Verdana"/>
          <w:color w:val="000000"/>
          <w:shd w:val="clear" w:color="auto" w:fill="FFFFFF"/>
        </w:rPr>
        <w:t xml:space="preserve"> 8 </w:t>
      </w:r>
      <w:r w:rsidRPr="00FD0D4B">
        <w:rPr>
          <w:rFonts w:ascii="Verdana" w:hAnsi="Verdana" w:hint="eastAsia"/>
          <w:color w:val="000000"/>
          <w:shd w:val="clear" w:color="auto" w:fill="FFFFFF"/>
        </w:rPr>
        <w:t>додатків</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які</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розміщено</w:t>
      </w:r>
      <w:r w:rsidRPr="00FD0D4B">
        <w:rPr>
          <w:rFonts w:ascii="Verdana" w:hAnsi="Verdana"/>
          <w:color w:val="000000"/>
          <w:shd w:val="clear" w:color="auto" w:fill="FFFFFF"/>
        </w:rPr>
        <w:t xml:space="preserve"> </w:t>
      </w:r>
      <w:r w:rsidRPr="00FD0D4B">
        <w:rPr>
          <w:rFonts w:ascii="Verdana" w:hAnsi="Verdana" w:hint="eastAsia"/>
          <w:color w:val="000000"/>
          <w:shd w:val="clear" w:color="auto" w:fill="FFFFFF"/>
        </w:rPr>
        <w:t>на</w:t>
      </w:r>
      <w:r w:rsidRPr="00FD0D4B">
        <w:rPr>
          <w:rFonts w:ascii="Verdana" w:hAnsi="Verdana"/>
          <w:color w:val="000000"/>
          <w:shd w:val="clear" w:color="auto" w:fill="FFFFFF"/>
        </w:rPr>
        <w:t xml:space="preserve"> 99 </w:t>
      </w:r>
      <w:r w:rsidRPr="00FD0D4B">
        <w:rPr>
          <w:rFonts w:ascii="Verdana" w:hAnsi="Verdana" w:hint="eastAsia"/>
          <w:color w:val="000000"/>
          <w:shd w:val="clear" w:color="auto" w:fill="FFFFFF"/>
        </w:rPr>
        <w:t>сторінках</w:t>
      </w:r>
    </w:p>
    <w:p w:rsidR="00FD0D4B" w:rsidRDefault="00FD0D4B" w:rsidP="00FD0D4B">
      <w:pPr>
        <w:rPr>
          <w:rFonts w:ascii="Verdana" w:hAnsi="Verdana"/>
          <w:color w:val="000000"/>
          <w:shd w:val="clear" w:color="auto" w:fill="FFFFFF"/>
          <w:lang w:val="en-US"/>
        </w:rPr>
      </w:pPr>
    </w:p>
    <w:p w:rsidR="00FD0D4B" w:rsidRDefault="00FD0D4B" w:rsidP="00FD0D4B">
      <w:pPr>
        <w:rPr>
          <w:rFonts w:ascii="Verdana" w:hAnsi="Verdana"/>
          <w:color w:val="000000"/>
          <w:shd w:val="clear" w:color="auto" w:fill="FFFFFF"/>
          <w:lang w:val="en-US"/>
        </w:rPr>
      </w:pPr>
    </w:p>
    <w:p w:rsidR="00FD0D4B" w:rsidRPr="00FD0D4B" w:rsidRDefault="00FD0D4B" w:rsidP="00FD0D4B">
      <w:pPr>
        <w:rPr>
          <w:lang w:val="en-US"/>
        </w:rPr>
      </w:pPr>
      <w:r w:rsidRPr="00FD0D4B">
        <w:rPr>
          <w:rFonts w:hint="eastAsia"/>
          <w:lang w:val="en-US"/>
        </w:rPr>
        <w:t>ВИСНОВКИ</w:t>
      </w:r>
    </w:p>
    <w:p w:rsidR="00FD0D4B" w:rsidRPr="00FD0D4B" w:rsidRDefault="00FD0D4B" w:rsidP="00FD0D4B">
      <w:pPr>
        <w:rPr>
          <w:lang w:val="en-US"/>
        </w:rPr>
      </w:pPr>
      <w:r w:rsidRPr="00FD0D4B">
        <w:rPr>
          <w:rFonts w:hint="eastAsia"/>
          <w:lang w:val="en-US"/>
        </w:rPr>
        <w:t>У</w:t>
      </w:r>
      <w:r w:rsidRPr="00FD0D4B">
        <w:rPr>
          <w:lang w:val="en-US"/>
        </w:rPr>
        <w:t></w:t>
      </w:r>
      <w:r w:rsidRPr="00FD0D4B">
        <w:rPr>
          <w:rFonts w:hint="eastAsia"/>
          <w:lang w:val="en-US"/>
        </w:rPr>
        <w:t>дисертації</w:t>
      </w:r>
      <w:r w:rsidRPr="00FD0D4B">
        <w:rPr>
          <w:lang w:val="en-US"/>
        </w:rPr>
        <w:t></w:t>
      </w:r>
      <w:r w:rsidRPr="00FD0D4B">
        <w:rPr>
          <w:rFonts w:hint="eastAsia"/>
          <w:lang w:val="en-US"/>
        </w:rPr>
        <w:t>теоретично</w:t>
      </w:r>
      <w:r w:rsidRPr="00FD0D4B">
        <w:rPr>
          <w:lang w:val="en-US"/>
        </w:rPr>
        <w:t></w:t>
      </w:r>
      <w:r w:rsidRPr="00FD0D4B">
        <w:rPr>
          <w:rFonts w:hint="eastAsia"/>
          <w:lang w:val="en-US"/>
        </w:rPr>
        <w:t>узагальнено</w:t>
      </w:r>
      <w:r w:rsidRPr="00FD0D4B">
        <w:rPr>
          <w:lang w:val="en-US"/>
        </w:rPr>
        <w:t></w:t>
      </w:r>
      <w:r w:rsidRPr="00FD0D4B">
        <w:rPr>
          <w:rFonts w:hint="eastAsia"/>
          <w:lang w:val="en-US"/>
        </w:rPr>
        <w:t>і</w:t>
      </w:r>
      <w:r w:rsidRPr="00FD0D4B">
        <w:rPr>
          <w:lang w:val="en-US"/>
        </w:rPr>
        <w:t></w:t>
      </w:r>
      <w:r w:rsidRPr="00FD0D4B">
        <w:rPr>
          <w:rFonts w:hint="eastAsia"/>
          <w:lang w:val="en-US"/>
        </w:rPr>
        <w:t>запропоновано</w:t>
      </w:r>
      <w:r w:rsidRPr="00FD0D4B">
        <w:rPr>
          <w:lang w:val="en-US"/>
        </w:rPr>
        <w:t></w:t>
      </w:r>
      <w:r w:rsidRPr="00FD0D4B">
        <w:rPr>
          <w:rFonts w:hint="eastAsia"/>
          <w:lang w:val="en-US"/>
        </w:rPr>
        <w:t>вирішення</w:t>
      </w:r>
      <w:r w:rsidRPr="00FD0D4B">
        <w:rPr>
          <w:lang w:val="en-US"/>
        </w:rPr>
        <w:t></w:t>
      </w:r>
      <w:r w:rsidRPr="00FD0D4B">
        <w:rPr>
          <w:rFonts w:hint="eastAsia"/>
          <w:lang w:val="en-US"/>
        </w:rPr>
        <w:t>нової</w:t>
      </w:r>
    </w:p>
    <w:p w:rsidR="00FD0D4B" w:rsidRPr="00FD0D4B" w:rsidRDefault="00FD0D4B" w:rsidP="00FD0D4B">
      <w:pPr>
        <w:rPr>
          <w:lang w:val="en-US"/>
        </w:rPr>
      </w:pPr>
      <w:r w:rsidRPr="00FD0D4B">
        <w:rPr>
          <w:rFonts w:hint="eastAsia"/>
          <w:lang w:val="en-US"/>
        </w:rPr>
        <w:t>науково</w:t>
      </w:r>
      <w:r w:rsidRPr="00FD0D4B">
        <w:rPr>
          <w:lang w:val="en-US"/>
        </w:rPr>
        <w:t></w:t>
      </w:r>
      <w:r w:rsidRPr="00FD0D4B">
        <w:rPr>
          <w:rFonts w:hint="eastAsia"/>
          <w:lang w:val="en-US"/>
        </w:rPr>
        <w:t>практичної</w:t>
      </w:r>
      <w:r w:rsidRPr="00FD0D4B">
        <w:rPr>
          <w:lang w:val="en-US"/>
        </w:rPr>
        <w:t></w:t>
      </w:r>
      <w:r w:rsidRPr="00FD0D4B">
        <w:rPr>
          <w:rFonts w:hint="eastAsia"/>
          <w:lang w:val="en-US"/>
        </w:rPr>
        <w:t>проблеми</w:t>
      </w:r>
      <w:r w:rsidRPr="00FD0D4B">
        <w:rPr>
          <w:lang w:val="en-US"/>
        </w:rPr>
        <w:t></w:t>
      </w:r>
      <w:r w:rsidRPr="00FD0D4B">
        <w:rPr>
          <w:rFonts w:hint="eastAsia"/>
          <w:lang w:val="en-US"/>
        </w:rPr>
        <w:t>стосовно</w:t>
      </w:r>
      <w:r w:rsidRPr="00FD0D4B">
        <w:rPr>
          <w:lang w:val="en-US"/>
        </w:rPr>
        <w:t></w:t>
      </w:r>
      <w:r w:rsidRPr="00FD0D4B">
        <w:rPr>
          <w:rFonts w:hint="eastAsia"/>
          <w:lang w:val="en-US"/>
        </w:rPr>
        <w:t>обґрунтування</w:t>
      </w:r>
      <w:r w:rsidRPr="00FD0D4B">
        <w:rPr>
          <w:lang w:val="en-US"/>
        </w:rPr>
        <w:t></w:t>
      </w:r>
      <w:r w:rsidRPr="00FD0D4B">
        <w:rPr>
          <w:rFonts w:hint="eastAsia"/>
          <w:lang w:val="en-US"/>
        </w:rPr>
        <w:t>концептуальних</w:t>
      </w:r>
      <w:r w:rsidRPr="00FD0D4B">
        <w:rPr>
          <w:lang w:val="en-US"/>
        </w:rPr>
        <w:t></w:t>
      </w:r>
      <w:r w:rsidRPr="00FD0D4B">
        <w:rPr>
          <w:rFonts w:hint="eastAsia"/>
          <w:lang w:val="en-US"/>
        </w:rPr>
        <w:t>засад</w:t>
      </w:r>
    </w:p>
    <w:p w:rsidR="00FD0D4B" w:rsidRPr="00FD0D4B" w:rsidRDefault="00FD0D4B" w:rsidP="00FD0D4B">
      <w:pPr>
        <w:rPr>
          <w:lang w:val="en-US"/>
        </w:rPr>
      </w:pPr>
      <w:r w:rsidRPr="00FD0D4B">
        <w:rPr>
          <w:rFonts w:hint="eastAsia"/>
          <w:lang w:val="en-US"/>
        </w:rPr>
        <w:t>формування</w:t>
      </w:r>
      <w:r w:rsidRPr="00FD0D4B">
        <w:rPr>
          <w:lang w:val="en-US"/>
        </w:rPr>
        <w:t></w:t>
      </w:r>
      <w:r w:rsidRPr="00FD0D4B">
        <w:rPr>
          <w:rFonts w:hint="eastAsia"/>
          <w:lang w:val="en-US"/>
        </w:rPr>
        <w:t>інвестиційного</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p>
    <w:p w:rsidR="00FD0D4B" w:rsidRPr="00FD0D4B" w:rsidRDefault="00FD0D4B" w:rsidP="00FD0D4B">
      <w:pPr>
        <w:rPr>
          <w:lang w:val="en-US"/>
        </w:rPr>
      </w:pP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rFonts w:hint="eastAsia"/>
          <w:lang w:val="en-US"/>
        </w:rPr>
        <w:t>та</w:t>
      </w:r>
      <w:r w:rsidRPr="00FD0D4B">
        <w:rPr>
          <w:lang w:val="en-US"/>
        </w:rPr>
        <w:t></w:t>
      </w:r>
      <w:r w:rsidRPr="00FD0D4B">
        <w:rPr>
          <w:rFonts w:hint="eastAsia"/>
          <w:lang w:val="en-US"/>
        </w:rPr>
        <w:t>розроблено</w:t>
      </w:r>
      <w:r w:rsidRPr="00FD0D4B">
        <w:rPr>
          <w:lang w:val="en-US"/>
        </w:rPr>
        <w:t></w:t>
      </w:r>
      <w:r w:rsidRPr="00FD0D4B">
        <w:rPr>
          <w:rFonts w:hint="eastAsia"/>
          <w:lang w:val="en-US"/>
        </w:rPr>
        <w:t>практичні</w:t>
      </w:r>
      <w:r w:rsidRPr="00FD0D4B">
        <w:rPr>
          <w:lang w:val="en-US"/>
        </w:rPr>
        <w:t></w:t>
      </w:r>
      <w:r w:rsidRPr="00FD0D4B">
        <w:rPr>
          <w:rFonts w:hint="eastAsia"/>
          <w:lang w:val="en-US"/>
        </w:rPr>
        <w:t>рекомендації</w:t>
      </w:r>
      <w:r w:rsidRPr="00FD0D4B">
        <w:rPr>
          <w:lang w:val="en-US"/>
        </w:rPr>
        <w:t></w:t>
      </w:r>
      <w:r w:rsidRPr="00FD0D4B">
        <w:rPr>
          <w:rFonts w:hint="eastAsia"/>
          <w:lang w:val="en-US"/>
        </w:rPr>
        <w:t>щодо</w:t>
      </w:r>
    </w:p>
    <w:p w:rsidR="00FD0D4B" w:rsidRPr="00FD0D4B" w:rsidRDefault="00FD0D4B" w:rsidP="00FD0D4B">
      <w:pPr>
        <w:rPr>
          <w:lang w:val="en-US"/>
        </w:rPr>
      </w:pPr>
      <w:r w:rsidRPr="00FD0D4B">
        <w:rPr>
          <w:rFonts w:hint="eastAsia"/>
          <w:lang w:val="en-US"/>
        </w:rPr>
        <w:t>його</w:t>
      </w:r>
      <w:r w:rsidRPr="00FD0D4B">
        <w:rPr>
          <w:lang w:val="en-US"/>
        </w:rPr>
        <w:t></w:t>
      </w:r>
      <w:r w:rsidRPr="00FD0D4B">
        <w:rPr>
          <w:rFonts w:hint="eastAsia"/>
          <w:lang w:val="en-US"/>
        </w:rPr>
        <w:t>реалізації</w:t>
      </w:r>
      <w:r w:rsidRPr="00FD0D4B">
        <w:rPr>
          <w:lang w:val="en-US"/>
        </w:rPr>
        <w:t></w:t>
      </w:r>
      <w:r w:rsidRPr="00FD0D4B">
        <w:rPr>
          <w:lang w:val="en-US"/>
        </w:rPr>
        <w:t></w:t>
      </w:r>
      <w:r w:rsidRPr="00FD0D4B">
        <w:rPr>
          <w:rFonts w:hint="eastAsia"/>
          <w:lang w:val="en-US"/>
        </w:rPr>
        <w:t>Це</w:t>
      </w:r>
      <w:r w:rsidRPr="00FD0D4B">
        <w:rPr>
          <w:lang w:val="en-US"/>
        </w:rPr>
        <w:t></w:t>
      </w:r>
      <w:r w:rsidRPr="00FD0D4B">
        <w:rPr>
          <w:rFonts w:hint="eastAsia"/>
          <w:lang w:val="en-US"/>
        </w:rPr>
        <w:t>дало</w:t>
      </w:r>
      <w:r w:rsidRPr="00FD0D4B">
        <w:rPr>
          <w:lang w:val="en-US"/>
        </w:rPr>
        <w:t></w:t>
      </w:r>
      <w:r w:rsidRPr="00FD0D4B">
        <w:rPr>
          <w:rFonts w:hint="eastAsia"/>
          <w:lang w:val="en-US"/>
        </w:rPr>
        <w:t>змогу</w:t>
      </w:r>
      <w:r w:rsidRPr="00FD0D4B">
        <w:rPr>
          <w:lang w:val="en-US"/>
        </w:rPr>
        <w:t></w:t>
      </w:r>
      <w:r w:rsidRPr="00FD0D4B">
        <w:rPr>
          <w:rFonts w:hint="eastAsia"/>
          <w:lang w:val="en-US"/>
        </w:rPr>
        <w:t>сформулювати</w:t>
      </w:r>
      <w:r w:rsidRPr="00FD0D4B">
        <w:rPr>
          <w:lang w:val="en-US"/>
        </w:rPr>
        <w:t></w:t>
      </w:r>
      <w:r w:rsidRPr="00FD0D4B">
        <w:rPr>
          <w:rFonts w:hint="eastAsia"/>
          <w:lang w:val="en-US"/>
        </w:rPr>
        <w:t>висновки</w:t>
      </w:r>
      <w:r w:rsidRPr="00FD0D4B">
        <w:rPr>
          <w:lang w:val="en-US"/>
        </w:rPr>
        <w:t></w:t>
      </w:r>
      <w:r w:rsidRPr="00FD0D4B">
        <w:rPr>
          <w:rFonts w:hint="eastAsia"/>
          <w:lang w:val="en-US"/>
        </w:rPr>
        <w:t>теоретичного</w:t>
      </w:r>
      <w:r w:rsidRPr="00FD0D4B">
        <w:rPr>
          <w:lang w:val="en-US"/>
        </w:rPr>
        <w:t></w:t>
      </w:r>
    </w:p>
    <w:p w:rsidR="00FD0D4B" w:rsidRPr="00FD0D4B" w:rsidRDefault="00FD0D4B" w:rsidP="00FD0D4B">
      <w:r w:rsidRPr="00FD0D4B">
        <w:rPr>
          <w:rFonts w:hint="eastAsia"/>
        </w:rPr>
        <w:t>методологічного</w:t>
      </w:r>
      <w:r w:rsidRPr="00FD0D4B">
        <w:rPr>
          <w:lang w:val="en-US"/>
        </w:rPr>
        <w:t></w:t>
      </w:r>
      <w:r w:rsidRPr="00FD0D4B">
        <w:rPr>
          <w:rFonts w:hint="eastAsia"/>
        </w:rPr>
        <w:t>та</w:t>
      </w:r>
      <w:r w:rsidRPr="00FD0D4B">
        <w:rPr>
          <w:lang w:val="en-US"/>
        </w:rPr>
        <w:t></w:t>
      </w:r>
      <w:r w:rsidRPr="00FD0D4B">
        <w:rPr>
          <w:rFonts w:hint="eastAsia"/>
        </w:rPr>
        <w:t>науково</w:t>
      </w:r>
      <w:r w:rsidRPr="00FD0D4B">
        <w:rPr>
          <w:lang w:val="en-US"/>
        </w:rPr>
        <w:t></w:t>
      </w:r>
      <w:r w:rsidRPr="00FD0D4B">
        <w:rPr>
          <w:rFonts w:hint="eastAsia"/>
        </w:rPr>
        <w:t>практичного</w:t>
      </w:r>
      <w:r w:rsidRPr="00FD0D4B">
        <w:rPr>
          <w:lang w:val="en-US"/>
        </w:rPr>
        <w:t></w:t>
      </w:r>
      <w:r w:rsidRPr="00FD0D4B">
        <w:rPr>
          <w:rFonts w:hint="eastAsia"/>
        </w:rPr>
        <w:t>характеру</w:t>
      </w:r>
      <w:r w:rsidRPr="00FD0D4B">
        <w:rPr>
          <w:lang w:val="en-US"/>
        </w:rPr>
        <w:t></w:t>
      </w:r>
    </w:p>
    <w:p w:rsidR="00FD0D4B" w:rsidRPr="00FD0D4B" w:rsidRDefault="00FD0D4B" w:rsidP="00FD0D4B">
      <w:r w:rsidRPr="00FD0D4B">
        <w:rPr>
          <w:lang w:val="en-US"/>
        </w:rPr>
        <w:t></w:t>
      </w:r>
      <w:r w:rsidRPr="00FD0D4B">
        <w:rPr>
          <w:lang w:val="en-US"/>
        </w:rPr>
        <w:t></w:t>
      </w:r>
      <w:r w:rsidRPr="00FD0D4B">
        <w:rPr>
          <w:lang w:val="en-US"/>
        </w:rPr>
        <w:t></w:t>
      </w:r>
      <w:r w:rsidRPr="00FD0D4B">
        <w:rPr>
          <w:rFonts w:hint="eastAsia"/>
        </w:rPr>
        <w:t>Встановлено</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економічний</w:t>
      </w:r>
      <w:r w:rsidRPr="00FD0D4B">
        <w:rPr>
          <w:lang w:val="en-US"/>
        </w:rPr>
        <w:t></w:t>
      </w:r>
      <w:r w:rsidRPr="00FD0D4B">
        <w:rPr>
          <w:rFonts w:hint="eastAsia"/>
        </w:rPr>
        <w:t>розвиток</w:t>
      </w:r>
      <w:r w:rsidRPr="00FD0D4B">
        <w:rPr>
          <w:lang w:val="en-US"/>
        </w:rPr>
        <w:t></w:t>
      </w:r>
      <w:r w:rsidRPr="00FD0D4B">
        <w:rPr>
          <w:rFonts w:hint="eastAsia"/>
        </w:rPr>
        <w:t>країни</w:t>
      </w:r>
      <w:r w:rsidRPr="00FD0D4B">
        <w:rPr>
          <w:lang w:val="en-US"/>
        </w:rPr>
        <w:t></w:t>
      </w:r>
      <w:r w:rsidRPr="00FD0D4B">
        <w:rPr>
          <w:rFonts w:hint="eastAsia"/>
        </w:rPr>
        <w:t>у</w:t>
      </w:r>
      <w:r w:rsidRPr="00FD0D4B">
        <w:rPr>
          <w:lang w:val="en-US"/>
        </w:rPr>
        <w:t></w:t>
      </w:r>
      <w:r w:rsidRPr="00FD0D4B">
        <w:rPr>
          <w:rFonts w:hint="eastAsia"/>
        </w:rPr>
        <w:t>сучасному</w:t>
      </w:r>
    </w:p>
    <w:p w:rsidR="00FD0D4B" w:rsidRPr="00FD0D4B" w:rsidRDefault="00FD0D4B" w:rsidP="00FD0D4B">
      <w:r w:rsidRPr="00FD0D4B">
        <w:rPr>
          <w:rFonts w:hint="eastAsia"/>
        </w:rPr>
        <w:t>технологічному</w:t>
      </w:r>
      <w:r w:rsidRPr="00FD0D4B">
        <w:rPr>
          <w:lang w:val="en-US"/>
        </w:rPr>
        <w:t></w:t>
      </w:r>
      <w:r w:rsidRPr="00FD0D4B">
        <w:rPr>
          <w:rFonts w:hint="eastAsia"/>
        </w:rPr>
        <w:t>просторі</w:t>
      </w:r>
      <w:r w:rsidRPr="00FD0D4B">
        <w:rPr>
          <w:lang w:val="en-US"/>
        </w:rPr>
        <w:t></w:t>
      </w:r>
      <w:r w:rsidRPr="00FD0D4B">
        <w:rPr>
          <w:rFonts w:hint="eastAsia"/>
        </w:rPr>
        <w:t>залежить</w:t>
      </w:r>
      <w:r w:rsidRPr="00FD0D4B">
        <w:rPr>
          <w:lang w:val="en-US"/>
        </w:rPr>
        <w:t></w:t>
      </w:r>
      <w:r w:rsidRPr="00FD0D4B">
        <w:rPr>
          <w:rFonts w:hint="eastAsia"/>
        </w:rPr>
        <w:t>від</w:t>
      </w:r>
      <w:r w:rsidRPr="00FD0D4B">
        <w:rPr>
          <w:lang w:val="en-US"/>
        </w:rPr>
        <w:t></w:t>
      </w:r>
      <w:r w:rsidRPr="00FD0D4B">
        <w:rPr>
          <w:rFonts w:hint="eastAsia"/>
        </w:rPr>
        <w:t>таких</w:t>
      </w:r>
      <w:r w:rsidRPr="00FD0D4B">
        <w:rPr>
          <w:lang w:val="en-US"/>
        </w:rPr>
        <w:t></w:t>
      </w:r>
      <w:r w:rsidRPr="00FD0D4B">
        <w:rPr>
          <w:rFonts w:hint="eastAsia"/>
        </w:rPr>
        <w:t>інноваційних</w:t>
      </w:r>
      <w:r w:rsidRPr="00FD0D4B">
        <w:rPr>
          <w:lang w:val="en-US"/>
        </w:rPr>
        <w:t></w:t>
      </w:r>
      <w:r w:rsidRPr="00FD0D4B">
        <w:rPr>
          <w:rFonts w:hint="eastAsia"/>
        </w:rPr>
        <w:t>факторів</w:t>
      </w:r>
      <w:r w:rsidRPr="00FD0D4B">
        <w:rPr>
          <w:lang w:val="en-US"/>
        </w:rPr>
        <w:t></w:t>
      </w:r>
      <w:r w:rsidRPr="00FD0D4B">
        <w:rPr>
          <w:lang w:val="en-US"/>
        </w:rPr>
        <w:t></w:t>
      </w:r>
      <w:r w:rsidRPr="00FD0D4B">
        <w:rPr>
          <w:rFonts w:hint="eastAsia"/>
        </w:rPr>
        <w:t>як</w:t>
      </w:r>
      <w:r w:rsidRPr="00FD0D4B">
        <w:rPr>
          <w:lang w:val="en-US"/>
        </w:rPr>
        <w:t></w:t>
      </w:r>
      <w:r w:rsidRPr="00FD0D4B">
        <w:rPr>
          <w:rFonts w:hint="eastAsia"/>
        </w:rPr>
        <w:t>знання</w:t>
      </w:r>
      <w:r w:rsidRPr="00FD0D4B">
        <w:rPr>
          <w:lang w:val="en-US"/>
        </w:rPr>
        <w:t></w:t>
      </w:r>
    </w:p>
    <w:p w:rsidR="00FD0D4B" w:rsidRPr="00FD0D4B" w:rsidRDefault="00FD0D4B" w:rsidP="00FD0D4B">
      <w:r w:rsidRPr="00FD0D4B">
        <w:rPr>
          <w:rFonts w:hint="eastAsia"/>
        </w:rPr>
        <w:t>компетенція</w:t>
      </w:r>
      <w:r w:rsidRPr="00FD0D4B">
        <w:rPr>
          <w:lang w:val="en-US"/>
        </w:rPr>
        <w:t></w:t>
      </w:r>
      <w:r w:rsidRPr="00FD0D4B">
        <w:rPr>
          <w:lang w:val="en-US"/>
        </w:rPr>
        <w:t></w:t>
      </w:r>
      <w:r w:rsidRPr="00FD0D4B">
        <w:rPr>
          <w:rFonts w:hint="eastAsia"/>
        </w:rPr>
        <w:t>інформація</w:t>
      </w:r>
      <w:r w:rsidRPr="00FD0D4B">
        <w:rPr>
          <w:lang w:val="en-US"/>
        </w:rPr>
        <w:t></w:t>
      </w:r>
      <w:r w:rsidRPr="00FD0D4B">
        <w:rPr>
          <w:lang w:val="en-US"/>
        </w:rPr>
        <w:t></w:t>
      </w:r>
      <w:r w:rsidRPr="00FD0D4B">
        <w:rPr>
          <w:rFonts w:hint="eastAsia"/>
        </w:rPr>
        <w:t>інновації</w:t>
      </w:r>
      <w:r w:rsidRPr="00FD0D4B">
        <w:rPr>
          <w:lang w:val="en-US"/>
        </w:rPr>
        <w:t></w:t>
      </w:r>
      <w:r w:rsidRPr="00FD0D4B">
        <w:rPr>
          <w:lang w:val="en-US"/>
        </w:rPr>
        <w:t></w:t>
      </w:r>
      <w:r w:rsidRPr="00FD0D4B">
        <w:rPr>
          <w:rFonts w:hint="eastAsia"/>
        </w:rPr>
        <w:t>прогресивні</w:t>
      </w:r>
      <w:r w:rsidRPr="00FD0D4B">
        <w:rPr>
          <w:lang w:val="en-US"/>
        </w:rPr>
        <w:t></w:t>
      </w:r>
      <w:r w:rsidRPr="00FD0D4B">
        <w:rPr>
          <w:rFonts w:hint="eastAsia"/>
        </w:rPr>
        <w:t>та</w:t>
      </w:r>
      <w:r w:rsidRPr="00FD0D4B">
        <w:rPr>
          <w:lang w:val="en-US"/>
        </w:rPr>
        <w:t></w:t>
      </w:r>
      <w:r w:rsidRPr="00FD0D4B">
        <w:rPr>
          <w:rFonts w:hint="eastAsia"/>
        </w:rPr>
        <w:t>інформаційні</w:t>
      </w:r>
      <w:r w:rsidRPr="00FD0D4B">
        <w:rPr>
          <w:lang w:val="en-US"/>
        </w:rPr>
        <w:t></w:t>
      </w:r>
      <w:r w:rsidRPr="00FD0D4B">
        <w:rPr>
          <w:rFonts w:hint="eastAsia"/>
        </w:rPr>
        <w:t>технології</w:t>
      </w:r>
      <w:r w:rsidRPr="00FD0D4B">
        <w:rPr>
          <w:lang w:val="en-US"/>
        </w:rPr>
        <w:t></w:t>
      </w:r>
    </w:p>
    <w:p w:rsidR="00FD0D4B" w:rsidRPr="00FD0D4B" w:rsidRDefault="00FD0D4B" w:rsidP="00FD0D4B">
      <w:r w:rsidRPr="00FD0D4B">
        <w:rPr>
          <w:rFonts w:hint="eastAsia"/>
        </w:rPr>
        <w:t>Зазначене</w:t>
      </w:r>
      <w:r w:rsidRPr="00FD0D4B">
        <w:rPr>
          <w:lang w:val="en-US"/>
        </w:rPr>
        <w:t></w:t>
      </w:r>
      <w:r w:rsidRPr="00FD0D4B">
        <w:rPr>
          <w:rFonts w:hint="eastAsia"/>
        </w:rPr>
        <w:t>обумовило</w:t>
      </w:r>
      <w:r w:rsidRPr="00FD0D4B">
        <w:rPr>
          <w:lang w:val="en-US"/>
        </w:rPr>
        <w:t></w:t>
      </w:r>
      <w:r w:rsidRPr="00FD0D4B">
        <w:rPr>
          <w:rFonts w:hint="eastAsia"/>
        </w:rPr>
        <w:t>дослідження</w:t>
      </w:r>
      <w:r w:rsidRPr="00FD0D4B">
        <w:rPr>
          <w:lang w:val="en-US"/>
        </w:rPr>
        <w:t></w:t>
      </w:r>
      <w:r w:rsidRPr="00FD0D4B">
        <w:rPr>
          <w:rFonts w:hint="eastAsia"/>
        </w:rPr>
        <w:t>інноваційно</w:t>
      </w:r>
      <w:r w:rsidRPr="00FD0D4B">
        <w:rPr>
          <w:lang w:val="en-US"/>
        </w:rPr>
        <w:t></w:t>
      </w:r>
      <w:r w:rsidRPr="00FD0D4B">
        <w:rPr>
          <w:rFonts w:hint="eastAsia"/>
        </w:rPr>
        <w:t>індустріального</w:t>
      </w:r>
      <w:r w:rsidRPr="00FD0D4B">
        <w:rPr>
          <w:lang w:val="en-US"/>
        </w:rPr>
        <w:t></w:t>
      </w:r>
      <w:r w:rsidRPr="00FD0D4B">
        <w:rPr>
          <w:rFonts w:hint="eastAsia"/>
        </w:rPr>
        <w:t>розвитку</w:t>
      </w:r>
    </w:p>
    <w:p w:rsidR="00FD0D4B" w:rsidRPr="00FD0D4B" w:rsidRDefault="00FD0D4B" w:rsidP="00FD0D4B">
      <w:r w:rsidRPr="00FD0D4B">
        <w:rPr>
          <w:rFonts w:hint="eastAsia"/>
        </w:rPr>
        <w:t>економіки</w:t>
      </w:r>
      <w:r w:rsidRPr="00FD0D4B">
        <w:rPr>
          <w:lang w:val="en-US"/>
        </w:rPr>
        <w:t></w:t>
      </w:r>
      <w:r w:rsidRPr="00FD0D4B">
        <w:rPr>
          <w:rFonts w:hint="eastAsia"/>
        </w:rPr>
        <w:t>як</w:t>
      </w:r>
      <w:r w:rsidRPr="00FD0D4B">
        <w:rPr>
          <w:lang w:val="en-US"/>
        </w:rPr>
        <w:t></w:t>
      </w:r>
      <w:r w:rsidRPr="00FD0D4B">
        <w:rPr>
          <w:rFonts w:hint="eastAsia"/>
        </w:rPr>
        <w:t>необхідного</w:t>
      </w:r>
      <w:r w:rsidRPr="00FD0D4B">
        <w:rPr>
          <w:lang w:val="en-US"/>
        </w:rPr>
        <w:t></w:t>
      </w:r>
      <w:r w:rsidRPr="00FD0D4B">
        <w:rPr>
          <w:rFonts w:hint="eastAsia"/>
        </w:rPr>
        <w:t>теоретичного</w:t>
      </w:r>
      <w:r w:rsidRPr="00FD0D4B">
        <w:rPr>
          <w:lang w:val="en-US"/>
        </w:rPr>
        <w:t></w:t>
      </w:r>
      <w:r w:rsidRPr="00FD0D4B">
        <w:rPr>
          <w:rFonts w:hint="eastAsia"/>
        </w:rPr>
        <w:t>базису</w:t>
      </w:r>
      <w:r w:rsidRPr="00FD0D4B">
        <w:rPr>
          <w:lang w:val="en-US"/>
        </w:rPr>
        <w:t></w:t>
      </w:r>
      <w:r w:rsidRPr="00FD0D4B">
        <w:rPr>
          <w:rFonts w:hint="eastAsia"/>
        </w:rPr>
        <w:t>управління</w:t>
      </w:r>
      <w:r w:rsidRPr="00FD0D4B">
        <w:rPr>
          <w:lang w:val="en-US"/>
        </w:rPr>
        <w:t></w:t>
      </w:r>
      <w:r w:rsidRPr="00FD0D4B">
        <w:rPr>
          <w:rFonts w:hint="eastAsia"/>
        </w:rPr>
        <w:t>національним</w:t>
      </w:r>
    </w:p>
    <w:p w:rsidR="00FD0D4B" w:rsidRPr="00FD0D4B" w:rsidRDefault="00FD0D4B" w:rsidP="00FD0D4B">
      <w:r w:rsidRPr="00FD0D4B">
        <w:rPr>
          <w:rFonts w:hint="eastAsia"/>
        </w:rPr>
        <w:t>господарством</w:t>
      </w:r>
      <w:r w:rsidRPr="00FD0D4B">
        <w:rPr>
          <w:lang w:val="en-US"/>
        </w:rPr>
        <w:t></w:t>
      </w:r>
      <w:r w:rsidRPr="00FD0D4B">
        <w:rPr>
          <w:rFonts w:hint="eastAsia"/>
        </w:rPr>
        <w:t>щодо</w:t>
      </w:r>
      <w:r w:rsidRPr="00FD0D4B">
        <w:rPr>
          <w:lang w:val="en-US"/>
        </w:rPr>
        <w:t></w:t>
      </w:r>
      <w:r w:rsidRPr="00FD0D4B">
        <w:rPr>
          <w:rFonts w:hint="eastAsia"/>
        </w:rPr>
        <w:t>генерації</w:t>
      </w:r>
      <w:r w:rsidRPr="00FD0D4B">
        <w:rPr>
          <w:lang w:val="en-US"/>
        </w:rPr>
        <w:t></w:t>
      </w:r>
      <w:r w:rsidRPr="00FD0D4B">
        <w:rPr>
          <w:rFonts w:hint="eastAsia"/>
        </w:rPr>
        <w:t>нових</w:t>
      </w:r>
      <w:r w:rsidRPr="00FD0D4B">
        <w:rPr>
          <w:lang w:val="en-US"/>
        </w:rPr>
        <w:t></w:t>
      </w:r>
      <w:r w:rsidRPr="00FD0D4B">
        <w:rPr>
          <w:rFonts w:hint="eastAsia"/>
        </w:rPr>
        <w:t>наукових</w:t>
      </w:r>
      <w:r w:rsidRPr="00FD0D4B">
        <w:rPr>
          <w:lang w:val="en-US"/>
        </w:rPr>
        <w:t></w:t>
      </w:r>
      <w:r w:rsidRPr="00FD0D4B">
        <w:rPr>
          <w:rFonts w:hint="eastAsia"/>
        </w:rPr>
        <w:t>ідей</w:t>
      </w:r>
      <w:r w:rsidRPr="00FD0D4B">
        <w:rPr>
          <w:lang w:val="en-US"/>
        </w:rPr>
        <w:t></w:t>
      </w:r>
      <w:r w:rsidRPr="00FD0D4B">
        <w:rPr>
          <w:rFonts w:hint="eastAsia"/>
        </w:rPr>
        <w:t>та</w:t>
      </w:r>
      <w:r w:rsidRPr="00FD0D4B">
        <w:rPr>
          <w:lang w:val="en-US"/>
        </w:rPr>
        <w:t></w:t>
      </w:r>
      <w:r w:rsidRPr="00FD0D4B">
        <w:rPr>
          <w:rFonts w:hint="eastAsia"/>
        </w:rPr>
        <w:t>їх</w:t>
      </w:r>
      <w:r w:rsidRPr="00FD0D4B">
        <w:rPr>
          <w:lang w:val="en-US"/>
        </w:rPr>
        <w:t></w:t>
      </w:r>
      <w:r w:rsidRPr="00FD0D4B">
        <w:rPr>
          <w:rFonts w:hint="eastAsia"/>
        </w:rPr>
        <w:t>своєчасного</w:t>
      </w:r>
      <w:r w:rsidRPr="00FD0D4B">
        <w:rPr>
          <w:lang w:val="en-US"/>
        </w:rPr>
        <w:t></w:t>
      </w:r>
      <w:r w:rsidRPr="00FD0D4B">
        <w:rPr>
          <w:rFonts w:hint="eastAsia"/>
        </w:rPr>
        <w:t>втілення</w:t>
      </w:r>
    </w:p>
    <w:p w:rsidR="00FD0D4B" w:rsidRPr="00FD0D4B" w:rsidRDefault="00FD0D4B" w:rsidP="00FD0D4B">
      <w:r w:rsidRPr="00FD0D4B">
        <w:rPr>
          <w:rFonts w:hint="eastAsia"/>
        </w:rPr>
        <w:t>у</w:t>
      </w:r>
      <w:r w:rsidRPr="00FD0D4B">
        <w:rPr>
          <w:lang w:val="en-US"/>
        </w:rPr>
        <w:t></w:t>
      </w:r>
      <w:r w:rsidRPr="00FD0D4B">
        <w:rPr>
          <w:rFonts w:hint="eastAsia"/>
        </w:rPr>
        <w:t>конкретних</w:t>
      </w:r>
      <w:r w:rsidRPr="00FD0D4B">
        <w:rPr>
          <w:lang w:val="en-US"/>
        </w:rPr>
        <w:t></w:t>
      </w:r>
      <w:r w:rsidRPr="00FD0D4B">
        <w:rPr>
          <w:rFonts w:hint="eastAsia"/>
        </w:rPr>
        <w:t>кінцевих</w:t>
      </w:r>
      <w:r w:rsidRPr="00FD0D4B">
        <w:rPr>
          <w:lang w:val="en-US"/>
        </w:rPr>
        <w:t></w:t>
      </w:r>
      <w:r w:rsidRPr="00FD0D4B">
        <w:rPr>
          <w:rFonts w:hint="eastAsia"/>
        </w:rPr>
        <w:t>результатах</w:t>
      </w:r>
      <w:r w:rsidRPr="00FD0D4B">
        <w:rPr>
          <w:lang w:val="en-US"/>
        </w:rPr>
        <w:t></w:t>
      </w:r>
      <w:r w:rsidRPr="00FD0D4B">
        <w:rPr>
          <w:rFonts w:hint="eastAsia"/>
        </w:rPr>
        <w:t>діяльності</w:t>
      </w:r>
      <w:r w:rsidRPr="00FD0D4B">
        <w:rPr>
          <w:lang w:val="en-US"/>
        </w:rPr>
        <w:t></w:t>
      </w:r>
      <w:r w:rsidRPr="00FD0D4B">
        <w:rPr>
          <w:rFonts w:hint="eastAsia"/>
        </w:rPr>
        <w:t>суб’єктів</w:t>
      </w:r>
      <w:r w:rsidRPr="00FD0D4B">
        <w:rPr>
          <w:lang w:val="en-US"/>
        </w:rPr>
        <w:t></w:t>
      </w:r>
      <w:r w:rsidRPr="00FD0D4B">
        <w:rPr>
          <w:rFonts w:hint="eastAsia"/>
        </w:rPr>
        <w:t>господарювання</w:t>
      </w:r>
      <w:r w:rsidRPr="00FD0D4B">
        <w:rPr>
          <w:lang w:val="en-US"/>
        </w:rPr>
        <w:t></w:t>
      </w:r>
    </w:p>
    <w:p w:rsidR="00FD0D4B" w:rsidRPr="00FD0D4B" w:rsidRDefault="00FD0D4B" w:rsidP="00FD0D4B">
      <w:r w:rsidRPr="00FD0D4B">
        <w:rPr>
          <w:rFonts w:hint="eastAsia"/>
        </w:rPr>
        <w:t>Запропоновано</w:t>
      </w:r>
      <w:r w:rsidRPr="00FD0D4B">
        <w:rPr>
          <w:lang w:val="en-US"/>
        </w:rPr>
        <w:t></w:t>
      </w:r>
      <w:r w:rsidRPr="00FD0D4B">
        <w:rPr>
          <w:rFonts w:hint="eastAsia"/>
        </w:rPr>
        <w:t>інноваційно</w:t>
      </w:r>
      <w:r w:rsidRPr="00FD0D4B">
        <w:rPr>
          <w:lang w:val="en-US"/>
        </w:rPr>
        <w:t></w:t>
      </w:r>
      <w:r w:rsidRPr="00FD0D4B">
        <w:rPr>
          <w:rFonts w:hint="eastAsia"/>
        </w:rPr>
        <w:t>індустріальний</w:t>
      </w:r>
      <w:r w:rsidRPr="00FD0D4B">
        <w:rPr>
          <w:lang w:val="en-US"/>
        </w:rPr>
        <w:t></w:t>
      </w:r>
      <w:r w:rsidRPr="00FD0D4B">
        <w:rPr>
          <w:rFonts w:hint="eastAsia"/>
        </w:rPr>
        <w:t>розвиток</w:t>
      </w:r>
      <w:r w:rsidRPr="00FD0D4B">
        <w:rPr>
          <w:lang w:val="en-US"/>
        </w:rPr>
        <w:t></w:t>
      </w:r>
      <w:r w:rsidRPr="00FD0D4B">
        <w:rPr>
          <w:rFonts w:hint="eastAsia"/>
        </w:rPr>
        <w:t>розглядати</w:t>
      </w:r>
      <w:r w:rsidRPr="00FD0D4B">
        <w:rPr>
          <w:lang w:val="en-US"/>
        </w:rPr>
        <w:t></w:t>
      </w:r>
      <w:r w:rsidRPr="00FD0D4B">
        <w:rPr>
          <w:rFonts w:hint="eastAsia"/>
        </w:rPr>
        <w:t>як</w:t>
      </w:r>
    </w:p>
    <w:p w:rsidR="00FD0D4B" w:rsidRPr="00FD0D4B" w:rsidRDefault="00FD0D4B" w:rsidP="00FD0D4B">
      <w:r w:rsidRPr="00FD0D4B">
        <w:rPr>
          <w:rFonts w:hint="eastAsia"/>
        </w:rPr>
        <w:t>перманентний</w:t>
      </w:r>
      <w:r w:rsidRPr="00FD0D4B">
        <w:rPr>
          <w:lang w:val="en-US"/>
        </w:rPr>
        <w:t></w:t>
      </w:r>
      <w:r w:rsidRPr="00FD0D4B">
        <w:rPr>
          <w:lang w:val="en-US"/>
        </w:rPr>
        <w:t></w:t>
      </w:r>
      <w:r w:rsidRPr="00FD0D4B">
        <w:rPr>
          <w:rFonts w:hint="eastAsia"/>
        </w:rPr>
        <w:t>незворотний</w:t>
      </w:r>
      <w:r w:rsidRPr="00FD0D4B">
        <w:rPr>
          <w:lang w:val="en-US"/>
        </w:rPr>
        <w:t></w:t>
      </w:r>
      <w:r w:rsidRPr="00FD0D4B">
        <w:rPr>
          <w:lang w:val="en-US"/>
        </w:rPr>
        <w:t></w:t>
      </w:r>
      <w:r w:rsidRPr="00FD0D4B">
        <w:rPr>
          <w:rFonts w:hint="eastAsia"/>
        </w:rPr>
        <w:t>цілеспрямований</w:t>
      </w:r>
      <w:r w:rsidRPr="00FD0D4B">
        <w:rPr>
          <w:lang w:val="en-US"/>
        </w:rPr>
        <w:t></w:t>
      </w:r>
      <w:r w:rsidRPr="00FD0D4B">
        <w:rPr>
          <w:rFonts w:hint="eastAsia"/>
        </w:rPr>
        <w:t>закономірний</w:t>
      </w:r>
      <w:r w:rsidRPr="00FD0D4B">
        <w:rPr>
          <w:lang w:val="en-US"/>
        </w:rPr>
        <w:t></w:t>
      </w:r>
      <w:r w:rsidRPr="00FD0D4B">
        <w:rPr>
          <w:rFonts w:hint="eastAsia"/>
        </w:rPr>
        <w:t>рух</w:t>
      </w:r>
      <w:r w:rsidRPr="00FD0D4B">
        <w:rPr>
          <w:lang w:val="en-US"/>
        </w:rPr>
        <w:t></w:t>
      </w:r>
      <w:r w:rsidRPr="00FD0D4B">
        <w:rPr>
          <w:rFonts w:hint="eastAsia"/>
        </w:rPr>
        <w:t>суспільства</w:t>
      </w:r>
      <w:r w:rsidRPr="00FD0D4B">
        <w:rPr>
          <w:lang w:val="en-US"/>
        </w:rPr>
        <w:t></w:t>
      </w:r>
      <w:r w:rsidRPr="00FD0D4B">
        <w:rPr>
          <w:rFonts w:hint="eastAsia"/>
        </w:rPr>
        <w:t>у</w:t>
      </w:r>
    </w:p>
    <w:p w:rsidR="00FD0D4B" w:rsidRPr="00FD0D4B" w:rsidRDefault="00FD0D4B" w:rsidP="00FD0D4B">
      <w:r w:rsidRPr="00FD0D4B">
        <w:rPr>
          <w:rFonts w:hint="eastAsia"/>
        </w:rPr>
        <w:t>напрямі</w:t>
      </w:r>
      <w:r w:rsidRPr="00FD0D4B">
        <w:rPr>
          <w:lang w:val="en-US"/>
        </w:rPr>
        <w:t></w:t>
      </w:r>
      <w:r w:rsidRPr="00FD0D4B">
        <w:rPr>
          <w:rFonts w:hint="eastAsia"/>
        </w:rPr>
        <w:t>поступальних</w:t>
      </w:r>
      <w:r w:rsidRPr="00FD0D4B">
        <w:rPr>
          <w:lang w:val="en-US"/>
        </w:rPr>
        <w:t></w:t>
      </w:r>
      <w:r w:rsidRPr="00FD0D4B">
        <w:rPr>
          <w:rFonts w:hint="eastAsia"/>
        </w:rPr>
        <w:t>прогресивних</w:t>
      </w:r>
      <w:r w:rsidRPr="00FD0D4B">
        <w:rPr>
          <w:lang w:val="en-US"/>
        </w:rPr>
        <w:t></w:t>
      </w:r>
      <w:r w:rsidRPr="00FD0D4B">
        <w:rPr>
          <w:rFonts w:hint="eastAsia"/>
        </w:rPr>
        <w:t>якісних</w:t>
      </w:r>
      <w:r w:rsidRPr="00FD0D4B">
        <w:rPr>
          <w:lang w:val="en-US"/>
        </w:rPr>
        <w:t></w:t>
      </w:r>
      <w:r w:rsidRPr="00FD0D4B">
        <w:rPr>
          <w:rFonts w:hint="eastAsia"/>
        </w:rPr>
        <w:t>і</w:t>
      </w:r>
      <w:r w:rsidRPr="00FD0D4B">
        <w:rPr>
          <w:lang w:val="en-US"/>
        </w:rPr>
        <w:t></w:t>
      </w:r>
      <w:r w:rsidRPr="00FD0D4B">
        <w:rPr>
          <w:rFonts w:hint="eastAsia"/>
        </w:rPr>
        <w:t>структурних</w:t>
      </w:r>
      <w:r w:rsidRPr="00FD0D4B">
        <w:rPr>
          <w:lang w:val="en-US"/>
        </w:rPr>
        <w:t></w:t>
      </w:r>
      <w:r w:rsidRPr="00FD0D4B">
        <w:rPr>
          <w:rFonts w:hint="eastAsia"/>
        </w:rPr>
        <w:t>змін</w:t>
      </w:r>
      <w:r w:rsidRPr="00FD0D4B">
        <w:rPr>
          <w:lang w:val="en-US"/>
        </w:rPr>
        <w:t></w:t>
      </w:r>
      <w:r w:rsidRPr="00FD0D4B">
        <w:rPr>
          <w:rFonts w:hint="eastAsia"/>
        </w:rPr>
        <w:t>продуктивних</w:t>
      </w:r>
    </w:p>
    <w:p w:rsidR="00FD0D4B" w:rsidRPr="00FD0D4B" w:rsidRDefault="00FD0D4B" w:rsidP="00FD0D4B">
      <w:r w:rsidRPr="00FD0D4B">
        <w:rPr>
          <w:rFonts w:hint="eastAsia"/>
        </w:rPr>
        <w:t>сил</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характеризується</w:t>
      </w:r>
      <w:r w:rsidRPr="00FD0D4B">
        <w:rPr>
          <w:lang w:val="en-US"/>
        </w:rPr>
        <w:t></w:t>
      </w:r>
      <w:r w:rsidRPr="00FD0D4B">
        <w:rPr>
          <w:rFonts w:hint="eastAsia"/>
        </w:rPr>
        <w:t>використанням</w:t>
      </w:r>
      <w:r w:rsidRPr="00FD0D4B">
        <w:rPr>
          <w:lang w:val="en-US"/>
        </w:rPr>
        <w:t></w:t>
      </w:r>
      <w:r w:rsidRPr="00FD0D4B">
        <w:rPr>
          <w:rFonts w:hint="eastAsia"/>
        </w:rPr>
        <w:t>принципово</w:t>
      </w:r>
      <w:r w:rsidRPr="00FD0D4B">
        <w:rPr>
          <w:lang w:val="en-US"/>
        </w:rPr>
        <w:t></w:t>
      </w:r>
      <w:r w:rsidRPr="00FD0D4B">
        <w:rPr>
          <w:rFonts w:hint="eastAsia"/>
        </w:rPr>
        <w:t>нових</w:t>
      </w:r>
      <w:r w:rsidRPr="00FD0D4B">
        <w:rPr>
          <w:lang w:val="en-US"/>
        </w:rPr>
        <w:t></w:t>
      </w:r>
      <w:r w:rsidRPr="00FD0D4B">
        <w:rPr>
          <w:rFonts w:hint="eastAsia"/>
        </w:rPr>
        <w:t>прогресивних</w:t>
      </w:r>
    </w:p>
    <w:p w:rsidR="00FD0D4B" w:rsidRPr="00FD0D4B" w:rsidRDefault="00FD0D4B" w:rsidP="00FD0D4B">
      <w:r w:rsidRPr="00FD0D4B">
        <w:rPr>
          <w:rFonts w:hint="eastAsia"/>
        </w:rPr>
        <w:t>технологій</w:t>
      </w:r>
      <w:r w:rsidRPr="00FD0D4B">
        <w:rPr>
          <w:lang w:val="en-US"/>
        </w:rPr>
        <w:t></w:t>
      </w:r>
      <w:r w:rsidRPr="00FD0D4B">
        <w:rPr>
          <w:lang w:val="en-US"/>
        </w:rPr>
        <w:t></w:t>
      </w:r>
      <w:r w:rsidRPr="00FD0D4B">
        <w:rPr>
          <w:rFonts w:hint="eastAsia"/>
        </w:rPr>
        <w:t>переходом</w:t>
      </w:r>
      <w:r w:rsidRPr="00FD0D4B">
        <w:rPr>
          <w:lang w:val="en-US"/>
        </w:rPr>
        <w:t></w:t>
      </w:r>
      <w:r w:rsidRPr="00FD0D4B">
        <w:rPr>
          <w:rFonts w:hint="eastAsia"/>
        </w:rPr>
        <w:t>до</w:t>
      </w:r>
      <w:r w:rsidRPr="00FD0D4B">
        <w:rPr>
          <w:lang w:val="en-US"/>
        </w:rPr>
        <w:t></w:t>
      </w:r>
      <w:r w:rsidRPr="00FD0D4B">
        <w:rPr>
          <w:rFonts w:hint="eastAsia"/>
        </w:rPr>
        <w:t>випуску</w:t>
      </w:r>
      <w:r w:rsidRPr="00FD0D4B">
        <w:rPr>
          <w:lang w:val="en-US"/>
        </w:rPr>
        <w:t></w:t>
      </w:r>
      <w:r w:rsidRPr="00FD0D4B">
        <w:rPr>
          <w:rFonts w:hint="eastAsia"/>
        </w:rPr>
        <w:t>високотехнологічної</w:t>
      </w:r>
      <w:r w:rsidRPr="00FD0D4B">
        <w:rPr>
          <w:lang w:val="en-US"/>
        </w:rPr>
        <w:t></w:t>
      </w:r>
      <w:r w:rsidRPr="00FD0D4B">
        <w:rPr>
          <w:rFonts w:hint="eastAsia"/>
        </w:rPr>
        <w:t>продукції</w:t>
      </w:r>
      <w:r w:rsidRPr="00FD0D4B">
        <w:rPr>
          <w:lang w:val="en-US"/>
        </w:rPr>
        <w:t></w:t>
      </w:r>
    </w:p>
    <w:p w:rsidR="00FD0D4B" w:rsidRPr="00FD0D4B" w:rsidRDefault="00FD0D4B" w:rsidP="00FD0D4B">
      <w:r w:rsidRPr="00FD0D4B">
        <w:rPr>
          <w:rFonts w:hint="eastAsia"/>
        </w:rPr>
        <w:t>прогресивними</w:t>
      </w:r>
      <w:r w:rsidRPr="00FD0D4B">
        <w:rPr>
          <w:lang w:val="en-US"/>
        </w:rPr>
        <w:t></w:t>
      </w:r>
      <w:r w:rsidRPr="00FD0D4B">
        <w:rPr>
          <w:rFonts w:hint="eastAsia"/>
        </w:rPr>
        <w:t>організаційними</w:t>
      </w:r>
      <w:r w:rsidRPr="00FD0D4B">
        <w:rPr>
          <w:lang w:val="en-US"/>
        </w:rPr>
        <w:t></w:t>
      </w:r>
      <w:r w:rsidRPr="00FD0D4B">
        <w:rPr>
          <w:rFonts w:hint="eastAsia"/>
        </w:rPr>
        <w:t>і</w:t>
      </w:r>
      <w:r w:rsidRPr="00FD0D4B">
        <w:rPr>
          <w:lang w:val="en-US"/>
        </w:rPr>
        <w:t></w:t>
      </w:r>
      <w:r w:rsidRPr="00FD0D4B">
        <w:rPr>
          <w:rFonts w:hint="eastAsia"/>
        </w:rPr>
        <w:t>управлінськими</w:t>
      </w:r>
      <w:r w:rsidRPr="00FD0D4B">
        <w:rPr>
          <w:lang w:val="en-US"/>
        </w:rPr>
        <w:t></w:t>
      </w:r>
      <w:r w:rsidRPr="00FD0D4B">
        <w:rPr>
          <w:rFonts w:hint="eastAsia"/>
        </w:rPr>
        <w:t>рішеннями</w:t>
      </w:r>
      <w:r w:rsidRPr="00FD0D4B">
        <w:rPr>
          <w:lang w:val="en-US"/>
        </w:rPr>
        <w:t></w:t>
      </w:r>
      <w:r w:rsidRPr="00FD0D4B">
        <w:rPr>
          <w:rFonts w:hint="eastAsia"/>
        </w:rPr>
        <w:t>в</w:t>
      </w:r>
      <w:r w:rsidRPr="00FD0D4B">
        <w:rPr>
          <w:lang w:val="en-US"/>
        </w:rPr>
        <w:t></w:t>
      </w:r>
      <w:r w:rsidRPr="00FD0D4B">
        <w:rPr>
          <w:rFonts w:hint="eastAsia"/>
        </w:rPr>
        <w:t>інноваційній</w:t>
      </w:r>
    </w:p>
    <w:p w:rsidR="00FD0D4B" w:rsidRPr="00FD0D4B" w:rsidRDefault="00FD0D4B" w:rsidP="00FD0D4B">
      <w:r w:rsidRPr="00FD0D4B">
        <w:rPr>
          <w:rFonts w:hint="eastAsia"/>
        </w:rPr>
        <w:t>діяльності</w:t>
      </w:r>
      <w:r w:rsidRPr="00FD0D4B">
        <w:rPr>
          <w:lang w:val="en-US"/>
        </w:rPr>
        <w:t></w:t>
      </w:r>
      <w:r w:rsidRPr="00FD0D4B">
        <w:rPr>
          <w:lang w:val="en-US"/>
        </w:rPr>
        <w:t></w:t>
      </w:r>
      <w:r w:rsidRPr="00FD0D4B">
        <w:rPr>
          <w:rFonts w:hint="eastAsia"/>
        </w:rPr>
        <w:t>на</w:t>
      </w:r>
      <w:r w:rsidRPr="00FD0D4B">
        <w:rPr>
          <w:lang w:val="en-US"/>
        </w:rPr>
        <w:t></w:t>
      </w:r>
      <w:r w:rsidRPr="00FD0D4B">
        <w:rPr>
          <w:rFonts w:hint="eastAsia"/>
        </w:rPr>
        <w:t>основі</w:t>
      </w:r>
      <w:r w:rsidRPr="00FD0D4B">
        <w:rPr>
          <w:lang w:val="en-US"/>
        </w:rPr>
        <w:t></w:t>
      </w:r>
      <w:r w:rsidRPr="00FD0D4B">
        <w:rPr>
          <w:rFonts w:hint="eastAsia"/>
        </w:rPr>
        <w:t>поглиблення</w:t>
      </w:r>
      <w:r w:rsidRPr="00FD0D4B">
        <w:rPr>
          <w:lang w:val="en-US"/>
        </w:rPr>
        <w:t></w:t>
      </w:r>
      <w:r w:rsidRPr="00FD0D4B">
        <w:rPr>
          <w:rFonts w:hint="eastAsia"/>
        </w:rPr>
        <w:t>інтеграції</w:t>
      </w:r>
      <w:r w:rsidRPr="00FD0D4B">
        <w:rPr>
          <w:lang w:val="en-US"/>
        </w:rPr>
        <w:t></w:t>
      </w:r>
      <w:r w:rsidRPr="00FD0D4B">
        <w:rPr>
          <w:rFonts w:hint="eastAsia"/>
        </w:rPr>
        <w:t>між</w:t>
      </w:r>
      <w:r w:rsidRPr="00FD0D4B">
        <w:rPr>
          <w:lang w:val="en-US"/>
        </w:rPr>
        <w:t></w:t>
      </w:r>
      <w:r w:rsidRPr="00FD0D4B">
        <w:rPr>
          <w:rFonts w:hint="eastAsia"/>
        </w:rPr>
        <w:t>наукою</w:t>
      </w:r>
      <w:r w:rsidRPr="00FD0D4B">
        <w:rPr>
          <w:lang w:val="en-US"/>
        </w:rPr>
        <w:t></w:t>
      </w:r>
      <w:r w:rsidRPr="00FD0D4B">
        <w:rPr>
          <w:lang w:val="en-US"/>
        </w:rPr>
        <w:t></w:t>
      </w:r>
      <w:r w:rsidRPr="00FD0D4B">
        <w:rPr>
          <w:rFonts w:hint="eastAsia"/>
        </w:rPr>
        <w:t>освітою</w:t>
      </w:r>
      <w:r w:rsidRPr="00FD0D4B">
        <w:rPr>
          <w:lang w:val="en-US"/>
        </w:rPr>
        <w:t></w:t>
      </w:r>
    </w:p>
    <w:p w:rsidR="00FD0D4B" w:rsidRPr="00FD0D4B" w:rsidRDefault="00FD0D4B" w:rsidP="00FD0D4B">
      <w:r w:rsidRPr="00FD0D4B">
        <w:rPr>
          <w:rFonts w:hint="eastAsia"/>
        </w:rPr>
        <w:t>промисловістю</w:t>
      </w:r>
      <w:r w:rsidRPr="00FD0D4B">
        <w:rPr>
          <w:lang w:val="en-US"/>
        </w:rPr>
        <w:t></w:t>
      </w:r>
      <w:r w:rsidRPr="00FD0D4B">
        <w:rPr>
          <w:rFonts w:hint="eastAsia"/>
        </w:rPr>
        <w:t>та</w:t>
      </w:r>
      <w:r w:rsidRPr="00FD0D4B">
        <w:rPr>
          <w:lang w:val="en-US"/>
        </w:rPr>
        <w:t></w:t>
      </w:r>
      <w:r w:rsidRPr="00FD0D4B">
        <w:rPr>
          <w:rFonts w:hint="eastAsia"/>
        </w:rPr>
        <w:t>державою</w:t>
      </w:r>
      <w:r w:rsidRPr="00FD0D4B">
        <w:rPr>
          <w:lang w:val="en-US"/>
        </w:rPr>
        <w:t></w:t>
      </w:r>
    </w:p>
    <w:p w:rsidR="00FD0D4B" w:rsidRPr="00FD0D4B" w:rsidRDefault="00FD0D4B" w:rsidP="00FD0D4B">
      <w:r w:rsidRPr="00FD0D4B">
        <w:rPr>
          <w:lang w:val="en-US"/>
        </w:rPr>
        <w:t></w:t>
      </w:r>
      <w:r w:rsidRPr="00FD0D4B">
        <w:rPr>
          <w:lang w:val="en-US"/>
        </w:rPr>
        <w:t></w:t>
      </w:r>
      <w:r w:rsidRPr="00FD0D4B">
        <w:rPr>
          <w:lang w:val="en-US"/>
        </w:rPr>
        <w:t></w:t>
      </w:r>
      <w:r w:rsidRPr="00FD0D4B">
        <w:rPr>
          <w:rFonts w:hint="eastAsia"/>
        </w:rPr>
        <w:t>Внаслідок</w:t>
      </w:r>
      <w:r w:rsidRPr="00FD0D4B">
        <w:rPr>
          <w:lang w:val="en-US"/>
        </w:rPr>
        <w:t></w:t>
      </w:r>
      <w:r w:rsidRPr="00FD0D4B">
        <w:rPr>
          <w:rFonts w:hint="eastAsia"/>
        </w:rPr>
        <w:t>глобальної</w:t>
      </w:r>
      <w:r w:rsidRPr="00FD0D4B">
        <w:rPr>
          <w:lang w:val="en-US"/>
        </w:rPr>
        <w:t></w:t>
      </w:r>
      <w:r w:rsidRPr="00FD0D4B">
        <w:rPr>
          <w:rFonts w:hint="eastAsia"/>
        </w:rPr>
        <w:t>фінансової</w:t>
      </w:r>
      <w:r w:rsidRPr="00FD0D4B">
        <w:rPr>
          <w:lang w:val="en-US"/>
        </w:rPr>
        <w:t></w:t>
      </w:r>
      <w:r w:rsidRPr="00FD0D4B">
        <w:rPr>
          <w:rFonts w:hint="eastAsia"/>
        </w:rPr>
        <w:t>кризи</w:t>
      </w:r>
      <w:r w:rsidRPr="00FD0D4B">
        <w:rPr>
          <w:lang w:val="en-US"/>
        </w:rPr>
        <w:t></w:t>
      </w:r>
      <w:r w:rsidRPr="00FD0D4B">
        <w:rPr>
          <w:rFonts w:hint="eastAsia"/>
        </w:rPr>
        <w:t>в</w:t>
      </w:r>
      <w:r w:rsidRPr="00FD0D4B">
        <w:rPr>
          <w:lang w:val="en-US"/>
        </w:rPr>
        <w:t></w:t>
      </w:r>
      <w:r w:rsidRPr="00FD0D4B">
        <w:rPr>
          <w:rFonts w:hint="eastAsia"/>
        </w:rPr>
        <w:t>сучасних</w:t>
      </w:r>
      <w:r w:rsidRPr="00FD0D4B">
        <w:rPr>
          <w:lang w:val="en-US"/>
        </w:rPr>
        <w:t></w:t>
      </w:r>
      <w:r w:rsidRPr="00FD0D4B">
        <w:rPr>
          <w:rFonts w:hint="eastAsia"/>
        </w:rPr>
        <w:t>працях</w:t>
      </w:r>
      <w:r w:rsidRPr="00FD0D4B">
        <w:rPr>
          <w:lang w:val="en-US"/>
        </w:rPr>
        <w:t></w:t>
      </w:r>
      <w:r w:rsidRPr="00FD0D4B">
        <w:rPr>
          <w:rFonts w:hint="eastAsia"/>
        </w:rPr>
        <w:t>іноземних</w:t>
      </w:r>
      <w:r w:rsidRPr="00FD0D4B">
        <w:rPr>
          <w:lang w:val="en-US"/>
        </w:rPr>
        <w:t></w:t>
      </w:r>
      <w:r w:rsidRPr="00FD0D4B">
        <w:rPr>
          <w:rFonts w:hint="eastAsia"/>
        </w:rPr>
        <w:t>і</w:t>
      </w:r>
    </w:p>
    <w:p w:rsidR="00FD0D4B" w:rsidRPr="00FD0D4B" w:rsidRDefault="00FD0D4B" w:rsidP="00FD0D4B">
      <w:r w:rsidRPr="00FD0D4B">
        <w:rPr>
          <w:rFonts w:hint="eastAsia"/>
        </w:rPr>
        <w:t>вітчизняних</w:t>
      </w:r>
      <w:r w:rsidRPr="00FD0D4B">
        <w:rPr>
          <w:lang w:val="en-US"/>
        </w:rPr>
        <w:t></w:t>
      </w:r>
      <w:r w:rsidRPr="00FD0D4B">
        <w:rPr>
          <w:rFonts w:hint="eastAsia"/>
        </w:rPr>
        <w:t>вчених</w:t>
      </w:r>
      <w:r w:rsidRPr="00FD0D4B">
        <w:rPr>
          <w:lang w:val="en-US"/>
        </w:rPr>
        <w:t></w:t>
      </w:r>
      <w:r w:rsidRPr="00FD0D4B">
        <w:rPr>
          <w:rFonts w:hint="eastAsia"/>
        </w:rPr>
        <w:t>зросла</w:t>
      </w:r>
      <w:r w:rsidRPr="00FD0D4B">
        <w:rPr>
          <w:lang w:val="en-US"/>
        </w:rPr>
        <w:t></w:t>
      </w:r>
      <w:r w:rsidRPr="00FD0D4B">
        <w:rPr>
          <w:rFonts w:hint="eastAsia"/>
        </w:rPr>
        <w:t>кількість</w:t>
      </w:r>
      <w:r w:rsidRPr="00FD0D4B">
        <w:rPr>
          <w:lang w:val="en-US"/>
        </w:rPr>
        <w:t></w:t>
      </w:r>
      <w:r w:rsidRPr="00FD0D4B">
        <w:rPr>
          <w:rFonts w:hint="eastAsia"/>
        </w:rPr>
        <w:t>досліджень</w:t>
      </w:r>
      <w:r w:rsidRPr="00FD0D4B">
        <w:rPr>
          <w:lang w:val="en-US"/>
        </w:rPr>
        <w:t></w:t>
      </w:r>
      <w:r w:rsidRPr="00FD0D4B">
        <w:rPr>
          <w:rFonts w:hint="eastAsia"/>
        </w:rPr>
        <w:t>у</w:t>
      </w:r>
      <w:r w:rsidRPr="00FD0D4B">
        <w:rPr>
          <w:lang w:val="en-US"/>
        </w:rPr>
        <w:t></w:t>
      </w:r>
      <w:r w:rsidRPr="00FD0D4B">
        <w:rPr>
          <w:rFonts w:hint="eastAsia"/>
        </w:rPr>
        <w:t>напрямі</w:t>
      </w:r>
      <w:r w:rsidRPr="00FD0D4B">
        <w:rPr>
          <w:lang w:val="en-US"/>
        </w:rPr>
        <w:t></w:t>
      </w:r>
      <w:r w:rsidRPr="00FD0D4B">
        <w:rPr>
          <w:rFonts w:hint="eastAsia"/>
        </w:rPr>
        <w:t>інноваційного</w:t>
      </w:r>
    </w:p>
    <w:p w:rsidR="00FD0D4B" w:rsidRPr="00FD0D4B" w:rsidRDefault="00FD0D4B" w:rsidP="00FD0D4B">
      <w:r w:rsidRPr="00FD0D4B">
        <w:rPr>
          <w:rFonts w:hint="eastAsia"/>
        </w:rPr>
        <w:t>характеру</w:t>
      </w:r>
      <w:r w:rsidRPr="00FD0D4B">
        <w:rPr>
          <w:lang w:val="en-US"/>
        </w:rPr>
        <w:t></w:t>
      </w:r>
      <w:r w:rsidRPr="00FD0D4B">
        <w:rPr>
          <w:rFonts w:hint="eastAsia"/>
        </w:rPr>
        <w:t>індустріалізації</w:t>
      </w:r>
      <w:r w:rsidRPr="00FD0D4B">
        <w:rPr>
          <w:lang w:val="en-US"/>
        </w:rPr>
        <w:t></w:t>
      </w:r>
      <w:r w:rsidRPr="00FD0D4B">
        <w:rPr>
          <w:rFonts w:hint="eastAsia"/>
        </w:rPr>
        <w:t>високорозвинених</w:t>
      </w:r>
      <w:r w:rsidRPr="00FD0D4B">
        <w:rPr>
          <w:lang w:val="en-US"/>
        </w:rPr>
        <w:t></w:t>
      </w:r>
      <w:r w:rsidRPr="00FD0D4B">
        <w:rPr>
          <w:rFonts w:hint="eastAsia"/>
        </w:rPr>
        <w:t>країн</w:t>
      </w:r>
      <w:r w:rsidRPr="00FD0D4B">
        <w:rPr>
          <w:lang w:val="en-US"/>
        </w:rPr>
        <w:t></w:t>
      </w:r>
      <w:r w:rsidRPr="00FD0D4B">
        <w:rPr>
          <w:lang w:val="en-US"/>
        </w:rPr>
        <w:t></w:t>
      </w:r>
      <w:r w:rsidRPr="00FD0D4B">
        <w:rPr>
          <w:rFonts w:hint="eastAsia"/>
        </w:rPr>
        <w:t>основу</w:t>
      </w:r>
      <w:r w:rsidRPr="00FD0D4B">
        <w:rPr>
          <w:lang w:val="en-US"/>
        </w:rPr>
        <w:t></w:t>
      </w:r>
      <w:r w:rsidRPr="00FD0D4B">
        <w:rPr>
          <w:rFonts w:hint="eastAsia"/>
        </w:rPr>
        <w:t>якої</w:t>
      </w:r>
      <w:r w:rsidRPr="00FD0D4B">
        <w:rPr>
          <w:lang w:val="en-US"/>
        </w:rPr>
        <w:t></w:t>
      </w:r>
      <w:r w:rsidRPr="00FD0D4B">
        <w:rPr>
          <w:rFonts w:hint="eastAsia"/>
        </w:rPr>
        <w:t>формує</w:t>
      </w:r>
    </w:p>
    <w:p w:rsidR="00FD0D4B" w:rsidRPr="00FD0D4B" w:rsidRDefault="00FD0D4B" w:rsidP="00FD0D4B">
      <w:r w:rsidRPr="00FD0D4B">
        <w:rPr>
          <w:rFonts w:hint="eastAsia"/>
        </w:rPr>
        <w:t>прискорений</w:t>
      </w:r>
      <w:r w:rsidRPr="00FD0D4B">
        <w:rPr>
          <w:lang w:val="en-US"/>
        </w:rPr>
        <w:t></w:t>
      </w:r>
      <w:r w:rsidRPr="00FD0D4B">
        <w:rPr>
          <w:rFonts w:hint="eastAsia"/>
        </w:rPr>
        <w:t>розвиток</w:t>
      </w:r>
      <w:r w:rsidRPr="00FD0D4B">
        <w:rPr>
          <w:lang w:val="en-US"/>
        </w:rPr>
        <w:t></w:t>
      </w:r>
      <w:r w:rsidRPr="00FD0D4B">
        <w:rPr>
          <w:rFonts w:hint="eastAsia"/>
        </w:rPr>
        <w:t>високотехнологічних</w:t>
      </w:r>
      <w:r w:rsidRPr="00FD0D4B">
        <w:rPr>
          <w:lang w:val="en-US"/>
        </w:rPr>
        <w:t></w:t>
      </w:r>
      <w:r w:rsidRPr="00FD0D4B">
        <w:rPr>
          <w:rFonts w:hint="eastAsia"/>
        </w:rPr>
        <w:t>видів</w:t>
      </w:r>
      <w:r w:rsidRPr="00FD0D4B">
        <w:rPr>
          <w:lang w:val="en-US"/>
        </w:rPr>
        <w:t></w:t>
      </w:r>
      <w:r w:rsidRPr="00FD0D4B">
        <w:rPr>
          <w:rFonts w:hint="eastAsia"/>
        </w:rPr>
        <w:t>діяльності</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істотно</w:t>
      </w:r>
    </w:p>
    <w:p w:rsidR="00FD0D4B" w:rsidRPr="00FD0D4B" w:rsidRDefault="00FD0D4B" w:rsidP="00FD0D4B">
      <w:r w:rsidRPr="00FD0D4B">
        <w:rPr>
          <w:rFonts w:hint="eastAsia"/>
        </w:rPr>
        <w:t>впливає</w:t>
      </w:r>
      <w:r w:rsidRPr="00FD0D4B">
        <w:rPr>
          <w:lang w:val="en-US"/>
        </w:rPr>
        <w:t></w:t>
      </w:r>
      <w:r w:rsidRPr="00FD0D4B">
        <w:rPr>
          <w:rFonts w:hint="eastAsia"/>
        </w:rPr>
        <w:t>на</w:t>
      </w:r>
      <w:r w:rsidRPr="00FD0D4B">
        <w:rPr>
          <w:lang w:val="en-US"/>
        </w:rPr>
        <w:t></w:t>
      </w:r>
      <w:r w:rsidRPr="00FD0D4B">
        <w:rPr>
          <w:rFonts w:hint="eastAsia"/>
        </w:rPr>
        <w:t>подальшу</w:t>
      </w:r>
      <w:r w:rsidRPr="00FD0D4B">
        <w:rPr>
          <w:lang w:val="en-US"/>
        </w:rPr>
        <w:t></w:t>
      </w:r>
      <w:r w:rsidRPr="00FD0D4B">
        <w:rPr>
          <w:rFonts w:hint="eastAsia"/>
        </w:rPr>
        <w:t>диференціацію</w:t>
      </w:r>
      <w:r w:rsidRPr="00FD0D4B">
        <w:rPr>
          <w:lang w:val="en-US"/>
        </w:rPr>
        <w:t></w:t>
      </w:r>
      <w:r w:rsidRPr="00FD0D4B">
        <w:rPr>
          <w:rFonts w:hint="eastAsia"/>
        </w:rPr>
        <w:t>країн</w:t>
      </w:r>
      <w:r w:rsidRPr="00FD0D4B">
        <w:rPr>
          <w:lang w:val="en-US"/>
        </w:rPr>
        <w:t></w:t>
      </w:r>
      <w:r w:rsidRPr="00FD0D4B">
        <w:rPr>
          <w:rFonts w:hint="eastAsia"/>
        </w:rPr>
        <w:t>за</w:t>
      </w:r>
      <w:r w:rsidRPr="00FD0D4B">
        <w:rPr>
          <w:lang w:val="en-US"/>
        </w:rPr>
        <w:t></w:t>
      </w:r>
      <w:r w:rsidRPr="00FD0D4B">
        <w:rPr>
          <w:rFonts w:hint="eastAsia"/>
        </w:rPr>
        <w:t>технологічними</w:t>
      </w:r>
      <w:r w:rsidRPr="00FD0D4B">
        <w:rPr>
          <w:lang w:val="en-US"/>
        </w:rPr>
        <w:t></w:t>
      </w:r>
      <w:r w:rsidRPr="00FD0D4B">
        <w:rPr>
          <w:rFonts w:hint="eastAsia"/>
        </w:rPr>
        <w:t>параметрами</w:t>
      </w:r>
      <w:r w:rsidRPr="00FD0D4B">
        <w:rPr>
          <w:lang w:val="en-US"/>
        </w:rPr>
        <w:t></w:t>
      </w:r>
      <w:r w:rsidRPr="00FD0D4B">
        <w:rPr>
          <w:lang w:val="en-US"/>
        </w:rPr>
        <w:t></w:t>
      </w:r>
      <w:r w:rsidRPr="00FD0D4B">
        <w:rPr>
          <w:rFonts w:hint="eastAsia"/>
        </w:rPr>
        <w:t>Це</w:t>
      </w:r>
    </w:p>
    <w:p w:rsidR="00FD0D4B" w:rsidRPr="00FD0D4B" w:rsidRDefault="00FD0D4B" w:rsidP="00FD0D4B">
      <w:r w:rsidRPr="00FD0D4B">
        <w:rPr>
          <w:rFonts w:hint="eastAsia"/>
        </w:rPr>
        <w:t>дало</w:t>
      </w:r>
      <w:r w:rsidRPr="00FD0D4B">
        <w:rPr>
          <w:lang w:val="en-US"/>
        </w:rPr>
        <w:t></w:t>
      </w:r>
      <w:r w:rsidRPr="00FD0D4B">
        <w:rPr>
          <w:rFonts w:hint="eastAsia"/>
        </w:rPr>
        <w:t>змогу</w:t>
      </w:r>
      <w:r w:rsidRPr="00FD0D4B">
        <w:rPr>
          <w:lang w:val="en-US"/>
        </w:rPr>
        <w:t></w:t>
      </w:r>
      <w:r w:rsidRPr="00FD0D4B">
        <w:rPr>
          <w:rFonts w:hint="eastAsia"/>
        </w:rPr>
        <w:t>обґрунтувати</w:t>
      </w:r>
      <w:r w:rsidRPr="00FD0D4B">
        <w:rPr>
          <w:lang w:val="en-US"/>
        </w:rPr>
        <w:t></w:t>
      </w:r>
      <w:r w:rsidRPr="00FD0D4B">
        <w:rPr>
          <w:rFonts w:hint="eastAsia"/>
        </w:rPr>
        <w:t>висновок</w:t>
      </w:r>
      <w:r w:rsidRPr="00FD0D4B">
        <w:rPr>
          <w:lang w:val="en-US"/>
        </w:rPr>
        <w:t></w:t>
      </w:r>
      <w:r w:rsidRPr="00FD0D4B">
        <w:rPr>
          <w:rFonts w:hint="eastAsia"/>
        </w:rPr>
        <w:t>про</w:t>
      </w:r>
      <w:r w:rsidRPr="00FD0D4B">
        <w:rPr>
          <w:lang w:val="en-US"/>
        </w:rPr>
        <w:t></w:t>
      </w:r>
      <w:r w:rsidRPr="00FD0D4B">
        <w:rPr>
          <w:rFonts w:hint="eastAsia"/>
        </w:rPr>
        <w:t>необхідність</w:t>
      </w:r>
      <w:r w:rsidRPr="00FD0D4B">
        <w:rPr>
          <w:lang w:val="en-US"/>
        </w:rPr>
        <w:t></w:t>
      </w:r>
      <w:r w:rsidRPr="00FD0D4B">
        <w:rPr>
          <w:rFonts w:hint="eastAsia"/>
        </w:rPr>
        <w:t>розроблення</w:t>
      </w:r>
      <w:r w:rsidRPr="00FD0D4B">
        <w:rPr>
          <w:lang w:val="en-US"/>
        </w:rPr>
        <w:t></w:t>
      </w:r>
      <w:r w:rsidRPr="00FD0D4B">
        <w:rPr>
          <w:rFonts w:hint="eastAsia"/>
        </w:rPr>
        <w:t>аналітичного</w:t>
      </w:r>
    </w:p>
    <w:p w:rsidR="00FD0D4B" w:rsidRPr="00FD0D4B" w:rsidRDefault="00FD0D4B" w:rsidP="00FD0D4B">
      <w:r w:rsidRPr="00FD0D4B">
        <w:rPr>
          <w:lang w:val="en-US"/>
        </w:rPr>
        <w:t></w:t>
      </w:r>
      <w:r w:rsidRPr="00FD0D4B">
        <w:rPr>
          <w:lang w:val="en-US"/>
        </w:rPr>
        <w:t></w:t>
      </w:r>
      <w:r w:rsidRPr="00FD0D4B">
        <w:rPr>
          <w:lang w:val="en-US"/>
        </w:rPr>
        <w:t></w:t>
      </w:r>
    </w:p>
    <w:p w:rsidR="00FD0D4B" w:rsidRPr="00FD0D4B" w:rsidRDefault="00FD0D4B" w:rsidP="00FD0D4B">
      <w:r w:rsidRPr="00FD0D4B">
        <w:rPr>
          <w:rFonts w:hint="eastAsia"/>
        </w:rPr>
        <w:t>підходу</w:t>
      </w:r>
      <w:r w:rsidRPr="00FD0D4B">
        <w:rPr>
          <w:lang w:val="en-US"/>
        </w:rPr>
        <w:t></w:t>
      </w:r>
      <w:r w:rsidRPr="00FD0D4B">
        <w:rPr>
          <w:rFonts w:hint="eastAsia"/>
        </w:rPr>
        <w:t>до</w:t>
      </w:r>
      <w:r w:rsidRPr="00FD0D4B">
        <w:rPr>
          <w:lang w:val="en-US"/>
        </w:rPr>
        <w:t></w:t>
      </w:r>
      <w:r w:rsidRPr="00FD0D4B">
        <w:rPr>
          <w:rFonts w:hint="eastAsia"/>
        </w:rPr>
        <w:t>розкриття</w:t>
      </w:r>
      <w:r w:rsidRPr="00FD0D4B">
        <w:rPr>
          <w:lang w:val="en-US"/>
        </w:rPr>
        <w:t></w:t>
      </w:r>
      <w:r w:rsidRPr="00FD0D4B">
        <w:rPr>
          <w:rFonts w:hint="eastAsia"/>
        </w:rPr>
        <w:t>сутності</w:t>
      </w:r>
      <w:r w:rsidRPr="00FD0D4B">
        <w:rPr>
          <w:lang w:val="en-US"/>
        </w:rPr>
        <w:t></w:t>
      </w:r>
      <w:r w:rsidRPr="00FD0D4B">
        <w:rPr>
          <w:rFonts w:hint="eastAsia"/>
        </w:rPr>
        <w:t>інноваційної</w:t>
      </w:r>
      <w:r w:rsidRPr="00FD0D4B">
        <w:rPr>
          <w:lang w:val="en-US"/>
        </w:rPr>
        <w:t></w:t>
      </w:r>
      <w:r w:rsidRPr="00FD0D4B">
        <w:rPr>
          <w:rFonts w:hint="eastAsia"/>
        </w:rPr>
        <w:t>індустріалізації</w:t>
      </w:r>
      <w:r w:rsidRPr="00FD0D4B">
        <w:rPr>
          <w:lang w:val="en-US"/>
        </w:rPr>
        <w:t></w:t>
      </w:r>
      <w:r w:rsidRPr="00FD0D4B">
        <w:rPr>
          <w:rFonts w:hint="eastAsia"/>
        </w:rPr>
        <w:t>крізь</w:t>
      </w:r>
      <w:r w:rsidRPr="00FD0D4B">
        <w:rPr>
          <w:lang w:val="en-US"/>
        </w:rPr>
        <w:t></w:t>
      </w:r>
      <w:r w:rsidRPr="00FD0D4B">
        <w:rPr>
          <w:rFonts w:hint="eastAsia"/>
        </w:rPr>
        <w:t>призму</w:t>
      </w:r>
    </w:p>
    <w:p w:rsidR="00FD0D4B" w:rsidRPr="00FD0D4B" w:rsidRDefault="00FD0D4B" w:rsidP="00FD0D4B">
      <w:r w:rsidRPr="00FD0D4B">
        <w:rPr>
          <w:rFonts w:hint="eastAsia"/>
        </w:rPr>
        <w:t>поглиблення</w:t>
      </w:r>
      <w:r w:rsidRPr="00FD0D4B">
        <w:rPr>
          <w:lang w:val="en-US"/>
        </w:rPr>
        <w:t></w:t>
      </w:r>
      <w:r w:rsidRPr="00FD0D4B">
        <w:rPr>
          <w:rFonts w:hint="eastAsia"/>
        </w:rPr>
        <w:t>взаємозв</w:t>
      </w:r>
      <w:r w:rsidRPr="00FD0D4B">
        <w:rPr>
          <w:lang w:val="en-US"/>
        </w:rPr>
        <w:t></w:t>
      </w:r>
      <w:r w:rsidRPr="00FD0D4B">
        <w:rPr>
          <w:rFonts w:hint="eastAsia"/>
        </w:rPr>
        <w:t>язку</w:t>
      </w:r>
      <w:r w:rsidRPr="00FD0D4B">
        <w:rPr>
          <w:lang w:val="en-US"/>
        </w:rPr>
        <w:t></w:t>
      </w:r>
      <w:r w:rsidRPr="00FD0D4B">
        <w:rPr>
          <w:rFonts w:hint="eastAsia"/>
        </w:rPr>
        <w:t>вітчизняних</w:t>
      </w:r>
      <w:r w:rsidRPr="00FD0D4B">
        <w:rPr>
          <w:lang w:val="en-US"/>
        </w:rPr>
        <w:t></w:t>
      </w:r>
      <w:r w:rsidRPr="00FD0D4B">
        <w:rPr>
          <w:rFonts w:hint="eastAsia"/>
        </w:rPr>
        <w:t>досліджень</w:t>
      </w:r>
      <w:r w:rsidRPr="00FD0D4B">
        <w:rPr>
          <w:lang w:val="en-US"/>
        </w:rPr>
        <w:t></w:t>
      </w:r>
      <w:r w:rsidRPr="00FD0D4B">
        <w:rPr>
          <w:rFonts w:hint="eastAsia"/>
        </w:rPr>
        <w:t>і</w:t>
      </w:r>
      <w:r w:rsidRPr="00FD0D4B">
        <w:rPr>
          <w:lang w:val="en-US"/>
        </w:rPr>
        <w:t></w:t>
      </w:r>
      <w:r w:rsidRPr="00FD0D4B">
        <w:rPr>
          <w:rFonts w:hint="eastAsia"/>
        </w:rPr>
        <w:t>розробок</w:t>
      </w:r>
      <w:r w:rsidRPr="00FD0D4B">
        <w:rPr>
          <w:lang w:val="en-US"/>
        </w:rPr>
        <w:t></w:t>
      </w:r>
      <w:r w:rsidRPr="00FD0D4B">
        <w:rPr>
          <w:lang w:val="en-US"/>
        </w:rPr>
        <w:t></w:t>
      </w:r>
      <w:r w:rsidRPr="00FD0D4B">
        <w:rPr>
          <w:rFonts w:hint="eastAsia"/>
        </w:rPr>
        <w:t>ДіР</w:t>
      </w:r>
      <w:r w:rsidRPr="00FD0D4B">
        <w:rPr>
          <w:lang w:val="en-US"/>
        </w:rPr>
        <w:t></w:t>
      </w:r>
      <w:r w:rsidRPr="00FD0D4B">
        <w:rPr>
          <w:lang w:val="en-US"/>
        </w:rPr>
        <w:t></w:t>
      </w:r>
      <w:r w:rsidRPr="00FD0D4B">
        <w:rPr>
          <w:rFonts w:hint="eastAsia"/>
        </w:rPr>
        <w:t>з</w:t>
      </w:r>
    </w:p>
    <w:p w:rsidR="00FD0D4B" w:rsidRPr="00FD0D4B" w:rsidRDefault="00FD0D4B" w:rsidP="00FD0D4B">
      <w:r w:rsidRPr="00FD0D4B">
        <w:rPr>
          <w:rFonts w:hint="eastAsia"/>
        </w:rPr>
        <w:t>промисловими</w:t>
      </w:r>
      <w:r w:rsidRPr="00FD0D4B">
        <w:rPr>
          <w:lang w:val="en-US"/>
        </w:rPr>
        <w:t></w:t>
      </w:r>
      <w:r w:rsidRPr="00FD0D4B">
        <w:rPr>
          <w:rFonts w:hint="eastAsia"/>
        </w:rPr>
        <w:t>секторами</w:t>
      </w:r>
      <w:r w:rsidRPr="00FD0D4B">
        <w:rPr>
          <w:lang w:val="en-US"/>
        </w:rPr>
        <w:t></w:t>
      </w:r>
      <w:r w:rsidRPr="00FD0D4B">
        <w:rPr>
          <w:rFonts w:hint="eastAsia"/>
        </w:rPr>
        <w:t>економіки</w:t>
      </w:r>
      <w:r w:rsidRPr="00FD0D4B">
        <w:rPr>
          <w:lang w:val="en-US"/>
        </w:rPr>
        <w:t></w:t>
      </w:r>
      <w:r w:rsidRPr="00FD0D4B">
        <w:rPr>
          <w:lang w:val="en-US"/>
        </w:rPr>
        <w:t></w:t>
      </w:r>
      <w:r w:rsidRPr="00FD0D4B">
        <w:rPr>
          <w:rFonts w:hint="eastAsia"/>
        </w:rPr>
        <w:t>поєднання</w:t>
      </w:r>
      <w:r w:rsidRPr="00FD0D4B">
        <w:rPr>
          <w:lang w:val="en-US"/>
        </w:rPr>
        <w:t></w:t>
      </w:r>
      <w:r w:rsidRPr="00FD0D4B">
        <w:rPr>
          <w:rFonts w:hint="eastAsia"/>
        </w:rPr>
        <w:t>державних</w:t>
      </w:r>
      <w:r w:rsidRPr="00FD0D4B">
        <w:rPr>
          <w:lang w:val="en-US"/>
        </w:rPr>
        <w:t></w:t>
      </w:r>
      <w:r w:rsidRPr="00FD0D4B">
        <w:rPr>
          <w:rFonts w:hint="eastAsia"/>
        </w:rPr>
        <w:t>та</w:t>
      </w:r>
      <w:r w:rsidRPr="00FD0D4B">
        <w:rPr>
          <w:lang w:val="en-US"/>
        </w:rPr>
        <w:t></w:t>
      </w:r>
      <w:r w:rsidRPr="00FD0D4B">
        <w:rPr>
          <w:rFonts w:hint="eastAsia"/>
        </w:rPr>
        <w:t>приватних</w:t>
      </w:r>
    </w:p>
    <w:p w:rsidR="00FD0D4B" w:rsidRPr="00FD0D4B" w:rsidRDefault="00FD0D4B" w:rsidP="00FD0D4B">
      <w:r w:rsidRPr="00FD0D4B">
        <w:rPr>
          <w:rFonts w:hint="eastAsia"/>
        </w:rPr>
        <w:t>інвестицій</w:t>
      </w:r>
      <w:r w:rsidRPr="00FD0D4B">
        <w:rPr>
          <w:lang w:val="en-US"/>
        </w:rPr>
        <w:t></w:t>
      </w:r>
      <w:r w:rsidRPr="00FD0D4B">
        <w:rPr>
          <w:lang w:val="en-US"/>
        </w:rPr>
        <w:t></w:t>
      </w:r>
      <w:r w:rsidRPr="00FD0D4B">
        <w:rPr>
          <w:rFonts w:hint="eastAsia"/>
        </w:rPr>
        <w:t>з</w:t>
      </w:r>
      <w:r w:rsidRPr="00FD0D4B">
        <w:rPr>
          <w:lang w:val="en-US"/>
        </w:rPr>
        <w:t></w:t>
      </w:r>
      <w:r w:rsidRPr="00FD0D4B">
        <w:rPr>
          <w:rFonts w:hint="eastAsia"/>
        </w:rPr>
        <w:t>орієнтацією</w:t>
      </w:r>
      <w:r w:rsidRPr="00FD0D4B">
        <w:rPr>
          <w:lang w:val="en-US"/>
        </w:rPr>
        <w:t></w:t>
      </w:r>
      <w:r w:rsidRPr="00FD0D4B">
        <w:rPr>
          <w:rFonts w:hint="eastAsia"/>
        </w:rPr>
        <w:t>на</w:t>
      </w:r>
      <w:r w:rsidRPr="00FD0D4B">
        <w:rPr>
          <w:lang w:val="en-US"/>
        </w:rPr>
        <w:t></w:t>
      </w:r>
      <w:r w:rsidRPr="00FD0D4B">
        <w:rPr>
          <w:rFonts w:hint="eastAsia"/>
        </w:rPr>
        <w:t>потреби</w:t>
      </w:r>
      <w:r w:rsidRPr="00FD0D4B">
        <w:rPr>
          <w:lang w:val="en-US"/>
        </w:rPr>
        <w:t></w:t>
      </w:r>
      <w:r w:rsidRPr="00FD0D4B">
        <w:rPr>
          <w:rFonts w:hint="eastAsia"/>
        </w:rPr>
        <w:t>розвитку</w:t>
      </w:r>
      <w:r w:rsidRPr="00FD0D4B">
        <w:rPr>
          <w:lang w:val="en-US"/>
        </w:rPr>
        <w:t></w:t>
      </w:r>
      <w:r w:rsidRPr="00FD0D4B">
        <w:rPr>
          <w:rFonts w:hint="eastAsia"/>
        </w:rPr>
        <w:t>промисловості</w:t>
      </w:r>
      <w:r w:rsidRPr="00FD0D4B">
        <w:rPr>
          <w:lang w:val="en-US"/>
        </w:rPr>
        <w:t></w:t>
      </w:r>
      <w:r w:rsidRPr="00FD0D4B">
        <w:rPr>
          <w:rFonts w:hint="eastAsia"/>
        </w:rPr>
        <w:t>та</w:t>
      </w:r>
      <w:r w:rsidRPr="00FD0D4B">
        <w:rPr>
          <w:lang w:val="en-US"/>
        </w:rPr>
        <w:t></w:t>
      </w:r>
      <w:r w:rsidRPr="00FD0D4B">
        <w:rPr>
          <w:rFonts w:hint="eastAsia"/>
        </w:rPr>
        <w:t>забезпечення</w:t>
      </w:r>
    </w:p>
    <w:p w:rsidR="00FD0D4B" w:rsidRPr="00FD0D4B" w:rsidRDefault="00FD0D4B" w:rsidP="00FD0D4B">
      <w:r w:rsidRPr="00FD0D4B">
        <w:rPr>
          <w:rFonts w:hint="eastAsia"/>
        </w:rPr>
        <w:t>економічної</w:t>
      </w:r>
      <w:r w:rsidRPr="00FD0D4B">
        <w:rPr>
          <w:lang w:val="en-US"/>
        </w:rPr>
        <w:t></w:t>
      </w:r>
      <w:r w:rsidRPr="00FD0D4B">
        <w:rPr>
          <w:rFonts w:hint="eastAsia"/>
        </w:rPr>
        <w:t>безпеки</w:t>
      </w:r>
      <w:r w:rsidRPr="00FD0D4B">
        <w:rPr>
          <w:lang w:val="en-US"/>
        </w:rPr>
        <w:t></w:t>
      </w:r>
    </w:p>
    <w:p w:rsidR="00FD0D4B" w:rsidRPr="00FD0D4B" w:rsidRDefault="00FD0D4B" w:rsidP="00FD0D4B">
      <w:r w:rsidRPr="00FD0D4B">
        <w:rPr>
          <w:lang w:val="en-US"/>
        </w:rPr>
        <w:t></w:t>
      </w:r>
      <w:r w:rsidRPr="00FD0D4B">
        <w:rPr>
          <w:lang w:val="en-US"/>
        </w:rPr>
        <w:t></w:t>
      </w:r>
      <w:r w:rsidRPr="00FD0D4B">
        <w:rPr>
          <w:lang w:val="en-US"/>
        </w:rPr>
        <w:t></w:t>
      </w:r>
      <w:r w:rsidRPr="00FD0D4B">
        <w:rPr>
          <w:rFonts w:hint="eastAsia"/>
        </w:rPr>
        <w:t>Відзначено</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у</w:t>
      </w:r>
      <w:r w:rsidRPr="00FD0D4B">
        <w:rPr>
          <w:lang w:val="en-US"/>
        </w:rPr>
        <w:t></w:t>
      </w:r>
      <w:r w:rsidRPr="00FD0D4B">
        <w:rPr>
          <w:rFonts w:hint="eastAsia"/>
        </w:rPr>
        <w:t>сучасній</w:t>
      </w:r>
      <w:r w:rsidRPr="00FD0D4B">
        <w:rPr>
          <w:lang w:val="en-US"/>
        </w:rPr>
        <w:t></w:t>
      </w:r>
      <w:r w:rsidRPr="00FD0D4B">
        <w:rPr>
          <w:rFonts w:hint="eastAsia"/>
        </w:rPr>
        <w:t>економіці</w:t>
      </w:r>
      <w:r w:rsidRPr="00FD0D4B">
        <w:rPr>
          <w:lang w:val="en-US"/>
        </w:rPr>
        <w:t></w:t>
      </w:r>
      <w:r w:rsidRPr="00FD0D4B">
        <w:rPr>
          <w:rFonts w:hint="eastAsia"/>
        </w:rPr>
        <w:t>організаційно</w:t>
      </w:r>
      <w:r w:rsidRPr="00FD0D4B">
        <w:rPr>
          <w:lang w:val="en-US"/>
        </w:rPr>
        <w:t></w:t>
      </w:r>
      <w:r w:rsidRPr="00FD0D4B">
        <w:rPr>
          <w:rFonts w:hint="eastAsia"/>
        </w:rPr>
        <w:t>економічні</w:t>
      </w:r>
      <w:r w:rsidRPr="00FD0D4B">
        <w:rPr>
          <w:lang w:val="en-US"/>
        </w:rPr>
        <w:t></w:t>
      </w:r>
      <w:r w:rsidRPr="00FD0D4B">
        <w:rPr>
          <w:rFonts w:hint="eastAsia"/>
        </w:rPr>
        <w:t>форми</w:t>
      </w:r>
    </w:p>
    <w:p w:rsidR="00FD0D4B" w:rsidRPr="00FD0D4B" w:rsidRDefault="00FD0D4B" w:rsidP="00FD0D4B">
      <w:r w:rsidRPr="00FD0D4B">
        <w:rPr>
          <w:rFonts w:hint="eastAsia"/>
        </w:rPr>
        <w:t>взаємодії</w:t>
      </w:r>
      <w:r w:rsidRPr="00FD0D4B">
        <w:rPr>
          <w:lang w:val="en-US"/>
        </w:rPr>
        <w:t></w:t>
      </w:r>
      <w:r w:rsidRPr="00FD0D4B">
        <w:rPr>
          <w:rFonts w:hint="eastAsia"/>
        </w:rPr>
        <w:t>між</w:t>
      </w:r>
      <w:r w:rsidRPr="00FD0D4B">
        <w:rPr>
          <w:lang w:val="en-US"/>
        </w:rPr>
        <w:t></w:t>
      </w:r>
      <w:r w:rsidRPr="00FD0D4B">
        <w:rPr>
          <w:rFonts w:hint="eastAsia"/>
        </w:rPr>
        <w:t>суб’єктами</w:t>
      </w:r>
      <w:r w:rsidRPr="00FD0D4B">
        <w:rPr>
          <w:lang w:val="en-US"/>
        </w:rPr>
        <w:t></w:t>
      </w:r>
      <w:r w:rsidRPr="00FD0D4B">
        <w:rPr>
          <w:rFonts w:hint="eastAsia"/>
        </w:rPr>
        <w:t>системи</w:t>
      </w:r>
      <w:r w:rsidRPr="00FD0D4B">
        <w:rPr>
          <w:lang w:val="en-US"/>
        </w:rPr>
        <w:t></w:t>
      </w:r>
      <w:r w:rsidRPr="00FD0D4B">
        <w:rPr>
          <w:lang w:val="en-US"/>
        </w:rPr>
        <w:t></w:t>
      </w:r>
      <w:r w:rsidRPr="00FD0D4B">
        <w:rPr>
          <w:rFonts w:hint="eastAsia"/>
        </w:rPr>
        <w:t>освіта</w:t>
      </w:r>
      <w:r w:rsidRPr="00FD0D4B">
        <w:rPr>
          <w:lang w:val="en-US"/>
        </w:rPr>
        <w:t></w:t>
      </w:r>
      <w:r w:rsidRPr="00FD0D4B">
        <w:rPr>
          <w:rFonts w:hint="eastAsia"/>
        </w:rPr>
        <w:t>наука</w:t>
      </w:r>
      <w:r w:rsidRPr="00FD0D4B">
        <w:rPr>
          <w:lang w:val="en-US"/>
        </w:rPr>
        <w:t></w:t>
      </w:r>
      <w:r w:rsidRPr="00FD0D4B">
        <w:rPr>
          <w:rFonts w:hint="eastAsia"/>
        </w:rPr>
        <w:t>виробництво</w:t>
      </w:r>
      <w:r w:rsidRPr="00FD0D4B">
        <w:rPr>
          <w:lang w:val="en-US"/>
        </w:rPr>
        <w:t></w:t>
      </w:r>
      <w:r w:rsidRPr="00FD0D4B">
        <w:rPr>
          <w:lang w:val="en-US"/>
        </w:rPr>
        <w:t></w:t>
      </w:r>
      <w:r w:rsidRPr="00FD0D4B">
        <w:rPr>
          <w:rFonts w:hint="eastAsia"/>
        </w:rPr>
        <w:t>проявляються</w:t>
      </w:r>
    </w:p>
    <w:p w:rsidR="00FD0D4B" w:rsidRPr="00FD0D4B" w:rsidRDefault="00FD0D4B" w:rsidP="00FD0D4B">
      <w:r w:rsidRPr="00FD0D4B">
        <w:rPr>
          <w:rFonts w:hint="eastAsia"/>
        </w:rPr>
        <w:t>на</w:t>
      </w:r>
      <w:r w:rsidRPr="00FD0D4B">
        <w:rPr>
          <w:lang w:val="en-US"/>
        </w:rPr>
        <w:t></w:t>
      </w:r>
      <w:r w:rsidRPr="00FD0D4B">
        <w:rPr>
          <w:rFonts w:hint="eastAsia"/>
        </w:rPr>
        <w:t>рівні</w:t>
      </w:r>
      <w:r w:rsidRPr="00FD0D4B">
        <w:rPr>
          <w:lang w:val="en-US"/>
        </w:rPr>
        <w:t></w:t>
      </w:r>
      <w:r w:rsidRPr="00FD0D4B">
        <w:rPr>
          <w:rFonts w:hint="eastAsia"/>
        </w:rPr>
        <w:t>тимчасового</w:t>
      </w:r>
      <w:r w:rsidRPr="00FD0D4B">
        <w:rPr>
          <w:lang w:val="en-US"/>
        </w:rPr>
        <w:t></w:t>
      </w:r>
      <w:r w:rsidRPr="00FD0D4B">
        <w:rPr>
          <w:lang w:val="en-US"/>
        </w:rPr>
        <w:t></w:t>
      </w:r>
      <w:r w:rsidRPr="00FD0D4B">
        <w:rPr>
          <w:rFonts w:hint="eastAsia"/>
        </w:rPr>
        <w:t>договірного</w:t>
      </w:r>
      <w:r w:rsidRPr="00FD0D4B">
        <w:rPr>
          <w:lang w:val="en-US"/>
        </w:rPr>
        <w:t></w:t>
      </w:r>
      <w:r w:rsidRPr="00FD0D4B">
        <w:rPr>
          <w:lang w:val="en-US"/>
        </w:rPr>
        <w:t></w:t>
      </w:r>
      <w:r w:rsidRPr="00FD0D4B">
        <w:rPr>
          <w:rFonts w:hint="eastAsia"/>
        </w:rPr>
        <w:t>контрактного</w:t>
      </w:r>
      <w:r w:rsidRPr="00FD0D4B">
        <w:rPr>
          <w:lang w:val="en-US"/>
        </w:rPr>
        <w:t></w:t>
      </w:r>
      <w:r w:rsidRPr="00FD0D4B">
        <w:rPr>
          <w:lang w:val="en-US"/>
        </w:rPr>
        <w:t></w:t>
      </w:r>
      <w:r w:rsidRPr="00FD0D4B">
        <w:rPr>
          <w:rFonts w:hint="eastAsia"/>
        </w:rPr>
        <w:t>або</w:t>
      </w:r>
      <w:r w:rsidRPr="00FD0D4B">
        <w:rPr>
          <w:lang w:val="en-US"/>
        </w:rPr>
        <w:t></w:t>
      </w:r>
      <w:r w:rsidRPr="00FD0D4B">
        <w:rPr>
          <w:rFonts w:hint="eastAsia"/>
        </w:rPr>
        <w:t>постійного</w:t>
      </w:r>
    </w:p>
    <w:p w:rsidR="00FD0D4B" w:rsidRPr="00FD0D4B" w:rsidRDefault="00FD0D4B" w:rsidP="00FD0D4B">
      <w:r w:rsidRPr="00FD0D4B">
        <w:rPr>
          <w:rFonts w:hint="eastAsia"/>
        </w:rPr>
        <w:t>співробітництва</w:t>
      </w:r>
      <w:r w:rsidRPr="00FD0D4B">
        <w:rPr>
          <w:lang w:val="en-US"/>
        </w:rPr>
        <w:t></w:t>
      </w:r>
      <w:r w:rsidRPr="00FD0D4B">
        <w:rPr>
          <w:rFonts w:hint="eastAsia"/>
        </w:rPr>
        <w:t>між</w:t>
      </w:r>
      <w:r w:rsidRPr="00FD0D4B">
        <w:rPr>
          <w:lang w:val="en-US"/>
        </w:rPr>
        <w:t></w:t>
      </w:r>
      <w:r w:rsidRPr="00FD0D4B">
        <w:rPr>
          <w:rFonts w:hint="eastAsia"/>
        </w:rPr>
        <w:t>основними</w:t>
      </w:r>
      <w:r w:rsidRPr="00FD0D4B">
        <w:rPr>
          <w:lang w:val="en-US"/>
        </w:rPr>
        <w:t></w:t>
      </w:r>
      <w:r w:rsidRPr="00FD0D4B">
        <w:rPr>
          <w:rFonts w:hint="eastAsia"/>
        </w:rPr>
        <w:t>учасниками</w:t>
      </w:r>
      <w:r w:rsidRPr="00FD0D4B">
        <w:rPr>
          <w:lang w:val="en-US"/>
        </w:rPr>
        <w:t></w:t>
      </w:r>
      <w:r w:rsidRPr="00FD0D4B">
        <w:rPr>
          <w:rFonts w:hint="eastAsia"/>
        </w:rPr>
        <w:t>інноваційного</w:t>
      </w:r>
      <w:r w:rsidRPr="00FD0D4B">
        <w:rPr>
          <w:lang w:val="en-US"/>
        </w:rPr>
        <w:t></w:t>
      </w:r>
      <w:r w:rsidRPr="00FD0D4B">
        <w:rPr>
          <w:rFonts w:hint="eastAsia"/>
        </w:rPr>
        <w:t>процесу</w:t>
      </w:r>
      <w:r w:rsidRPr="00FD0D4B">
        <w:rPr>
          <w:lang w:val="en-US"/>
        </w:rPr>
        <w:t></w:t>
      </w:r>
      <w:r w:rsidRPr="00FD0D4B">
        <w:rPr>
          <w:lang w:val="en-US"/>
        </w:rPr>
        <w:t></w:t>
      </w:r>
      <w:r w:rsidRPr="00FD0D4B">
        <w:rPr>
          <w:rFonts w:hint="eastAsia"/>
        </w:rPr>
        <w:t>Серед</w:t>
      </w:r>
    </w:p>
    <w:p w:rsidR="00FD0D4B" w:rsidRPr="00FD0D4B" w:rsidRDefault="00FD0D4B" w:rsidP="00FD0D4B">
      <w:r w:rsidRPr="00FD0D4B">
        <w:rPr>
          <w:rFonts w:hint="eastAsia"/>
        </w:rPr>
        <w:t>найбільш</w:t>
      </w:r>
      <w:r w:rsidRPr="00FD0D4B">
        <w:rPr>
          <w:lang w:val="en-US"/>
        </w:rPr>
        <w:t></w:t>
      </w:r>
      <w:r w:rsidRPr="00FD0D4B">
        <w:rPr>
          <w:rFonts w:hint="eastAsia"/>
        </w:rPr>
        <w:t>значимих</w:t>
      </w:r>
      <w:r w:rsidRPr="00FD0D4B">
        <w:rPr>
          <w:lang w:val="en-US"/>
        </w:rPr>
        <w:t></w:t>
      </w:r>
      <w:r w:rsidRPr="00FD0D4B">
        <w:rPr>
          <w:rFonts w:hint="eastAsia"/>
        </w:rPr>
        <w:t>параметрів</w:t>
      </w:r>
      <w:r w:rsidRPr="00FD0D4B">
        <w:rPr>
          <w:lang w:val="en-US"/>
        </w:rPr>
        <w:t></w:t>
      </w:r>
      <w:r w:rsidRPr="00FD0D4B">
        <w:rPr>
          <w:rFonts w:hint="eastAsia"/>
        </w:rPr>
        <w:t>економіки</w:t>
      </w:r>
      <w:r w:rsidRPr="00FD0D4B">
        <w:rPr>
          <w:lang w:val="en-US"/>
        </w:rPr>
        <w:t></w:t>
      </w:r>
      <w:r w:rsidRPr="00FD0D4B">
        <w:rPr>
          <w:lang w:val="en-US"/>
        </w:rPr>
        <w:t></w:t>
      </w:r>
      <w:r w:rsidRPr="00FD0D4B">
        <w:rPr>
          <w:rFonts w:hint="eastAsia"/>
        </w:rPr>
        <w:t>орієнтованої</w:t>
      </w:r>
      <w:r w:rsidRPr="00FD0D4B">
        <w:rPr>
          <w:lang w:val="en-US"/>
        </w:rPr>
        <w:t></w:t>
      </w:r>
      <w:r w:rsidRPr="00FD0D4B">
        <w:rPr>
          <w:rFonts w:hint="eastAsia"/>
        </w:rPr>
        <w:t>на</w:t>
      </w:r>
      <w:r w:rsidRPr="00FD0D4B">
        <w:rPr>
          <w:lang w:val="en-US"/>
        </w:rPr>
        <w:t></w:t>
      </w:r>
      <w:r w:rsidRPr="00FD0D4B">
        <w:rPr>
          <w:rFonts w:hint="eastAsia"/>
        </w:rPr>
        <w:t>інноваційні</w:t>
      </w:r>
    </w:p>
    <w:p w:rsidR="00FD0D4B" w:rsidRPr="00FD0D4B" w:rsidRDefault="00FD0D4B" w:rsidP="00FD0D4B">
      <w:r w:rsidRPr="00FD0D4B">
        <w:rPr>
          <w:rFonts w:hint="eastAsia"/>
        </w:rPr>
        <w:t>зрушення</w:t>
      </w:r>
      <w:r w:rsidRPr="00FD0D4B">
        <w:rPr>
          <w:lang w:val="en-US"/>
        </w:rPr>
        <w:t></w:t>
      </w:r>
      <w:r w:rsidRPr="00FD0D4B">
        <w:rPr>
          <w:rFonts w:hint="eastAsia"/>
        </w:rPr>
        <w:t>як</w:t>
      </w:r>
      <w:r w:rsidRPr="00FD0D4B">
        <w:rPr>
          <w:lang w:val="en-US"/>
        </w:rPr>
        <w:t></w:t>
      </w:r>
      <w:r w:rsidRPr="00FD0D4B">
        <w:rPr>
          <w:rFonts w:hint="eastAsia"/>
        </w:rPr>
        <w:t>такі</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впливають</w:t>
      </w:r>
      <w:r w:rsidRPr="00FD0D4B">
        <w:rPr>
          <w:lang w:val="en-US"/>
        </w:rPr>
        <w:t></w:t>
      </w:r>
      <w:r w:rsidRPr="00FD0D4B">
        <w:rPr>
          <w:rFonts w:hint="eastAsia"/>
        </w:rPr>
        <w:t>на</w:t>
      </w:r>
      <w:r w:rsidRPr="00FD0D4B">
        <w:rPr>
          <w:lang w:val="en-US"/>
        </w:rPr>
        <w:t></w:t>
      </w:r>
      <w:r w:rsidRPr="00FD0D4B">
        <w:rPr>
          <w:rFonts w:hint="eastAsia"/>
        </w:rPr>
        <w:t>поглиблення</w:t>
      </w:r>
      <w:r w:rsidRPr="00FD0D4B">
        <w:rPr>
          <w:lang w:val="en-US"/>
        </w:rPr>
        <w:t></w:t>
      </w:r>
      <w:r w:rsidRPr="00FD0D4B">
        <w:rPr>
          <w:rFonts w:hint="eastAsia"/>
        </w:rPr>
        <w:t>інтеграції</w:t>
      </w:r>
      <w:r w:rsidRPr="00FD0D4B">
        <w:rPr>
          <w:lang w:val="en-US"/>
        </w:rPr>
        <w:t></w:t>
      </w:r>
      <w:r w:rsidRPr="00FD0D4B">
        <w:rPr>
          <w:rFonts w:hint="eastAsia"/>
        </w:rPr>
        <w:t>науки</w:t>
      </w:r>
      <w:r w:rsidRPr="00FD0D4B">
        <w:rPr>
          <w:lang w:val="en-US"/>
        </w:rPr>
        <w:t></w:t>
      </w:r>
      <w:r w:rsidRPr="00FD0D4B">
        <w:rPr>
          <w:rFonts w:hint="eastAsia"/>
        </w:rPr>
        <w:t>та</w:t>
      </w:r>
    </w:p>
    <w:p w:rsidR="00FD0D4B" w:rsidRPr="00FD0D4B" w:rsidRDefault="00FD0D4B" w:rsidP="00FD0D4B">
      <w:r w:rsidRPr="00FD0D4B">
        <w:rPr>
          <w:rFonts w:hint="eastAsia"/>
        </w:rPr>
        <w:t>виробництва</w:t>
      </w:r>
      <w:r w:rsidRPr="00FD0D4B">
        <w:rPr>
          <w:lang w:val="en-US"/>
        </w:rPr>
        <w:t></w:t>
      </w:r>
      <w:r w:rsidRPr="00FD0D4B">
        <w:rPr>
          <w:lang w:val="en-US"/>
        </w:rPr>
        <w:t></w:t>
      </w:r>
      <w:r w:rsidRPr="00FD0D4B">
        <w:rPr>
          <w:rFonts w:hint="eastAsia"/>
        </w:rPr>
        <w:t>в</w:t>
      </w:r>
      <w:r w:rsidRPr="00FD0D4B">
        <w:rPr>
          <w:lang w:val="en-US"/>
        </w:rPr>
        <w:t></w:t>
      </w:r>
      <w:r w:rsidRPr="00FD0D4B">
        <w:rPr>
          <w:rFonts w:hint="eastAsia"/>
        </w:rPr>
        <w:t>роботі</w:t>
      </w:r>
      <w:r w:rsidRPr="00FD0D4B">
        <w:rPr>
          <w:lang w:val="en-US"/>
        </w:rPr>
        <w:t></w:t>
      </w:r>
      <w:r w:rsidRPr="00FD0D4B">
        <w:rPr>
          <w:rFonts w:hint="eastAsia"/>
        </w:rPr>
        <w:t>визначено</w:t>
      </w:r>
      <w:r w:rsidRPr="00FD0D4B">
        <w:rPr>
          <w:lang w:val="en-US"/>
        </w:rPr>
        <w:t></w:t>
      </w:r>
      <w:r w:rsidRPr="00FD0D4B">
        <w:rPr>
          <w:lang w:val="en-US"/>
        </w:rPr>
        <w:t></w:t>
      </w:r>
      <w:r w:rsidRPr="00FD0D4B">
        <w:rPr>
          <w:rFonts w:hint="eastAsia"/>
        </w:rPr>
        <w:t>поступове</w:t>
      </w:r>
      <w:r w:rsidRPr="00FD0D4B">
        <w:rPr>
          <w:lang w:val="en-US"/>
        </w:rPr>
        <w:t></w:t>
      </w:r>
      <w:r w:rsidRPr="00FD0D4B">
        <w:rPr>
          <w:rFonts w:hint="eastAsia"/>
        </w:rPr>
        <w:t>заміщення</w:t>
      </w:r>
      <w:r w:rsidRPr="00FD0D4B">
        <w:rPr>
          <w:lang w:val="en-US"/>
        </w:rPr>
        <w:t></w:t>
      </w:r>
      <w:r w:rsidRPr="00FD0D4B">
        <w:rPr>
          <w:rFonts w:hint="eastAsia"/>
        </w:rPr>
        <w:t>традиційних</w:t>
      </w:r>
    </w:p>
    <w:p w:rsidR="00FD0D4B" w:rsidRPr="00FD0D4B" w:rsidRDefault="00FD0D4B" w:rsidP="00FD0D4B">
      <w:r w:rsidRPr="00FD0D4B">
        <w:rPr>
          <w:rFonts w:hint="eastAsia"/>
        </w:rPr>
        <w:t>ієрархічних</w:t>
      </w:r>
      <w:r w:rsidRPr="00FD0D4B">
        <w:rPr>
          <w:lang w:val="en-US"/>
        </w:rPr>
        <w:t></w:t>
      </w:r>
      <w:r w:rsidRPr="00FD0D4B">
        <w:rPr>
          <w:rFonts w:hint="eastAsia"/>
        </w:rPr>
        <w:t>структур</w:t>
      </w:r>
      <w:r w:rsidRPr="00FD0D4B">
        <w:rPr>
          <w:lang w:val="en-US"/>
        </w:rPr>
        <w:t></w:t>
      </w:r>
      <w:r w:rsidRPr="00FD0D4B">
        <w:rPr>
          <w:rFonts w:hint="eastAsia"/>
        </w:rPr>
        <w:t>утвореннями</w:t>
      </w:r>
      <w:r w:rsidRPr="00FD0D4B">
        <w:rPr>
          <w:lang w:val="en-US"/>
        </w:rPr>
        <w:t></w:t>
      </w:r>
      <w:r w:rsidRPr="00FD0D4B">
        <w:rPr>
          <w:lang w:val="en-US"/>
        </w:rPr>
        <w:t></w:t>
      </w:r>
      <w:r w:rsidRPr="00FD0D4B">
        <w:rPr>
          <w:rFonts w:hint="eastAsia"/>
        </w:rPr>
        <w:t>організованими</w:t>
      </w:r>
      <w:r w:rsidRPr="00FD0D4B">
        <w:rPr>
          <w:lang w:val="en-US"/>
        </w:rPr>
        <w:t></w:t>
      </w:r>
      <w:r w:rsidRPr="00FD0D4B">
        <w:rPr>
          <w:rFonts w:hint="eastAsia"/>
        </w:rPr>
        <w:t>за</w:t>
      </w:r>
      <w:r w:rsidRPr="00FD0D4B">
        <w:rPr>
          <w:lang w:val="en-US"/>
        </w:rPr>
        <w:t></w:t>
      </w:r>
      <w:r w:rsidRPr="00FD0D4B">
        <w:rPr>
          <w:rFonts w:hint="eastAsia"/>
        </w:rPr>
        <w:t>мережевим</w:t>
      </w:r>
      <w:r w:rsidRPr="00FD0D4B">
        <w:rPr>
          <w:lang w:val="en-US"/>
        </w:rPr>
        <w:t></w:t>
      </w:r>
      <w:r w:rsidRPr="00FD0D4B">
        <w:rPr>
          <w:rFonts w:hint="eastAsia"/>
        </w:rPr>
        <w:t>принципом</w:t>
      </w:r>
      <w:r w:rsidRPr="00FD0D4B">
        <w:rPr>
          <w:lang w:val="en-US"/>
        </w:rPr>
        <w:t></w:t>
      </w:r>
    </w:p>
    <w:p w:rsidR="00FD0D4B" w:rsidRPr="00FD0D4B" w:rsidRDefault="00FD0D4B" w:rsidP="00FD0D4B">
      <w:r w:rsidRPr="00FD0D4B">
        <w:rPr>
          <w:rFonts w:hint="eastAsia"/>
        </w:rPr>
        <w:t>природна</w:t>
      </w:r>
      <w:r w:rsidRPr="00FD0D4B">
        <w:rPr>
          <w:lang w:val="en-US"/>
        </w:rPr>
        <w:t></w:t>
      </w:r>
      <w:r w:rsidRPr="00FD0D4B">
        <w:rPr>
          <w:rFonts w:hint="eastAsia"/>
        </w:rPr>
        <w:t>трансформація</w:t>
      </w:r>
      <w:r w:rsidRPr="00FD0D4B">
        <w:rPr>
          <w:lang w:val="en-US"/>
        </w:rPr>
        <w:t></w:t>
      </w:r>
      <w:r w:rsidRPr="00FD0D4B">
        <w:rPr>
          <w:rFonts w:hint="eastAsia"/>
        </w:rPr>
        <w:t>паркових</w:t>
      </w:r>
      <w:r w:rsidRPr="00FD0D4B">
        <w:rPr>
          <w:lang w:val="en-US"/>
        </w:rPr>
        <w:t></w:t>
      </w:r>
      <w:r w:rsidRPr="00FD0D4B">
        <w:rPr>
          <w:rFonts w:hint="eastAsia"/>
        </w:rPr>
        <w:t>структур</w:t>
      </w:r>
      <w:r w:rsidRPr="00FD0D4B">
        <w:rPr>
          <w:lang w:val="en-US"/>
        </w:rPr>
        <w:t></w:t>
      </w:r>
      <w:r w:rsidRPr="00FD0D4B">
        <w:rPr>
          <w:rFonts w:hint="eastAsia"/>
        </w:rPr>
        <w:t>у</w:t>
      </w:r>
      <w:r w:rsidRPr="00FD0D4B">
        <w:rPr>
          <w:lang w:val="en-US"/>
        </w:rPr>
        <w:t></w:t>
      </w:r>
      <w:r w:rsidRPr="00FD0D4B">
        <w:rPr>
          <w:rFonts w:hint="eastAsia"/>
        </w:rPr>
        <w:t>кластерні</w:t>
      </w:r>
      <w:r w:rsidRPr="00FD0D4B">
        <w:rPr>
          <w:lang w:val="en-US"/>
        </w:rPr>
        <w:t></w:t>
      </w:r>
      <w:r w:rsidRPr="00FD0D4B">
        <w:rPr>
          <w:rFonts w:hint="eastAsia"/>
        </w:rPr>
        <w:t>в</w:t>
      </w:r>
      <w:r w:rsidRPr="00FD0D4B">
        <w:rPr>
          <w:lang w:val="en-US"/>
        </w:rPr>
        <w:t></w:t>
      </w:r>
      <w:r w:rsidRPr="00FD0D4B">
        <w:rPr>
          <w:rFonts w:hint="eastAsia"/>
        </w:rPr>
        <w:t>межах</w:t>
      </w:r>
      <w:r w:rsidRPr="00FD0D4B">
        <w:rPr>
          <w:lang w:val="en-US"/>
        </w:rPr>
        <w:t></w:t>
      </w:r>
      <w:r w:rsidRPr="00FD0D4B">
        <w:rPr>
          <w:rFonts w:hint="eastAsia"/>
        </w:rPr>
        <w:t>активізації</w:t>
      </w:r>
    </w:p>
    <w:p w:rsidR="00FD0D4B" w:rsidRPr="00FD0D4B" w:rsidRDefault="00FD0D4B" w:rsidP="00FD0D4B">
      <w:r w:rsidRPr="00FD0D4B">
        <w:rPr>
          <w:rFonts w:hint="eastAsia"/>
        </w:rPr>
        <w:t>формування</w:t>
      </w:r>
      <w:r w:rsidRPr="00FD0D4B">
        <w:rPr>
          <w:lang w:val="en-US"/>
        </w:rPr>
        <w:t></w:t>
      </w:r>
      <w:r w:rsidRPr="00FD0D4B">
        <w:rPr>
          <w:rFonts w:hint="eastAsia"/>
        </w:rPr>
        <w:t>національних</w:t>
      </w:r>
      <w:r w:rsidRPr="00FD0D4B">
        <w:rPr>
          <w:lang w:val="en-US"/>
        </w:rPr>
        <w:t></w:t>
      </w:r>
      <w:r w:rsidRPr="00FD0D4B">
        <w:rPr>
          <w:rFonts w:hint="eastAsia"/>
        </w:rPr>
        <w:t>інноваційних</w:t>
      </w:r>
      <w:r w:rsidRPr="00FD0D4B">
        <w:rPr>
          <w:lang w:val="en-US"/>
        </w:rPr>
        <w:t></w:t>
      </w:r>
      <w:r w:rsidRPr="00FD0D4B">
        <w:rPr>
          <w:rFonts w:hint="eastAsia"/>
        </w:rPr>
        <w:t>систем</w:t>
      </w:r>
      <w:r w:rsidRPr="00FD0D4B">
        <w:rPr>
          <w:lang w:val="en-US"/>
        </w:rPr>
        <w:t></w:t>
      </w:r>
      <w:r w:rsidRPr="00FD0D4B">
        <w:rPr>
          <w:lang w:val="en-US"/>
        </w:rPr>
        <w:t></w:t>
      </w:r>
      <w:r w:rsidRPr="00FD0D4B">
        <w:rPr>
          <w:rFonts w:hint="eastAsia"/>
        </w:rPr>
        <w:t>заміна</w:t>
      </w:r>
      <w:r w:rsidRPr="00FD0D4B">
        <w:rPr>
          <w:lang w:val="en-US"/>
        </w:rPr>
        <w:t></w:t>
      </w:r>
      <w:r w:rsidRPr="00FD0D4B">
        <w:rPr>
          <w:rFonts w:hint="eastAsia"/>
        </w:rPr>
        <w:t>звичайних</w:t>
      </w:r>
      <w:r w:rsidRPr="00FD0D4B">
        <w:rPr>
          <w:lang w:val="en-US"/>
        </w:rPr>
        <w:t></w:t>
      </w:r>
      <w:r w:rsidRPr="00FD0D4B">
        <w:rPr>
          <w:rFonts w:hint="eastAsia"/>
        </w:rPr>
        <w:t>програм</w:t>
      </w:r>
      <w:r w:rsidRPr="00FD0D4B">
        <w:rPr>
          <w:lang w:val="en-US"/>
        </w:rPr>
        <w:t></w:t>
      </w:r>
      <w:r w:rsidRPr="00FD0D4B">
        <w:rPr>
          <w:rFonts w:hint="eastAsia"/>
        </w:rPr>
        <w:t>та</w:t>
      </w:r>
    </w:p>
    <w:p w:rsidR="00FD0D4B" w:rsidRPr="00FD0D4B" w:rsidRDefault="00FD0D4B" w:rsidP="00FD0D4B">
      <w:r w:rsidRPr="00FD0D4B">
        <w:rPr>
          <w:rFonts w:hint="eastAsia"/>
        </w:rPr>
        <w:t>проектів</w:t>
      </w:r>
      <w:r w:rsidRPr="00FD0D4B">
        <w:rPr>
          <w:lang w:val="en-US"/>
        </w:rPr>
        <w:t></w:t>
      </w:r>
      <w:r w:rsidRPr="00FD0D4B">
        <w:rPr>
          <w:rFonts w:hint="eastAsia"/>
        </w:rPr>
        <w:t>інформаційними</w:t>
      </w:r>
      <w:r w:rsidRPr="00FD0D4B">
        <w:rPr>
          <w:lang w:val="en-US"/>
        </w:rPr>
        <w:t></w:t>
      </w:r>
      <w:r w:rsidRPr="00FD0D4B">
        <w:rPr>
          <w:rFonts w:hint="eastAsia"/>
        </w:rPr>
        <w:t>каналами</w:t>
      </w:r>
      <w:r w:rsidRPr="00FD0D4B">
        <w:rPr>
          <w:lang w:val="en-US"/>
        </w:rPr>
        <w:t></w:t>
      </w:r>
      <w:r w:rsidRPr="00FD0D4B">
        <w:rPr>
          <w:rFonts w:hint="eastAsia"/>
        </w:rPr>
        <w:t>інформації</w:t>
      </w:r>
      <w:r w:rsidRPr="00FD0D4B">
        <w:rPr>
          <w:lang w:val="en-US"/>
        </w:rPr>
        <w:t></w:t>
      </w:r>
      <w:r w:rsidRPr="00FD0D4B">
        <w:rPr>
          <w:rFonts w:hint="eastAsia"/>
        </w:rPr>
        <w:t>на</w:t>
      </w:r>
      <w:r w:rsidRPr="00FD0D4B">
        <w:rPr>
          <w:lang w:val="en-US"/>
        </w:rPr>
        <w:t></w:t>
      </w:r>
      <w:r w:rsidRPr="00FD0D4B">
        <w:rPr>
          <w:rFonts w:hint="eastAsia"/>
        </w:rPr>
        <w:t>рівні</w:t>
      </w:r>
      <w:r w:rsidRPr="00FD0D4B">
        <w:rPr>
          <w:lang w:val="en-US"/>
        </w:rPr>
        <w:t></w:t>
      </w:r>
      <w:r w:rsidRPr="00FD0D4B">
        <w:rPr>
          <w:rFonts w:hint="eastAsia"/>
        </w:rPr>
        <w:t>стартапів</w:t>
      </w:r>
      <w:r w:rsidRPr="00FD0D4B">
        <w:rPr>
          <w:lang w:val="en-US"/>
        </w:rPr>
        <w:t></w:t>
      </w:r>
      <w:r w:rsidRPr="00FD0D4B">
        <w:rPr>
          <w:lang w:val="en-US"/>
        </w:rPr>
        <w:t></w:t>
      </w:r>
      <w:r w:rsidRPr="00FD0D4B">
        <w:rPr>
          <w:rFonts w:hint="eastAsia"/>
        </w:rPr>
        <w:t>поступовий</w:t>
      </w:r>
    </w:p>
    <w:p w:rsidR="00FD0D4B" w:rsidRPr="00FD0D4B" w:rsidRDefault="00FD0D4B" w:rsidP="00FD0D4B">
      <w:r w:rsidRPr="00FD0D4B">
        <w:rPr>
          <w:rFonts w:hint="eastAsia"/>
        </w:rPr>
        <w:t>перехід</w:t>
      </w:r>
      <w:r w:rsidRPr="00FD0D4B">
        <w:rPr>
          <w:lang w:val="en-US"/>
        </w:rPr>
        <w:t></w:t>
      </w:r>
      <w:r w:rsidRPr="00FD0D4B">
        <w:rPr>
          <w:rFonts w:hint="eastAsia"/>
        </w:rPr>
        <w:t>від</w:t>
      </w:r>
      <w:r w:rsidRPr="00FD0D4B">
        <w:rPr>
          <w:lang w:val="en-US"/>
        </w:rPr>
        <w:t></w:t>
      </w:r>
      <w:r w:rsidRPr="00FD0D4B">
        <w:rPr>
          <w:rFonts w:hint="eastAsia"/>
        </w:rPr>
        <w:t>прямого</w:t>
      </w:r>
      <w:r w:rsidRPr="00FD0D4B">
        <w:rPr>
          <w:lang w:val="en-US"/>
        </w:rPr>
        <w:t></w:t>
      </w:r>
      <w:r w:rsidRPr="00FD0D4B">
        <w:rPr>
          <w:rFonts w:hint="eastAsia"/>
        </w:rPr>
        <w:t>фінансування</w:t>
      </w:r>
      <w:r w:rsidRPr="00FD0D4B">
        <w:rPr>
          <w:lang w:val="en-US"/>
        </w:rPr>
        <w:t></w:t>
      </w:r>
      <w:r w:rsidRPr="00FD0D4B">
        <w:rPr>
          <w:rFonts w:hint="eastAsia"/>
        </w:rPr>
        <w:t>з</w:t>
      </w:r>
      <w:r w:rsidRPr="00FD0D4B">
        <w:rPr>
          <w:lang w:val="en-US"/>
        </w:rPr>
        <w:t></w:t>
      </w:r>
      <w:r w:rsidRPr="00FD0D4B">
        <w:rPr>
          <w:rFonts w:hint="eastAsia"/>
        </w:rPr>
        <w:t>боку</w:t>
      </w:r>
      <w:r w:rsidRPr="00FD0D4B">
        <w:rPr>
          <w:lang w:val="en-US"/>
        </w:rPr>
        <w:t></w:t>
      </w:r>
      <w:r w:rsidRPr="00FD0D4B">
        <w:rPr>
          <w:rFonts w:hint="eastAsia"/>
        </w:rPr>
        <w:t>конкретного</w:t>
      </w:r>
      <w:r w:rsidRPr="00FD0D4B">
        <w:rPr>
          <w:lang w:val="en-US"/>
        </w:rPr>
        <w:t></w:t>
      </w:r>
      <w:r w:rsidRPr="00FD0D4B">
        <w:rPr>
          <w:rFonts w:hint="eastAsia"/>
        </w:rPr>
        <w:t>замовника</w:t>
      </w:r>
      <w:r w:rsidRPr="00FD0D4B">
        <w:rPr>
          <w:lang w:val="en-US"/>
        </w:rPr>
        <w:t></w:t>
      </w:r>
      <w:r w:rsidRPr="00FD0D4B">
        <w:rPr>
          <w:rFonts w:hint="eastAsia"/>
        </w:rPr>
        <w:t>до</w:t>
      </w:r>
    </w:p>
    <w:p w:rsidR="00FD0D4B" w:rsidRPr="00FD0D4B" w:rsidRDefault="00FD0D4B" w:rsidP="00FD0D4B">
      <w:r w:rsidRPr="00FD0D4B">
        <w:rPr>
          <w:rFonts w:hint="eastAsia"/>
        </w:rPr>
        <w:t>застосування</w:t>
      </w:r>
      <w:r w:rsidRPr="00FD0D4B">
        <w:rPr>
          <w:lang w:val="en-US"/>
        </w:rPr>
        <w:t></w:t>
      </w:r>
      <w:r w:rsidRPr="00FD0D4B">
        <w:rPr>
          <w:rFonts w:hint="eastAsia"/>
        </w:rPr>
        <w:t>механізму</w:t>
      </w:r>
      <w:r w:rsidRPr="00FD0D4B">
        <w:rPr>
          <w:lang w:val="en-US"/>
        </w:rPr>
        <w:t></w:t>
      </w:r>
      <w:r w:rsidRPr="00FD0D4B">
        <w:rPr>
          <w:rFonts w:hint="eastAsia"/>
        </w:rPr>
        <w:t>колективної</w:t>
      </w:r>
      <w:r w:rsidRPr="00FD0D4B">
        <w:rPr>
          <w:lang w:val="en-US"/>
        </w:rPr>
        <w:t></w:t>
      </w:r>
      <w:r w:rsidRPr="00FD0D4B">
        <w:rPr>
          <w:rFonts w:hint="eastAsia"/>
        </w:rPr>
        <w:t>співпраці</w:t>
      </w:r>
      <w:r w:rsidRPr="00FD0D4B">
        <w:rPr>
          <w:lang w:val="en-US"/>
        </w:rPr>
        <w:t></w:t>
      </w:r>
      <w:r w:rsidRPr="00FD0D4B">
        <w:rPr>
          <w:rFonts w:hint="eastAsia"/>
        </w:rPr>
        <w:t>людей</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добровільно</w:t>
      </w:r>
    </w:p>
    <w:p w:rsidR="00FD0D4B" w:rsidRPr="00FD0D4B" w:rsidRDefault="00FD0D4B" w:rsidP="00FD0D4B">
      <w:r w:rsidRPr="00FD0D4B">
        <w:rPr>
          <w:rFonts w:hint="eastAsia"/>
        </w:rPr>
        <w:t>об</w:t>
      </w:r>
      <w:r w:rsidRPr="00FD0D4B">
        <w:rPr>
          <w:lang w:val="en-US"/>
        </w:rPr>
        <w:t></w:t>
      </w:r>
      <w:r w:rsidRPr="00FD0D4B">
        <w:rPr>
          <w:rFonts w:hint="eastAsia"/>
        </w:rPr>
        <w:t>єднують</w:t>
      </w:r>
      <w:r w:rsidRPr="00FD0D4B">
        <w:rPr>
          <w:lang w:val="en-US"/>
        </w:rPr>
        <w:t></w:t>
      </w:r>
      <w:r w:rsidRPr="00FD0D4B">
        <w:rPr>
          <w:rFonts w:hint="eastAsia"/>
        </w:rPr>
        <w:t>свої</w:t>
      </w:r>
      <w:r w:rsidRPr="00FD0D4B">
        <w:rPr>
          <w:lang w:val="en-US"/>
        </w:rPr>
        <w:t></w:t>
      </w:r>
      <w:r w:rsidRPr="00FD0D4B">
        <w:rPr>
          <w:rFonts w:hint="eastAsia"/>
        </w:rPr>
        <w:t>гроші</w:t>
      </w:r>
      <w:r w:rsidRPr="00FD0D4B">
        <w:rPr>
          <w:lang w:val="en-US"/>
        </w:rPr>
        <w:t></w:t>
      </w:r>
      <w:r w:rsidRPr="00FD0D4B">
        <w:rPr>
          <w:rFonts w:hint="eastAsia"/>
        </w:rPr>
        <w:t>або</w:t>
      </w:r>
      <w:r w:rsidRPr="00FD0D4B">
        <w:rPr>
          <w:lang w:val="en-US"/>
        </w:rPr>
        <w:t></w:t>
      </w:r>
      <w:r w:rsidRPr="00FD0D4B">
        <w:rPr>
          <w:rFonts w:hint="eastAsia"/>
        </w:rPr>
        <w:t>інші</w:t>
      </w:r>
      <w:r w:rsidRPr="00FD0D4B">
        <w:rPr>
          <w:lang w:val="en-US"/>
        </w:rPr>
        <w:t></w:t>
      </w:r>
      <w:r w:rsidRPr="00FD0D4B">
        <w:rPr>
          <w:rFonts w:hint="eastAsia"/>
        </w:rPr>
        <w:t>ресурси</w:t>
      </w:r>
      <w:r w:rsidRPr="00FD0D4B">
        <w:rPr>
          <w:lang w:val="en-US"/>
        </w:rPr>
        <w:t></w:t>
      </w:r>
      <w:r w:rsidRPr="00FD0D4B">
        <w:rPr>
          <w:lang w:val="en-US"/>
        </w:rPr>
        <w:t></w:t>
      </w:r>
      <w:r w:rsidRPr="00FD0D4B">
        <w:rPr>
          <w:rFonts w:hint="eastAsia"/>
        </w:rPr>
        <w:t>як</w:t>
      </w:r>
      <w:r w:rsidRPr="00FD0D4B">
        <w:rPr>
          <w:lang w:val="en-US"/>
        </w:rPr>
        <w:t></w:t>
      </w:r>
      <w:r w:rsidRPr="00FD0D4B">
        <w:rPr>
          <w:rFonts w:hint="eastAsia"/>
        </w:rPr>
        <w:t>правило</w:t>
      </w:r>
      <w:r w:rsidRPr="00FD0D4B">
        <w:rPr>
          <w:lang w:val="en-US"/>
        </w:rPr>
        <w:t></w:t>
      </w:r>
      <w:r w:rsidRPr="00FD0D4B">
        <w:rPr>
          <w:lang w:val="en-US"/>
        </w:rPr>
        <w:t></w:t>
      </w:r>
      <w:r w:rsidRPr="00FD0D4B">
        <w:rPr>
          <w:rFonts w:hint="eastAsia"/>
        </w:rPr>
        <w:t>через</w:t>
      </w:r>
      <w:r w:rsidRPr="00FD0D4B">
        <w:rPr>
          <w:lang w:val="en-US"/>
        </w:rPr>
        <w:t></w:t>
      </w:r>
      <w:r w:rsidRPr="00FD0D4B">
        <w:rPr>
          <w:rFonts w:hint="eastAsia"/>
        </w:rPr>
        <w:t>мережу</w:t>
      </w:r>
      <w:r w:rsidRPr="00FD0D4B">
        <w:rPr>
          <w:lang w:val="en-US"/>
        </w:rPr>
        <w:t></w:t>
      </w:r>
      <w:r w:rsidRPr="00FD0D4B">
        <w:rPr>
          <w:rFonts w:hint="eastAsia"/>
        </w:rPr>
        <w:t>Інтернет</w:t>
      </w:r>
      <w:r w:rsidRPr="00FD0D4B">
        <w:rPr>
          <w:lang w:val="en-US"/>
        </w:rPr>
        <w:t></w:t>
      </w:r>
      <w:r w:rsidRPr="00FD0D4B">
        <w:rPr>
          <w:rFonts w:hint="eastAsia"/>
        </w:rPr>
        <w:t>з</w:t>
      </w:r>
    </w:p>
    <w:p w:rsidR="00FD0D4B" w:rsidRPr="00FD0D4B" w:rsidRDefault="00FD0D4B" w:rsidP="00FD0D4B">
      <w:r w:rsidRPr="00FD0D4B">
        <w:rPr>
          <w:rFonts w:hint="eastAsia"/>
        </w:rPr>
        <w:t>метою</w:t>
      </w:r>
      <w:r w:rsidRPr="00FD0D4B">
        <w:rPr>
          <w:lang w:val="en-US"/>
        </w:rPr>
        <w:t></w:t>
      </w:r>
      <w:r w:rsidRPr="00FD0D4B">
        <w:rPr>
          <w:rFonts w:hint="eastAsia"/>
        </w:rPr>
        <w:t>підтримки</w:t>
      </w:r>
      <w:r w:rsidRPr="00FD0D4B">
        <w:rPr>
          <w:lang w:val="en-US"/>
        </w:rPr>
        <w:t></w:t>
      </w:r>
      <w:r w:rsidRPr="00FD0D4B">
        <w:rPr>
          <w:rFonts w:hint="eastAsia"/>
        </w:rPr>
        <w:t>зусиль</w:t>
      </w:r>
      <w:r w:rsidRPr="00FD0D4B">
        <w:rPr>
          <w:lang w:val="en-US"/>
        </w:rPr>
        <w:t></w:t>
      </w:r>
      <w:r w:rsidRPr="00FD0D4B">
        <w:rPr>
          <w:rFonts w:hint="eastAsia"/>
        </w:rPr>
        <w:t>в</w:t>
      </w:r>
      <w:r w:rsidRPr="00FD0D4B">
        <w:rPr>
          <w:lang w:val="en-US"/>
        </w:rPr>
        <w:t></w:t>
      </w:r>
      <w:r w:rsidRPr="00FD0D4B">
        <w:rPr>
          <w:rFonts w:hint="eastAsia"/>
        </w:rPr>
        <w:t>реалізації</w:t>
      </w:r>
      <w:r w:rsidRPr="00FD0D4B">
        <w:rPr>
          <w:lang w:val="en-US"/>
        </w:rPr>
        <w:t></w:t>
      </w:r>
      <w:r w:rsidRPr="00FD0D4B">
        <w:rPr>
          <w:rFonts w:hint="eastAsia"/>
        </w:rPr>
        <w:t>нових</w:t>
      </w:r>
      <w:r w:rsidRPr="00FD0D4B">
        <w:rPr>
          <w:lang w:val="en-US"/>
        </w:rPr>
        <w:t></w:t>
      </w:r>
      <w:r w:rsidRPr="00FD0D4B">
        <w:rPr>
          <w:rFonts w:hint="eastAsia"/>
        </w:rPr>
        <w:t>ідей</w:t>
      </w:r>
      <w:r w:rsidRPr="00FD0D4B">
        <w:rPr>
          <w:lang w:val="en-US"/>
        </w:rPr>
        <w:t></w:t>
      </w:r>
      <w:r w:rsidRPr="00FD0D4B">
        <w:rPr>
          <w:lang w:val="en-US"/>
        </w:rPr>
        <w:t></w:t>
      </w:r>
      <w:r w:rsidRPr="00FD0D4B">
        <w:rPr>
          <w:rFonts w:hint="eastAsia"/>
        </w:rPr>
        <w:t>краунфандинг</w:t>
      </w:r>
      <w:r w:rsidRPr="00FD0D4B">
        <w:rPr>
          <w:lang w:val="en-US"/>
        </w:rPr>
        <w:t></w:t>
      </w:r>
      <w:r w:rsidRPr="00FD0D4B">
        <w:rPr>
          <w:lang w:val="en-US"/>
        </w:rPr>
        <w:t></w:t>
      </w:r>
    </w:p>
    <w:p w:rsidR="00FD0D4B" w:rsidRPr="00FD0D4B" w:rsidRDefault="00FD0D4B" w:rsidP="00FD0D4B">
      <w:r w:rsidRPr="00FD0D4B">
        <w:rPr>
          <w:lang w:val="en-US"/>
        </w:rPr>
        <w:t></w:t>
      </w:r>
      <w:r w:rsidRPr="00FD0D4B">
        <w:rPr>
          <w:lang w:val="en-US"/>
        </w:rPr>
        <w:t></w:t>
      </w:r>
      <w:r w:rsidRPr="00FD0D4B">
        <w:rPr>
          <w:lang w:val="en-US"/>
        </w:rPr>
        <w:t></w:t>
      </w:r>
      <w:r w:rsidRPr="00FD0D4B">
        <w:rPr>
          <w:rFonts w:hint="eastAsia"/>
        </w:rPr>
        <w:t>Дослідження</w:t>
      </w:r>
      <w:r w:rsidRPr="00FD0D4B">
        <w:rPr>
          <w:lang w:val="en-US"/>
        </w:rPr>
        <w:t></w:t>
      </w:r>
      <w:r w:rsidRPr="00FD0D4B">
        <w:rPr>
          <w:rFonts w:hint="eastAsia"/>
        </w:rPr>
        <w:t>сутності</w:t>
      </w:r>
      <w:r w:rsidRPr="00FD0D4B">
        <w:rPr>
          <w:lang w:val="en-US"/>
        </w:rPr>
        <w:t></w:t>
      </w:r>
      <w:r w:rsidRPr="00FD0D4B">
        <w:rPr>
          <w:rFonts w:hint="eastAsia"/>
        </w:rPr>
        <w:t>інвестиційного</w:t>
      </w:r>
      <w:r w:rsidRPr="00FD0D4B">
        <w:rPr>
          <w:lang w:val="en-US"/>
        </w:rPr>
        <w:t></w:t>
      </w:r>
      <w:r w:rsidRPr="00FD0D4B">
        <w:rPr>
          <w:rFonts w:hint="eastAsia"/>
        </w:rPr>
        <w:t>забезпечення</w:t>
      </w:r>
      <w:r w:rsidRPr="00FD0D4B">
        <w:rPr>
          <w:lang w:val="en-US"/>
        </w:rPr>
        <w:t></w:t>
      </w:r>
      <w:r w:rsidRPr="00FD0D4B">
        <w:rPr>
          <w:rFonts w:hint="eastAsia"/>
        </w:rPr>
        <w:t>відносно</w:t>
      </w:r>
      <w:r w:rsidRPr="00FD0D4B">
        <w:rPr>
          <w:lang w:val="en-US"/>
        </w:rPr>
        <w:t></w:t>
      </w:r>
      <w:r w:rsidRPr="00FD0D4B">
        <w:rPr>
          <w:rFonts w:hint="eastAsia"/>
        </w:rPr>
        <w:t>процесу</w:t>
      </w:r>
    </w:p>
    <w:p w:rsidR="00FD0D4B" w:rsidRPr="00FD0D4B" w:rsidRDefault="00FD0D4B" w:rsidP="00FD0D4B">
      <w:r w:rsidRPr="00FD0D4B">
        <w:rPr>
          <w:rFonts w:hint="eastAsia"/>
        </w:rPr>
        <w:t>інноваційної</w:t>
      </w:r>
      <w:r w:rsidRPr="00FD0D4B">
        <w:rPr>
          <w:lang w:val="en-US"/>
        </w:rPr>
        <w:t></w:t>
      </w:r>
      <w:r w:rsidRPr="00FD0D4B">
        <w:rPr>
          <w:rFonts w:hint="eastAsia"/>
        </w:rPr>
        <w:t>індустріалізації</w:t>
      </w:r>
      <w:r w:rsidRPr="00FD0D4B">
        <w:rPr>
          <w:lang w:val="en-US"/>
        </w:rPr>
        <w:t></w:t>
      </w:r>
      <w:r w:rsidRPr="00FD0D4B">
        <w:rPr>
          <w:rFonts w:hint="eastAsia"/>
        </w:rPr>
        <w:t>дало</w:t>
      </w:r>
      <w:r w:rsidRPr="00FD0D4B">
        <w:rPr>
          <w:lang w:val="en-US"/>
        </w:rPr>
        <w:t></w:t>
      </w:r>
      <w:r w:rsidRPr="00FD0D4B">
        <w:rPr>
          <w:rFonts w:hint="eastAsia"/>
        </w:rPr>
        <w:t>змогу</w:t>
      </w:r>
      <w:r w:rsidRPr="00FD0D4B">
        <w:rPr>
          <w:lang w:val="en-US"/>
        </w:rPr>
        <w:t></w:t>
      </w:r>
      <w:r w:rsidRPr="00FD0D4B">
        <w:rPr>
          <w:rFonts w:hint="eastAsia"/>
        </w:rPr>
        <w:t>визначити</w:t>
      </w:r>
      <w:r w:rsidRPr="00FD0D4B">
        <w:rPr>
          <w:lang w:val="en-US"/>
        </w:rPr>
        <w:t></w:t>
      </w:r>
      <w:r w:rsidRPr="00FD0D4B">
        <w:rPr>
          <w:rFonts w:hint="eastAsia"/>
        </w:rPr>
        <w:t>його</w:t>
      </w:r>
      <w:r w:rsidRPr="00FD0D4B">
        <w:rPr>
          <w:lang w:val="en-US"/>
        </w:rPr>
        <w:t></w:t>
      </w:r>
      <w:r w:rsidRPr="00FD0D4B">
        <w:rPr>
          <w:rFonts w:hint="eastAsia"/>
        </w:rPr>
        <w:t>як</w:t>
      </w:r>
      <w:r w:rsidRPr="00FD0D4B">
        <w:rPr>
          <w:lang w:val="en-US"/>
        </w:rPr>
        <w:t></w:t>
      </w:r>
      <w:r w:rsidRPr="00FD0D4B">
        <w:rPr>
          <w:rFonts w:hint="eastAsia"/>
        </w:rPr>
        <w:t>комплекс</w:t>
      </w:r>
      <w:r w:rsidRPr="00FD0D4B">
        <w:rPr>
          <w:lang w:val="en-US"/>
        </w:rPr>
        <w:t></w:t>
      </w:r>
      <w:r w:rsidRPr="00FD0D4B">
        <w:rPr>
          <w:rFonts w:hint="eastAsia"/>
        </w:rPr>
        <w:t>заходів</w:t>
      </w:r>
      <w:r w:rsidRPr="00FD0D4B">
        <w:rPr>
          <w:lang w:val="en-US"/>
        </w:rPr>
        <w:t></w:t>
      </w:r>
    </w:p>
    <w:p w:rsidR="00FD0D4B" w:rsidRPr="00FD0D4B" w:rsidRDefault="00FD0D4B" w:rsidP="00FD0D4B">
      <w:r w:rsidRPr="00FD0D4B">
        <w:rPr>
          <w:rFonts w:hint="eastAsia"/>
        </w:rPr>
        <w:t>спрямованих</w:t>
      </w:r>
      <w:r w:rsidRPr="00FD0D4B">
        <w:rPr>
          <w:lang w:val="en-US"/>
        </w:rPr>
        <w:t></w:t>
      </w:r>
      <w:r w:rsidRPr="00FD0D4B">
        <w:rPr>
          <w:rFonts w:hint="eastAsia"/>
        </w:rPr>
        <w:t>на</w:t>
      </w:r>
      <w:r w:rsidRPr="00FD0D4B">
        <w:rPr>
          <w:lang w:val="en-US"/>
        </w:rPr>
        <w:t></w:t>
      </w:r>
      <w:r w:rsidRPr="00FD0D4B">
        <w:rPr>
          <w:rFonts w:hint="eastAsia"/>
        </w:rPr>
        <w:t>пошук</w:t>
      </w:r>
      <w:r w:rsidRPr="00FD0D4B">
        <w:rPr>
          <w:lang w:val="en-US"/>
        </w:rPr>
        <w:t></w:t>
      </w:r>
      <w:r w:rsidRPr="00FD0D4B">
        <w:rPr>
          <w:lang w:val="en-US"/>
        </w:rPr>
        <w:t></w:t>
      </w:r>
      <w:r w:rsidRPr="00FD0D4B">
        <w:rPr>
          <w:rFonts w:hint="eastAsia"/>
        </w:rPr>
        <w:t>залучення</w:t>
      </w:r>
      <w:r w:rsidRPr="00FD0D4B">
        <w:rPr>
          <w:lang w:val="en-US"/>
        </w:rPr>
        <w:t></w:t>
      </w:r>
      <w:r w:rsidRPr="00FD0D4B">
        <w:rPr>
          <w:rFonts w:hint="eastAsia"/>
        </w:rPr>
        <w:t>та</w:t>
      </w:r>
      <w:r w:rsidRPr="00FD0D4B">
        <w:rPr>
          <w:lang w:val="en-US"/>
        </w:rPr>
        <w:t></w:t>
      </w:r>
      <w:r w:rsidRPr="00FD0D4B">
        <w:rPr>
          <w:rFonts w:hint="eastAsia"/>
        </w:rPr>
        <w:t>освоєння</w:t>
      </w:r>
      <w:r w:rsidRPr="00FD0D4B">
        <w:rPr>
          <w:lang w:val="en-US"/>
        </w:rPr>
        <w:t></w:t>
      </w:r>
      <w:r w:rsidRPr="00FD0D4B">
        <w:rPr>
          <w:rFonts w:hint="eastAsia"/>
        </w:rPr>
        <w:t>інвестиційних</w:t>
      </w:r>
      <w:r w:rsidRPr="00FD0D4B">
        <w:rPr>
          <w:lang w:val="en-US"/>
        </w:rPr>
        <w:t></w:t>
      </w:r>
      <w:r w:rsidRPr="00FD0D4B">
        <w:rPr>
          <w:rFonts w:hint="eastAsia"/>
        </w:rPr>
        <w:t>ресурсів</w:t>
      </w:r>
      <w:r w:rsidRPr="00FD0D4B">
        <w:rPr>
          <w:lang w:val="en-US"/>
        </w:rPr>
        <w:t></w:t>
      </w:r>
      <w:r w:rsidRPr="00FD0D4B">
        <w:rPr>
          <w:rFonts w:hint="eastAsia"/>
        </w:rPr>
        <w:t>шляхом</w:t>
      </w:r>
    </w:p>
    <w:p w:rsidR="00FD0D4B" w:rsidRPr="00FD0D4B" w:rsidRDefault="00FD0D4B" w:rsidP="00FD0D4B">
      <w:r w:rsidRPr="00FD0D4B">
        <w:rPr>
          <w:rFonts w:hint="eastAsia"/>
        </w:rPr>
        <w:t>мобілізації</w:t>
      </w:r>
      <w:r w:rsidRPr="00FD0D4B">
        <w:rPr>
          <w:lang w:val="en-US"/>
        </w:rPr>
        <w:t></w:t>
      </w:r>
      <w:r w:rsidRPr="00FD0D4B">
        <w:rPr>
          <w:lang w:val="en-US"/>
        </w:rPr>
        <w:t></w:t>
      </w:r>
      <w:r w:rsidRPr="00FD0D4B">
        <w:rPr>
          <w:rFonts w:hint="eastAsia"/>
        </w:rPr>
        <w:t>перерозподілу</w:t>
      </w:r>
      <w:r w:rsidRPr="00FD0D4B">
        <w:rPr>
          <w:lang w:val="en-US"/>
        </w:rPr>
        <w:t></w:t>
      </w:r>
      <w:r w:rsidRPr="00FD0D4B">
        <w:rPr>
          <w:rFonts w:hint="eastAsia"/>
        </w:rPr>
        <w:t>та</w:t>
      </w:r>
      <w:r w:rsidRPr="00FD0D4B">
        <w:rPr>
          <w:lang w:val="en-US"/>
        </w:rPr>
        <w:t></w:t>
      </w:r>
      <w:r w:rsidRPr="00FD0D4B">
        <w:rPr>
          <w:rFonts w:hint="eastAsia"/>
        </w:rPr>
        <w:t>концентрації</w:t>
      </w:r>
      <w:r w:rsidRPr="00FD0D4B">
        <w:rPr>
          <w:lang w:val="en-US"/>
        </w:rPr>
        <w:t></w:t>
      </w:r>
      <w:r w:rsidRPr="00FD0D4B">
        <w:rPr>
          <w:rFonts w:hint="eastAsia"/>
        </w:rPr>
        <w:t>приватних</w:t>
      </w:r>
      <w:r w:rsidRPr="00FD0D4B">
        <w:rPr>
          <w:lang w:val="en-US"/>
        </w:rPr>
        <w:t></w:t>
      </w:r>
      <w:r w:rsidRPr="00FD0D4B">
        <w:rPr>
          <w:rFonts w:hint="eastAsia"/>
        </w:rPr>
        <w:t>і</w:t>
      </w:r>
      <w:r w:rsidRPr="00FD0D4B">
        <w:rPr>
          <w:lang w:val="en-US"/>
        </w:rPr>
        <w:t></w:t>
      </w:r>
      <w:r w:rsidRPr="00FD0D4B">
        <w:rPr>
          <w:rFonts w:hint="eastAsia"/>
        </w:rPr>
        <w:t>державних</w:t>
      </w:r>
      <w:r w:rsidRPr="00FD0D4B">
        <w:rPr>
          <w:lang w:val="en-US"/>
        </w:rPr>
        <w:t></w:t>
      </w:r>
      <w:r w:rsidRPr="00FD0D4B">
        <w:rPr>
          <w:rFonts w:hint="eastAsia"/>
        </w:rPr>
        <w:t>інвестицій</w:t>
      </w:r>
      <w:r w:rsidRPr="00FD0D4B">
        <w:rPr>
          <w:lang w:val="en-US"/>
        </w:rPr>
        <w:t></w:t>
      </w:r>
      <w:r w:rsidRPr="00FD0D4B">
        <w:rPr>
          <w:rFonts w:hint="eastAsia"/>
        </w:rPr>
        <w:t>у</w:t>
      </w:r>
    </w:p>
    <w:p w:rsidR="00FD0D4B" w:rsidRPr="00FD0D4B" w:rsidRDefault="00FD0D4B" w:rsidP="00FD0D4B">
      <w:r w:rsidRPr="00FD0D4B">
        <w:rPr>
          <w:rFonts w:hint="eastAsia"/>
        </w:rPr>
        <w:t>напрямку</w:t>
      </w:r>
      <w:r w:rsidRPr="00FD0D4B">
        <w:rPr>
          <w:lang w:val="en-US"/>
        </w:rPr>
        <w:t></w:t>
      </w:r>
      <w:r w:rsidRPr="00FD0D4B">
        <w:rPr>
          <w:rFonts w:hint="eastAsia"/>
        </w:rPr>
        <w:t>стимулювання</w:t>
      </w:r>
      <w:r w:rsidRPr="00FD0D4B">
        <w:rPr>
          <w:lang w:val="en-US"/>
        </w:rPr>
        <w:t></w:t>
      </w:r>
      <w:r w:rsidRPr="00FD0D4B">
        <w:rPr>
          <w:rFonts w:hint="eastAsia"/>
        </w:rPr>
        <w:t>попиту</w:t>
      </w:r>
      <w:r w:rsidRPr="00FD0D4B">
        <w:rPr>
          <w:lang w:val="en-US"/>
        </w:rPr>
        <w:t></w:t>
      </w:r>
      <w:r w:rsidRPr="00FD0D4B">
        <w:rPr>
          <w:rFonts w:hint="eastAsia"/>
        </w:rPr>
        <w:t>на</w:t>
      </w:r>
      <w:r w:rsidRPr="00FD0D4B">
        <w:rPr>
          <w:lang w:val="en-US"/>
        </w:rPr>
        <w:t></w:t>
      </w:r>
      <w:r w:rsidRPr="00FD0D4B">
        <w:rPr>
          <w:rFonts w:hint="eastAsia"/>
        </w:rPr>
        <w:t>вітчизняні</w:t>
      </w:r>
      <w:r w:rsidRPr="00FD0D4B">
        <w:rPr>
          <w:lang w:val="en-US"/>
        </w:rPr>
        <w:t></w:t>
      </w:r>
      <w:r w:rsidRPr="00FD0D4B">
        <w:rPr>
          <w:rFonts w:hint="eastAsia"/>
        </w:rPr>
        <w:t>розробки</w:t>
      </w:r>
      <w:r w:rsidRPr="00FD0D4B">
        <w:rPr>
          <w:lang w:val="en-US"/>
        </w:rPr>
        <w:t></w:t>
      </w:r>
      <w:r w:rsidRPr="00FD0D4B">
        <w:rPr>
          <w:rFonts w:hint="eastAsia"/>
        </w:rPr>
        <w:t>й</w:t>
      </w:r>
      <w:r w:rsidRPr="00FD0D4B">
        <w:rPr>
          <w:lang w:val="en-US"/>
        </w:rPr>
        <w:t></w:t>
      </w:r>
      <w:r w:rsidRPr="00FD0D4B">
        <w:rPr>
          <w:rFonts w:hint="eastAsia"/>
        </w:rPr>
        <w:t>широкомасштабне</w:t>
      </w:r>
    </w:p>
    <w:p w:rsidR="00FD0D4B" w:rsidRPr="00FD0D4B" w:rsidRDefault="00FD0D4B" w:rsidP="00FD0D4B">
      <w:r w:rsidRPr="00FD0D4B">
        <w:rPr>
          <w:rFonts w:hint="eastAsia"/>
        </w:rPr>
        <w:t>технологічне</w:t>
      </w:r>
      <w:r w:rsidRPr="00FD0D4B">
        <w:rPr>
          <w:lang w:val="en-US"/>
        </w:rPr>
        <w:t></w:t>
      </w:r>
      <w:r w:rsidRPr="00FD0D4B">
        <w:rPr>
          <w:rFonts w:hint="eastAsia"/>
        </w:rPr>
        <w:t>оновлення</w:t>
      </w:r>
      <w:r w:rsidRPr="00FD0D4B">
        <w:rPr>
          <w:lang w:val="en-US"/>
        </w:rPr>
        <w:t></w:t>
      </w:r>
      <w:r w:rsidRPr="00FD0D4B">
        <w:rPr>
          <w:rFonts w:hint="eastAsia"/>
        </w:rPr>
        <w:t>промисловості</w:t>
      </w:r>
      <w:r w:rsidRPr="00FD0D4B">
        <w:rPr>
          <w:lang w:val="en-US"/>
        </w:rPr>
        <w:t></w:t>
      </w:r>
      <w:r w:rsidRPr="00FD0D4B">
        <w:rPr>
          <w:lang w:val="en-US"/>
        </w:rPr>
        <w:t></w:t>
      </w:r>
      <w:r w:rsidRPr="00FD0D4B">
        <w:rPr>
          <w:rFonts w:hint="eastAsia"/>
        </w:rPr>
        <w:t>створення</w:t>
      </w:r>
      <w:r w:rsidRPr="00FD0D4B">
        <w:rPr>
          <w:lang w:val="en-US"/>
        </w:rPr>
        <w:t></w:t>
      </w:r>
      <w:r w:rsidRPr="00FD0D4B">
        <w:rPr>
          <w:rFonts w:hint="eastAsia"/>
        </w:rPr>
        <w:t>умов</w:t>
      </w:r>
      <w:r w:rsidRPr="00FD0D4B">
        <w:rPr>
          <w:lang w:val="en-US"/>
        </w:rPr>
        <w:t></w:t>
      </w:r>
      <w:r w:rsidRPr="00FD0D4B">
        <w:rPr>
          <w:rFonts w:hint="eastAsia"/>
        </w:rPr>
        <w:t>для</w:t>
      </w:r>
      <w:r w:rsidRPr="00FD0D4B">
        <w:rPr>
          <w:lang w:val="en-US"/>
        </w:rPr>
        <w:t></w:t>
      </w:r>
      <w:r w:rsidRPr="00FD0D4B">
        <w:rPr>
          <w:rFonts w:hint="eastAsia"/>
        </w:rPr>
        <w:t>залучення</w:t>
      </w:r>
    </w:p>
    <w:p w:rsidR="00FD0D4B" w:rsidRPr="00FD0D4B" w:rsidRDefault="00FD0D4B" w:rsidP="00FD0D4B">
      <w:r w:rsidRPr="00FD0D4B">
        <w:rPr>
          <w:rFonts w:hint="eastAsia"/>
        </w:rPr>
        <w:t>іноземного</w:t>
      </w:r>
      <w:r w:rsidRPr="00FD0D4B">
        <w:rPr>
          <w:lang w:val="en-US"/>
        </w:rPr>
        <w:t></w:t>
      </w:r>
      <w:r w:rsidRPr="00FD0D4B">
        <w:rPr>
          <w:rFonts w:hint="eastAsia"/>
        </w:rPr>
        <w:t>капіталу</w:t>
      </w:r>
      <w:r w:rsidRPr="00FD0D4B">
        <w:rPr>
          <w:lang w:val="en-US"/>
        </w:rPr>
        <w:t></w:t>
      </w:r>
      <w:r w:rsidRPr="00FD0D4B">
        <w:rPr>
          <w:rFonts w:hint="eastAsia"/>
        </w:rPr>
        <w:t>у</w:t>
      </w:r>
      <w:r w:rsidRPr="00FD0D4B">
        <w:rPr>
          <w:lang w:val="en-US"/>
        </w:rPr>
        <w:t></w:t>
      </w:r>
      <w:r w:rsidRPr="00FD0D4B">
        <w:rPr>
          <w:rFonts w:hint="eastAsia"/>
        </w:rPr>
        <w:t>високотехнологічні</w:t>
      </w:r>
      <w:r w:rsidRPr="00FD0D4B">
        <w:rPr>
          <w:lang w:val="en-US"/>
        </w:rPr>
        <w:t></w:t>
      </w:r>
      <w:r w:rsidRPr="00FD0D4B">
        <w:rPr>
          <w:rFonts w:hint="eastAsia"/>
        </w:rPr>
        <w:t>види</w:t>
      </w:r>
      <w:r w:rsidRPr="00FD0D4B">
        <w:rPr>
          <w:lang w:val="en-US"/>
        </w:rPr>
        <w:t></w:t>
      </w:r>
      <w:r w:rsidRPr="00FD0D4B">
        <w:rPr>
          <w:rFonts w:hint="eastAsia"/>
        </w:rPr>
        <w:t>промислової</w:t>
      </w:r>
      <w:r w:rsidRPr="00FD0D4B">
        <w:rPr>
          <w:lang w:val="en-US"/>
        </w:rPr>
        <w:t></w:t>
      </w:r>
      <w:r w:rsidRPr="00FD0D4B">
        <w:rPr>
          <w:rFonts w:hint="eastAsia"/>
        </w:rPr>
        <w:t>діяльності</w:t>
      </w:r>
      <w:r w:rsidRPr="00FD0D4B">
        <w:rPr>
          <w:lang w:val="en-US"/>
        </w:rPr>
        <w:t></w:t>
      </w:r>
    </w:p>
    <w:p w:rsidR="00FD0D4B" w:rsidRPr="00FD0D4B" w:rsidRDefault="00FD0D4B" w:rsidP="00FD0D4B">
      <w:r w:rsidRPr="00FD0D4B">
        <w:rPr>
          <w:rFonts w:hint="eastAsia"/>
        </w:rPr>
        <w:t>Встановлено</w:t>
      </w:r>
      <w:r w:rsidRPr="00FD0D4B">
        <w:rPr>
          <w:lang w:val="en-US"/>
        </w:rPr>
        <w:t></w:t>
      </w:r>
      <w:r w:rsidRPr="00FD0D4B">
        <w:rPr>
          <w:lang w:val="en-US"/>
        </w:rPr>
        <w:t></w:t>
      </w:r>
      <w:r w:rsidRPr="00FD0D4B">
        <w:rPr>
          <w:rFonts w:hint="eastAsia"/>
        </w:rPr>
        <w:t>що</w:t>
      </w:r>
      <w:r w:rsidRPr="00FD0D4B">
        <w:rPr>
          <w:lang w:val="en-US"/>
        </w:rPr>
        <w:t></w:t>
      </w:r>
      <w:r w:rsidRPr="00FD0D4B">
        <w:rPr>
          <w:rFonts w:hint="eastAsia"/>
        </w:rPr>
        <w:t>модифікація</w:t>
      </w:r>
      <w:r w:rsidRPr="00FD0D4B">
        <w:rPr>
          <w:lang w:val="en-US"/>
        </w:rPr>
        <w:t></w:t>
      </w:r>
      <w:r w:rsidRPr="00FD0D4B">
        <w:rPr>
          <w:rFonts w:hint="eastAsia"/>
        </w:rPr>
        <w:t>методів</w:t>
      </w:r>
      <w:r w:rsidRPr="00FD0D4B">
        <w:rPr>
          <w:lang w:val="en-US"/>
        </w:rPr>
        <w:t></w:t>
      </w:r>
      <w:r w:rsidRPr="00FD0D4B">
        <w:rPr>
          <w:rFonts w:hint="eastAsia"/>
        </w:rPr>
        <w:t>прямої</w:t>
      </w:r>
      <w:r w:rsidRPr="00FD0D4B">
        <w:rPr>
          <w:lang w:val="en-US"/>
        </w:rPr>
        <w:t></w:t>
      </w:r>
      <w:r w:rsidRPr="00FD0D4B">
        <w:rPr>
          <w:rFonts w:hint="eastAsia"/>
        </w:rPr>
        <w:t>державної</w:t>
      </w:r>
      <w:r w:rsidRPr="00FD0D4B">
        <w:rPr>
          <w:lang w:val="en-US"/>
        </w:rPr>
        <w:t></w:t>
      </w:r>
      <w:r w:rsidRPr="00FD0D4B">
        <w:rPr>
          <w:rFonts w:hint="eastAsia"/>
        </w:rPr>
        <w:t>участі</w:t>
      </w:r>
      <w:r w:rsidRPr="00FD0D4B">
        <w:rPr>
          <w:lang w:val="en-US"/>
        </w:rPr>
        <w:t></w:t>
      </w:r>
      <w:r w:rsidRPr="00FD0D4B">
        <w:rPr>
          <w:rFonts w:hint="eastAsia"/>
        </w:rPr>
        <w:t>в</w:t>
      </w:r>
      <w:r w:rsidRPr="00FD0D4B">
        <w:rPr>
          <w:lang w:val="en-US"/>
        </w:rPr>
        <w:t></w:t>
      </w:r>
      <w:r w:rsidRPr="00FD0D4B">
        <w:rPr>
          <w:rFonts w:hint="eastAsia"/>
        </w:rPr>
        <w:t>регулюванні</w:t>
      </w:r>
    </w:p>
    <w:p w:rsidR="00FD0D4B" w:rsidRPr="00FD0D4B" w:rsidRDefault="00FD0D4B" w:rsidP="00FD0D4B">
      <w:r w:rsidRPr="00FD0D4B">
        <w:rPr>
          <w:lang w:val="en-US"/>
        </w:rPr>
        <w:t></w:t>
      </w:r>
      <w:r w:rsidRPr="00FD0D4B">
        <w:rPr>
          <w:lang w:val="en-US"/>
        </w:rPr>
        <w:t></w:t>
      </w:r>
      <w:r w:rsidRPr="00FD0D4B">
        <w:rPr>
          <w:lang w:val="en-US"/>
        </w:rPr>
        <w:t></w:t>
      </w:r>
    </w:p>
    <w:p w:rsidR="00FD0D4B" w:rsidRPr="00FD0D4B" w:rsidRDefault="00FD0D4B" w:rsidP="00FD0D4B">
      <w:r w:rsidRPr="00FD0D4B">
        <w:rPr>
          <w:rFonts w:hint="eastAsia"/>
        </w:rPr>
        <w:t>інвестиційних</w:t>
      </w:r>
      <w:r w:rsidRPr="00FD0D4B">
        <w:rPr>
          <w:lang w:val="en-US"/>
        </w:rPr>
        <w:t></w:t>
      </w:r>
      <w:r w:rsidRPr="00FD0D4B">
        <w:rPr>
          <w:rFonts w:hint="eastAsia"/>
        </w:rPr>
        <w:t>процесів</w:t>
      </w:r>
      <w:r w:rsidRPr="00FD0D4B">
        <w:rPr>
          <w:lang w:val="en-US"/>
        </w:rPr>
        <w:t></w:t>
      </w:r>
      <w:r w:rsidRPr="00FD0D4B">
        <w:rPr>
          <w:rFonts w:hint="eastAsia"/>
        </w:rPr>
        <w:t>в</w:t>
      </w:r>
      <w:r w:rsidRPr="00FD0D4B">
        <w:rPr>
          <w:lang w:val="en-US"/>
        </w:rPr>
        <w:t></w:t>
      </w:r>
      <w:r w:rsidRPr="00FD0D4B">
        <w:rPr>
          <w:rFonts w:hint="eastAsia"/>
        </w:rPr>
        <w:t>інноваційній</w:t>
      </w:r>
      <w:r w:rsidRPr="00FD0D4B">
        <w:rPr>
          <w:lang w:val="en-US"/>
        </w:rPr>
        <w:t></w:t>
      </w:r>
      <w:r w:rsidRPr="00FD0D4B">
        <w:rPr>
          <w:rFonts w:hint="eastAsia"/>
        </w:rPr>
        <w:t>сфері</w:t>
      </w:r>
      <w:r w:rsidRPr="00FD0D4B">
        <w:rPr>
          <w:lang w:val="en-US"/>
        </w:rPr>
        <w:t></w:t>
      </w:r>
      <w:r w:rsidRPr="00FD0D4B">
        <w:rPr>
          <w:rFonts w:hint="eastAsia"/>
        </w:rPr>
        <w:t>зумовлює</w:t>
      </w:r>
      <w:r w:rsidRPr="00FD0D4B">
        <w:rPr>
          <w:lang w:val="en-US"/>
        </w:rPr>
        <w:t></w:t>
      </w:r>
      <w:r w:rsidRPr="00FD0D4B">
        <w:rPr>
          <w:rFonts w:hint="eastAsia"/>
        </w:rPr>
        <w:t>диференціацію</w:t>
      </w:r>
      <w:r w:rsidRPr="00FD0D4B">
        <w:rPr>
          <w:lang w:val="en-US"/>
        </w:rPr>
        <w:t></w:t>
      </w:r>
      <w:r w:rsidRPr="00FD0D4B">
        <w:rPr>
          <w:rFonts w:hint="eastAsia"/>
        </w:rPr>
        <w:t>типів</w:t>
      </w:r>
    </w:p>
    <w:p w:rsidR="00FD0D4B" w:rsidRPr="00FD0D4B" w:rsidRDefault="00FD0D4B" w:rsidP="00FD0D4B">
      <w:pPr>
        <w:rPr>
          <w:lang w:val="en-US"/>
        </w:rPr>
      </w:pPr>
      <w:r w:rsidRPr="00FD0D4B">
        <w:rPr>
          <w:rFonts w:hint="eastAsia"/>
          <w:lang w:val="en-US"/>
        </w:rPr>
        <w:t>інвестиційного</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залежно</w:t>
      </w:r>
      <w:r w:rsidRPr="00FD0D4B">
        <w:rPr>
          <w:lang w:val="en-US"/>
        </w:rPr>
        <w:t></w:t>
      </w:r>
      <w:r w:rsidRPr="00FD0D4B">
        <w:rPr>
          <w:rFonts w:hint="eastAsia"/>
          <w:lang w:val="en-US"/>
        </w:rPr>
        <w:t>від</w:t>
      </w:r>
    </w:p>
    <w:p w:rsidR="00FD0D4B" w:rsidRPr="00FD0D4B" w:rsidRDefault="00FD0D4B" w:rsidP="00FD0D4B">
      <w:pPr>
        <w:rPr>
          <w:lang w:val="en-US"/>
        </w:rPr>
      </w:pPr>
      <w:r w:rsidRPr="00FD0D4B">
        <w:rPr>
          <w:rFonts w:hint="eastAsia"/>
          <w:lang w:val="en-US"/>
        </w:rPr>
        <w:t>глибини</w:t>
      </w:r>
      <w:r w:rsidRPr="00FD0D4B">
        <w:rPr>
          <w:lang w:val="en-US"/>
        </w:rPr>
        <w:t></w:t>
      </w:r>
      <w:r w:rsidRPr="00FD0D4B">
        <w:rPr>
          <w:rFonts w:hint="eastAsia"/>
          <w:lang w:val="en-US"/>
        </w:rPr>
        <w:t>прояву</w:t>
      </w:r>
      <w:r w:rsidRPr="00FD0D4B">
        <w:rPr>
          <w:lang w:val="en-US"/>
        </w:rPr>
        <w:t></w:t>
      </w:r>
      <w:r w:rsidRPr="00FD0D4B">
        <w:rPr>
          <w:rFonts w:hint="eastAsia"/>
          <w:lang w:val="en-US"/>
        </w:rPr>
        <w:t>інтеграційних</w:t>
      </w:r>
      <w:r w:rsidRPr="00FD0D4B">
        <w:rPr>
          <w:lang w:val="en-US"/>
        </w:rPr>
        <w:t></w:t>
      </w:r>
      <w:r w:rsidRPr="00FD0D4B">
        <w:rPr>
          <w:rFonts w:hint="eastAsia"/>
          <w:lang w:val="en-US"/>
        </w:rPr>
        <w:t>відносин</w:t>
      </w:r>
      <w:r w:rsidRPr="00FD0D4B">
        <w:rPr>
          <w:lang w:val="en-US"/>
        </w:rPr>
        <w:t></w:t>
      </w:r>
      <w:r w:rsidRPr="00FD0D4B">
        <w:rPr>
          <w:rFonts w:hint="eastAsia"/>
          <w:lang w:val="en-US"/>
        </w:rPr>
        <w:t>між</w:t>
      </w:r>
      <w:r w:rsidRPr="00FD0D4B">
        <w:rPr>
          <w:lang w:val="en-US"/>
        </w:rPr>
        <w:t></w:t>
      </w:r>
      <w:r w:rsidRPr="00FD0D4B">
        <w:rPr>
          <w:rFonts w:hint="eastAsia"/>
          <w:lang w:val="en-US"/>
        </w:rPr>
        <w:t>основними</w:t>
      </w:r>
      <w:r w:rsidRPr="00FD0D4B">
        <w:rPr>
          <w:lang w:val="en-US"/>
        </w:rPr>
        <w:t></w:t>
      </w:r>
      <w:r w:rsidRPr="00FD0D4B">
        <w:rPr>
          <w:rFonts w:hint="eastAsia"/>
          <w:lang w:val="en-US"/>
        </w:rPr>
        <w:t>учасниками</w:t>
      </w:r>
      <w:r w:rsidRPr="00FD0D4B">
        <w:rPr>
          <w:lang w:val="en-US"/>
        </w:rPr>
        <w:t></w:t>
      </w:r>
      <w:r w:rsidRPr="00FD0D4B">
        <w:rPr>
          <w:lang w:val="en-US"/>
        </w:rPr>
        <w:t></w:t>
      </w:r>
      <w:r w:rsidRPr="00FD0D4B">
        <w:rPr>
          <w:rFonts w:hint="eastAsia"/>
          <w:lang w:val="en-US"/>
        </w:rPr>
        <w:t>ринковий</w:t>
      </w:r>
      <w:r w:rsidRPr="00FD0D4B">
        <w:rPr>
          <w:lang w:val="en-US"/>
        </w:rPr>
        <w:t></w:t>
      </w:r>
    </w:p>
    <w:p w:rsidR="00FD0D4B" w:rsidRPr="00FD0D4B" w:rsidRDefault="00FD0D4B" w:rsidP="00FD0D4B">
      <w:pPr>
        <w:rPr>
          <w:lang w:val="en-US"/>
        </w:rPr>
      </w:pPr>
      <w:r w:rsidRPr="00FD0D4B">
        <w:rPr>
          <w:rFonts w:hint="eastAsia"/>
          <w:lang w:val="en-US"/>
        </w:rPr>
        <w:t>державно</w:t>
      </w:r>
      <w:r w:rsidRPr="00FD0D4B">
        <w:rPr>
          <w:lang w:val="en-US"/>
        </w:rPr>
        <w:t></w:t>
      </w:r>
      <w:r w:rsidRPr="00FD0D4B">
        <w:rPr>
          <w:rFonts w:hint="eastAsia"/>
          <w:lang w:val="en-US"/>
        </w:rPr>
        <w:t>приватний</w:t>
      </w:r>
      <w:r w:rsidRPr="00FD0D4B">
        <w:rPr>
          <w:lang w:val="en-US"/>
        </w:rPr>
        <w:t></w:t>
      </w:r>
      <w:r w:rsidRPr="00FD0D4B">
        <w:rPr>
          <w:lang w:val="en-US"/>
        </w:rPr>
        <w:t></w:t>
      </w:r>
      <w:r w:rsidRPr="00FD0D4B">
        <w:rPr>
          <w:rFonts w:hint="eastAsia"/>
          <w:lang w:val="en-US"/>
        </w:rPr>
        <w:t>кластерний</w:t>
      </w:r>
      <w:r w:rsidRPr="00FD0D4B">
        <w:rPr>
          <w:lang w:val="en-US"/>
        </w:rPr>
        <w:t></w:t>
      </w:r>
      <w:r w:rsidRPr="00FD0D4B">
        <w:rPr>
          <w:lang w:val="en-US"/>
        </w:rPr>
        <w:t></w:t>
      </w:r>
      <w:r w:rsidRPr="00FD0D4B">
        <w:rPr>
          <w:rFonts w:hint="eastAsia"/>
          <w:lang w:val="en-US"/>
        </w:rPr>
        <w:t>державно</w:t>
      </w:r>
      <w:r w:rsidRPr="00FD0D4B">
        <w:rPr>
          <w:lang w:val="en-US"/>
        </w:rPr>
        <w:t></w:t>
      </w:r>
      <w:r w:rsidRPr="00FD0D4B">
        <w:rPr>
          <w:rFonts w:hint="eastAsia"/>
          <w:lang w:val="en-US"/>
        </w:rPr>
        <w:t>розпорядницький</w:t>
      </w:r>
      <w:r w:rsidRPr="00FD0D4B">
        <w:rPr>
          <w:lang w:val="en-US"/>
        </w:rPr>
        <w:t></w:t>
      </w:r>
    </w:p>
    <w:p w:rsidR="00FD0D4B" w:rsidRPr="00FD0D4B" w:rsidRDefault="00FD0D4B" w:rsidP="00FD0D4B">
      <w:pPr>
        <w:rPr>
          <w:lang w:val="en-US"/>
        </w:rPr>
      </w:pPr>
      <w:r w:rsidRPr="00FD0D4B">
        <w:rPr>
          <w:rFonts w:hint="eastAsia"/>
          <w:lang w:val="en-US"/>
        </w:rPr>
        <w:t>мезокорпоративний</w:t>
      </w:r>
      <w:r w:rsidRPr="00FD0D4B">
        <w:rPr>
          <w:lang w:val="en-US"/>
        </w:rPr>
        <w:t></w:t>
      </w:r>
      <w:r w:rsidRPr="00FD0D4B">
        <w:rPr>
          <w:lang w:val="en-US"/>
        </w:rPr>
        <w:t></w:t>
      </w:r>
      <w:r w:rsidRPr="00FD0D4B">
        <w:rPr>
          <w:rFonts w:hint="eastAsia"/>
          <w:lang w:val="en-US"/>
        </w:rPr>
        <w:t>Аргументовано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в</w:t>
      </w:r>
      <w:r w:rsidRPr="00FD0D4B">
        <w:rPr>
          <w:lang w:val="en-US"/>
        </w:rPr>
        <w:t></w:t>
      </w:r>
      <w:r w:rsidRPr="00FD0D4B">
        <w:rPr>
          <w:rFonts w:hint="eastAsia"/>
          <w:lang w:val="en-US"/>
        </w:rPr>
        <w:t>реаліях</w:t>
      </w:r>
      <w:r w:rsidRPr="00FD0D4B">
        <w:rPr>
          <w:lang w:val="en-US"/>
        </w:rPr>
        <w:t></w:t>
      </w:r>
      <w:r w:rsidRPr="00FD0D4B">
        <w:rPr>
          <w:rFonts w:hint="eastAsia"/>
          <w:lang w:val="en-US"/>
        </w:rPr>
        <w:t>сучасного</w:t>
      </w:r>
      <w:r w:rsidRPr="00FD0D4B">
        <w:rPr>
          <w:lang w:val="en-US"/>
        </w:rPr>
        <w:t></w:t>
      </w:r>
      <w:r w:rsidRPr="00FD0D4B">
        <w:rPr>
          <w:rFonts w:hint="eastAsia"/>
          <w:lang w:val="en-US"/>
        </w:rPr>
        <w:t>стану</w:t>
      </w:r>
      <w:r w:rsidRPr="00FD0D4B">
        <w:rPr>
          <w:lang w:val="en-US"/>
        </w:rPr>
        <w:t></w:t>
      </w:r>
      <w:r w:rsidRPr="00FD0D4B">
        <w:rPr>
          <w:rFonts w:hint="eastAsia"/>
          <w:lang w:val="en-US"/>
        </w:rPr>
        <w:t>економіки</w:t>
      </w:r>
    </w:p>
    <w:p w:rsidR="00FD0D4B" w:rsidRPr="00FD0D4B" w:rsidRDefault="00FD0D4B" w:rsidP="00FD0D4B">
      <w:pPr>
        <w:rPr>
          <w:lang w:val="en-US"/>
        </w:rPr>
      </w:pPr>
      <w:r w:rsidRPr="00FD0D4B">
        <w:rPr>
          <w:rFonts w:hint="eastAsia"/>
          <w:lang w:val="en-US"/>
        </w:rPr>
        <w:t>України</w:t>
      </w:r>
      <w:r w:rsidRPr="00FD0D4B">
        <w:rPr>
          <w:lang w:val="en-US"/>
        </w:rPr>
        <w:t></w:t>
      </w:r>
      <w:r w:rsidRPr="00FD0D4B">
        <w:rPr>
          <w:rFonts w:hint="eastAsia"/>
          <w:lang w:val="en-US"/>
        </w:rPr>
        <w:t>доцільним</w:t>
      </w:r>
      <w:r w:rsidRPr="00FD0D4B">
        <w:rPr>
          <w:lang w:val="en-US"/>
        </w:rPr>
        <w:t></w:t>
      </w:r>
      <w:r w:rsidRPr="00FD0D4B">
        <w:rPr>
          <w:rFonts w:hint="eastAsia"/>
          <w:lang w:val="en-US"/>
        </w:rPr>
        <w:t>до</w:t>
      </w:r>
      <w:r w:rsidRPr="00FD0D4B">
        <w:rPr>
          <w:lang w:val="en-US"/>
        </w:rPr>
        <w:t></w:t>
      </w:r>
      <w:r w:rsidRPr="00FD0D4B">
        <w:rPr>
          <w:rFonts w:hint="eastAsia"/>
          <w:lang w:val="en-US"/>
        </w:rPr>
        <w:t>застосування</w:t>
      </w:r>
      <w:r w:rsidRPr="00FD0D4B">
        <w:rPr>
          <w:lang w:val="en-US"/>
        </w:rPr>
        <w:t></w:t>
      </w:r>
      <w:r w:rsidRPr="00FD0D4B">
        <w:rPr>
          <w:rFonts w:hint="eastAsia"/>
          <w:lang w:val="en-US"/>
        </w:rPr>
        <w:t>має</w:t>
      </w:r>
      <w:r w:rsidRPr="00FD0D4B">
        <w:rPr>
          <w:lang w:val="en-US"/>
        </w:rPr>
        <w:t></w:t>
      </w:r>
      <w:r w:rsidRPr="00FD0D4B">
        <w:rPr>
          <w:rFonts w:hint="eastAsia"/>
          <w:lang w:val="en-US"/>
        </w:rPr>
        <w:t>стати</w:t>
      </w:r>
      <w:r w:rsidRPr="00FD0D4B">
        <w:rPr>
          <w:lang w:val="en-US"/>
        </w:rPr>
        <w:t></w:t>
      </w:r>
      <w:r w:rsidRPr="00FD0D4B">
        <w:rPr>
          <w:rFonts w:hint="eastAsia"/>
          <w:lang w:val="en-US"/>
        </w:rPr>
        <w:t>державно</w:t>
      </w:r>
      <w:r w:rsidRPr="00FD0D4B">
        <w:rPr>
          <w:lang w:val="en-US"/>
        </w:rPr>
        <w:t></w:t>
      </w:r>
      <w:r w:rsidRPr="00FD0D4B">
        <w:rPr>
          <w:rFonts w:hint="eastAsia"/>
          <w:lang w:val="en-US"/>
        </w:rPr>
        <w:t>приватний</w:t>
      </w:r>
      <w:r w:rsidRPr="00FD0D4B">
        <w:rPr>
          <w:lang w:val="en-US"/>
        </w:rPr>
        <w:t></w:t>
      </w:r>
      <w:r w:rsidRPr="00FD0D4B">
        <w:rPr>
          <w:rFonts w:hint="eastAsia"/>
          <w:lang w:val="en-US"/>
        </w:rPr>
        <w:t>або</w:t>
      </w:r>
    </w:p>
    <w:p w:rsidR="00FD0D4B" w:rsidRPr="00FD0D4B" w:rsidRDefault="00FD0D4B" w:rsidP="00FD0D4B">
      <w:pPr>
        <w:rPr>
          <w:lang w:val="en-US"/>
        </w:rPr>
      </w:pPr>
      <w:r w:rsidRPr="00FD0D4B">
        <w:rPr>
          <w:rFonts w:hint="eastAsia"/>
          <w:lang w:val="en-US"/>
        </w:rPr>
        <w:t>кластерний</w:t>
      </w:r>
      <w:r w:rsidRPr="00FD0D4B">
        <w:rPr>
          <w:lang w:val="en-US"/>
        </w:rPr>
        <w:t></w:t>
      </w:r>
      <w:r w:rsidRPr="00FD0D4B">
        <w:rPr>
          <w:rFonts w:hint="eastAsia"/>
          <w:lang w:val="en-US"/>
        </w:rPr>
        <w:t>тип</w:t>
      </w:r>
      <w:r w:rsidRPr="00FD0D4B">
        <w:rPr>
          <w:lang w:val="en-US"/>
        </w:rPr>
        <w:t></w:t>
      </w:r>
      <w:r w:rsidRPr="00FD0D4B">
        <w:rPr>
          <w:rFonts w:hint="eastAsia"/>
          <w:lang w:val="en-US"/>
        </w:rPr>
        <w:t>інвестиційного</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p>
    <w:p w:rsidR="00FD0D4B" w:rsidRPr="00FD0D4B" w:rsidRDefault="00FD0D4B" w:rsidP="00FD0D4B">
      <w:pPr>
        <w:rPr>
          <w:lang w:val="en-US"/>
        </w:rPr>
      </w:pP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rFonts w:hint="eastAsia"/>
          <w:lang w:val="en-US"/>
        </w:rPr>
        <w:t>Проаналізовано</w:t>
      </w:r>
      <w:r w:rsidRPr="00FD0D4B">
        <w:rPr>
          <w:lang w:val="en-US"/>
        </w:rPr>
        <w:t></w:t>
      </w:r>
      <w:r w:rsidRPr="00FD0D4B">
        <w:rPr>
          <w:rFonts w:hint="eastAsia"/>
          <w:lang w:val="en-US"/>
        </w:rPr>
        <w:t>сучасний</w:t>
      </w:r>
      <w:r w:rsidRPr="00FD0D4B">
        <w:rPr>
          <w:lang w:val="en-US"/>
        </w:rPr>
        <w:t></w:t>
      </w:r>
      <w:r w:rsidRPr="00FD0D4B">
        <w:rPr>
          <w:rFonts w:hint="eastAsia"/>
          <w:lang w:val="en-US"/>
        </w:rPr>
        <w:t>стан</w:t>
      </w:r>
      <w:r w:rsidRPr="00FD0D4B">
        <w:rPr>
          <w:lang w:val="en-US"/>
        </w:rPr>
        <w:t></w:t>
      </w:r>
      <w:r w:rsidRPr="00FD0D4B">
        <w:rPr>
          <w:rFonts w:hint="eastAsia"/>
          <w:lang w:val="en-US"/>
        </w:rPr>
        <w:t>інвестиційного</w:t>
      </w:r>
      <w:r w:rsidRPr="00FD0D4B">
        <w:rPr>
          <w:lang w:val="en-US"/>
        </w:rPr>
        <w:t></w:t>
      </w:r>
      <w:r w:rsidRPr="00FD0D4B">
        <w:rPr>
          <w:rFonts w:hint="eastAsia"/>
          <w:lang w:val="en-US"/>
        </w:rPr>
        <w:t>забезпечення</w:t>
      </w:r>
    </w:p>
    <w:p w:rsidR="00FD0D4B" w:rsidRPr="00FD0D4B" w:rsidRDefault="00FD0D4B" w:rsidP="00FD0D4B">
      <w:pPr>
        <w:rPr>
          <w:lang w:val="en-US"/>
        </w:rPr>
      </w:pPr>
      <w:r w:rsidRPr="00FD0D4B">
        <w:rPr>
          <w:rFonts w:hint="eastAsia"/>
          <w:lang w:val="en-US"/>
        </w:rPr>
        <w:t>інноваційних</w:t>
      </w:r>
      <w:r w:rsidRPr="00FD0D4B">
        <w:rPr>
          <w:lang w:val="en-US"/>
        </w:rPr>
        <w:t></w:t>
      </w:r>
      <w:r w:rsidRPr="00FD0D4B">
        <w:rPr>
          <w:rFonts w:hint="eastAsia"/>
          <w:lang w:val="en-US"/>
        </w:rPr>
        <w:t>процесів</w:t>
      </w:r>
      <w:r w:rsidRPr="00FD0D4B">
        <w:rPr>
          <w:lang w:val="en-US"/>
        </w:rPr>
        <w:t></w:t>
      </w:r>
      <w:r w:rsidRPr="00FD0D4B">
        <w:rPr>
          <w:rFonts w:hint="eastAsia"/>
          <w:lang w:val="en-US"/>
        </w:rPr>
        <w:t>в</w:t>
      </w:r>
      <w:r w:rsidRPr="00FD0D4B">
        <w:rPr>
          <w:lang w:val="en-US"/>
        </w:rPr>
        <w:t></w:t>
      </w:r>
      <w:r w:rsidRPr="00FD0D4B">
        <w:rPr>
          <w:rFonts w:hint="eastAsia"/>
          <w:lang w:val="en-US"/>
        </w:rPr>
        <w:t>Україні</w:t>
      </w:r>
      <w:r w:rsidRPr="00FD0D4B">
        <w:rPr>
          <w:lang w:val="en-US"/>
        </w:rPr>
        <w:t></w:t>
      </w:r>
      <w:r w:rsidRPr="00FD0D4B">
        <w:rPr>
          <w:lang w:val="en-US"/>
        </w:rPr>
        <w:t></w:t>
      </w:r>
      <w:r w:rsidRPr="00FD0D4B">
        <w:rPr>
          <w:rFonts w:hint="eastAsia"/>
          <w:lang w:val="en-US"/>
        </w:rPr>
        <w:t>виявлено</w:t>
      </w:r>
      <w:r w:rsidRPr="00FD0D4B">
        <w:rPr>
          <w:lang w:val="en-US"/>
        </w:rPr>
        <w:t></w:t>
      </w:r>
      <w:r w:rsidRPr="00FD0D4B">
        <w:rPr>
          <w:rFonts w:hint="eastAsia"/>
          <w:lang w:val="en-US"/>
        </w:rPr>
        <w:t>її</w:t>
      </w:r>
      <w:r w:rsidRPr="00FD0D4B">
        <w:rPr>
          <w:lang w:val="en-US"/>
        </w:rPr>
        <w:t></w:t>
      </w:r>
      <w:r w:rsidRPr="00FD0D4B">
        <w:rPr>
          <w:rFonts w:hint="eastAsia"/>
          <w:lang w:val="en-US"/>
        </w:rPr>
        <w:t>уповільнення</w:t>
      </w:r>
      <w:r w:rsidRPr="00FD0D4B">
        <w:rPr>
          <w:lang w:val="en-US"/>
        </w:rPr>
        <w:t></w:t>
      </w:r>
      <w:r w:rsidRPr="00FD0D4B">
        <w:rPr>
          <w:lang w:val="en-US"/>
        </w:rPr>
        <w:t></w:t>
      </w:r>
      <w:r w:rsidRPr="00FD0D4B">
        <w:rPr>
          <w:rFonts w:hint="eastAsia"/>
          <w:lang w:val="en-US"/>
        </w:rPr>
        <w:t>обмеженість</w:t>
      </w:r>
    </w:p>
    <w:p w:rsidR="00FD0D4B" w:rsidRPr="00FD0D4B" w:rsidRDefault="00FD0D4B" w:rsidP="00FD0D4B">
      <w:pPr>
        <w:rPr>
          <w:lang w:val="en-US"/>
        </w:rPr>
      </w:pPr>
      <w:r w:rsidRPr="00FD0D4B">
        <w:rPr>
          <w:rFonts w:hint="eastAsia"/>
          <w:lang w:val="en-US"/>
        </w:rPr>
        <w:t>внутрішніх</w:t>
      </w:r>
      <w:r w:rsidRPr="00FD0D4B">
        <w:rPr>
          <w:lang w:val="en-US"/>
        </w:rPr>
        <w:t></w:t>
      </w:r>
      <w:r w:rsidRPr="00FD0D4B">
        <w:rPr>
          <w:rFonts w:hint="eastAsia"/>
          <w:lang w:val="en-US"/>
        </w:rPr>
        <w:t>інвестиційних</w:t>
      </w:r>
      <w:r w:rsidRPr="00FD0D4B">
        <w:rPr>
          <w:lang w:val="en-US"/>
        </w:rPr>
        <w:t></w:t>
      </w:r>
      <w:r w:rsidRPr="00FD0D4B">
        <w:rPr>
          <w:rFonts w:hint="eastAsia"/>
          <w:lang w:val="en-US"/>
        </w:rPr>
        <w:t>ресурсів</w:t>
      </w:r>
      <w:r w:rsidRPr="00FD0D4B">
        <w:rPr>
          <w:lang w:val="en-US"/>
        </w:rPr>
        <w:t></w:t>
      </w:r>
      <w:r w:rsidRPr="00FD0D4B">
        <w:rPr>
          <w:rFonts w:hint="eastAsia"/>
          <w:lang w:val="en-US"/>
        </w:rPr>
        <w:t>та</w:t>
      </w:r>
      <w:r w:rsidRPr="00FD0D4B">
        <w:rPr>
          <w:lang w:val="en-US"/>
        </w:rPr>
        <w:t></w:t>
      </w:r>
      <w:r w:rsidRPr="00FD0D4B">
        <w:rPr>
          <w:rFonts w:hint="eastAsia"/>
          <w:lang w:val="en-US"/>
        </w:rPr>
        <w:t>відсутність</w:t>
      </w:r>
      <w:r w:rsidRPr="00FD0D4B">
        <w:rPr>
          <w:lang w:val="en-US"/>
        </w:rPr>
        <w:t></w:t>
      </w:r>
      <w:r w:rsidRPr="00FD0D4B">
        <w:rPr>
          <w:rFonts w:hint="eastAsia"/>
          <w:lang w:val="en-US"/>
        </w:rPr>
        <w:t>достатніх</w:t>
      </w:r>
      <w:r w:rsidRPr="00FD0D4B">
        <w:rPr>
          <w:lang w:val="en-US"/>
        </w:rPr>
        <w:t></w:t>
      </w:r>
      <w:r w:rsidRPr="00FD0D4B">
        <w:rPr>
          <w:rFonts w:hint="eastAsia"/>
          <w:lang w:val="en-US"/>
        </w:rPr>
        <w:t>стимулів</w:t>
      </w:r>
      <w:r w:rsidRPr="00FD0D4B">
        <w:rPr>
          <w:lang w:val="en-US"/>
        </w:rPr>
        <w:t></w:t>
      </w:r>
      <w:r w:rsidRPr="00FD0D4B">
        <w:rPr>
          <w:rFonts w:hint="eastAsia"/>
          <w:lang w:val="en-US"/>
        </w:rPr>
        <w:t>для</w:t>
      </w:r>
    </w:p>
    <w:p w:rsidR="00FD0D4B" w:rsidRPr="00FD0D4B" w:rsidRDefault="00FD0D4B" w:rsidP="00FD0D4B">
      <w:pPr>
        <w:rPr>
          <w:lang w:val="en-US"/>
        </w:rPr>
      </w:pPr>
      <w:r w:rsidRPr="00FD0D4B">
        <w:rPr>
          <w:rFonts w:hint="eastAsia"/>
          <w:lang w:val="en-US"/>
        </w:rPr>
        <w:t>залучення</w:t>
      </w:r>
      <w:r w:rsidRPr="00FD0D4B">
        <w:rPr>
          <w:lang w:val="en-US"/>
        </w:rPr>
        <w:t></w:t>
      </w:r>
      <w:r w:rsidRPr="00FD0D4B">
        <w:rPr>
          <w:rFonts w:hint="eastAsia"/>
          <w:lang w:val="en-US"/>
        </w:rPr>
        <w:t>іноземного</w:t>
      </w:r>
      <w:r w:rsidRPr="00FD0D4B">
        <w:rPr>
          <w:lang w:val="en-US"/>
        </w:rPr>
        <w:t></w:t>
      </w:r>
      <w:r w:rsidRPr="00FD0D4B">
        <w:rPr>
          <w:rFonts w:hint="eastAsia"/>
          <w:lang w:val="en-US"/>
        </w:rPr>
        <w:t>капіталу</w:t>
      </w:r>
      <w:r w:rsidRPr="00FD0D4B">
        <w:rPr>
          <w:lang w:val="en-US"/>
        </w:rPr>
        <w:t></w:t>
      </w:r>
      <w:r w:rsidRPr="00FD0D4B">
        <w:rPr>
          <w:rFonts w:hint="eastAsia"/>
          <w:lang w:val="en-US"/>
        </w:rPr>
        <w:t>в</w:t>
      </w:r>
      <w:r w:rsidRPr="00FD0D4B">
        <w:rPr>
          <w:lang w:val="en-US"/>
        </w:rPr>
        <w:t></w:t>
      </w:r>
      <w:r w:rsidRPr="00FD0D4B">
        <w:rPr>
          <w:rFonts w:hint="eastAsia"/>
          <w:lang w:val="en-US"/>
        </w:rPr>
        <w:t>процес</w:t>
      </w:r>
      <w:r w:rsidRPr="00FD0D4B">
        <w:rPr>
          <w:lang w:val="en-US"/>
        </w:rPr>
        <w:t></w:t>
      </w:r>
      <w:r w:rsidRPr="00FD0D4B">
        <w:rPr>
          <w:rFonts w:hint="eastAsia"/>
          <w:lang w:val="en-US"/>
        </w:rPr>
        <w:t>удосконалення</w:t>
      </w:r>
      <w:r w:rsidRPr="00FD0D4B">
        <w:rPr>
          <w:lang w:val="en-US"/>
        </w:rPr>
        <w:t></w:t>
      </w:r>
      <w:r w:rsidRPr="00FD0D4B">
        <w:rPr>
          <w:rFonts w:hint="eastAsia"/>
          <w:lang w:val="en-US"/>
        </w:rPr>
        <w:t>технологічної</w:t>
      </w:r>
    </w:p>
    <w:p w:rsidR="00FD0D4B" w:rsidRPr="00FD0D4B" w:rsidRDefault="00FD0D4B" w:rsidP="00FD0D4B">
      <w:pPr>
        <w:rPr>
          <w:lang w:val="en-US"/>
        </w:rPr>
      </w:pPr>
      <w:r w:rsidRPr="00FD0D4B">
        <w:rPr>
          <w:rFonts w:hint="eastAsia"/>
          <w:lang w:val="en-US"/>
        </w:rPr>
        <w:t>структури</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Про</w:t>
      </w:r>
      <w:r w:rsidRPr="00FD0D4B">
        <w:rPr>
          <w:lang w:val="en-US"/>
        </w:rPr>
        <w:t></w:t>
      </w:r>
      <w:r w:rsidRPr="00FD0D4B">
        <w:rPr>
          <w:rFonts w:hint="eastAsia"/>
          <w:lang w:val="en-US"/>
        </w:rPr>
        <w:t>це</w:t>
      </w:r>
      <w:r w:rsidRPr="00FD0D4B">
        <w:rPr>
          <w:lang w:val="en-US"/>
        </w:rPr>
        <w:t></w:t>
      </w:r>
      <w:r w:rsidRPr="00FD0D4B">
        <w:rPr>
          <w:rFonts w:hint="eastAsia"/>
          <w:lang w:val="en-US"/>
        </w:rPr>
        <w:t>свідчить</w:t>
      </w:r>
      <w:r w:rsidRPr="00FD0D4B">
        <w:rPr>
          <w:lang w:val="en-US"/>
        </w:rPr>
        <w:t></w:t>
      </w:r>
      <w:r w:rsidRPr="00FD0D4B">
        <w:rPr>
          <w:rFonts w:hint="eastAsia"/>
          <w:lang w:val="en-US"/>
        </w:rPr>
        <w:t>домінування</w:t>
      </w:r>
      <w:r w:rsidRPr="00FD0D4B">
        <w:rPr>
          <w:lang w:val="en-US"/>
        </w:rPr>
        <w:t></w:t>
      </w:r>
      <w:r w:rsidRPr="00FD0D4B">
        <w:rPr>
          <w:rFonts w:hint="eastAsia"/>
          <w:lang w:val="en-US"/>
        </w:rPr>
        <w:t>в</w:t>
      </w:r>
      <w:r w:rsidRPr="00FD0D4B">
        <w:rPr>
          <w:lang w:val="en-US"/>
        </w:rPr>
        <w:t></w:t>
      </w:r>
      <w:r w:rsidRPr="00FD0D4B">
        <w:rPr>
          <w:rFonts w:hint="eastAsia"/>
          <w:lang w:val="en-US"/>
        </w:rPr>
        <w:t>структурі</w:t>
      </w:r>
    </w:p>
    <w:p w:rsidR="00FD0D4B" w:rsidRPr="00FD0D4B" w:rsidRDefault="00FD0D4B" w:rsidP="00FD0D4B">
      <w:pPr>
        <w:rPr>
          <w:lang w:val="en-US"/>
        </w:rPr>
      </w:pPr>
      <w:r w:rsidRPr="00FD0D4B">
        <w:rPr>
          <w:rFonts w:hint="eastAsia"/>
          <w:lang w:val="en-US"/>
        </w:rPr>
        <w:t>іноземних</w:t>
      </w:r>
      <w:r w:rsidRPr="00FD0D4B">
        <w:rPr>
          <w:lang w:val="en-US"/>
        </w:rPr>
        <w:t></w:t>
      </w:r>
      <w:r w:rsidRPr="00FD0D4B">
        <w:rPr>
          <w:rFonts w:hint="eastAsia"/>
          <w:lang w:val="en-US"/>
        </w:rPr>
        <w:t>інвестицій</w:t>
      </w:r>
      <w:r w:rsidRPr="00FD0D4B">
        <w:rPr>
          <w:lang w:val="en-US"/>
        </w:rPr>
        <w:t></w:t>
      </w:r>
      <w:r w:rsidRPr="00FD0D4B">
        <w:rPr>
          <w:rFonts w:hint="eastAsia"/>
          <w:lang w:val="en-US"/>
        </w:rPr>
        <w:t>протягом</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рр</w:t>
      </w:r>
      <w:r w:rsidRPr="00FD0D4B">
        <w:rPr>
          <w:lang w:val="en-US"/>
        </w:rPr>
        <w:t></w:t>
      </w:r>
      <w:r w:rsidRPr="00FD0D4B">
        <w:rPr>
          <w:lang w:val="en-US"/>
        </w:rPr>
        <w:t></w:t>
      </w:r>
      <w:r w:rsidRPr="00FD0D4B">
        <w:rPr>
          <w:rFonts w:hint="eastAsia"/>
          <w:lang w:val="en-US"/>
        </w:rPr>
        <w:t>фінансового</w:t>
      </w:r>
      <w:r w:rsidRPr="00FD0D4B">
        <w:rPr>
          <w:lang w:val="en-US"/>
        </w:rPr>
        <w:t></w:t>
      </w:r>
      <w:r w:rsidRPr="00FD0D4B">
        <w:rPr>
          <w:rFonts w:hint="eastAsia"/>
          <w:lang w:val="en-US"/>
        </w:rPr>
        <w:t>сектору</w:t>
      </w:r>
      <w:r w:rsidRPr="00FD0D4B">
        <w:rPr>
          <w:lang w:val="en-US"/>
        </w:rPr>
        <w:t></w:t>
      </w:r>
      <w:r w:rsidRPr="00FD0D4B">
        <w:rPr>
          <w:rFonts w:hint="eastAsia"/>
          <w:lang w:val="en-US"/>
        </w:rPr>
        <w:t>та</w:t>
      </w:r>
      <w:r w:rsidRPr="00FD0D4B">
        <w:rPr>
          <w:lang w:val="en-US"/>
        </w:rPr>
        <w:t></w:t>
      </w:r>
      <w:r w:rsidRPr="00FD0D4B">
        <w:rPr>
          <w:rFonts w:hint="eastAsia"/>
          <w:lang w:val="en-US"/>
        </w:rPr>
        <w:t>операцій</w:t>
      </w:r>
    </w:p>
    <w:p w:rsidR="00FD0D4B" w:rsidRPr="00FD0D4B" w:rsidRDefault="00FD0D4B" w:rsidP="00FD0D4B">
      <w:pPr>
        <w:rPr>
          <w:lang w:val="en-US"/>
        </w:rPr>
      </w:pPr>
      <w:r w:rsidRPr="00FD0D4B">
        <w:rPr>
          <w:rFonts w:hint="eastAsia"/>
          <w:lang w:val="en-US"/>
        </w:rPr>
        <w:t>з</w:t>
      </w:r>
      <w:r w:rsidRPr="00FD0D4B">
        <w:rPr>
          <w:lang w:val="en-US"/>
        </w:rPr>
        <w:t></w:t>
      </w:r>
      <w:r w:rsidRPr="00FD0D4B">
        <w:rPr>
          <w:rFonts w:hint="eastAsia"/>
          <w:lang w:val="en-US"/>
        </w:rPr>
        <w:t>нерухомістю</w:t>
      </w:r>
      <w:r w:rsidRPr="00FD0D4B">
        <w:rPr>
          <w:lang w:val="en-US"/>
        </w:rPr>
        <w:t></w:t>
      </w:r>
      <w:r w:rsidRPr="00FD0D4B">
        <w:rPr>
          <w:rFonts w:hint="eastAsia"/>
          <w:lang w:val="en-US"/>
        </w:rPr>
        <w:t>при</w:t>
      </w:r>
      <w:r w:rsidRPr="00FD0D4B">
        <w:rPr>
          <w:lang w:val="en-US"/>
        </w:rPr>
        <w:t></w:t>
      </w:r>
      <w:r w:rsidRPr="00FD0D4B">
        <w:rPr>
          <w:rFonts w:hint="eastAsia"/>
          <w:lang w:val="en-US"/>
        </w:rPr>
        <w:t>одночасному</w:t>
      </w:r>
      <w:r w:rsidRPr="00FD0D4B">
        <w:rPr>
          <w:lang w:val="en-US"/>
        </w:rPr>
        <w:t></w:t>
      </w:r>
      <w:r w:rsidRPr="00FD0D4B">
        <w:rPr>
          <w:rFonts w:hint="eastAsia"/>
          <w:lang w:val="en-US"/>
        </w:rPr>
        <w:t>зростанні</w:t>
      </w:r>
      <w:r w:rsidRPr="00FD0D4B">
        <w:rPr>
          <w:lang w:val="en-US"/>
        </w:rPr>
        <w:t></w:t>
      </w:r>
      <w:r w:rsidRPr="00FD0D4B">
        <w:rPr>
          <w:rFonts w:hint="eastAsia"/>
          <w:lang w:val="en-US"/>
        </w:rPr>
        <w:t>обсягів</w:t>
      </w:r>
      <w:r w:rsidRPr="00FD0D4B">
        <w:rPr>
          <w:lang w:val="en-US"/>
        </w:rPr>
        <w:t></w:t>
      </w:r>
      <w:r w:rsidRPr="00FD0D4B">
        <w:rPr>
          <w:rFonts w:hint="eastAsia"/>
          <w:lang w:val="en-US"/>
        </w:rPr>
        <w:t>технологічного</w:t>
      </w:r>
      <w:r w:rsidRPr="00FD0D4B">
        <w:rPr>
          <w:lang w:val="en-US"/>
        </w:rPr>
        <w:t></w:t>
      </w:r>
      <w:r w:rsidRPr="00FD0D4B">
        <w:rPr>
          <w:rFonts w:hint="eastAsia"/>
          <w:lang w:val="en-US"/>
        </w:rPr>
        <w:t>імпорту</w:t>
      </w:r>
      <w:r w:rsidRPr="00FD0D4B">
        <w:rPr>
          <w:lang w:val="en-US"/>
        </w:rPr>
        <w:t></w:t>
      </w:r>
    </w:p>
    <w:p w:rsidR="00FD0D4B" w:rsidRPr="00FD0D4B" w:rsidRDefault="00FD0D4B" w:rsidP="00FD0D4B">
      <w:pPr>
        <w:rPr>
          <w:lang w:val="en-US"/>
        </w:rPr>
      </w:pPr>
      <w:r w:rsidRPr="00FD0D4B">
        <w:rPr>
          <w:rFonts w:hint="eastAsia"/>
          <w:lang w:val="en-US"/>
        </w:rPr>
        <w:t>Встановлено</w:t>
      </w:r>
      <w:r w:rsidRPr="00FD0D4B">
        <w:rPr>
          <w:lang w:val="en-US"/>
        </w:rPr>
        <w:t></w:t>
      </w:r>
      <w:r w:rsidRPr="00FD0D4B">
        <w:rPr>
          <w:rFonts w:hint="eastAsia"/>
          <w:lang w:val="en-US"/>
        </w:rPr>
        <w:t>негативний</w:t>
      </w:r>
      <w:r w:rsidRPr="00FD0D4B">
        <w:rPr>
          <w:lang w:val="en-US"/>
        </w:rPr>
        <w:t></w:t>
      </w:r>
      <w:r w:rsidRPr="00FD0D4B">
        <w:rPr>
          <w:rFonts w:hint="eastAsia"/>
          <w:lang w:val="en-US"/>
        </w:rPr>
        <w:t>вплив</w:t>
      </w:r>
      <w:r w:rsidRPr="00FD0D4B">
        <w:rPr>
          <w:lang w:val="en-US"/>
        </w:rPr>
        <w:t></w:t>
      </w:r>
      <w:r w:rsidRPr="00FD0D4B">
        <w:rPr>
          <w:rFonts w:hint="eastAsia"/>
          <w:lang w:val="en-US"/>
        </w:rPr>
        <w:t>приросту</w:t>
      </w:r>
      <w:r w:rsidRPr="00FD0D4B">
        <w:rPr>
          <w:lang w:val="en-US"/>
        </w:rPr>
        <w:t></w:t>
      </w:r>
      <w:r w:rsidRPr="00FD0D4B">
        <w:rPr>
          <w:rFonts w:hint="eastAsia"/>
          <w:lang w:val="en-US"/>
        </w:rPr>
        <w:t>технологічного</w:t>
      </w:r>
      <w:r w:rsidRPr="00FD0D4B">
        <w:rPr>
          <w:lang w:val="en-US"/>
        </w:rPr>
        <w:t></w:t>
      </w:r>
      <w:r w:rsidRPr="00FD0D4B">
        <w:rPr>
          <w:rFonts w:hint="eastAsia"/>
          <w:lang w:val="en-US"/>
        </w:rPr>
        <w:t>імпорту</w:t>
      </w:r>
      <w:r w:rsidRPr="00FD0D4B">
        <w:rPr>
          <w:lang w:val="en-US"/>
        </w:rPr>
        <w:t></w:t>
      </w:r>
      <w:r w:rsidRPr="00FD0D4B">
        <w:rPr>
          <w:rFonts w:hint="eastAsia"/>
          <w:lang w:val="en-US"/>
        </w:rPr>
        <w:t>впродовж</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рр</w:t>
      </w:r>
      <w:r w:rsidRPr="00FD0D4B">
        <w:rPr>
          <w:lang w:val="en-US"/>
        </w:rPr>
        <w:t></w:t>
      </w:r>
      <w:r w:rsidRPr="00FD0D4B">
        <w:rPr>
          <w:lang w:val="en-US"/>
        </w:rPr>
        <w:t></w:t>
      </w:r>
      <w:r w:rsidRPr="00FD0D4B">
        <w:rPr>
          <w:rFonts w:hint="eastAsia"/>
          <w:lang w:val="en-US"/>
        </w:rPr>
        <w:t>на</w:t>
      </w:r>
      <w:r w:rsidRPr="00FD0D4B">
        <w:rPr>
          <w:lang w:val="en-US"/>
        </w:rPr>
        <w:t></w:t>
      </w:r>
      <w:r w:rsidRPr="00FD0D4B">
        <w:rPr>
          <w:rFonts w:hint="eastAsia"/>
          <w:lang w:val="en-US"/>
        </w:rPr>
        <w:t>обсяг</w:t>
      </w:r>
      <w:r w:rsidRPr="00FD0D4B">
        <w:rPr>
          <w:lang w:val="en-US"/>
        </w:rPr>
        <w:t></w:t>
      </w:r>
      <w:r w:rsidRPr="00FD0D4B">
        <w:rPr>
          <w:rFonts w:hint="eastAsia"/>
          <w:lang w:val="en-US"/>
        </w:rPr>
        <w:t>збуту</w:t>
      </w:r>
      <w:r w:rsidRPr="00FD0D4B">
        <w:rPr>
          <w:lang w:val="en-US"/>
        </w:rPr>
        <w:t></w:t>
      </w:r>
      <w:r w:rsidRPr="00FD0D4B">
        <w:rPr>
          <w:rFonts w:hint="eastAsia"/>
          <w:lang w:val="en-US"/>
        </w:rPr>
        <w:t>вітчизняної</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продукції</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посилює</w:t>
      </w:r>
    </w:p>
    <w:p w:rsidR="00FD0D4B" w:rsidRPr="00FD0D4B" w:rsidRDefault="00FD0D4B" w:rsidP="00FD0D4B">
      <w:pPr>
        <w:rPr>
          <w:lang w:val="en-US"/>
        </w:rPr>
      </w:pPr>
      <w:r w:rsidRPr="00FD0D4B">
        <w:rPr>
          <w:rFonts w:hint="eastAsia"/>
          <w:lang w:val="en-US"/>
        </w:rPr>
        <w:t>проблему</w:t>
      </w:r>
      <w:r w:rsidRPr="00FD0D4B">
        <w:rPr>
          <w:lang w:val="en-US"/>
        </w:rPr>
        <w:t></w:t>
      </w:r>
      <w:r w:rsidRPr="00FD0D4B">
        <w:rPr>
          <w:rFonts w:hint="eastAsia"/>
          <w:lang w:val="en-US"/>
        </w:rPr>
        <w:t>технологічної</w:t>
      </w:r>
      <w:r w:rsidRPr="00FD0D4B">
        <w:rPr>
          <w:lang w:val="en-US"/>
        </w:rPr>
        <w:t></w:t>
      </w:r>
      <w:r w:rsidRPr="00FD0D4B">
        <w:rPr>
          <w:rFonts w:hint="eastAsia"/>
          <w:lang w:val="en-US"/>
        </w:rPr>
        <w:t>залежності</w:t>
      </w:r>
      <w:r w:rsidRPr="00FD0D4B">
        <w:rPr>
          <w:lang w:val="en-US"/>
        </w:rPr>
        <w:t></w:t>
      </w:r>
      <w:r w:rsidRPr="00FD0D4B">
        <w:rPr>
          <w:rFonts w:hint="eastAsia"/>
          <w:lang w:val="en-US"/>
        </w:rPr>
        <w:t>національного</w:t>
      </w:r>
      <w:r w:rsidRPr="00FD0D4B">
        <w:rPr>
          <w:lang w:val="en-US"/>
        </w:rPr>
        <w:t></w:t>
      </w:r>
      <w:r w:rsidRPr="00FD0D4B">
        <w:rPr>
          <w:rFonts w:hint="eastAsia"/>
          <w:lang w:val="en-US"/>
        </w:rPr>
        <w:t>господарства</w:t>
      </w:r>
      <w:r w:rsidRPr="00FD0D4B">
        <w:rPr>
          <w:lang w:val="en-US"/>
        </w:rPr>
        <w:t></w:t>
      </w:r>
      <w:r w:rsidRPr="00FD0D4B">
        <w:rPr>
          <w:lang w:val="en-US"/>
        </w:rPr>
        <w:t></w:t>
      </w:r>
      <w:r w:rsidRPr="00FD0D4B">
        <w:rPr>
          <w:rFonts w:hint="eastAsia"/>
          <w:lang w:val="en-US"/>
        </w:rPr>
        <w:t>Крім</w:t>
      </w:r>
      <w:r w:rsidRPr="00FD0D4B">
        <w:rPr>
          <w:lang w:val="en-US"/>
        </w:rPr>
        <w:t></w:t>
      </w:r>
      <w:r w:rsidRPr="00FD0D4B">
        <w:rPr>
          <w:rFonts w:hint="eastAsia"/>
          <w:lang w:val="en-US"/>
        </w:rPr>
        <w:t>того</w:t>
      </w:r>
      <w:r w:rsidRPr="00FD0D4B">
        <w:rPr>
          <w:lang w:val="en-US"/>
        </w:rPr>
        <w:t></w:t>
      </w:r>
      <w:r w:rsidRPr="00FD0D4B">
        <w:rPr>
          <w:lang w:val="en-US"/>
        </w:rPr>
        <w:t></w:t>
      </w:r>
      <w:r w:rsidRPr="00FD0D4B">
        <w:rPr>
          <w:rFonts w:hint="eastAsia"/>
          <w:lang w:val="en-US"/>
        </w:rPr>
        <w:t>для</w:t>
      </w:r>
    </w:p>
    <w:p w:rsidR="00FD0D4B" w:rsidRPr="00FD0D4B" w:rsidRDefault="00FD0D4B" w:rsidP="00FD0D4B">
      <w:pPr>
        <w:rPr>
          <w:lang w:val="en-US"/>
        </w:rPr>
      </w:pPr>
      <w:r w:rsidRPr="00FD0D4B">
        <w:rPr>
          <w:rFonts w:hint="eastAsia"/>
          <w:lang w:val="en-US"/>
        </w:rPr>
        <w:t>періоду</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рр</w:t>
      </w:r>
      <w:r w:rsidRPr="00FD0D4B">
        <w:rPr>
          <w:lang w:val="en-US"/>
        </w:rPr>
        <w:t></w:t>
      </w:r>
      <w:r w:rsidRPr="00FD0D4B">
        <w:rPr>
          <w:lang w:val="en-US"/>
        </w:rPr>
        <w:t></w:t>
      </w:r>
      <w:r w:rsidRPr="00FD0D4B">
        <w:rPr>
          <w:rFonts w:hint="eastAsia"/>
          <w:lang w:val="en-US"/>
        </w:rPr>
        <w:t>характерне</w:t>
      </w:r>
      <w:r w:rsidRPr="00FD0D4B">
        <w:rPr>
          <w:lang w:val="en-US"/>
        </w:rPr>
        <w:t></w:t>
      </w:r>
      <w:r w:rsidRPr="00FD0D4B">
        <w:rPr>
          <w:rFonts w:hint="eastAsia"/>
          <w:lang w:val="en-US"/>
        </w:rPr>
        <w:t>падіння</w:t>
      </w:r>
      <w:r w:rsidRPr="00FD0D4B">
        <w:rPr>
          <w:lang w:val="en-US"/>
        </w:rPr>
        <w:t></w:t>
      </w:r>
      <w:r w:rsidRPr="00FD0D4B">
        <w:rPr>
          <w:rFonts w:hint="eastAsia"/>
          <w:lang w:val="en-US"/>
        </w:rPr>
        <w:t>наукомісткості</w:t>
      </w:r>
      <w:r w:rsidRPr="00FD0D4B">
        <w:rPr>
          <w:lang w:val="en-US"/>
        </w:rPr>
        <w:t></w:t>
      </w:r>
      <w:r w:rsidRPr="00FD0D4B">
        <w:rPr>
          <w:rFonts w:hint="eastAsia"/>
          <w:lang w:val="en-US"/>
        </w:rPr>
        <w:t>ВВП</w:t>
      </w:r>
      <w:r w:rsidRPr="00FD0D4B">
        <w:rPr>
          <w:lang w:val="en-US"/>
        </w:rPr>
        <w:t></w:t>
      </w:r>
      <w:r w:rsidRPr="00FD0D4B">
        <w:rPr>
          <w:lang w:val="en-US"/>
        </w:rPr>
        <w:t></w:t>
      </w:r>
      <w:r w:rsidRPr="00FD0D4B">
        <w:rPr>
          <w:rFonts w:hint="eastAsia"/>
          <w:lang w:val="en-US"/>
        </w:rPr>
        <w:t>скорочення</w:t>
      </w:r>
    </w:p>
    <w:p w:rsidR="00FD0D4B" w:rsidRPr="00FD0D4B" w:rsidRDefault="00FD0D4B" w:rsidP="00FD0D4B">
      <w:pPr>
        <w:rPr>
          <w:lang w:val="en-US"/>
        </w:rPr>
      </w:pPr>
      <w:r w:rsidRPr="00FD0D4B">
        <w:rPr>
          <w:rFonts w:hint="eastAsia"/>
          <w:lang w:val="en-US"/>
        </w:rPr>
        <w:t>частки</w:t>
      </w:r>
      <w:r w:rsidRPr="00FD0D4B">
        <w:rPr>
          <w:lang w:val="en-US"/>
        </w:rPr>
        <w:t></w:t>
      </w:r>
      <w:r w:rsidRPr="00FD0D4B">
        <w:rPr>
          <w:rFonts w:hint="eastAsia"/>
          <w:lang w:val="en-US"/>
        </w:rPr>
        <w:t>державного</w:t>
      </w:r>
      <w:r w:rsidRPr="00FD0D4B">
        <w:rPr>
          <w:lang w:val="en-US"/>
        </w:rPr>
        <w:t></w:t>
      </w:r>
      <w:r w:rsidRPr="00FD0D4B">
        <w:rPr>
          <w:rFonts w:hint="eastAsia"/>
          <w:lang w:val="en-US"/>
        </w:rPr>
        <w:t>фінансування</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діяльності</w:t>
      </w:r>
      <w:r w:rsidRPr="00FD0D4B">
        <w:rPr>
          <w:lang w:val="en-US"/>
        </w:rPr>
        <w:t></w:t>
      </w:r>
      <w:r w:rsidRPr="00FD0D4B">
        <w:rPr>
          <w:lang w:val="en-US"/>
        </w:rPr>
        <w:t></w:t>
      </w:r>
      <w:r w:rsidRPr="00FD0D4B">
        <w:rPr>
          <w:rFonts w:hint="eastAsia"/>
          <w:lang w:val="en-US"/>
        </w:rPr>
        <w:t>неузгодженість</w:t>
      </w:r>
    </w:p>
    <w:p w:rsidR="00FD0D4B" w:rsidRPr="00FD0D4B" w:rsidRDefault="00FD0D4B" w:rsidP="00FD0D4B">
      <w:pPr>
        <w:rPr>
          <w:lang w:val="en-US"/>
        </w:rPr>
      </w:pPr>
      <w:r w:rsidRPr="00FD0D4B">
        <w:rPr>
          <w:rFonts w:hint="eastAsia"/>
          <w:lang w:val="en-US"/>
        </w:rPr>
        <w:t>напрямів</w:t>
      </w:r>
      <w:r w:rsidRPr="00FD0D4B">
        <w:rPr>
          <w:lang w:val="en-US"/>
        </w:rPr>
        <w:t></w:t>
      </w:r>
      <w:r w:rsidRPr="00FD0D4B">
        <w:rPr>
          <w:rFonts w:hint="eastAsia"/>
          <w:lang w:val="en-US"/>
        </w:rPr>
        <w:t>бюджетного</w:t>
      </w:r>
      <w:r w:rsidRPr="00FD0D4B">
        <w:rPr>
          <w:lang w:val="en-US"/>
        </w:rPr>
        <w:t></w:t>
      </w:r>
      <w:r w:rsidRPr="00FD0D4B">
        <w:rPr>
          <w:rFonts w:hint="eastAsia"/>
          <w:lang w:val="en-US"/>
        </w:rPr>
        <w:t>інвестування</w:t>
      </w:r>
      <w:r w:rsidRPr="00FD0D4B">
        <w:rPr>
          <w:lang w:val="en-US"/>
        </w:rPr>
        <w:t></w:t>
      </w:r>
      <w:r w:rsidRPr="00FD0D4B">
        <w:rPr>
          <w:rFonts w:hint="eastAsia"/>
          <w:lang w:val="en-US"/>
        </w:rPr>
        <w:t>з</w:t>
      </w:r>
      <w:r w:rsidRPr="00FD0D4B">
        <w:rPr>
          <w:lang w:val="en-US"/>
        </w:rPr>
        <w:t></w:t>
      </w:r>
      <w:r w:rsidRPr="00FD0D4B">
        <w:rPr>
          <w:rFonts w:hint="eastAsia"/>
          <w:lang w:val="en-US"/>
        </w:rPr>
        <w:t>визначеними</w:t>
      </w:r>
      <w:r w:rsidRPr="00FD0D4B">
        <w:rPr>
          <w:lang w:val="en-US"/>
        </w:rPr>
        <w:t></w:t>
      </w:r>
      <w:r w:rsidRPr="00FD0D4B">
        <w:rPr>
          <w:rFonts w:hint="eastAsia"/>
          <w:lang w:val="en-US"/>
        </w:rPr>
        <w:t>пріоритетами</w:t>
      </w:r>
      <w:r w:rsidRPr="00FD0D4B">
        <w:rPr>
          <w:lang w:val="en-US"/>
        </w:rPr>
        <w:t></w:t>
      </w:r>
      <w:r w:rsidRPr="00FD0D4B">
        <w:rPr>
          <w:rFonts w:hint="eastAsia"/>
          <w:lang w:val="en-US"/>
        </w:rPr>
        <w:t>науковотехнічної</w:t>
      </w:r>
      <w:r w:rsidRPr="00FD0D4B">
        <w:rPr>
          <w:lang w:val="en-US"/>
        </w:rPr>
        <w:t></w:t>
      </w:r>
      <w:r w:rsidRPr="00FD0D4B">
        <w:rPr>
          <w:rFonts w:hint="eastAsia"/>
          <w:lang w:val="en-US"/>
        </w:rPr>
        <w:t>та</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діяльності</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rFonts w:hint="eastAsia"/>
          <w:lang w:val="en-US"/>
        </w:rPr>
        <w:t>У</w:t>
      </w:r>
      <w:r w:rsidRPr="00FD0D4B">
        <w:rPr>
          <w:lang w:val="en-US"/>
        </w:rPr>
        <w:t></w:t>
      </w:r>
      <w:r w:rsidRPr="00FD0D4B">
        <w:rPr>
          <w:rFonts w:hint="eastAsia"/>
          <w:lang w:val="en-US"/>
        </w:rPr>
        <w:t>ході</w:t>
      </w:r>
      <w:r w:rsidRPr="00FD0D4B">
        <w:rPr>
          <w:lang w:val="en-US"/>
        </w:rPr>
        <w:t></w:t>
      </w:r>
      <w:r w:rsidRPr="00FD0D4B">
        <w:rPr>
          <w:rFonts w:hint="eastAsia"/>
          <w:lang w:val="en-US"/>
        </w:rPr>
        <w:t>проведеного</w:t>
      </w:r>
      <w:r w:rsidRPr="00FD0D4B">
        <w:rPr>
          <w:lang w:val="en-US"/>
        </w:rPr>
        <w:t></w:t>
      </w:r>
      <w:r w:rsidRPr="00FD0D4B">
        <w:rPr>
          <w:rFonts w:hint="eastAsia"/>
          <w:lang w:val="en-US"/>
        </w:rPr>
        <w:t>аналізу</w:t>
      </w:r>
      <w:r w:rsidRPr="00FD0D4B">
        <w:rPr>
          <w:lang w:val="en-US"/>
        </w:rPr>
        <w:t></w:t>
      </w:r>
      <w:r w:rsidRPr="00FD0D4B">
        <w:rPr>
          <w:rFonts w:hint="eastAsia"/>
          <w:lang w:val="en-US"/>
        </w:rPr>
        <w:t>виявлено</w:t>
      </w:r>
      <w:r w:rsidRPr="00FD0D4B">
        <w:rPr>
          <w:lang w:val="en-US"/>
        </w:rPr>
        <w:t></w:t>
      </w:r>
      <w:r w:rsidRPr="00FD0D4B">
        <w:rPr>
          <w:rFonts w:hint="eastAsia"/>
          <w:lang w:val="en-US"/>
        </w:rPr>
        <w:t>значні</w:t>
      </w:r>
      <w:r w:rsidRPr="00FD0D4B">
        <w:rPr>
          <w:lang w:val="en-US"/>
        </w:rPr>
        <w:t></w:t>
      </w:r>
      <w:r w:rsidRPr="00FD0D4B">
        <w:rPr>
          <w:rFonts w:hint="eastAsia"/>
          <w:lang w:val="en-US"/>
        </w:rPr>
        <w:t>диспропорції</w:t>
      </w:r>
      <w:r w:rsidRPr="00FD0D4B">
        <w:rPr>
          <w:lang w:val="en-US"/>
        </w:rPr>
        <w:t></w:t>
      </w:r>
      <w:r w:rsidRPr="00FD0D4B">
        <w:rPr>
          <w:rFonts w:hint="eastAsia"/>
          <w:lang w:val="en-US"/>
        </w:rPr>
        <w:t>між</w:t>
      </w:r>
    </w:p>
    <w:p w:rsidR="00FD0D4B" w:rsidRPr="00FD0D4B" w:rsidRDefault="00FD0D4B" w:rsidP="00FD0D4B">
      <w:pPr>
        <w:rPr>
          <w:lang w:val="en-US"/>
        </w:rPr>
      </w:pPr>
      <w:r w:rsidRPr="00FD0D4B">
        <w:rPr>
          <w:rFonts w:hint="eastAsia"/>
          <w:lang w:val="en-US"/>
        </w:rPr>
        <w:t>регіонами</w:t>
      </w:r>
      <w:r w:rsidRPr="00FD0D4B">
        <w:rPr>
          <w:lang w:val="en-US"/>
        </w:rPr>
        <w:t></w:t>
      </w:r>
      <w:r w:rsidRPr="00FD0D4B">
        <w:rPr>
          <w:rFonts w:hint="eastAsia"/>
          <w:lang w:val="en-US"/>
        </w:rPr>
        <w:t>України</w:t>
      </w:r>
      <w:r w:rsidRPr="00FD0D4B">
        <w:rPr>
          <w:lang w:val="en-US"/>
        </w:rPr>
        <w:t></w:t>
      </w:r>
      <w:r w:rsidRPr="00FD0D4B">
        <w:rPr>
          <w:rFonts w:hint="eastAsia"/>
          <w:lang w:val="en-US"/>
        </w:rPr>
        <w:t>та</w:t>
      </w:r>
      <w:r w:rsidRPr="00FD0D4B">
        <w:rPr>
          <w:lang w:val="en-US"/>
        </w:rPr>
        <w:t></w:t>
      </w:r>
      <w:r w:rsidRPr="00FD0D4B">
        <w:rPr>
          <w:rFonts w:hint="eastAsia"/>
          <w:lang w:val="en-US"/>
        </w:rPr>
        <w:t>видами</w:t>
      </w:r>
      <w:r w:rsidRPr="00FD0D4B">
        <w:rPr>
          <w:lang w:val="en-US"/>
        </w:rPr>
        <w:t></w:t>
      </w:r>
      <w:r w:rsidRPr="00FD0D4B">
        <w:rPr>
          <w:rFonts w:hint="eastAsia"/>
          <w:lang w:val="en-US"/>
        </w:rPr>
        <w:t>економічної</w:t>
      </w:r>
      <w:r w:rsidRPr="00FD0D4B">
        <w:rPr>
          <w:lang w:val="en-US"/>
        </w:rPr>
        <w:t></w:t>
      </w:r>
      <w:r w:rsidRPr="00FD0D4B">
        <w:rPr>
          <w:rFonts w:hint="eastAsia"/>
          <w:lang w:val="en-US"/>
        </w:rPr>
        <w:t>діяльності</w:t>
      </w:r>
      <w:r w:rsidRPr="00FD0D4B">
        <w:rPr>
          <w:lang w:val="en-US"/>
        </w:rPr>
        <w:t></w:t>
      </w:r>
      <w:r w:rsidRPr="00FD0D4B">
        <w:rPr>
          <w:rFonts w:hint="eastAsia"/>
          <w:lang w:val="en-US"/>
        </w:rPr>
        <w:t>за</w:t>
      </w:r>
      <w:r w:rsidRPr="00FD0D4B">
        <w:rPr>
          <w:lang w:val="en-US"/>
        </w:rPr>
        <w:t></w:t>
      </w:r>
      <w:r w:rsidRPr="00FD0D4B">
        <w:rPr>
          <w:rFonts w:hint="eastAsia"/>
          <w:lang w:val="en-US"/>
        </w:rPr>
        <w:t>рівнем</w:t>
      </w:r>
      <w:r w:rsidRPr="00FD0D4B">
        <w:rPr>
          <w:lang w:val="en-US"/>
        </w:rPr>
        <w:t></w:t>
      </w:r>
      <w:r w:rsidRPr="00FD0D4B">
        <w:rPr>
          <w:rFonts w:hint="eastAsia"/>
          <w:lang w:val="en-US"/>
        </w:rPr>
        <w:t>концентрації</w:t>
      </w:r>
    </w:p>
    <w:p w:rsidR="00FD0D4B" w:rsidRPr="00FD0D4B" w:rsidRDefault="00FD0D4B" w:rsidP="00FD0D4B">
      <w:pPr>
        <w:rPr>
          <w:lang w:val="en-US"/>
        </w:rPr>
      </w:pPr>
      <w:r w:rsidRPr="00FD0D4B">
        <w:rPr>
          <w:rFonts w:hint="eastAsia"/>
          <w:lang w:val="en-US"/>
        </w:rPr>
        <w:t>інвестицій</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негативно</w:t>
      </w:r>
      <w:r w:rsidRPr="00FD0D4B">
        <w:rPr>
          <w:lang w:val="en-US"/>
        </w:rPr>
        <w:t></w:t>
      </w:r>
      <w:r w:rsidRPr="00FD0D4B">
        <w:rPr>
          <w:rFonts w:hint="eastAsia"/>
          <w:lang w:val="en-US"/>
        </w:rPr>
        <w:t>впливає</w:t>
      </w:r>
      <w:r w:rsidRPr="00FD0D4B">
        <w:rPr>
          <w:lang w:val="en-US"/>
        </w:rPr>
        <w:t></w:t>
      </w:r>
      <w:r w:rsidRPr="00FD0D4B">
        <w:rPr>
          <w:rFonts w:hint="eastAsia"/>
          <w:lang w:val="en-US"/>
        </w:rPr>
        <w:t>на</w:t>
      </w:r>
      <w:r w:rsidRPr="00FD0D4B">
        <w:rPr>
          <w:lang w:val="en-US"/>
        </w:rPr>
        <w:t></w:t>
      </w:r>
      <w:r w:rsidRPr="00FD0D4B">
        <w:rPr>
          <w:rFonts w:hint="eastAsia"/>
          <w:lang w:val="en-US"/>
        </w:rPr>
        <w:t>комплексність</w:t>
      </w:r>
      <w:r w:rsidRPr="00FD0D4B">
        <w:rPr>
          <w:lang w:val="en-US"/>
        </w:rPr>
        <w:t></w:t>
      </w:r>
      <w:r w:rsidRPr="00FD0D4B">
        <w:rPr>
          <w:rFonts w:hint="eastAsia"/>
          <w:lang w:val="en-US"/>
        </w:rPr>
        <w:t>розвитку</w:t>
      </w:r>
      <w:r w:rsidRPr="00FD0D4B">
        <w:rPr>
          <w:lang w:val="en-US"/>
        </w:rPr>
        <w:t></w:t>
      </w:r>
      <w:r w:rsidRPr="00FD0D4B">
        <w:rPr>
          <w:rFonts w:hint="eastAsia"/>
          <w:lang w:val="en-US"/>
        </w:rPr>
        <w:t>національного</w:t>
      </w:r>
    </w:p>
    <w:p w:rsidR="00FD0D4B" w:rsidRPr="00FD0D4B" w:rsidRDefault="00FD0D4B" w:rsidP="00FD0D4B">
      <w:pPr>
        <w:rPr>
          <w:lang w:val="en-US"/>
        </w:rPr>
      </w:pPr>
      <w:r w:rsidRPr="00FD0D4B">
        <w:rPr>
          <w:rFonts w:hint="eastAsia"/>
          <w:lang w:val="en-US"/>
        </w:rPr>
        <w:t>господарства</w:t>
      </w:r>
      <w:r w:rsidRPr="00FD0D4B">
        <w:rPr>
          <w:lang w:val="en-US"/>
        </w:rPr>
        <w:t></w:t>
      </w:r>
      <w:r w:rsidRPr="00FD0D4B">
        <w:rPr>
          <w:lang w:val="en-US"/>
        </w:rPr>
        <w:t></w:t>
      </w:r>
      <w:r w:rsidRPr="00FD0D4B">
        <w:rPr>
          <w:rFonts w:hint="eastAsia"/>
          <w:lang w:val="en-US"/>
        </w:rPr>
        <w:t>Акцентовано</w:t>
      </w:r>
      <w:r w:rsidRPr="00FD0D4B">
        <w:rPr>
          <w:lang w:val="en-US"/>
        </w:rPr>
        <w:t></w:t>
      </w:r>
      <w:r w:rsidRPr="00FD0D4B">
        <w:rPr>
          <w:rFonts w:hint="eastAsia"/>
          <w:lang w:val="en-US"/>
        </w:rPr>
        <w:t>увагу</w:t>
      </w:r>
      <w:r w:rsidRPr="00FD0D4B">
        <w:rPr>
          <w:lang w:val="en-US"/>
        </w:rPr>
        <w:t></w:t>
      </w:r>
      <w:r w:rsidRPr="00FD0D4B">
        <w:rPr>
          <w:rFonts w:hint="eastAsia"/>
          <w:lang w:val="en-US"/>
        </w:rPr>
        <w:t>на</w:t>
      </w:r>
      <w:r w:rsidRPr="00FD0D4B">
        <w:rPr>
          <w:lang w:val="en-US"/>
        </w:rPr>
        <w:t></w:t>
      </w:r>
      <w:r w:rsidRPr="00FD0D4B">
        <w:rPr>
          <w:rFonts w:hint="eastAsia"/>
          <w:lang w:val="en-US"/>
        </w:rPr>
        <w:t>низькій</w:t>
      </w:r>
      <w:r w:rsidRPr="00FD0D4B">
        <w:rPr>
          <w:lang w:val="en-US"/>
        </w:rPr>
        <w:t></w:t>
      </w:r>
      <w:r w:rsidRPr="00FD0D4B">
        <w:rPr>
          <w:rFonts w:hint="eastAsia"/>
          <w:lang w:val="en-US"/>
        </w:rPr>
        <w:t>якості</w:t>
      </w:r>
      <w:r w:rsidRPr="00FD0D4B">
        <w:rPr>
          <w:lang w:val="en-US"/>
        </w:rPr>
        <w:t></w:t>
      </w:r>
      <w:r w:rsidRPr="00FD0D4B">
        <w:rPr>
          <w:rFonts w:hint="eastAsia"/>
          <w:lang w:val="en-US"/>
        </w:rPr>
        <w:t>процесів</w:t>
      </w:r>
      <w:r w:rsidRPr="00FD0D4B">
        <w:rPr>
          <w:lang w:val="en-US"/>
        </w:rPr>
        <w:t></w:t>
      </w:r>
      <w:r w:rsidRPr="00FD0D4B">
        <w:rPr>
          <w:rFonts w:hint="eastAsia"/>
          <w:lang w:val="en-US"/>
        </w:rPr>
        <w:t>іноземного</w:t>
      </w:r>
    </w:p>
    <w:p w:rsidR="00FD0D4B" w:rsidRPr="00FD0D4B" w:rsidRDefault="00FD0D4B" w:rsidP="00FD0D4B">
      <w:pPr>
        <w:rPr>
          <w:lang w:val="en-US"/>
        </w:rPr>
      </w:pPr>
      <w:r w:rsidRPr="00FD0D4B">
        <w:rPr>
          <w:rFonts w:hint="eastAsia"/>
          <w:lang w:val="en-US"/>
        </w:rPr>
        <w:t>інвестування</w:t>
      </w:r>
      <w:r w:rsidRPr="00FD0D4B">
        <w:rPr>
          <w:lang w:val="en-US"/>
        </w:rPr>
        <w:t></w:t>
      </w:r>
      <w:r w:rsidRPr="00FD0D4B">
        <w:rPr>
          <w:rFonts w:hint="eastAsia"/>
          <w:lang w:val="en-US"/>
        </w:rPr>
        <w:t>оновлення</w:t>
      </w:r>
      <w:r w:rsidRPr="00FD0D4B">
        <w:rPr>
          <w:lang w:val="en-US"/>
        </w:rPr>
        <w:t></w:t>
      </w:r>
      <w:r w:rsidRPr="00FD0D4B">
        <w:rPr>
          <w:rFonts w:hint="eastAsia"/>
          <w:lang w:val="en-US"/>
        </w:rPr>
        <w:t>техніко</w:t>
      </w:r>
      <w:r w:rsidRPr="00FD0D4B">
        <w:rPr>
          <w:lang w:val="en-US"/>
        </w:rPr>
        <w:t></w:t>
      </w:r>
      <w:r w:rsidRPr="00FD0D4B">
        <w:rPr>
          <w:rFonts w:hint="eastAsia"/>
          <w:lang w:val="en-US"/>
        </w:rPr>
        <w:t>технологічної</w:t>
      </w:r>
      <w:r w:rsidRPr="00FD0D4B">
        <w:rPr>
          <w:lang w:val="en-US"/>
        </w:rPr>
        <w:t></w:t>
      </w:r>
      <w:r w:rsidRPr="00FD0D4B">
        <w:rPr>
          <w:rFonts w:hint="eastAsia"/>
          <w:lang w:val="en-US"/>
        </w:rPr>
        <w:t>бази</w:t>
      </w:r>
      <w:r w:rsidRPr="00FD0D4B">
        <w:rPr>
          <w:lang w:val="en-US"/>
        </w:rPr>
        <w:t></w:t>
      </w:r>
      <w:r w:rsidRPr="00FD0D4B">
        <w:rPr>
          <w:rFonts w:hint="eastAsia"/>
          <w:lang w:val="en-US"/>
        </w:rPr>
        <w:t>виробництва</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на</w:t>
      </w:r>
      <w:r w:rsidRPr="00FD0D4B">
        <w:rPr>
          <w:lang w:val="en-US"/>
        </w:rPr>
        <w:t></w:t>
      </w:r>
      <w:r w:rsidRPr="00FD0D4B">
        <w:rPr>
          <w:rFonts w:hint="eastAsia"/>
          <w:lang w:val="en-US"/>
        </w:rPr>
        <w:t>тлі</w:t>
      </w:r>
    </w:p>
    <w:p w:rsidR="00FD0D4B" w:rsidRPr="00FD0D4B" w:rsidRDefault="00FD0D4B" w:rsidP="00FD0D4B">
      <w:pPr>
        <w:rPr>
          <w:lang w:val="en-US"/>
        </w:rPr>
      </w:pPr>
      <w:r w:rsidRPr="00FD0D4B">
        <w:rPr>
          <w:rFonts w:hint="eastAsia"/>
          <w:lang w:val="en-US"/>
        </w:rPr>
        <w:t>зростання</w:t>
      </w:r>
      <w:r w:rsidRPr="00FD0D4B">
        <w:rPr>
          <w:lang w:val="en-US"/>
        </w:rPr>
        <w:t></w:t>
      </w:r>
      <w:r w:rsidRPr="00FD0D4B">
        <w:rPr>
          <w:rFonts w:hint="eastAsia"/>
          <w:lang w:val="en-US"/>
        </w:rPr>
        <w:t>імпорту</w:t>
      </w:r>
      <w:r w:rsidRPr="00FD0D4B">
        <w:rPr>
          <w:lang w:val="en-US"/>
        </w:rPr>
        <w:t></w:t>
      </w:r>
      <w:r w:rsidRPr="00FD0D4B">
        <w:rPr>
          <w:rFonts w:hint="eastAsia"/>
          <w:lang w:val="en-US"/>
        </w:rPr>
        <w:t>не</w:t>
      </w:r>
      <w:r w:rsidRPr="00FD0D4B">
        <w:rPr>
          <w:lang w:val="en-US"/>
        </w:rPr>
        <w:t></w:t>
      </w:r>
      <w:r w:rsidRPr="00FD0D4B">
        <w:rPr>
          <w:rFonts w:hint="eastAsia"/>
          <w:lang w:val="en-US"/>
        </w:rPr>
        <w:t>лише</w:t>
      </w:r>
      <w:r w:rsidRPr="00FD0D4B">
        <w:rPr>
          <w:lang w:val="en-US"/>
        </w:rPr>
        <w:t></w:t>
      </w:r>
      <w:r w:rsidRPr="00FD0D4B">
        <w:rPr>
          <w:rFonts w:hint="eastAsia"/>
          <w:lang w:val="en-US"/>
        </w:rPr>
        <w:t>продукції</w:t>
      </w:r>
      <w:r w:rsidRPr="00FD0D4B">
        <w:rPr>
          <w:lang w:val="en-US"/>
        </w:rPr>
        <w:t></w:t>
      </w:r>
      <w:r w:rsidRPr="00FD0D4B">
        <w:rPr>
          <w:rFonts w:hint="eastAsia"/>
          <w:lang w:val="en-US"/>
        </w:rPr>
        <w:t>кінцевого</w:t>
      </w:r>
      <w:r w:rsidRPr="00FD0D4B">
        <w:rPr>
          <w:lang w:val="en-US"/>
        </w:rPr>
        <w:t></w:t>
      </w:r>
      <w:r w:rsidRPr="00FD0D4B">
        <w:rPr>
          <w:rFonts w:hint="eastAsia"/>
          <w:lang w:val="en-US"/>
        </w:rPr>
        <w:t>споживання</w:t>
      </w:r>
      <w:r w:rsidRPr="00FD0D4B">
        <w:rPr>
          <w:lang w:val="en-US"/>
        </w:rPr>
        <w:t></w:t>
      </w:r>
      <w:r w:rsidRPr="00FD0D4B">
        <w:rPr>
          <w:lang w:val="en-US"/>
        </w:rPr>
        <w:t></w:t>
      </w:r>
      <w:r w:rsidRPr="00FD0D4B">
        <w:rPr>
          <w:rFonts w:hint="eastAsia"/>
          <w:lang w:val="en-US"/>
        </w:rPr>
        <w:t>а</w:t>
      </w:r>
      <w:r w:rsidRPr="00FD0D4B">
        <w:rPr>
          <w:lang w:val="en-US"/>
        </w:rPr>
        <w:t></w:t>
      </w:r>
      <w:r w:rsidRPr="00FD0D4B">
        <w:rPr>
          <w:rFonts w:hint="eastAsia"/>
          <w:lang w:val="en-US"/>
        </w:rPr>
        <w:t>й</w:t>
      </w:r>
      <w:r w:rsidRPr="00FD0D4B">
        <w:rPr>
          <w:lang w:val="en-US"/>
        </w:rPr>
        <w:t></w:t>
      </w:r>
      <w:r w:rsidRPr="00FD0D4B">
        <w:rPr>
          <w:rFonts w:hint="eastAsia"/>
          <w:lang w:val="en-US"/>
        </w:rPr>
        <w:t>проміжного</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загрожує</w:t>
      </w:r>
      <w:r w:rsidRPr="00FD0D4B">
        <w:rPr>
          <w:lang w:val="en-US"/>
        </w:rPr>
        <w:t></w:t>
      </w:r>
      <w:r w:rsidRPr="00FD0D4B">
        <w:rPr>
          <w:rFonts w:hint="eastAsia"/>
          <w:lang w:val="en-US"/>
        </w:rPr>
        <w:t>поглибленням</w:t>
      </w:r>
      <w:r w:rsidRPr="00FD0D4B">
        <w:rPr>
          <w:lang w:val="en-US"/>
        </w:rPr>
        <w:t></w:t>
      </w:r>
      <w:r w:rsidRPr="00FD0D4B">
        <w:rPr>
          <w:rFonts w:hint="eastAsia"/>
          <w:lang w:val="en-US"/>
        </w:rPr>
        <w:t>деіндустріалізації</w:t>
      </w:r>
      <w:r w:rsidRPr="00FD0D4B">
        <w:rPr>
          <w:lang w:val="en-US"/>
        </w:rPr>
        <w:t></w:t>
      </w:r>
      <w:r w:rsidRPr="00FD0D4B">
        <w:rPr>
          <w:rFonts w:hint="eastAsia"/>
          <w:lang w:val="en-US"/>
        </w:rPr>
        <w:t>промисловості</w:t>
      </w:r>
      <w:r w:rsidRPr="00FD0D4B">
        <w:rPr>
          <w:lang w:val="en-US"/>
        </w:rPr>
        <w:t></w:t>
      </w:r>
      <w:r w:rsidRPr="00FD0D4B">
        <w:rPr>
          <w:rFonts w:hint="eastAsia"/>
          <w:lang w:val="en-US"/>
        </w:rPr>
        <w:t>України</w:t>
      </w:r>
      <w:r w:rsidRPr="00FD0D4B">
        <w:rPr>
          <w:lang w:val="en-US"/>
        </w:rPr>
        <w:t></w:t>
      </w:r>
    </w:p>
    <w:p w:rsidR="00FD0D4B" w:rsidRPr="00FD0D4B" w:rsidRDefault="00FD0D4B" w:rsidP="00FD0D4B">
      <w:pPr>
        <w:rPr>
          <w:lang w:val="en-US"/>
        </w:rPr>
      </w:pPr>
      <w:r w:rsidRPr="00FD0D4B">
        <w:rPr>
          <w:rFonts w:hint="eastAsia"/>
          <w:lang w:val="en-US"/>
        </w:rPr>
        <w:t>Аргументовано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необхідність</w:t>
      </w:r>
      <w:r w:rsidRPr="00FD0D4B">
        <w:rPr>
          <w:lang w:val="en-US"/>
        </w:rPr>
        <w:t></w:t>
      </w:r>
      <w:r w:rsidRPr="00FD0D4B">
        <w:rPr>
          <w:rFonts w:hint="eastAsia"/>
          <w:lang w:val="en-US"/>
        </w:rPr>
        <w:t>досягнення</w:t>
      </w:r>
      <w:r w:rsidRPr="00FD0D4B">
        <w:rPr>
          <w:lang w:val="en-US"/>
        </w:rPr>
        <w:t></w:t>
      </w:r>
      <w:r w:rsidRPr="00FD0D4B">
        <w:rPr>
          <w:rFonts w:hint="eastAsia"/>
          <w:lang w:val="en-US"/>
        </w:rPr>
        <w:t>достатнього</w:t>
      </w:r>
      <w:r w:rsidRPr="00FD0D4B">
        <w:rPr>
          <w:lang w:val="en-US"/>
        </w:rPr>
        <w:t></w:t>
      </w:r>
      <w:r w:rsidRPr="00FD0D4B">
        <w:rPr>
          <w:rFonts w:hint="eastAsia"/>
          <w:lang w:val="en-US"/>
        </w:rPr>
        <w:t>рівня</w:t>
      </w:r>
    </w:p>
    <w:p w:rsidR="00FD0D4B" w:rsidRPr="00FD0D4B" w:rsidRDefault="00FD0D4B" w:rsidP="00FD0D4B">
      <w:pPr>
        <w:rPr>
          <w:lang w:val="en-US"/>
        </w:rPr>
      </w:pPr>
      <w:r w:rsidRPr="00FD0D4B">
        <w:rPr>
          <w:rFonts w:hint="eastAsia"/>
          <w:lang w:val="en-US"/>
        </w:rPr>
        <w:t>конкурентоспроможності</w:t>
      </w:r>
      <w:r w:rsidRPr="00FD0D4B">
        <w:rPr>
          <w:lang w:val="en-US"/>
        </w:rPr>
        <w:t></w:t>
      </w:r>
      <w:r w:rsidRPr="00FD0D4B">
        <w:rPr>
          <w:rFonts w:hint="eastAsia"/>
          <w:lang w:val="en-US"/>
        </w:rPr>
        <w:t>національних</w:t>
      </w:r>
      <w:r w:rsidRPr="00FD0D4B">
        <w:rPr>
          <w:lang w:val="en-US"/>
        </w:rPr>
        <w:t></w:t>
      </w:r>
      <w:r w:rsidRPr="00FD0D4B">
        <w:rPr>
          <w:rFonts w:hint="eastAsia"/>
          <w:lang w:val="en-US"/>
        </w:rPr>
        <w:t>товаровиробників</w:t>
      </w:r>
      <w:r w:rsidRPr="00FD0D4B">
        <w:rPr>
          <w:lang w:val="en-US"/>
        </w:rPr>
        <w:t></w:t>
      </w:r>
      <w:r w:rsidRPr="00FD0D4B">
        <w:rPr>
          <w:rFonts w:hint="eastAsia"/>
          <w:lang w:val="en-US"/>
        </w:rPr>
        <w:t>зумовлюють</w:t>
      </w:r>
    </w:p>
    <w:p w:rsidR="00FD0D4B" w:rsidRPr="00FD0D4B" w:rsidRDefault="00FD0D4B" w:rsidP="00FD0D4B">
      <w:pPr>
        <w:rPr>
          <w:lang w:val="en-US"/>
        </w:rPr>
      </w:pPr>
      <w:r w:rsidRPr="00FD0D4B">
        <w:rPr>
          <w:rFonts w:hint="eastAsia"/>
          <w:lang w:val="en-US"/>
        </w:rPr>
        <w:t>підвищення</w:t>
      </w:r>
      <w:r w:rsidRPr="00FD0D4B">
        <w:rPr>
          <w:lang w:val="en-US"/>
        </w:rPr>
        <w:t></w:t>
      </w:r>
      <w:r w:rsidRPr="00FD0D4B">
        <w:rPr>
          <w:rFonts w:hint="eastAsia"/>
          <w:lang w:val="en-US"/>
        </w:rPr>
        <w:t>ефективності</w:t>
      </w:r>
      <w:r w:rsidRPr="00FD0D4B">
        <w:rPr>
          <w:lang w:val="en-US"/>
        </w:rPr>
        <w:t></w:t>
      </w:r>
      <w:r w:rsidRPr="00FD0D4B">
        <w:rPr>
          <w:rFonts w:hint="eastAsia"/>
          <w:lang w:val="en-US"/>
        </w:rPr>
        <w:t>зосередження</w:t>
      </w:r>
      <w:r w:rsidRPr="00FD0D4B">
        <w:rPr>
          <w:lang w:val="en-US"/>
        </w:rPr>
        <w:t></w:t>
      </w:r>
      <w:r w:rsidRPr="00FD0D4B">
        <w:rPr>
          <w:rFonts w:hint="eastAsia"/>
          <w:lang w:val="en-US"/>
        </w:rPr>
        <w:t>вітчизняних</w:t>
      </w:r>
      <w:r w:rsidRPr="00FD0D4B">
        <w:rPr>
          <w:lang w:val="en-US"/>
        </w:rPr>
        <w:t></w:t>
      </w:r>
      <w:r w:rsidRPr="00FD0D4B">
        <w:rPr>
          <w:rFonts w:hint="eastAsia"/>
          <w:lang w:val="en-US"/>
        </w:rPr>
        <w:t>інвестиційних</w:t>
      </w:r>
      <w:r w:rsidRPr="00FD0D4B">
        <w:rPr>
          <w:lang w:val="en-US"/>
        </w:rPr>
        <w:t></w:t>
      </w:r>
      <w:r w:rsidRPr="00FD0D4B">
        <w:rPr>
          <w:rFonts w:hint="eastAsia"/>
          <w:lang w:val="en-US"/>
        </w:rPr>
        <w:t>ресурсів</w:t>
      </w:r>
      <w:r w:rsidRPr="00FD0D4B">
        <w:rPr>
          <w:lang w:val="en-US"/>
        </w:rPr>
        <w:t></w:t>
      </w:r>
      <w:r w:rsidRPr="00FD0D4B">
        <w:rPr>
          <w:rFonts w:hint="eastAsia"/>
          <w:lang w:val="en-US"/>
        </w:rPr>
        <w:t>та</w:t>
      </w:r>
    </w:p>
    <w:p w:rsidR="00FD0D4B" w:rsidRPr="00FD0D4B" w:rsidRDefault="00FD0D4B" w:rsidP="00FD0D4B">
      <w:pPr>
        <w:rPr>
          <w:lang w:val="en-US"/>
        </w:rPr>
      </w:pPr>
      <w:r w:rsidRPr="00FD0D4B">
        <w:rPr>
          <w:rFonts w:hint="eastAsia"/>
          <w:lang w:val="en-US"/>
        </w:rPr>
        <w:t>їх</w:t>
      </w:r>
      <w:r w:rsidRPr="00FD0D4B">
        <w:rPr>
          <w:lang w:val="en-US"/>
        </w:rPr>
        <w:t></w:t>
      </w:r>
      <w:r w:rsidRPr="00FD0D4B">
        <w:rPr>
          <w:rFonts w:hint="eastAsia"/>
          <w:lang w:val="en-US"/>
        </w:rPr>
        <w:t>цілеспрямованого</w:t>
      </w:r>
      <w:r w:rsidRPr="00FD0D4B">
        <w:rPr>
          <w:lang w:val="en-US"/>
        </w:rPr>
        <w:t></w:t>
      </w:r>
      <w:r w:rsidRPr="00FD0D4B">
        <w:rPr>
          <w:rFonts w:hint="eastAsia"/>
          <w:lang w:val="en-US"/>
        </w:rPr>
        <w:t>перерозподілу</w:t>
      </w:r>
      <w:r w:rsidRPr="00FD0D4B">
        <w:rPr>
          <w:lang w:val="en-US"/>
        </w:rPr>
        <w:t></w:t>
      </w:r>
      <w:r w:rsidRPr="00FD0D4B">
        <w:rPr>
          <w:rFonts w:hint="eastAsia"/>
          <w:lang w:val="en-US"/>
        </w:rPr>
        <w:t>для</w:t>
      </w:r>
      <w:r w:rsidRPr="00FD0D4B">
        <w:rPr>
          <w:lang w:val="en-US"/>
        </w:rPr>
        <w:t></w:t>
      </w:r>
      <w:r w:rsidRPr="00FD0D4B">
        <w:rPr>
          <w:rFonts w:hint="eastAsia"/>
          <w:lang w:val="en-US"/>
        </w:rPr>
        <w:t>вирішення</w:t>
      </w:r>
      <w:r w:rsidRPr="00FD0D4B">
        <w:rPr>
          <w:lang w:val="en-US"/>
        </w:rPr>
        <w:t></w:t>
      </w:r>
      <w:r w:rsidRPr="00FD0D4B">
        <w:rPr>
          <w:rFonts w:hint="eastAsia"/>
          <w:lang w:val="en-US"/>
        </w:rPr>
        <w:t>нагальних</w:t>
      </w:r>
      <w:r w:rsidRPr="00FD0D4B">
        <w:rPr>
          <w:lang w:val="en-US"/>
        </w:rPr>
        <w:t></w:t>
      </w:r>
      <w:r w:rsidRPr="00FD0D4B">
        <w:rPr>
          <w:rFonts w:hint="eastAsia"/>
          <w:lang w:val="en-US"/>
        </w:rPr>
        <w:t>проблем</w:t>
      </w:r>
      <w:r w:rsidRPr="00FD0D4B">
        <w:rPr>
          <w:lang w:val="en-US"/>
        </w:rPr>
        <w:t></w:t>
      </w:r>
      <w:r w:rsidRPr="00FD0D4B">
        <w:rPr>
          <w:rFonts w:hint="eastAsia"/>
          <w:lang w:val="en-US"/>
        </w:rPr>
        <w:t>розвитку</w:t>
      </w:r>
    </w:p>
    <w:p w:rsidR="00FD0D4B" w:rsidRPr="00FD0D4B" w:rsidRDefault="00FD0D4B" w:rsidP="00FD0D4B">
      <w:pPr>
        <w:rPr>
          <w:lang w:val="en-US"/>
        </w:rPr>
      </w:pP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Мобілізація</w:t>
      </w:r>
      <w:r w:rsidRPr="00FD0D4B">
        <w:rPr>
          <w:lang w:val="en-US"/>
        </w:rPr>
        <w:t></w:t>
      </w:r>
      <w:r w:rsidRPr="00FD0D4B">
        <w:rPr>
          <w:rFonts w:hint="eastAsia"/>
          <w:lang w:val="en-US"/>
        </w:rPr>
        <w:t>внутрішніх</w:t>
      </w:r>
      <w:r w:rsidRPr="00FD0D4B">
        <w:rPr>
          <w:lang w:val="en-US"/>
        </w:rPr>
        <w:t></w:t>
      </w:r>
      <w:r w:rsidRPr="00FD0D4B">
        <w:rPr>
          <w:rFonts w:hint="eastAsia"/>
          <w:lang w:val="en-US"/>
        </w:rPr>
        <w:t>джерел</w:t>
      </w:r>
      <w:r w:rsidRPr="00FD0D4B">
        <w:rPr>
          <w:lang w:val="en-US"/>
        </w:rPr>
        <w:t></w:t>
      </w:r>
      <w:r w:rsidRPr="00FD0D4B">
        <w:rPr>
          <w:rFonts w:hint="eastAsia"/>
          <w:lang w:val="en-US"/>
        </w:rPr>
        <w:t>інвестування</w:t>
      </w:r>
    </w:p>
    <w:p w:rsidR="00FD0D4B" w:rsidRPr="00FD0D4B" w:rsidRDefault="00FD0D4B" w:rsidP="00FD0D4B">
      <w:pPr>
        <w:rPr>
          <w:lang w:val="en-US"/>
        </w:rPr>
      </w:pPr>
      <w:r w:rsidRPr="00FD0D4B">
        <w:rPr>
          <w:rFonts w:hint="eastAsia"/>
          <w:lang w:val="en-US"/>
        </w:rPr>
        <w:t>розглядається</w:t>
      </w:r>
      <w:r w:rsidRPr="00FD0D4B">
        <w:rPr>
          <w:lang w:val="en-US"/>
        </w:rPr>
        <w:t></w:t>
      </w:r>
      <w:r w:rsidRPr="00FD0D4B">
        <w:rPr>
          <w:rFonts w:hint="eastAsia"/>
          <w:lang w:val="en-US"/>
        </w:rPr>
        <w:t>автором</w:t>
      </w:r>
      <w:r w:rsidRPr="00FD0D4B">
        <w:rPr>
          <w:lang w:val="en-US"/>
        </w:rPr>
        <w:t></w:t>
      </w:r>
      <w:r w:rsidRPr="00FD0D4B">
        <w:rPr>
          <w:rFonts w:hint="eastAsia"/>
          <w:lang w:val="en-US"/>
        </w:rPr>
        <w:t>необхідною</w:t>
      </w:r>
      <w:r w:rsidRPr="00FD0D4B">
        <w:rPr>
          <w:lang w:val="en-US"/>
        </w:rPr>
        <w:t></w:t>
      </w:r>
      <w:r w:rsidRPr="00FD0D4B">
        <w:rPr>
          <w:rFonts w:hint="eastAsia"/>
          <w:lang w:val="en-US"/>
        </w:rPr>
        <w:t>умовою</w:t>
      </w:r>
      <w:r w:rsidRPr="00FD0D4B">
        <w:rPr>
          <w:lang w:val="en-US"/>
        </w:rPr>
        <w:t></w:t>
      </w:r>
      <w:r w:rsidRPr="00FD0D4B">
        <w:rPr>
          <w:rFonts w:hint="eastAsia"/>
          <w:lang w:val="en-US"/>
        </w:rPr>
        <w:t>подолання</w:t>
      </w:r>
      <w:r w:rsidRPr="00FD0D4B">
        <w:rPr>
          <w:lang w:val="en-US"/>
        </w:rPr>
        <w:t></w:t>
      </w:r>
      <w:r w:rsidRPr="00FD0D4B">
        <w:rPr>
          <w:rFonts w:hint="eastAsia"/>
          <w:lang w:val="en-US"/>
        </w:rPr>
        <w:t>технологічного</w:t>
      </w:r>
    </w:p>
    <w:p w:rsidR="00FD0D4B" w:rsidRPr="00FD0D4B" w:rsidRDefault="00FD0D4B" w:rsidP="00FD0D4B">
      <w:pPr>
        <w:rPr>
          <w:lang w:val="en-US"/>
        </w:rPr>
      </w:pPr>
      <w:r w:rsidRPr="00FD0D4B">
        <w:rPr>
          <w:rFonts w:hint="eastAsia"/>
          <w:lang w:val="en-US"/>
        </w:rPr>
        <w:t>відставання</w:t>
      </w:r>
      <w:r w:rsidRPr="00FD0D4B">
        <w:rPr>
          <w:lang w:val="en-US"/>
        </w:rPr>
        <w:t></w:t>
      </w:r>
      <w:r w:rsidRPr="00FD0D4B">
        <w:rPr>
          <w:rFonts w:hint="eastAsia"/>
          <w:lang w:val="en-US"/>
        </w:rPr>
        <w:t>від</w:t>
      </w:r>
      <w:r w:rsidRPr="00FD0D4B">
        <w:rPr>
          <w:lang w:val="en-US"/>
        </w:rPr>
        <w:t></w:t>
      </w:r>
      <w:r w:rsidRPr="00FD0D4B">
        <w:rPr>
          <w:rFonts w:hint="eastAsia"/>
          <w:lang w:val="en-US"/>
        </w:rPr>
        <w:t>високорозвинених</w:t>
      </w:r>
      <w:r w:rsidRPr="00FD0D4B">
        <w:rPr>
          <w:lang w:val="en-US"/>
        </w:rPr>
        <w:t></w:t>
      </w:r>
      <w:r w:rsidRPr="00FD0D4B">
        <w:rPr>
          <w:rFonts w:hint="eastAsia"/>
          <w:lang w:val="en-US"/>
        </w:rPr>
        <w:t>країн</w:t>
      </w:r>
      <w:r w:rsidRPr="00FD0D4B">
        <w:rPr>
          <w:lang w:val="en-US"/>
        </w:rPr>
        <w:t></w:t>
      </w:r>
      <w:r w:rsidRPr="00FD0D4B">
        <w:rPr>
          <w:rFonts w:hint="eastAsia"/>
          <w:lang w:val="en-US"/>
        </w:rPr>
        <w:t>та</w:t>
      </w:r>
      <w:r w:rsidRPr="00FD0D4B">
        <w:rPr>
          <w:lang w:val="en-US"/>
        </w:rPr>
        <w:t></w:t>
      </w:r>
      <w:r w:rsidRPr="00FD0D4B">
        <w:rPr>
          <w:rFonts w:hint="eastAsia"/>
          <w:lang w:val="en-US"/>
        </w:rPr>
        <w:t>формування</w:t>
      </w:r>
      <w:r w:rsidRPr="00FD0D4B">
        <w:rPr>
          <w:lang w:val="en-US"/>
        </w:rPr>
        <w:t></w:t>
      </w:r>
      <w:r w:rsidRPr="00FD0D4B">
        <w:rPr>
          <w:rFonts w:hint="eastAsia"/>
          <w:lang w:val="en-US"/>
        </w:rPr>
        <w:t>в</w:t>
      </w:r>
      <w:r w:rsidRPr="00FD0D4B">
        <w:rPr>
          <w:lang w:val="en-US"/>
        </w:rPr>
        <w:t></w:t>
      </w:r>
      <w:r w:rsidRPr="00FD0D4B">
        <w:rPr>
          <w:rFonts w:hint="eastAsia"/>
          <w:lang w:val="en-US"/>
        </w:rPr>
        <w:t>економіці</w:t>
      </w:r>
    </w:p>
    <w:p w:rsidR="00FD0D4B" w:rsidRPr="00FD0D4B" w:rsidRDefault="00FD0D4B" w:rsidP="00FD0D4B">
      <w:pPr>
        <w:rPr>
          <w:lang w:val="en-US"/>
        </w:rPr>
      </w:pPr>
      <w:r w:rsidRPr="00FD0D4B">
        <w:rPr>
          <w:rFonts w:hint="eastAsia"/>
          <w:lang w:val="en-US"/>
        </w:rPr>
        <w:t>інтегрованих</w:t>
      </w:r>
      <w:r w:rsidRPr="00FD0D4B">
        <w:rPr>
          <w:lang w:val="en-US"/>
        </w:rPr>
        <w:t></w:t>
      </w:r>
      <w:r w:rsidRPr="00FD0D4B">
        <w:rPr>
          <w:rFonts w:hint="eastAsia"/>
          <w:lang w:val="en-US"/>
        </w:rPr>
        <w:t>структур</w:t>
      </w:r>
      <w:r w:rsidRPr="00FD0D4B">
        <w:rPr>
          <w:lang w:val="en-US"/>
        </w:rPr>
        <w:t></w:t>
      </w:r>
      <w:r w:rsidRPr="00FD0D4B">
        <w:rPr>
          <w:rFonts w:hint="eastAsia"/>
          <w:lang w:val="en-US"/>
        </w:rPr>
        <w:t>в</w:t>
      </w:r>
      <w:r w:rsidRPr="00FD0D4B">
        <w:rPr>
          <w:lang w:val="en-US"/>
        </w:rPr>
        <w:t></w:t>
      </w:r>
      <w:r w:rsidRPr="00FD0D4B">
        <w:rPr>
          <w:rFonts w:hint="eastAsia"/>
          <w:lang w:val="en-US"/>
        </w:rPr>
        <w:t>системі</w:t>
      </w:r>
      <w:r w:rsidRPr="00FD0D4B">
        <w:rPr>
          <w:lang w:val="en-US"/>
        </w:rPr>
        <w:t></w:t>
      </w:r>
      <w:r w:rsidRPr="00FD0D4B">
        <w:rPr>
          <w:lang w:val="en-US"/>
        </w:rPr>
        <w:t></w:t>
      </w:r>
      <w:r w:rsidRPr="00FD0D4B">
        <w:rPr>
          <w:rFonts w:hint="eastAsia"/>
          <w:lang w:val="en-US"/>
        </w:rPr>
        <w:t>освіта</w:t>
      </w:r>
      <w:r w:rsidRPr="00FD0D4B">
        <w:rPr>
          <w:lang w:val="en-US"/>
        </w:rPr>
        <w:t></w:t>
      </w:r>
      <w:r w:rsidRPr="00FD0D4B">
        <w:rPr>
          <w:rFonts w:hint="eastAsia"/>
          <w:lang w:val="en-US"/>
        </w:rPr>
        <w:t>наука</w:t>
      </w:r>
      <w:r w:rsidRPr="00FD0D4B">
        <w:rPr>
          <w:lang w:val="en-US"/>
        </w:rPr>
        <w:t></w:t>
      </w:r>
      <w:r w:rsidRPr="00FD0D4B">
        <w:rPr>
          <w:rFonts w:hint="eastAsia"/>
          <w:lang w:val="en-US"/>
        </w:rPr>
        <w:t>виробництво</w:t>
      </w:r>
      <w:r w:rsidRPr="00FD0D4B">
        <w:rPr>
          <w:lang w:val="en-US"/>
        </w:rPr>
        <w:t></w:t>
      </w:r>
      <w:r w:rsidRPr="00FD0D4B">
        <w:rPr>
          <w:lang w:val="en-US"/>
        </w:rPr>
        <w:t></w:t>
      </w:r>
      <w:r w:rsidRPr="00FD0D4B">
        <w:rPr>
          <w:lang w:val="en-US"/>
        </w:rPr>
        <w:t></w:t>
      </w:r>
      <w:r w:rsidRPr="00FD0D4B">
        <w:rPr>
          <w:rFonts w:hint="eastAsia"/>
          <w:lang w:val="en-US"/>
        </w:rPr>
        <w:t>здатних</w:t>
      </w:r>
    </w:p>
    <w:p w:rsidR="00FD0D4B" w:rsidRPr="00FD0D4B" w:rsidRDefault="00FD0D4B" w:rsidP="00FD0D4B">
      <w:pPr>
        <w:rPr>
          <w:lang w:val="en-US"/>
        </w:rPr>
      </w:pPr>
      <w:r w:rsidRPr="00FD0D4B">
        <w:rPr>
          <w:rFonts w:hint="eastAsia"/>
          <w:lang w:val="en-US"/>
        </w:rPr>
        <w:t>забезпечити</w:t>
      </w:r>
      <w:r w:rsidRPr="00FD0D4B">
        <w:rPr>
          <w:lang w:val="en-US"/>
        </w:rPr>
        <w:t></w:t>
      </w:r>
      <w:r w:rsidRPr="00FD0D4B">
        <w:rPr>
          <w:rFonts w:hint="eastAsia"/>
          <w:lang w:val="en-US"/>
        </w:rPr>
        <w:t>досягнення</w:t>
      </w:r>
      <w:r w:rsidRPr="00FD0D4B">
        <w:rPr>
          <w:lang w:val="en-US"/>
        </w:rPr>
        <w:t></w:t>
      </w:r>
      <w:r w:rsidRPr="00FD0D4B">
        <w:rPr>
          <w:rFonts w:hint="eastAsia"/>
          <w:lang w:val="en-US"/>
        </w:rPr>
        <w:t>світового</w:t>
      </w:r>
      <w:r w:rsidRPr="00FD0D4B">
        <w:rPr>
          <w:lang w:val="en-US"/>
        </w:rPr>
        <w:t></w:t>
      </w:r>
      <w:r w:rsidRPr="00FD0D4B">
        <w:rPr>
          <w:rFonts w:hint="eastAsia"/>
          <w:lang w:val="en-US"/>
        </w:rPr>
        <w:t>рівня</w:t>
      </w:r>
      <w:r w:rsidRPr="00FD0D4B">
        <w:rPr>
          <w:lang w:val="en-US"/>
        </w:rPr>
        <w:t></w:t>
      </w:r>
      <w:r w:rsidRPr="00FD0D4B">
        <w:rPr>
          <w:rFonts w:hint="eastAsia"/>
          <w:lang w:val="en-US"/>
        </w:rPr>
        <w:t>конкурентоспроможності</w:t>
      </w:r>
      <w:r w:rsidRPr="00FD0D4B">
        <w:rPr>
          <w:lang w:val="en-US"/>
        </w:rPr>
        <w:t></w:t>
      </w:r>
      <w:r w:rsidRPr="00FD0D4B">
        <w:rPr>
          <w:rFonts w:hint="eastAsia"/>
          <w:lang w:val="en-US"/>
        </w:rPr>
        <w:t>держави</w:t>
      </w:r>
      <w:r w:rsidRPr="00FD0D4B">
        <w:rPr>
          <w:lang w:val="en-US"/>
        </w:rPr>
        <w:t></w:t>
      </w:r>
      <w:r w:rsidRPr="00FD0D4B">
        <w:rPr>
          <w:lang w:val="en-US"/>
        </w:rPr>
        <w:t></w:t>
      </w:r>
      <w:r w:rsidRPr="00FD0D4B">
        <w:rPr>
          <w:rFonts w:hint="eastAsia"/>
          <w:lang w:val="en-US"/>
        </w:rPr>
        <w:t>З</w:t>
      </w:r>
    </w:p>
    <w:p w:rsidR="00FD0D4B" w:rsidRPr="00FD0D4B" w:rsidRDefault="00FD0D4B" w:rsidP="00FD0D4B">
      <w:pPr>
        <w:rPr>
          <w:lang w:val="en-US"/>
        </w:rPr>
      </w:pPr>
      <w:r w:rsidRPr="00FD0D4B">
        <w:rPr>
          <w:rFonts w:hint="eastAsia"/>
          <w:lang w:val="en-US"/>
        </w:rPr>
        <w:t>цією</w:t>
      </w:r>
      <w:r w:rsidRPr="00FD0D4B">
        <w:rPr>
          <w:lang w:val="en-US"/>
        </w:rPr>
        <w:t></w:t>
      </w:r>
      <w:r w:rsidRPr="00FD0D4B">
        <w:rPr>
          <w:rFonts w:hint="eastAsia"/>
          <w:lang w:val="en-US"/>
        </w:rPr>
        <w:t>метою</w:t>
      </w:r>
      <w:r w:rsidRPr="00FD0D4B">
        <w:rPr>
          <w:lang w:val="en-US"/>
        </w:rPr>
        <w:t></w:t>
      </w:r>
      <w:r w:rsidRPr="00FD0D4B">
        <w:rPr>
          <w:rFonts w:hint="eastAsia"/>
          <w:lang w:val="en-US"/>
        </w:rPr>
        <w:t>відокремлено</w:t>
      </w:r>
      <w:r w:rsidRPr="00FD0D4B">
        <w:rPr>
          <w:lang w:val="en-US"/>
        </w:rPr>
        <w:t></w:t>
      </w:r>
      <w:r w:rsidRPr="00FD0D4B">
        <w:rPr>
          <w:rFonts w:hint="eastAsia"/>
          <w:lang w:val="en-US"/>
        </w:rPr>
        <w:t>напрями</w:t>
      </w:r>
      <w:r w:rsidRPr="00FD0D4B">
        <w:rPr>
          <w:lang w:val="en-US"/>
        </w:rPr>
        <w:t></w:t>
      </w:r>
      <w:r w:rsidRPr="00FD0D4B">
        <w:rPr>
          <w:rFonts w:hint="eastAsia"/>
          <w:lang w:val="en-US"/>
        </w:rPr>
        <w:t>реалізації</w:t>
      </w:r>
      <w:r w:rsidRPr="00FD0D4B">
        <w:rPr>
          <w:lang w:val="en-US"/>
        </w:rPr>
        <w:t></w:t>
      </w:r>
      <w:r w:rsidRPr="00FD0D4B">
        <w:rPr>
          <w:rFonts w:hint="eastAsia"/>
          <w:lang w:val="en-US"/>
        </w:rPr>
        <w:t>політики</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lang w:val="en-US"/>
        </w:rPr>
        <w:t></w:t>
      </w:r>
      <w:r w:rsidRPr="00FD0D4B">
        <w:rPr>
          <w:rFonts w:hint="eastAsia"/>
          <w:lang w:val="en-US"/>
        </w:rPr>
        <w:t>зовнішнє</w:t>
      </w:r>
      <w:r w:rsidRPr="00FD0D4B">
        <w:rPr>
          <w:lang w:val="en-US"/>
        </w:rPr>
        <w:t></w:t>
      </w:r>
      <w:r w:rsidRPr="00FD0D4B">
        <w:rPr>
          <w:rFonts w:hint="eastAsia"/>
          <w:lang w:val="en-US"/>
        </w:rPr>
        <w:t>обмеження</w:t>
      </w:r>
      <w:r w:rsidRPr="00FD0D4B">
        <w:rPr>
          <w:lang w:val="en-US"/>
        </w:rPr>
        <w:t></w:t>
      </w:r>
      <w:r w:rsidRPr="00FD0D4B">
        <w:rPr>
          <w:lang w:val="en-US"/>
        </w:rPr>
        <w:t></w:t>
      </w:r>
      <w:r w:rsidRPr="00FD0D4B">
        <w:rPr>
          <w:rFonts w:hint="eastAsia"/>
          <w:lang w:val="en-US"/>
        </w:rPr>
        <w:t>та</w:t>
      </w:r>
    </w:p>
    <w:p w:rsidR="00FD0D4B" w:rsidRPr="00FD0D4B" w:rsidRDefault="00FD0D4B" w:rsidP="00FD0D4B">
      <w:pPr>
        <w:rPr>
          <w:lang w:val="en-US"/>
        </w:rPr>
      </w:pPr>
      <w:r w:rsidRPr="00FD0D4B">
        <w:rPr>
          <w:lang w:val="en-US"/>
        </w:rPr>
        <w:t></w:t>
      </w:r>
      <w:r w:rsidRPr="00FD0D4B">
        <w:rPr>
          <w:rFonts w:hint="eastAsia"/>
          <w:lang w:val="en-US"/>
        </w:rPr>
        <w:t>внутрішнє</w:t>
      </w:r>
      <w:r w:rsidRPr="00FD0D4B">
        <w:rPr>
          <w:lang w:val="en-US"/>
        </w:rPr>
        <w:t></w:t>
      </w:r>
      <w:r w:rsidRPr="00FD0D4B">
        <w:rPr>
          <w:rFonts w:hint="eastAsia"/>
          <w:lang w:val="en-US"/>
        </w:rPr>
        <w:t>сприяння</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Внутрішнє</w:t>
      </w:r>
      <w:r w:rsidRPr="00FD0D4B">
        <w:rPr>
          <w:lang w:val="en-US"/>
        </w:rPr>
        <w:t></w:t>
      </w:r>
      <w:r w:rsidRPr="00FD0D4B">
        <w:rPr>
          <w:rFonts w:hint="eastAsia"/>
          <w:lang w:val="en-US"/>
        </w:rPr>
        <w:t>сприяння</w:t>
      </w:r>
      <w:r w:rsidRPr="00FD0D4B">
        <w:rPr>
          <w:lang w:val="en-US"/>
        </w:rPr>
        <w:t></w:t>
      </w:r>
      <w:r w:rsidRPr="00FD0D4B">
        <w:rPr>
          <w:lang w:val="en-US"/>
        </w:rPr>
        <w:t></w:t>
      </w:r>
      <w:r w:rsidRPr="00FD0D4B">
        <w:rPr>
          <w:rFonts w:hint="eastAsia"/>
          <w:lang w:val="en-US"/>
        </w:rPr>
        <w:t>підпорядковане</w:t>
      </w:r>
      <w:r w:rsidRPr="00FD0D4B">
        <w:rPr>
          <w:lang w:val="en-US"/>
        </w:rPr>
        <w:t></w:t>
      </w:r>
      <w:r w:rsidRPr="00FD0D4B">
        <w:rPr>
          <w:rFonts w:hint="eastAsia"/>
          <w:lang w:val="en-US"/>
        </w:rPr>
        <w:t>максимальному</w:t>
      </w:r>
    </w:p>
    <w:p w:rsidR="00FD0D4B" w:rsidRPr="00FD0D4B" w:rsidRDefault="00FD0D4B" w:rsidP="00FD0D4B">
      <w:pPr>
        <w:rPr>
          <w:lang w:val="en-US"/>
        </w:rPr>
      </w:pPr>
      <w:r w:rsidRPr="00FD0D4B">
        <w:rPr>
          <w:rFonts w:hint="eastAsia"/>
          <w:lang w:val="en-US"/>
        </w:rPr>
        <w:t>використанню</w:t>
      </w:r>
      <w:r w:rsidRPr="00FD0D4B">
        <w:rPr>
          <w:lang w:val="en-US"/>
        </w:rPr>
        <w:t></w:t>
      </w:r>
      <w:r w:rsidRPr="00FD0D4B">
        <w:rPr>
          <w:rFonts w:hint="eastAsia"/>
          <w:lang w:val="en-US"/>
        </w:rPr>
        <w:t>переваг</w:t>
      </w:r>
      <w:r w:rsidRPr="00FD0D4B">
        <w:rPr>
          <w:lang w:val="en-US"/>
        </w:rPr>
        <w:t></w:t>
      </w:r>
      <w:r w:rsidRPr="00FD0D4B">
        <w:rPr>
          <w:rFonts w:hint="eastAsia"/>
          <w:lang w:val="en-US"/>
        </w:rPr>
        <w:t>іноземних</w:t>
      </w:r>
      <w:r w:rsidRPr="00FD0D4B">
        <w:rPr>
          <w:lang w:val="en-US"/>
        </w:rPr>
        <w:t></w:t>
      </w:r>
      <w:r w:rsidRPr="00FD0D4B">
        <w:rPr>
          <w:rFonts w:hint="eastAsia"/>
          <w:lang w:val="en-US"/>
        </w:rPr>
        <w:t>учасників</w:t>
      </w:r>
      <w:r w:rsidRPr="00FD0D4B">
        <w:rPr>
          <w:lang w:val="en-US"/>
        </w:rPr>
        <w:t></w:t>
      </w:r>
      <w:r w:rsidRPr="00FD0D4B">
        <w:rPr>
          <w:rFonts w:hint="eastAsia"/>
          <w:lang w:val="en-US"/>
        </w:rPr>
        <w:t>у</w:t>
      </w:r>
      <w:r w:rsidRPr="00FD0D4B">
        <w:rPr>
          <w:lang w:val="en-US"/>
        </w:rPr>
        <w:t></w:t>
      </w:r>
      <w:r w:rsidRPr="00FD0D4B">
        <w:rPr>
          <w:rFonts w:hint="eastAsia"/>
          <w:lang w:val="en-US"/>
        </w:rPr>
        <w:t>зміцненні</w:t>
      </w:r>
      <w:r w:rsidRPr="00FD0D4B">
        <w:rPr>
          <w:lang w:val="en-US"/>
        </w:rPr>
        <w:t></w:t>
      </w:r>
      <w:r w:rsidRPr="00FD0D4B">
        <w:rPr>
          <w:rFonts w:hint="eastAsia"/>
          <w:lang w:val="en-US"/>
        </w:rPr>
        <w:t>технологічної</w:t>
      </w:r>
      <w:r w:rsidRPr="00FD0D4B">
        <w:rPr>
          <w:lang w:val="en-US"/>
        </w:rPr>
        <w:t></w:t>
      </w:r>
      <w:r w:rsidRPr="00FD0D4B">
        <w:rPr>
          <w:rFonts w:hint="eastAsia"/>
          <w:lang w:val="en-US"/>
        </w:rPr>
        <w:t>бази</w:t>
      </w:r>
    </w:p>
    <w:p w:rsidR="00FD0D4B" w:rsidRPr="00FD0D4B" w:rsidRDefault="00FD0D4B" w:rsidP="00FD0D4B">
      <w:pPr>
        <w:rPr>
          <w:lang w:val="en-US"/>
        </w:rPr>
      </w:pPr>
      <w:r w:rsidRPr="00FD0D4B">
        <w:rPr>
          <w:rFonts w:hint="eastAsia"/>
          <w:lang w:val="en-US"/>
        </w:rPr>
        <w:t>розвитку</w:t>
      </w:r>
      <w:r w:rsidRPr="00FD0D4B">
        <w:rPr>
          <w:lang w:val="en-US"/>
        </w:rPr>
        <w:t></w:t>
      </w:r>
      <w:r w:rsidRPr="00FD0D4B">
        <w:rPr>
          <w:rFonts w:hint="eastAsia"/>
          <w:lang w:val="en-US"/>
        </w:rPr>
        <w:t>національного</w:t>
      </w:r>
      <w:r w:rsidRPr="00FD0D4B">
        <w:rPr>
          <w:lang w:val="en-US"/>
        </w:rPr>
        <w:t></w:t>
      </w:r>
      <w:r w:rsidRPr="00FD0D4B">
        <w:rPr>
          <w:rFonts w:hint="eastAsia"/>
          <w:lang w:val="en-US"/>
        </w:rPr>
        <w:t>промислового</w:t>
      </w:r>
      <w:r w:rsidRPr="00FD0D4B">
        <w:rPr>
          <w:lang w:val="en-US"/>
        </w:rPr>
        <w:t></w:t>
      </w:r>
      <w:r w:rsidRPr="00FD0D4B">
        <w:rPr>
          <w:rFonts w:hint="eastAsia"/>
          <w:lang w:val="en-US"/>
        </w:rPr>
        <w:t>виробництва</w:t>
      </w:r>
      <w:r w:rsidRPr="00FD0D4B">
        <w:rPr>
          <w:lang w:val="en-US"/>
        </w:rPr>
        <w:t></w:t>
      </w:r>
      <w:r w:rsidRPr="00FD0D4B">
        <w:rPr>
          <w:lang w:val="en-US"/>
        </w:rPr>
        <w:t></w:t>
      </w:r>
      <w:r w:rsidRPr="00FD0D4B">
        <w:rPr>
          <w:rFonts w:hint="eastAsia"/>
          <w:lang w:val="en-US"/>
        </w:rPr>
        <w:t>встановленню</w:t>
      </w:r>
      <w:r w:rsidRPr="00FD0D4B">
        <w:rPr>
          <w:lang w:val="en-US"/>
        </w:rPr>
        <w:t></w:t>
      </w:r>
      <w:r w:rsidRPr="00FD0D4B">
        <w:rPr>
          <w:rFonts w:hint="eastAsia"/>
          <w:lang w:val="en-US"/>
        </w:rPr>
        <w:t>взаємодії</w:t>
      </w:r>
      <w:r w:rsidRPr="00FD0D4B">
        <w:rPr>
          <w:lang w:val="en-US"/>
        </w:rPr>
        <w:t></w:t>
      </w:r>
      <w:r w:rsidRPr="00FD0D4B">
        <w:rPr>
          <w:rFonts w:hint="eastAsia"/>
          <w:lang w:val="en-US"/>
        </w:rPr>
        <w:t>з</w:t>
      </w:r>
    </w:p>
    <w:p w:rsidR="00FD0D4B" w:rsidRPr="00FD0D4B" w:rsidRDefault="00FD0D4B" w:rsidP="00FD0D4B">
      <w:pPr>
        <w:rPr>
          <w:lang w:val="en-US"/>
        </w:rPr>
      </w:pPr>
      <w:r w:rsidRPr="00FD0D4B">
        <w:rPr>
          <w:rFonts w:hint="eastAsia"/>
          <w:lang w:val="en-US"/>
        </w:rPr>
        <w:t>наявними</w:t>
      </w:r>
      <w:r w:rsidRPr="00FD0D4B">
        <w:rPr>
          <w:lang w:val="en-US"/>
        </w:rPr>
        <w:t></w:t>
      </w:r>
      <w:r w:rsidRPr="00FD0D4B">
        <w:rPr>
          <w:rFonts w:hint="eastAsia"/>
          <w:lang w:val="en-US"/>
        </w:rPr>
        <w:t>в</w:t>
      </w:r>
      <w:r w:rsidRPr="00FD0D4B">
        <w:rPr>
          <w:lang w:val="en-US"/>
        </w:rPr>
        <w:t></w:t>
      </w:r>
      <w:r w:rsidRPr="00FD0D4B">
        <w:rPr>
          <w:rFonts w:hint="eastAsia"/>
          <w:lang w:val="en-US"/>
        </w:rPr>
        <w:t>економіці</w:t>
      </w:r>
      <w:r w:rsidRPr="00FD0D4B">
        <w:rPr>
          <w:lang w:val="en-US"/>
        </w:rPr>
        <w:t></w:t>
      </w:r>
      <w:r w:rsidRPr="00FD0D4B">
        <w:rPr>
          <w:rFonts w:hint="eastAsia"/>
          <w:lang w:val="en-US"/>
        </w:rPr>
        <w:t>іноземними</w:t>
      </w:r>
      <w:r w:rsidRPr="00FD0D4B">
        <w:rPr>
          <w:lang w:val="en-US"/>
        </w:rPr>
        <w:t></w:t>
      </w:r>
      <w:r w:rsidRPr="00FD0D4B">
        <w:rPr>
          <w:rFonts w:hint="eastAsia"/>
          <w:lang w:val="en-US"/>
        </w:rPr>
        <w:t>учасниками</w:t>
      </w:r>
      <w:r w:rsidRPr="00FD0D4B">
        <w:rPr>
          <w:lang w:val="en-US"/>
        </w:rPr>
        <w:t></w:t>
      </w:r>
      <w:r w:rsidRPr="00FD0D4B">
        <w:rPr>
          <w:rFonts w:hint="eastAsia"/>
          <w:lang w:val="en-US"/>
        </w:rPr>
        <w:t>інноваційного</w:t>
      </w:r>
      <w:r w:rsidRPr="00FD0D4B">
        <w:rPr>
          <w:lang w:val="en-US"/>
        </w:rPr>
        <w:t></w:t>
      </w:r>
      <w:r w:rsidRPr="00FD0D4B">
        <w:rPr>
          <w:rFonts w:hint="eastAsia"/>
          <w:lang w:val="en-US"/>
        </w:rPr>
        <w:t>процесу</w:t>
      </w:r>
      <w:r w:rsidRPr="00FD0D4B">
        <w:rPr>
          <w:lang w:val="en-US"/>
        </w:rPr>
        <w:t></w:t>
      </w:r>
    </w:p>
    <w:p w:rsidR="00FD0D4B" w:rsidRPr="00FD0D4B" w:rsidRDefault="00FD0D4B" w:rsidP="00FD0D4B">
      <w:pPr>
        <w:rPr>
          <w:lang w:val="en-US"/>
        </w:rPr>
      </w:pPr>
      <w:r w:rsidRPr="00FD0D4B">
        <w:rPr>
          <w:lang w:val="en-US"/>
        </w:rPr>
        <w:t></w:t>
      </w:r>
      <w:r w:rsidRPr="00FD0D4B">
        <w:rPr>
          <w:rFonts w:hint="eastAsia"/>
          <w:lang w:val="en-US"/>
        </w:rPr>
        <w:t>Зовнішнє</w:t>
      </w:r>
      <w:r w:rsidRPr="00FD0D4B">
        <w:rPr>
          <w:lang w:val="en-US"/>
        </w:rPr>
        <w:t></w:t>
      </w:r>
      <w:r w:rsidRPr="00FD0D4B">
        <w:rPr>
          <w:rFonts w:hint="eastAsia"/>
          <w:lang w:val="en-US"/>
        </w:rPr>
        <w:t>обмеження</w:t>
      </w:r>
      <w:r w:rsidRPr="00FD0D4B">
        <w:rPr>
          <w:lang w:val="en-US"/>
        </w:rPr>
        <w:t></w:t>
      </w:r>
      <w:r w:rsidRPr="00FD0D4B">
        <w:rPr>
          <w:lang w:val="en-US"/>
        </w:rPr>
        <w:t></w:t>
      </w:r>
      <w:r w:rsidRPr="00FD0D4B">
        <w:rPr>
          <w:rFonts w:hint="eastAsia"/>
          <w:lang w:val="en-US"/>
        </w:rPr>
        <w:t>передбачає</w:t>
      </w:r>
      <w:r w:rsidRPr="00FD0D4B">
        <w:rPr>
          <w:lang w:val="en-US"/>
        </w:rPr>
        <w:t></w:t>
      </w:r>
      <w:r w:rsidRPr="00FD0D4B">
        <w:rPr>
          <w:rFonts w:hint="eastAsia"/>
          <w:lang w:val="en-US"/>
        </w:rPr>
        <w:t>концентрацію</w:t>
      </w:r>
      <w:r w:rsidRPr="00FD0D4B">
        <w:rPr>
          <w:lang w:val="en-US"/>
        </w:rPr>
        <w:t></w:t>
      </w:r>
      <w:r w:rsidRPr="00FD0D4B">
        <w:rPr>
          <w:rFonts w:hint="eastAsia"/>
          <w:lang w:val="en-US"/>
        </w:rPr>
        <w:t>внутрішніх</w:t>
      </w:r>
      <w:r w:rsidRPr="00FD0D4B">
        <w:rPr>
          <w:lang w:val="en-US"/>
        </w:rPr>
        <w:t></w:t>
      </w:r>
      <w:r w:rsidRPr="00FD0D4B">
        <w:rPr>
          <w:rFonts w:hint="eastAsia"/>
          <w:lang w:val="en-US"/>
        </w:rPr>
        <w:t>інвестиційних</w:t>
      </w:r>
    </w:p>
    <w:p w:rsidR="00FD0D4B" w:rsidRPr="00FD0D4B" w:rsidRDefault="00FD0D4B" w:rsidP="00FD0D4B">
      <w:pPr>
        <w:rPr>
          <w:lang w:val="en-US"/>
        </w:rPr>
      </w:pPr>
      <w:r w:rsidRPr="00FD0D4B">
        <w:rPr>
          <w:rFonts w:hint="eastAsia"/>
          <w:lang w:val="en-US"/>
        </w:rPr>
        <w:t>ресурсів</w:t>
      </w:r>
      <w:r w:rsidRPr="00FD0D4B">
        <w:rPr>
          <w:lang w:val="en-US"/>
        </w:rPr>
        <w:t></w:t>
      </w:r>
      <w:r w:rsidRPr="00FD0D4B">
        <w:rPr>
          <w:rFonts w:hint="eastAsia"/>
          <w:lang w:val="en-US"/>
        </w:rPr>
        <w:t>на</w:t>
      </w:r>
      <w:r w:rsidRPr="00FD0D4B">
        <w:rPr>
          <w:lang w:val="en-US"/>
        </w:rPr>
        <w:t></w:t>
      </w:r>
      <w:r w:rsidRPr="00FD0D4B">
        <w:rPr>
          <w:rFonts w:hint="eastAsia"/>
          <w:lang w:val="en-US"/>
        </w:rPr>
        <w:t>інноваційних</w:t>
      </w:r>
      <w:r w:rsidRPr="00FD0D4B">
        <w:rPr>
          <w:lang w:val="en-US"/>
        </w:rPr>
        <w:t></w:t>
      </w:r>
      <w:r w:rsidRPr="00FD0D4B">
        <w:rPr>
          <w:rFonts w:hint="eastAsia"/>
          <w:lang w:val="en-US"/>
        </w:rPr>
        <w:t>напрямах</w:t>
      </w:r>
      <w:r w:rsidRPr="00FD0D4B">
        <w:rPr>
          <w:lang w:val="en-US"/>
        </w:rPr>
        <w:t></w:t>
      </w:r>
      <w:r w:rsidRPr="00FD0D4B">
        <w:rPr>
          <w:rFonts w:hint="eastAsia"/>
          <w:lang w:val="en-US"/>
        </w:rPr>
        <w:t>діяльності</w:t>
      </w:r>
      <w:r w:rsidRPr="00FD0D4B">
        <w:rPr>
          <w:lang w:val="en-US"/>
        </w:rPr>
        <w:t></w:t>
      </w:r>
      <w:r w:rsidRPr="00FD0D4B">
        <w:rPr>
          <w:rFonts w:hint="eastAsia"/>
          <w:lang w:val="en-US"/>
        </w:rPr>
        <w:t>у</w:t>
      </w:r>
      <w:r w:rsidRPr="00FD0D4B">
        <w:rPr>
          <w:lang w:val="en-US"/>
        </w:rPr>
        <w:t></w:t>
      </w:r>
      <w:r w:rsidRPr="00FD0D4B">
        <w:rPr>
          <w:rFonts w:hint="eastAsia"/>
          <w:lang w:val="en-US"/>
        </w:rPr>
        <w:t>промисловості</w:t>
      </w:r>
      <w:r w:rsidRPr="00FD0D4B">
        <w:rPr>
          <w:lang w:val="en-US"/>
        </w:rPr>
        <w:t></w:t>
      </w:r>
      <w:r w:rsidRPr="00FD0D4B">
        <w:rPr>
          <w:rFonts w:hint="eastAsia"/>
          <w:lang w:val="en-US"/>
        </w:rPr>
        <w:t>та</w:t>
      </w:r>
      <w:r w:rsidRPr="00FD0D4B">
        <w:rPr>
          <w:lang w:val="en-US"/>
        </w:rPr>
        <w:t></w:t>
      </w:r>
      <w:r w:rsidRPr="00FD0D4B">
        <w:rPr>
          <w:rFonts w:hint="eastAsia"/>
          <w:lang w:val="en-US"/>
        </w:rPr>
        <w:t>формування</w:t>
      </w:r>
    </w:p>
    <w:p w:rsidR="00FD0D4B" w:rsidRPr="00FD0D4B" w:rsidRDefault="00FD0D4B" w:rsidP="00FD0D4B">
      <w:pPr>
        <w:rPr>
          <w:lang w:val="en-US"/>
        </w:rPr>
      </w:pPr>
      <w:r w:rsidRPr="00FD0D4B">
        <w:rPr>
          <w:rFonts w:hint="eastAsia"/>
          <w:lang w:val="en-US"/>
        </w:rPr>
        <w:t>на</w:t>
      </w:r>
      <w:r w:rsidRPr="00FD0D4B">
        <w:rPr>
          <w:lang w:val="en-US"/>
        </w:rPr>
        <w:t></w:t>
      </w:r>
      <w:r w:rsidRPr="00FD0D4B">
        <w:rPr>
          <w:rFonts w:hint="eastAsia"/>
          <w:lang w:val="en-US"/>
        </w:rPr>
        <w:t>цій</w:t>
      </w:r>
      <w:r w:rsidRPr="00FD0D4B">
        <w:rPr>
          <w:lang w:val="en-US"/>
        </w:rPr>
        <w:t></w:t>
      </w:r>
      <w:r w:rsidRPr="00FD0D4B">
        <w:rPr>
          <w:rFonts w:hint="eastAsia"/>
          <w:lang w:val="en-US"/>
        </w:rPr>
        <w:t>основі</w:t>
      </w:r>
      <w:r w:rsidRPr="00FD0D4B">
        <w:rPr>
          <w:lang w:val="en-US"/>
        </w:rPr>
        <w:t></w:t>
      </w:r>
      <w:r w:rsidRPr="00FD0D4B">
        <w:rPr>
          <w:rFonts w:hint="eastAsia"/>
          <w:lang w:val="en-US"/>
        </w:rPr>
        <w:t>інтегрованих</w:t>
      </w:r>
      <w:r w:rsidRPr="00FD0D4B">
        <w:rPr>
          <w:lang w:val="en-US"/>
        </w:rPr>
        <w:t></w:t>
      </w:r>
      <w:r w:rsidRPr="00FD0D4B">
        <w:rPr>
          <w:rFonts w:hint="eastAsia"/>
          <w:lang w:val="en-US"/>
        </w:rPr>
        <w:t>утворень</w:t>
      </w:r>
      <w:r w:rsidRPr="00FD0D4B">
        <w:rPr>
          <w:lang w:val="en-US"/>
        </w:rPr>
        <w:t></w:t>
      </w:r>
      <w:r w:rsidRPr="00FD0D4B">
        <w:rPr>
          <w:lang w:val="en-US"/>
        </w:rPr>
        <w:t></w:t>
      </w:r>
      <w:r w:rsidRPr="00FD0D4B">
        <w:rPr>
          <w:rFonts w:hint="eastAsia"/>
          <w:lang w:val="en-US"/>
        </w:rPr>
        <w:t>чітке</w:t>
      </w:r>
      <w:r w:rsidRPr="00FD0D4B">
        <w:rPr>
          <w:lang w:val="en-US"/>
        </w:rPr>
        <w:t></w:t>
      </w:r>
      <w:r w:rsidRPr="00FD0D4B">
        <w:rPr>
          <w:rFonts w:hint="eastAsia"/>
          <w:lang w:val="en-US"/>
        </w:rPr>
        <w:t>визначення</w:t>
      </w:r>
      <w:r w:rsidRPr="00FD0D4B">
        <w:rPr>
          <w:lang w:val="en-US"/>
        </w:rPr>
        <w:t></w:t>
      </w:r>
      <w:r w:rsidRPr="00FD0D4B">
        <w:rPr>
          <w:rFonts w:hint="eastAsia"/>
          <w:lang w:val="en-US"/>
        </w:rPr>
        <w:t>видів</w:t>
      </w:r>
      <w:r w:rsidRPr="00FD0D4B">
        <w:rPr>
          <w:lang w:val="en-US"/>
        </w:rPr>
        <w:t></w:t>
      </w:r>
      <w:r w:rsidRPr="00FD0D4B">
        <w:rPr>
          <w:rFonts w:hint="eastAsia"/>
          <w:lang w:val="en-US"/>
        </w:rPr>
        <w:t>діяльності</w:t>
      </w:r>
      <w:r w:rsidRPr="00FD0D4B">
        <w:rPr>
          <w:lang w:val="en-US"/>
        </w:rPr>
        <w:t></w:t>
      </w:r>
      <w:r w:rsidRPr="00FD0D4B">
        <w:rPr>
          <w:rFonts w:hint="eastAsia"/>
          <w:lang w:val="en-US"/>
        </w:rPr>
        <w:t>щодо</w:t>
      </w:r>
    </w:p>
    <w:p w:rsidR="00FD0D4B" w:rsidRPr="00FD0D4B" w:rsidRDefault="00FD0D4B" w:rsidP="00FD0D4B">
      <w:pPr>
        <w:rPr>
          <w:lang w:val="en-US"/>
        </w:rPr>
      </w:pPr>
      <w:r w:rsidRPr="00FD0D4B">
        <w:rPr>
          <w:rFonts w:hint="eastAsia"/>
          <w:lang w:val="en-US"/>
        </w:rPr>
        <w:t>обмеження</w:t>
      </w:r>
      <w:r w:rsidRPr="00FD0D4B">
        <w:rPr>
          <w:lang w:val="en-US"/>
        </w:rPr>
        <w:t></w:t>
      </w:r>
      <w:r w:rsidRPr="00FD0D4B">
        <w:rPr>
          <w:rFonts w:hint="eastAsia"/>
          <w:lang w:val="en-US"/>
        </w:rPr>
        <w:t>прямої</w:t>
      </w:r>
      <w:r w:rsidRPr="00FD0D4B">
        <w:rPr>
          <w:lang w:val="en-US"/>
        </w:rPr>
        <w:t></w:t>
      </w:r>
      <w:r w:rsidRPr="00FD0D4B">
        <w:rPr>
          <w:rFonts w:hint="eastAsia"/>
          <w:lang w:val="en-US"/>
        </w:rPr>
        <w:t>участі</w:t>
      </w:r>
      <w:r w:rsidRPr="00FD0D4B">
        <w:rPr>
          <w:lang w:val="en-US"/>
        </w:rPr>
        <w:t></w:t>
      </w:r>
      <w:r w:rsidRPr="00FD0D4B">
        <w:rPr>
          <w:rFonts w:hint="eastAsia"/>
          <w:lang w:val="en-US"/>
        </w:rPr>
        <w:t>в</w:t>
      </w:r>
      <w:r w:rsidRPr="00FD0D4B">
        <w:rPr>
          <w:lang w:val="en-US"/>
        </w:rPr>
        <w:t></w:t>
      </w:r>
      <w:r w:rsidRPr="00FD0D4B">
        <w:rPr>
          <w:rFonts w:hint="eastAsia"/>
          <w:lang w:val="en-US"/>
        </w:rPr>
        <w:t>них</w:t>
      </w:r>
      <w:r w:rsidRPr="00FD0D4B">
        <w:rPr>
          <w:lang w:val="en-US"/>
        </w:rPr>
        <w:t></w:t>
      </w:r>
      <w:r w:rsidRPr="00FD0D4B">
        <w:rPr>
          <w:rFonts w:hint="eastAsia"/>
          <w:lang w:val="en-US"/>
        </w:rPr>
        <w:t>іноземних</w:t>
      </w:r>
      <w:r w:rsidRPr="00FD0D4B">
        <w:rPr>
          <w:lang w:val="en-US"/>
        </w:rPr>
        <w:t></w:t>
      </w:r>
      <w:r w:rsidRPr="00FD0D4B">
        <w:rPr>
          <w:rFonts w:hint="eastAsia"/>
          <w:lang w:val="en-US"/>
        </w:rPr>
        <w:t>інвесторів</w:t>
      </w:r>
      <w:r w:rsidRPr="00FD0D4B">
        <w:rPr>
          <w:lang w:val="en-US"/>
        </w:rPr>
        <w:t></w:t>
      </w:r>
      <w:r w:rsidRPr="00FD0D4B">
        <w:rPr>
          <w:lang w:val="en-US"/>
        </w:rPr>
        <w:t></w:t>
      </w:r>
      <w:r w:rsidRPr="00FD0D4B">
        <w:rPr>
          <w:rFonts w:hint="eastAsia"/>
          <w:lang w:val="en-US"/>
        </w:rPr>
        <w:t>Обґрунтовано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за</w:t>
      </w:r>
    </w:p>
    <w:p w:rsidR="00FD0D4B" w:rsidRPr="00FD0D4B" w:rsidRDefault="00FD0D4B" w:rsidP="00FD0D4B">
      <w:pPr>
        <w:rPr>
          <w:lang w:val="en-US"/>
        </w:rPr>
      </w:pPr>
      <w:r w:rsidRPr="00FD0D4B">
        <w:rPr>
          <w:rFonts w:hint="eastAsia"/>
          <w:lang w:val="en-US"/>
        </w:rPr>
        <w:t>сучасного</w:t>
      </w:r>
      <w:r w:rsidRPr="00FD0D4B">
        <w:rPr>
          <w:lang w:val="en-US"/>
        </w:rPr>
        <w:t></w:t>
      </w:r>
      <w:r w:rsidRPr="00FD0D4B">
        <w:rPr>
          <w:rFonts w:hint="eastAsia"/>
          <w:lang w:val="en-US"/>
        </w:rPr>
        <w:t>перебігу</w:t>
      </w:r>
      <w:r w:rsidRPr="00FD0D4B">
        <w:rPr>
          <w:lang w:val="en-US"/>
        </w:rPr>
        <w:t></w:t>
      </w:r>
      <w:r w:rsidRPr="00FD0D4B">
        <w:rPr>
          <w:rFonts w:hint="eastAsia"/>
          <w:lang w:val="en-US"/>
        </w:rPr>
        <w:t>інноваційних</w:t>
      </w:r>
      <w:r w:rsidRPr="00FD0D4B">
        <w:rPr>
          <w:lang w:val="en-US"/>
        </w:rPr>
        <w:t></w:t>
      </w:r>
      <w:r w:rsidRPr="00FD0D4B">
        <w:rPr>
          <w:rFonts w:hint="eastAsia"/>
          <w:lang w:val="en-US"/>
        </w:rPr>
        <w:t>та</w:t>
      </w:r>
      <w:r w:rsidRPr="00FD0D4B">
        <w:rPr>
          <w:lang w:val="en-US"/>
        </w:rPr>
        <w:t></w:t>
      </w:r>
      <w:r w:rsidRPr="00FD0D4B">
        <w:rPr>
          <w:rFonts w:hint="eastAsia"/>
          <w:lang w:val="en-US"/>
        </w:rPr>
        <w:t>інвестиційних</w:t>
      </w:r>
      <w:r w:rsidRPr="00FD0D4B">
        <w:rPr>
          <w:lang w:val="en-US"/>
        </w:rPr>
        <w:t></w:t>
      </w:r>
      <w:r w:rsidRPr="00FD0D4B">
        <w:rPr>
          <w:rFonts w:hint="eastAsia"/>
          <w:lang w:val="en-US"/>
        </w:rPr>
        <w:t>процесів</w:t>
      </w:r>
      <w:r w:rsidRPr="00FD0D4B">
        <w:rPr>
          <w:lang w:val="en-US"/>
        </w:rPr>
        <w:t></w:t>
      </w:r>
      <w:r w:rsidRPr="00FD0D4B">
        <w:rPr>
          <w:rFonts w:hint="eastAsia"/>
          <w:lang w:val="en-US"/>
        </w:rPr>
        <w:t>для</w:t>
      </w:r>
      <w:r w:rsidRPr="00FD0D4B">
        <w:rPr>
          <w:lang w:val="en-US"/>
        </w:rPr>
        <w:t></w:t>
      </w:r>
      <w:r w:rsidRPr="00FD0D4B">
        <w:rPr>
          <w:rFonts w:hint="eastAsia"/>
          <w:lang w:val="en-US"/>
        </w:rPr>
        <w:t>захисту</w:t>
      </w:r>
    </w:p>
    <w:p w:rsidR="00FD0D4B" w:rsidRPr="00FD0D4B" w:rsidRDefault="00FD0D4B" w:rsidP="00FD0D4B">
      <w:pPr>
        <w:rPr>
          <w:lang w:val="en-US"/>
        </w:rPr>
      </w:pPr>
      <w:r w:rsidRPr="00FD0D4B">
        <w:rPr>
          <w:rFonts w:hint="eastAsia"/>
          <w:lang w:val="en-US"/>
        </w:rPr>
        <w:t>національних</w:t>
      </w:r>
      <w:r w:rsidRPr="00FD0D4B">
        <w:rPr>
          <w:lang w:val="en-US"/>
        </w:rPr>
        <w:t></w:t>
      </w:r>
      <w:r w:rsidRPr="00FD0D4B">
        <w:rPr>
          <w:rFonts w:hint="eastAsia"/>
          <w:lang w:val="en-US"/>
        </w:rPr>
        <w:t>інтересів</w:t>
      </w:r>
      <w:r w:rsidRPr="00FD0D4B">
        <w:rPr>
          <w:lang w:val="en-US"/>
        </w:rPr>
        <w:t></w:t>
      </w:r>
      <w:r w:rsidRPr="00FD0D4B">
        <w:rPr>
          <w:rFonts w:hint="eastAsia"/>
          <w:lang w:val="en-US"/>
        </w:rPr>
        <w:t>та</w:t>
      </w:r>
      <w:r w:rsidRPr="00FD0D4B">
        <w:rPr>
          <w:lang w:val="en-US"/>
        </w:rPr>
        <w:t></w:t>
      </w:r>
      <w:r w:rsidRPr="00FD0D4B">
        <w:rPr>
          <w:rFonts w:hint="eastAsia"/>
          <w:lang w:val="en-US"/>
        </w:rPr>
        <w:t>економічної</w:t>
      </w:r>
      <w:r w:rsidRPr="00FD0D4B">
        <w:rPr>
          <w:lang w:val="en-US"/>
        </w:rPr>
        <w:t></w:t>
      </w:r>
      <w:r w:rsidRPr="00FD0D4B">
        <w:rPr>
          <w:rFonts w:hint="eastAsia"/>
          <w:lang w:val="en-US"/>
        </w:rPr>
        <w:t>безпеки</w:t>
      </w:r>
      <w:r w:rsidRPr="00FD0D4B">
        <w:rPr>
          <w:lang w:val="en-US"/>
        </w:rPr>
        <w:t></w:t>
      </w:r>
      <w:r w:rsidRPr="00FD0D4B">
        <w:rPr>
          <w:rFonts w:hint="eastAsia"/>
          <w:lang w:val="en-US"/>
        </w:rPr>
        <w:t>суттєвого</w:t>
      </w:r>
      <w:r w:rsidRPr="00FD0D4B">
        <w:rPr>
          <w:lang w:val="en-US"/>
        </w:rPr>
        <w:t></w:t>
      </w:r>
      <w:r w:rsidRPr="00FD0D4B">
        <w:rPr>
          <w:rFonts w:hint="eastAsia"/>
          <w:lang w:val="en-US"/>
        </w:rPr>
        <w:t>значення</w:t>
      </w:r>
      <w:r w:rsidRPr="00FD0D4B">
        <w:rPr>
          <w:lang w:val="en-US"/>
        </w:rPr>
        <w:t></w:t>
      </w:r>
      <w:r w:rsidRPr="00FD0D4B">
        <w:rPr>
          <w:rFonts w:hint="eastAsia"/>
          <w:lang w:val="en-US"/>
        </w:rPr>
        <w:t>набуває</w:t>
      </w:r>
    </w:p>
    <w:p w:rsidR="00FD0D4B" w:rsidRPr="00FD0D4B" w:rsidRDefault="00FD0D4B" w:rsidP="00FD0D4B">
      <w:pPr>
        <w:rPr>
          <w:lang w:val="en-US"/>
        </w:rPr>
      </w:pPr>
      <w:r w:rsidRPr="00FD0D4B">
        <w:rPr>
          <w:rFonts w:hint="eastAsia"/>
          <w:lang w:val="en-US"/>
        </w:rPr>
        <w:t>напрям</w:t>
      </w:r>
      <w:r w:rsidRPr="00FD0D4B">
        <w:rPr>
          <w:lang w:val="en-US"/>
        </w:rPr>
        <w:t></w:t>
      </w:r>
      <w:r w:rsidRPr="00FD0D4B">
        <w:rPr>
          <w:lang w:val="en-US"/>
        </w:rPr>
        <w:t></w:t>
      </w:r>
      <w:r w:rsidRPr="00FD0D4B">
        <w:rPr>
          <w:rFonts w:hint="eastAsia"/>
          <w:lang w:val="en-US"/>
        </w:rPr>
        <w:t>зовнішнє</w:t>
      </w:r>
      <w:r w:rsidRPr="00FD0D4B">
        <w:rPr>
          <w:lang w:val="en-US"/>
        </w:rPr>
        <w:t></w:t>
      </w:r>
      <w:r w:rsidRPr="00FD0D4B">
        <w:rPr>
          <w:rFonts w:hint="eastAsia"/>
          <w:lang w:val="en-US"/>
        </w:rPr>
        <w:t>обмеження</w:t>
      </w:r>
      <w:r w:rsidRPr="00FD0D4B">
        <w:rPr>
          <w:lang w:val="en-US"/>
        </w:rPr>
        <w:t></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rFonts w:hint="eastAsia"/>
          <w:lang w:val="en-US"/>
        </w:rPr>
        <w:t>Визначено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активізація</w:t>
      </w:r>
      <w:r w:rsidRPr="00FD0D4B">
        <w:rPr>
          <w:lang w:val="en-US"/>
        </w:rPr>
        <w:t></w:t>
      </w:r>
      <w:r w:rsidRPr="00FD0D4B">
        <w:rPr>
          <w:rFonts w:hint="eastAsia"/>
          <w:lang w:val="en-US"/>
        </w:rPr>
        <w:t>інвестиційної</w:t>
      </w:r>
      <w:r w:rsidRPr="00FD0D4B">
        <w:rPr>
          <w:lang w:val="en-US"/>
        </w:rPr>
        <w:t></w:t>
      </w:r>
      <w:r w:rsidRPr="00FD0D4B">
        <w:rPr>
          <w:rFonts w:hint="eastAsia"/>
          <w:lang w:val="en-US"/>
        </w:rPr>
        <w:t>діяльності</w:t>
      </w:r>
      <w:r w:rsidRPr="00FD0D4B">
        <w:rPr>
          <w:lang w:val="en-US"/>
        </w:rPr>
        <w:t></w:t>
      </w:r>
      <w:r w:rsidRPr="00FD0D4B">
        <w:rPr>
          <w:rFonts w:hint="eastAsia"/>
          <w:lang w:val="en-US"/>
        </w:rPr>
        <w:t>у</w:t>
      </w:r>
      <w:r w:rsidRPr="00FD0D4B">
        <w:rPr>
          <w:lang w:val="en-US"/>
        </w:rPr>
        <w:t></w:t>
      </w:r>
      <w:r w:rsidRPr="00FD0D4B">
        <w:rPr>
          <w:rFonts w:hint="eastAsia"/>
          <w:lang w:val="en-US"/>
        </w:rPr>
        <w:t>напрямі</w:t>
      </w:r>
    </w:p>
    <w:p w:rsidR="00FD0D4B" w:rsidRPr="00FD0D4B" w:rsidRDefault="00FD0D4B" w:rsidP="00FD0D4B">
      <w:pPr>
        <w:rPr>
          <w:lang w:val="en-US"/>
        </w:rPr>
      </w:pPr>
      <w:r w:rsidRPr="00FD0D4B">
        <w:rPr>
          <w:rFonts w:hint="eastAsia"/>
          <w:lang w:val="en-US"/>
        </w:rPr>
        <w:t>інноваційних</w:t>
      </w:r>
      <w:r w:rsidRPr="00FD0D4B">
        <w:rPr>
          <w:lang w:val="en-US"/>
        </w:rPr>
        <w:t></w:t>
      </w:r>
      <w:r w:rsidRPr="00FD0D4B">
        <w:rPr>
          <w:rFonts w:hint="eastAsia"/>
          <w:lang w:val="en-US"/>
        </w:rPr>
        <w:t>перетворень</w:t>
      </w:r>
      <w:r w:rsidRPr="00FD0D4B">
        <w:rPr>
          <w:lang w:val="en-US"/>
        </w:rPr>
        <w:t></w:t>
      </w:r>
      <w:r w:rsidRPr="00FD0D4B">
        <w:rPr>
          <w:rFonts w:hint="eastAsia"/>
          <w:lang w:val="en-US"/>
        </w:rPr>
        <w:t>обумовлена</w:t>
      </w:r>
      <w:r w:rsidRPr="00FD0D4B">
        <w:rPr>
          <w:lang w:val="en-US"/>
        </w:rPr>
        <w:t></w:t>
      </w:r>
      <w:r w:rsidRPr="00FD0D4B">
        <w:rPr>
          <w:rFonts w:hint="eastAsia"/>
          <w:lang w:val="en-US"/>
        </w:rPr>
        <w:t>інвестиційною</w:t>
      </w:r>
      <w:r w:rsidRPr="00FD0D4B">
        <w:rPr>
          <w:lang w:val="en-US"/>
        </w:rPr>
        <w:t></w:t>
      </w:r>
      <w:r w:rsidRPr="00FD0D4B">
        <w:rPr>
          <w:rFonts w:hint="eastAsia"/>
          <w:lang w:val="en-US"/>
        </w:rPr>
        <w:t>поведінкою</w:t>
      </w:r>
      <w:r w:rsidRPr="00FD0D4B">
        <w:rPr>
          <w:lang w:val="en-US"/>
        </w:rPr>
        <w:t></w:t>
      </w:r>
      <w:r w:rsidRPr="00FD0D4B">
        <w:rPr>
          <w:rFonts w:hint="eastAsia"/>
          <w:lang w:val="en-US"/>
        </w:rPr>
        <w:t>підприємств</w:t>
      </w:r>
      <w:r w:rsidRPr="00FD0D4B">
        <w:rPr>
          <w:lang w:val="en-US"/>
        </w:rPr>
        <w:t></w:t>
      </w:r>
    </w:p>
    <w:p w:rsidR="00FD0D4B" w:rsidRPr="00FD0D4B" w:rsidRDefault="00FD0D4B" w:rsidP="00FD0D4B">
      <w:pPr>
        <w:rPr>
          <w:lang w:val="en-US"/>
        </w:rPr>
      </w:pPr>
      <w:r w:rsidRPr="00FD0D4B">
        <w:rPr>
          <w:rFonts w:hint="eastAsia"/>
          <w:lang w:val="en-US"/>
        </w:rPr>
        <w:t>орієнтованою</w:t>
      </w:r>
      <w:r w:rsidRPr="00FD0D4B">
        <w:rPr>
          <w:lang w:val="en-US"/>
        </w:rPr>
        <w:t></w:t>
      </w:r>
      <w:r w:rsidRPr="00FD0D4B">
        <w:rPr>
          <w:rFonts w:hint="eastAsia"/>
          <w:lang w:val="en-US"/>
        </w:rPr>
        <w:t>на</w:t>
      </w:r>
      <w:r w:rsidRPr="00FD0D4B">
        <w:rPr>
          <w:lang w:val="en-US"/>
        </w:rPr>
        <w:t></w:t>
      </w:r>
      <w:r w:rsidRPr="00FD0D4B">
        <w:rPr>
          <w:rFonts w:hint="eastAsia"/>
          <w:lang w:val="en-US"/>
        </w:rPr>
        <w:t>використання</w:t>
      </w:r>
      <w:r w:rsidRPr="00FD0D4B">
        <w:rPr>
          <w:lang w:val="en-US"/>
        </w:rPr>
        <w:t></w:t>
      </w:r>
      <w:r w:rsidRPr="00FD0D4B">
        <w:rPr>
          <w:rFonts w:hint="eastAsia"/>
          <w:lang w:val="en-US"/>
        </w:rPr>
        <w:t>інновацій</w:t>
      </w:r>
      <w:r w:rsidRPr="00FD0D4B">
        <w:rPr>
          <w:lang w:val="en-US"/>
        </w:rPr>
        <w:t></w:t>
      </w:r>
      <w:r w:rsidRPr="00FD0D4B">
        <w:rPr>
          <w:lang w:val="en-US"/>
        </w:rPr>
        <w:t></w:t>
      </w:r>
      <w:r w:rsidRPr="00FD0D4B">
        <w:rPr>
          <w:rFonts w:hint="eastAsia"/>
          <w:lang w:val="en-US"/>
        </w:rPr>
        <w:t>Для</w:t>
      </w:r>
      <w:r w:rsidRPr="00FD0D4B">
        <w:rPr>
          <w:lang w:val="en-US"/>
        </w:rPr>
        <w:t></w:t>
      </w:r>
      <w:r w:rsidRPr="00FD0D4B">
        <w:rPr>
          <w:rFonts w:hint="eastAsia"/>
          <w:lang w:val="en-US"/>
        </w:rPr>
        <w:t>ідентифікації</w:t>
      </w:r>
      <w:r w:rsidRPr="00FD0D4B">
        <w:rPr>
          <w:lang w:val="en-US"/>
        </w:rPr>
        <w:t></w:t>
      </w:r>
      <w:r w:rsidRPr="00FD0D4B">
        <w:rPr>
          <w:rFonts w:hint="eastAsia"/>
          <w:lang w:val="en-US"/>
        </w:rPr>
        <w:t>інвестиційної</w:t>
      </w:r>
    </w:p>
    <w:p w:rsidR="00FD0D4B" w:rsidRPr="00FD0D4B" w:rsidRDefault="00FD0D4B" w:rsidP="00FD0D4B">
      <w:pPr>
        <w:rPr>
          <w:lang w:val="en-US"/>
        </w:rPr>
      </w:pPr>
      <w:r w:rsidRPr="00FD0D4B">
        <w:rPr>
          <w:rFonts w:hint="eastAsia"/>
          <w:lang w:val="en-US"/>
        </w:rPr>
        <w:t>поведінки</w:t>
      </w:r>
      <w:r w:rsidRPr="00FD0D4B">
        <w:rPr>
          <w:lang w:val="en-US"/>
        </w:rPr>
        <w:t></w:t>
      </w:r>
      <w:r w:rsidRPr="00FD0D4B">
        <w:rPr>
          <w:rFonts w:hint="eastAsia"/>
          <w:lang w:val="en-US"/>
        </w:rPr>
        <w:t>на</w:t>
      </w:r>
      <w:r w:rsidRPr="00FD0D4B">
        <w:rPr>
          <w:lang w:val="en-US"/>
        </w:rPr>
        <w:t></w:t>
      </w:r>
      <w:r w:rsidRPr="00FD0D4B">
        <w:rPr>
          <w:rFonts w:hint="eastAsia"/>
          <w:lang w:val="en-US"/>
        </w:rPr>
        <w:t>підприємствах</w:t>
      </w:r>
      <w:r w:rsidRPr="00FD0D4B">
        <w:rPr>
          <w:lang w:val="en-US"/>
        </w:rPr>
        <w:t></w:t>
      </w:r>
      <w:r w:rsidRPr="00FD0D4B">
        <w:rPr>
          <w:rFonts w:hint="eastAsia"/>
          <w:lang w:val="en-US"/>
        </w:rPr>
        <w:t>високотехнологічних</w:t>
      </w:r>
      <w:r w:rsidRPr="00FD0D4B">
        <w:rPr>
          <w:lang w:val="en-US"/>
        </w:rPr>
        <w:t></w:t>
      </w:r>
      <w:r w:rsidRPr="00FD0D4B">
        <w:rPr>
          <w:rFonts w:hint="eastAsia"/>
          <w:lang w:val="en-US"/>
        </w:rPr>
        <w:t>видів</w:t>
      </w:r>
      <w:r w:rsidRPr="00FD0D4B">
        <w:rPr>
          <w:lang w:val="en-US"/>
        </w:rPr>
        <w:t></w:t>
      </w:r>
      <w:r w:rsidRPr="00FD0D4B">
        <w:rPr>
          <w:rFonts w:hint="eastAsia"/>
          <w:lang w:val="en-US"/>
        </w:rPr>
        <w:t>діяльності</w:t>
      </w:r>
    </w:p>
    <w:p w:rsidR="00FD0D4B" w:rsidRPr="00FD0D4B" w:rsidRDefault="00FD0D4B" w:rsidP="00FD0D4B">
      <w:pPr>
        <w:rPr>
          <w:lang w:val="en-US"/>
        </w:rPr>
      </w:pPr>
      <w:r w:rsidRPr="00FD0D4B">
        <w:rPr>
          <w:lang w:val="en-US"/>
        </w:rPr>
        <w:t></w:t>
      </w:r>
      <w:r w:rsidRPr="00FD0D4B">
        <w:rPr>
          <w:rFonts w:hint="eastAsia"/>
          <w:lang w:val="en-US"/>
        </w:rPr>
        <w:t>виробництво</w:t>
      </w:r>
      <w:r w:rsidRPr="00FD0D4B">
        <w:rPr>
          <w:lang w:val="en-US"/>
        </w:rPr>
        <w:t></w:t>
      </w:r>
      <w:r w:rsidRPr="00FD0D4B">
        <w:rPr>
          <w:rFonts w:hint="eastAsia"/>
          <w:lang w:val="en-US"/>
        </w:rPr>
        <w:t>хімічних</w:t>
      </w:r>
      <w:r w:rsidRPr="00FD0D4B">
        <w:rPr>
          <w:lang w:val="en-US"/>
        </w:rPr>
        <w:t></w:t>
      </w:r>
      <w:r w:rsidRPr="00FD0D4B">
        <w:rPr>
          <w:rFonts w:hint="eastAsia"/>
          <w:lang w:val="en-US"/>
        </w:rPr>
        <w:t>речовин</w:t>
      </w:r>
      <w:r w:rsidRPr="00FD0D4B">
        <w:rPr>
          <w:lang w:val="en-US"/>
        </w:rPr>
        <w:t></w:t>
      </w:r>
      <w:r w:rsidRPr="00FD0D4B">
        <w:rPr>
          <w:rFonts w:hint="eastAsia"/>
          <w:lang w:val="en-US"/>
        </w:rPr>
        <w:t>і</w:t>
      </w:r>
      <w:r w:rsidRPr="00FD0D4B">
        <w:rPr>
          <w:lang w:val="en-US"/>
        </w:rPr>
        <w:t></w:t>
      </w:r>
      <w:r w:rsidRPr="00FD0D4B">
        <w:rPr>
          <w:rFonts w:hint="eastAsia"/>
          <w:lang w:val="en-US"/>
        </w:rPr>
        <w:t>хімічних</w:t>
      </w:r>
      <w:r w:rsidRPr="00FD0D4B">
        <w:rPr>
          <w:lang w:val="en-US"/>
        </w:rPr>
        <w:t></w:t>
      </w:r>
      <w:r w:rsidRPr="00FD0D4B">
        <w:rPr>
          <w:rFonts w:hint="eastAsia"/>
          <w:lang w:val="en-US"/>
        </w:rPr>
        <w:t>продуктів</w:t>
      </w:r>
      <w:r w:rsidRPr="00FD0D4B">
        <w:rPr>
          <w:lang w:val="en-US"/>
        </w:rPr>
        <w:t></w:t>
      </w:r>
      <w:r w:rsidRPr="00FD0D4B">
        <w:rPr>
          <w:lang w:val="en-US"/>
        </w:rPr>
        <w:t></w:t>
      </w:r>
      <w:r w:rsidRPr="00FD0D4B">
        <w:rPr>
          <w:rFonts w:hint="eastAsia"/>
          <w:lang w:val="en-US"/>
        </w:rPr>
        <w:t>фармацевтичні</w:t>
      </w:r>
    </w:p>
    <w:p w:rsidR="00FD0D4B" w:rsidRPr="00FD0D4B" w:rsidRDefault="00FD0D4B" w:rsidP="00FD0D4B">
      <w:pPr>
        <w:rPr>
          <w:lang w:val="en-US"/>
        </w:rPr>
      </w:pPr>
      <w:r w:rsidRPr="00FD0D4B">
        <w:rPr>
          <w:lang w:val="en-US"/>
        </w:rPr>
        <w:t></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препарати</w:t>
      </w:r>
      <w:r w:rsidRPr="00FD0D4B">
        <w:rPr>
          <w:lang w:val="en-US"/>
        </w:rPr>
        <w:t></w:t>
      </w:r>
      <w:r w:rsidRPr="00FD0D4B">
        <w:rPr>
          <w:lang w:val="en-US"/>
        </w:rPr>
        <w:t></w:t>
      </w:r>
      <w:r w:rsidRPr="00FD0D4B">
        <w:rPr>
          <w:lang w:val="en-US"/>
        </w:rPr>
        <w:t></w:t>
      </w:r>
      <w:r w:rsidRPr="00FD0D4B">
        <w:rPr>
          <w:rFonts w:hint="eastAsia"/>
          <w:lang w:val="en-US"/>
        </w:rPr>
        <w:t>виробництво</w:t>
      </w:r>
      <w:r w:rsidRPr="00FD0D4B">
        <w:rPr>
          <w:lang w:val="en-US"/>
        </w:rPr>
        <w:t></w:t>
      </w:r>
      <w:r w:rsidRPr="00FD0D4B">
        <w:rPr>
          <w:rFonts w:hint="eastAsia"/>
          <w:lang w:val="en-US"/>
        </w:rPr>
        <w:t>комп’ютерів</w:t>
      </w:r>
      <w:r w:rsidRPr="00FD0D4B">
        <w:rPr>
          <w:lang w:val="en-US"/>
        </w:rPr>
        <w:t></w:t>
      </w:r>
      <w:r w:rsidRPr="00FD0D4B">
        <w:rPr>
          <w:lang w:val="en-US"/>
        </w:rPr>
        <w:t></w:t>
      </w:r>
      <w:r w:rsidRPr="00FD0D4B">
        <w:rPr>
          <w:rFonts w:hint="eastAsia"/>
          <w:lang w:val="en-US"/>
        </w:rPr>
        <w:t>електронної</w:t>
      </w:r>
      <w:r w:rsidRPr="00FD0D4B">
        <w:rPr>
          <w:lang w:val="en-US"/>
        </w:rPr>
        <w:t></w:t>
      </w:r>
      <w:r w:rsidRPr="00FD0D4B">
        <w:rPr>
          <w:rFonts w:hint="eastAsia"/>
          <w:lang w:val="en-US"/>
        </w:rPr>
        <w:t>та</w:t>
      </w:r>
      <w:r w:rsidRPr="00FD0D4B">
        <w:rPr>
          <w:lang w:val="en-US"/>
        </w:rPr>
        <w:t></w:t>
      </w:r>
      <w:r w:rsidRPr="00FD0D4B">
        <w:rPr>
          <w:rFonts w:hint="eastAsia"/>
          <w:lang w:val="en-US"/>
        </w:rPr>
        <w:t>оптичної</w:t>
      </w:r>
      <w:r w:rsidRPr="00FD0D4B">
        <w:rPr>
          <w:lang w:val="en-US"/>
        </w:rPr>
        <w:t></w:t>
      </w:r>
      <w:r w:rsidRPr="00FD0D4B">
        <w:rPr>
          <w:rFonts w:hint="eastAsia"/>
          <w:lang w:val="en-US"/>
        </w:rPr>
        <w:t>продукції</w:t>
      </w:r>
      <w:r w:rsidRPr="00FD0D4B">
        <w:rPr>
          <w:lang w:val="en-US"/>
        </w:rPr>
        <w:t></w:t>
      </w:r>
    </w:p>
    <w:p w:rsidR="00FD0D4B" w:rsidRPr="00FD0D4B" w:rsidRDefault="00FD0D4B" w:rsidP="00FD0D4B">
      <w:pPr>
        <w:rPr>
          <w:lang w:val="en-US"/>
        </w:rPr>
      </w:pPr>
      <w:r w:rsidRPr="00FD0D4B">
        <w:rPr>
          <w:rFonts w:hint="eastAsia"/>
          <w:lang w:val="en-US"/>
        </w:rPr>
        <w:t>виробництво</w:t>
      </w:r>
      <w:r w:rsidRPr="00FD0D4B">
        <w:rPr>
          <w:lang w:val="en-US"/>
        </w:rPr>
        <w:t></w:t>
      </w:r>
      <w:r w:rsidRPr="00FD0D4B">
        <w:rPr>
          <w:rFonts w:hint="eastAsia"/>
          <w:lang w:val="en-US"/>
        </w:rPr>
        <w:t>авіаційної</w:t>
      </w:r>
      <w:r w:rsidRPr="00FD0D4B">
        <w:rPr>
          <w:lang w:val="en-US"/>
        </w:rPr>
        <w:t></w:t>
      </w:r>
      <w:r w:rsidRPr="00FD0D4B">
        <w:rPr>
          <w:rFonts w:hint="eastAsia"/>
          <w:lang w:val="en-US"/>
        </w:rPr>
        <w:t>та</w:t>
      </w:r>
      <w:r w:rsidRPr="00FD0D4B">
        <w:rPr>
          <w:lang w:val="en-US"/>
        </w:rPr>
        <w:t></w:t>
      </w:r>
      <w:r w:rsidRPr="00FD0D4B">
        <w:rPr>
          <w:rFonts w:hint="eastAsia"/>
          <w:lang w:val="en-US"/>
        </w:rPr>
        <w:t>космічної</w:t>
      </w:r>
      <w:r w:rsidRPr="00FD0D4B">
        <w:rPr>
          <w:lang w:val="en-US"/>
        </w:rPr>
        <w:t></w:t>
      </w:r>
      <w:r w:rsidRPr="00FD0D4B">
        <w:rPr>
          <w:rFonts w:hint="eastAsia"/>
          <w:lang w:val="en-US"/>
        </w:rPr>
        <w:t>техніки</w:t>
      </w:r>
      <w:r w:rsidRPr="00FD0D4B">
        <w:rPr>
          <w:lang w:val="en-US"/>
        </w:rPr>
        <w:t></w:t>
      </w:r>
      <w:r w:rsidRPr="00FD0D4B">
        <w:rPr>
          <w:lang w:val="en-US"/>
        </w:rPr>
        <w:t></w:t>
      </w:r>
      <w:r w:rsidRPr="00FD0D4B">
        <w:rPr>
          <w:rFonts w:hint="eastAsia"/>
          <w:lang w:val="en-US"/>
        </w:rPr>
        <w:t>виробництво</w:t>
      </w:r>
      <w:r w:rsidRPr="00FD0D4B">
        <w:rPr>
          <w:lang w:val="en-US"/>
        </w:rPr>
        <w:t></w:t>
      </w:r>
      <w:r w:rsidRPr="00FD0D4B">
        <w:rPr>
          <w:rFonts w:hint="eastAsia"/>
          <w:lang w:val="en-US"/>
        </w:rPr>
        <w:t>електричного</w:t>
      </w:r>
    </w:p>
    <w:p w:rsidR="00FD0D4B" w:rsidRPr="00FD0D4B" w:rsidRDefault="00FD0D4B" w:rsidP="00FD0D4B">
      <w:pPr>
        <w:rPr>
          <w:lang w:val="en-US"/>
        </w:rPr>
      </w:pPr>
      <w:r w:rsidRPr="00FD0D4B">
        <w:rPr>
          <w:rFonts w:hint="eastAsia"/>
          <w:lang w:val="en-US"/>
        </w:rPr>
        <w:t>устаткування</w:t>
      </w:r>
      <w:r w:rsidRPr="00FD0D4B">
        <w:rPr>
          <w:lang w:val="en-US"/>
        </w:rPr>
        <w:t></w:t>
      </w:r>
      <w:r w:rsidRPr="00FD0D4B">
        <w:rPr>
          <w:lang w:val="en-US"/>
        </w:rPr>
        <w:t></w:t>
      </w:r>
      <w:r w:rsidRPr="00FD0D4B">
        <w:rPr>
          <w:lang w:val="en-US"/>
        </w:rPr>
        <w:t></w:t>
      </w:r>
      <w:r w:rsidRPr="00FD0D4B">
        <w:rPr>
          <w:rFonts w:hint="eastAsia"/>
          <w:lang w:val="en-US"/>
        </w:rPr>
        <w:t>Запропоновано</w:t>
      </w:r>
      <w:r w:rsidRPr="00FD0D4B">
        <w:rPr>
          <w:lang w:val="en-US"/>
        </w:rPr>
        <w:t></w:t>
      </w:r>
      <w:r w:rsidRPr="00FD0D4B">
        <w:rPr>
          <w:rFonts w:hint="eastAsia"/>
          <w:lang w:val="en-US"/>
        </w:rPr>
        <w:t>та</w:t>
      </w:r>
      <w:r w:rsidRPr="00FD0D4B">
        <w:rPr>
          <w:lang w:val="en-US"/>
        </w:rPr>
        <w:t></w:t>
      </w:r>
      <w:r w:rsidRPr="00FD0D4B">
        <w:rPr>
          <w:rFonts w:hint="eastAsia"/>
          <w:lang w:val="en-US"/>
        </w:rPr>
        <w:t>апробовано</w:t>
      </w:r>
      <w:r w:rsidRPr="00FD0D4B">
        <w:rPr>
          <w:lang w:val="en-US"/>
        </w:rPr>
        <w:t></w:t>
      </w:r>
      <w:r w:rsidRPr="00FD0D4B">
        <w:rPr>
          <w:rFonts w:hint="eastAsia"/>
          <w:lang w:val="en-US"/>
        </w:rPr>
        <w:t>методику</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дало</w:t>
      </w:r>
      <w:r w:rsidRPr="00FD0D4B">
        <w:rPr>
          <w:lang w:val="en-US"/>
        </w:rPr>
        <w:t></w:t>
      </w:r>
      <w:r w:rsidRPr="00FD0D4B">
        <w:rPr>
          <w:rFonts w:hint="eastAsia"/>
          <w:lang w:val="en-US"/>
        </w:rPr>
        <w:t>змогу</w:t>
      </w:r>
    </w:p>
    <w:p w:rsidR="00FD0D4B" w:rsidRPr="00FD0D4B" w:rsidRDefault="00FD0D4B" w:rsidP="00FD0D4B">
      <w:pPr>
        <w:rPr>
          <w:lang w:val="en-US"/>
        </w:rPr>
      </w:pPr>
      <w:r w:rsidRPr="00FD0D4B">
        <w:rPr>
          <w:rFonts w:hint="eastAsia"/>
          <w:lang w:val="en-US"/>
        </w:rPr>
        <w:t>розрізняти</w:t>
      </w:r>
      <w:r w:rsidRPr="00FD0D4B">
        <w:rPr>
          <w:lang w:val="en-US"/>
        </w:rPr>
        <w:t></w:t>
      </w:r>
      <w:r w:rsidRPr="00FD0D4B">
        <w:rPr>
          <w:rFonts w:hint="eastAsia"/>
          <w:lang w:val="en-US"/>
        </w:rPr>
        <w:t>три</w:t>
      </w:r>
      <w:r w:rsidRPr="00FD0D4B">
        <w:rPr>
          <w:lang w:val="en-US"/>
        </w:rPr>
        <w:t></w:t>
      </w:r>
      <w:r w:rsidRPr="00FD0D4B">
        <w:rPr>
          <w:rFonts w:hint="eastAsia"/>
          <w:lang w:val="en-US"/>
        </w:rPr>
        <w:t>типи</w:t>
      </w:r>
      <w:r w:rsidRPr="00FD0D4B">
        <w:rPr>
          <w:lang w:val="en-US"/>
        </w:rPr>
        <w:t></w:t>
      </w:r>
      <w:r w:rsidRPr="00FD0D4B">
        <w:rPr>
          <w:rFonts w:hint="eastAsia"/>
          <w:lang w:val="en-US"/>
        </w:rPr>
        <w:t>інвестиційної</w:t>
      </w:r>
      <w:r w:rsidRPr="00FD0D4B">
        <w:rPr>
          <w:lang w:val="en-US"/>
        </w:rPr>
        <w:t></w:t>
      </w:r>
      <w:r w:rsidRPr="00FD0D4B">
        <w:rPr>
          <w:rFonts w:hint="eastAsia"/>
          <w:lang w:val="en-US"/>
        </w:rPr>
        <w:t>поведінки</w:t>
      </w:r>
      <w:r w:rsidRPr="00FD0D4B">
        <w:rPr>
          <w:lang w:val="en-US"/>
        </w:rPr>
        <w:t></w:t>
      </w:r>
      <w:r w:rsidRPr="00FD0D4B">
        <w:rPr>
          <w:rFonts w:hint="eastAsia"/>
          <w:lang w:val="en-US"/>
        </w:rPr>
        <w:t>підприємства</w:t>
      </w:r>
      <w:r w:rsidRPr="00FD0D4B">
        <w:rPr>
          <w:lang w:val="en-US"/>
        </w:rPr>
        <w:t></w:t>
      </w:r>
      <w:r w:rsidRPr="00FD0D4B">
        <w:rPr>
          <w:rFonts w:hint="eastAsia"/>
          <w:lang w:val="en-US"/>
        </w:rPr>
        <w:t>у</w:t>
      </w:r>
      <w:r w:rsidRPr="00FD0D4B">
        <w:rPr>
          <w:lang w:val="en-US"/>
        </w:rPr>
        <w:t></w:t>
      </w:r>
      <w:r w:rsidRPr="00FD0D4B">
        <w:rPr>
          <w:rFonts w:hint="eastAsia"/>
          <w:lang w:val="en-US"/>
        </w:rPr>
        <w:t>напрямі</w:t>
      </w:r>
    </w:p>
    <w:p w:rsidR="00FD0D4B" w:rsidRPr="00FD0D4B" w:rsidRDefault="00FD0D4B" w:rsidP="00FD0D4B">
      <w:pPr>
        <w:rPr>
          <w:lang w:val="en-US"/>
        </w:rPr>
      </w:pPr>
      <w:r w:rsidRPr="00FD0D4B">
        <w:rPr>
          <w:rFonts w:hint="eastAsia"/>
          <w:lang w:val="en-US"/>
        </w:rPr>
        <w:t>забезпечення</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lang w:val="en-US"/>
        </w:rPr>
        <w:t></w:t>
      </w:r>
      <w:r w:rsidRPr="00FD0D4B">
        <w:rPr>
          <w:rFonts w:hint="eastAsia"/>
          <w:lang w:val="en-US"/>
        </w:rPr>
        <w:t>активну</w:t>
      </w:r>
      <w:r w:rsidRPr="00FD0D4B">
        <w:rPr>
          <w:lang w:val="en-US"/>
        </w:rPr>
        <w:t></w:t>
      </w:r>
      <w:r w:rsidRPr="00FD0D4B">
        <w:rPr>
          <w:lang w:val="en-US"/>
        </w:rPr>
        <w:t></w:t>
      </w:r>
      <w:r w:rsidRPr="00FD0D4B">
        <w:rPr>
          <w:rFonts w:hint="eastAsia"/>
          <w:lang w:val="en-US"/>
        </w:rPr>
        <w:t>адаптивну</w:t>
      </w:r>
      <w:r w:rsidRPr="00FD0D4B">
        <w:rPr>
          <w:lang w:val="en-US"/>
        </w:rPr>
        <w:t></w:t>
      </w:r>
      <w:r w:rsidRPr="00FD0D4B">
        <w:rPr>
          <w:rFonts w:hint="eastAsia"/>
          <w:lang w:val="en-US"/>
        </w:rPr>
        <w:t>та</w:t>
      </w:r>
    </w:p>
    <w:p w:rsidR="00FD0D4B" w:rsidRPr="00FD0D4B" w:rsidRDefault="00FD0D4B" w:rsidP="00FD0D4B">
      <w:pPr>
        <w:rPr>
          <w:lang w:val="en-US"/>
        </w:rPr>
      </w:pPr>
      <w:r w:rsidRPr="00FD0D4B">
        <w:rPr>
          <w:rFonts w:hint="eastAsia"/>
          <w:lang w:val="en-US"/>
        </w:rPr>
        <w:t>пасивну</w:t>
      </w:r>
      <w:r w:rsidRPr="00FD0D4B">
        <w:rPr>
          <w:lang w:val="en-US"/>
        </w:rPr>
        <w:t></w:t>
      </w:r>
      <w:r w:rsidRPr="00FD0D4B">
        <w:rPr>
          <w:lang w:val="en-US"/>
        </w:rPr>
        <w:t></w:t>
      </w:r>
      <w:r w:rsidRPr="00FD0D4B">
        <w:rPr>
          <w:rFonts w:hint="eastAsia"/>
          <w:lang w:val="en-US"/>
        </w:rPr>
        <w:t>Методику</w:t>
      </w:r>
      <w:r w:rsidRPr="00FD0D4B">
        <w:rPr>
          <w:lang w:val="en-US"/>
        </w:rPr>
        <w:t></w:t>
      </w:r>
      <w:r w:rsidRPr="00FD0D4B">
        <w:rPr>
          <w:rFonts w:hint="eastAsia"/>
          <w:lang w:val="en-US"/>
        </w:rPr>
        <w:t>апробовано</w:t>
      </w:r>
      <w:r w:rsidRPr="00FD0D4B">
        <w:rPr>
          <w:lang w:val="en-US"/>
        </w:rPr>
        <w:t></w:t>
      </w:r>
      <w:r w:rsidRPr="00FD0D4B">
        <w:rPr>
          <w:rFonts w:hint="eastAsia"/>
          <w:lang w:val="en-US"/>
        </w:rPr>
        <w:t>за</w:t>
      </w:r>
      <w:r w:rsidRPr="00FD0D4B">
        <w:rPr>
          <w:lang w:val="en-US"/>
        </w:rPr>
        <w:t></w:t>
      </w:r>
      <w:r w:rsidRPr="00FD0D4B">
        <w:rPr>
          <w:rFonts w:hint="eastAsia"/>
          <w:lang w:val="en-US"/>
        </w:rPr>
        <w:t>результатами</w:t>
      </w:r>
      <w:r w:rsidRPr="00FD0D4B">
        <w:rPr>
          <w:lang w:val="en-US"/>
        </w:rPr>
        <w:t></w:t>
      </w:r>
      <w:r w:rsidRPr="00FD0D4B">
        <w:rPr>
          <w:rFonts w:hint="eastAsia"/>
          <w:lang w:val="en-US"/>
        </w:rPr>
        <w:t>моніторингу</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підприємств</w:t>
      </w:r>
    </w:p>
    <w:p w:rsidR="00FD0D4B" w:rsidRPr="00FD0D4B" w:rsidRDefault="00FD0D4B" w:rsidP="00FD0D4B">
      <w:pPr>
        <w:rPr>
          <w:lang w:val="en-US"/>
        </w:rPr>
      </w:pPr>
      <w:r w:rsidRPr="00FD0D4B">
        <w:rPr>
          <w:rFonts w:hint="eastAsia"/>
          <w:lang w:val="en-US"/>
        </w:rPr>
        <w:t>високотехнологічних</w:t>
      </w:r>
      <w:r w:rsidRPr="00FD0D4B">
        <w:rPr>
          <w:lang w:val="en-US"/>
        </w:rPr>
        <w:t></w:t>
      </w:r>
      <w:r w:rsidRPr="00FD0D4B">
        <w:rPr>
          <w:rFonts w:hint="eastAsia"/>
          <w:lang w:val="en-US"/>
        </w:rPr>
        <w:t>видів</w:t>
      </w:r>
      <w:r w:rsidRPr="00FD0D4B">
        <w:rPr>
          <w:lang w:val="en-US"/>
        </w:rPr>
        <w:t></w:t>
      </w:r>
      <w:r w:rsidRPr="00FD0D4B">
        <w:rPr>
          <w:rFonts w:hint="eastAsia"/>
          <w:lang w:val="en-US"/>
        </w:rPr>
        <w:t>діяльності</w:t>
      </w:r>
      <w:r w:rsidRPr="00FD0D4B">
        <w:rPr>
          <w:lang w:val="en-US"/>
        </w:rPr>
        <w:t></w:t>
      </w:r>
      <w:r w:rsidRPr="00FD0D4B">
        <w:rPr>
          <w:lang w:val="en-US"/>
        </w:rPr>
        <w:t></w:t>
      </w:r>
      <w:r w:rsidRPr="00FD0D4B">
        <w:rPr>
          <w:rFonts w:hint="eastAsia"/>
          <w:lang w:val="en-US"/>
        </w:rPr>
        <w:t>розташованих</w:t>
      </w:r>
      <w:r w:rsidRPr="00FD0D4B">
        <w:rPr>
          <w:lang w:val="en-US"/>
        </w:rPr>
        <w:t></w:t>
      </w:r>
      <w:r w:rsidRPr="00FD0D4B">
        <w:rPr>
          <w:rFonts w:hint="eastAsia"/>
          <w:lang w:val="en-US"/>
        </w:rPr>
        <w:t>у</w:t>
      </w:r>
      <w:r w:rsidRPr="00FD0D4B">
        <w:rPr>
          <w:lang w:val="en-US"/>
        </w:rPr>
        <w:t></w:t>
      </w:r>
      <w:r w:rsidRPr="00FD0D4B">
        <w:rPr>
          <w:rFonts w:hint="eastAsia"/>
          <w:lang w:val="en-US"/>
        </w:rPr>
        <w:t>м</w:t>
      </w:r>
      <w:r w:rsidRPr="00FD0D4B">
        <w:rPr>
          <w:lang w:val="en-US"/>
        </w:rPr>
        <w:t></w:t>
      </w:r>
      <w:r w:rsidRPr="00FD0D4B">
        <w:rPr>
          <w:lang w:val="en-US"/>
        </w:rPr>
        <w:t></w:t>
      </w:r>
      <w:r w:rsidRPr="00FD0D4B">
        <w:rPr>
          <w:rFonts w:hint="eastAsia"/>
          <w:lang w:val="en-US"/>
        </w:rPr>
        <w:t>Києві</w:t>
      </w:r>
      <w:r w:rsidRPr="00FD0D4B">
        <w:rPr>
          <w:lang w:val="en-US"/>
        </w:rPr>
        <w:t></w:t>
      </w:r>
      <w:r w:rsidRPr="00FD0D4B">
        <w:rPr>
          <w:lang w:val="en-US"/>
        </w:rPr>
        <w:t></w:t>
      </w:r>
      <w:r w:rsidRPr="00FD0D4B">
        <w:rPr>
          <w:rFonts w:hint="eastAsia"/>
          <w:lang w:val="en-US"/>
        </w:rPr>
        <w:t>Це</w:t>
      </w:r>
      <w:r w:rsidRPr="00FD0D4B">
        <w:rPr>
          <w:lang w:val="en-US"/>
        </w:rPr>
        <w:t></w:t>
      </w:r>
      <w:r w:rsidRPr="00FD0D4B">
        <w:rPr>
          <w:rFonts w:hint="eastAsia"/>
          <w:lang w:val="en-US"/>
        </w:rPr>
        <w:t>дало</w:t>
      </w:r>
    </w:p>
    <w:p w:rsidR="00FD0D4B" w:rsidRPr="00FD0D4B" w:rsidRDefault="00FD0D4B" w:rsidP="00FD0D4B">
      <w:pPr>
        <w:rPr>
          <w:lang w:val="en-US"/>
        </w:rPr>
      </w:pPr>
      <w:r w:rsidRPr="00FD0D4B">
        <w:rPr>
          <w:rFonts w:hint="eastAsia"/>
          <w:lang w:val="en-US"/>
        </w:rPr>
        <w:t>підстави</w:t>
      </w:r>
      <w:r w:rsidRPr="00FD0D4B">
        <w:rPr>
          <w:lang w:val="en-US"/>
        </w:rPr>
        <w:t></w:t>
      </w:r>
      <w:r w:rsidRPr="00FD0D4B">
        <w:rPr>
          <w:rFonts w:hint="eastAsia"/>
          <w:lang w:val="en-US"/>
        </w:rPr>
        <w:t>обґрунтувати</w:t>
      </w:r>
      <w:r w:rsidRPr="00FD0D4B">
        <w:rPr>
          <w:lang w:val="en-US"/>
        </w:rPr>
        <w:t></w:t>
      </w:r>
      <w:r w:rsidRPr="00FD0D4B">
        <w:rPr>
          <w:rFonts w:hint="eastAsia"/>
          <w:lang w:val="en-US"/>
        </w:rPr>
        <w:t>необхідність</w:t>
      </w:r>
      <w:r w:rsidRPr="00FD0D4B">
        <w:rPr>
          <w:lang w:val="en-US"/>
        </w:rPr>
        <w:t></w:t>
      </w:r>
      <w:r w:rsidRPr="00FD0D4B">
        <w:rPr>
          <w:rFonts w:hint="eastAsia"/>
          <w:lang w:val="en-US"/>
        </w:rPr>
        <w:t>удосконалення</w:t>
      </w:r>
      <w:r w:rsidRPr="00FD0D4B">
        <w:rPr>
          <w:lang w:val="en-US"/>
        </w:rPr>
        <w:t></w:t>
      </w:r>
      <w:r w:rsidRPr="00FD0D4B">
        <w:rPr>
          <w:rFonts w:hint="eastAsia"/>
          <w:lang w:val="en-US"/>
        </w:rPr>
        <w:t>форм</w:t>
      </w:r>
      <w:r w:rsidRPr="00FD0D4B">
        <w:rPr>
          <w:lang w:val="en-US"/>
        </w:rPr>
        <w:t></w:t>
      </w:r>
      <w:r w:rsidRPr="00FD0D4B">
        <w:rPr>
          <w:rFonts w:hint="eastAsia"/>
          <w:lang w:val="en-US"/>
        </w:rPr>
        <w:t>підтримки</w:t>
      </w:r>
      <w:r w:rsidRPr="00FD0D4B">
        <w:rPr>
          <w:lang w:val="en-US"/>
        </w:rPr>
        <w:t></w:t>
      </w:r>
      <w:r w:rsidRPr="00FD0D4B">
        <w:rPr>
          <w:rFonts w:hint="eastAsia"/>
          <w:lang w:val="en-US"/>
        </w:rPr>
        <w:t>державою</w:t>
      </w:r>
    </w:p>
    <w:p w:rsidR="00FD0D4B" w:rsidRPr="00FD0D4B" w:rsidRDefault="00FD0D4B" w:rsidP="00FD0D4B">
      <w:pPr>
        <w:rPr>
          <w:lang w:val="en-US"/>
        </w:rPr>
      </w:pPr>
      <w:r w:rsidRPr="00FD0D4B">
        <w:rPr>
          <w:rFonts w:hint="eastAsia"/>
          <w:lang w:val="en-US"/>
        </w:rPr>
        <w:t>стимулювання</w:t>
      </w:r>
      <w:r w:rsidRPr="00FD0D4B">
        <w:rPr>
          <w:lang w:val="en-US"/>
        </w:rPr>
        <w:t></w:t>
      </w:r>
      <w:r w:rsidRPr="00FD0D4B">
        <w:rPr>
          <w:rFonts w:hint="eastAsia"/>
          <w:lang w:val="en-US"/>
        </w:rPr>
        <w:t>попиту</w:t>
      </w:r>
      <w:r w:rsidRPr="00FD0D4B">
        <w:rPr>
          <w:lang w:val="en-US"/>
        </w:rPr>
        <w:t></w:t>
      </w:r>
      <w:r w:rsidRPr="00FD0D4B">
        <w:rPr>
          <w:rFonts w:hint="eastAsia"/>
          <w:lang w:val="en-US"/>
        </w:rPr>
        <w:t>на</w:t>
      </w:r>
      <w:r w:rsidRPr="00FD0D4B">
        <w:rPr>
          <w:lang w:val="en-US"/>
        </w:rPr>
        <w:t></w:t>
      </w:r>
      <w:r w:rsidRPr="00FD0D4B">
        <w:rPr>
          <w:rFonts w:hint="eastAsia"/>
          <w:lang w:val="en-US"/>
        </w:rPr>
        <w:t>інновації</w:t>
      </w:r>
      <w:r w:rsidRPr="00FD0D4B">
        <w:rPr>
          <w:lang w:val="en-US"/>
        </w:rPr>
        <w:t></w:t>
      </w:r>
      <w:r w:rsidRPr="00FD0D4B">
        <w:rPr>
          <w:rFonts w:hint="eastAsia"/>
          <w:lang w:val="en-US"/>
        </w:rPr>
        <w:t>у</w:t>
      </w:r>
      <w:r w:rsidRPr="00FD0D4B">
        <w:rPr>
          <w:lang w:val="en-US"/>
        </w:rPr>
        <w:t></w:t>
      </w:r>
      <w:r w:rsidRPr="00FD0D4B">
        <w:rPr>
          <w:rFonts w:hint="eastAsia"/>
          <w:lang w:val="en-US"/>
        </w:rPr>
        <w:t>рамках</w:t>
      </w:r>
      <w:r w:rsidRPr="00FD0D4B">
        <w:rPr>
          <w:lang w:val="en-US"/>
        </w:rPr>
        <w:t></w:t>
      </w:r>
      <w:r w:rsidRPr="00FD0D4B">
        <w:rPr>
          <w:rFonts w:hint="eastAsia"/>
          <w:lang w:val="en-US"/>
        </w:rPr>
        <w:t>політики</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економіки</w:t>
      </w:r>
      <w:r w:rsidRPr="00FD0D4B">
        <w:rPr>
          <w:lang w:val="en-US"/>
        </w:rPr>
        <w:t></w:t>
      </w:r>
      <w:r w:rsidRPr="00FD0D4B">
        <w:rPr>
          <w:rFonts w:hint="eastAsia"/>
          <w:lang w:val="en-US"/>
        </w:rPr>
        <w:t>України</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rFonts w:hint="eastAsia"/>
          <w:lang w:val="en-US"/>
        </w:rPr>
        <w:t>Запропоновано</w:t>
      </w:r>
      <w:r w:rsidRPr="00FD0D4B">
        <w:rPr>
          <w:lang w:val="en-US"/>
        </w:rPr>
        <w:t></w:t>
      </w:r>
      <w:r w:rsidRPr="00FD0D4B">
        <w:rPr>
          <w:rFonts w:hint="eastAsia"/>
          <w:lang w:val="en-US"/>
        </w:rPr>
        <w:t>методику</w:t>
      </w:r>
      <w:r w:rsidRPr="00FD0D4B">
        <w:rPr>
          <w:lang w:val="en-US"/>
        </w:rPr>
        <w:t></w:t>
      </w:r>
      <w:r w:rsidRPr="00FD0D4B">
        <w:rPr>
          <w:rFonts w:hint="eastAsia"/>
          <w:lang w:val="en-US"/>
        </w:rPr>
        <w:t>розрахунку</w:t>
      </w:r>
      <w:r w:rsidRPr="00FD0D4B">
        <w:rPr>
          <w:lang w:val="en-US"/>
        </w:rPr>
        <w:t></w:t>
      </w:r>
      <w:r w:rsidRPr="00FD0D4B">
        <w:rPr>
          <w:rFonts w:hint="eastAsia"/>
          <w:lang w:val="en-US"/>
        </w:rPr>
        <w:t>інтегрального</w:t>
      </w:r>
      <w:r w:rsidRPr="00FD0D4B">
        <w:rPr>
          <w:lang w:val="en-US"/>
        </w:rPr>
        <w:t></w:t>
      </w:r>
      <w:r w:rsidRPr="00FD0D4B">
        <w:rPr>
          <w:rFonts w:hint="eastAsia"/>
          <w:lang w:val="en-US"/>
        </w:rPr>
        <w:t>індексу</w:t>
      </w:r>
    </w:p>
    <w:p w:rsidR="00FD0D4B" w:rsidRPr="00FD0D4B" w:rsidRDefault="00FD0D4B" w:rsidP="00FD0D4B">
      <w:pPr>
        <w:rPr>
          <w:lang w:val="en-US"/>
        </w:rPr>
      </w:pP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враховує</w:t>
      </w:r>
    </w:p>
    <w:p w:rsidR="00FD0D4B" w:rsidRPr="00FD0D4B" w:rsidRDefault="00FD0D4B" w:rsidP="00FD0D4B">
      <w:pPr>
        <w:rPr>
          <w:lang w:val="en-US"/>
        </w:rPr>
      </w:pPr>
      <w:r w:rsidRPr="00FD0D4B">
        <w:rPr>
          <w:rFonts w:hint="eastAsia"/>
          <w:lang w:val="en-US"/>
        </w:rPr>
        <w:t>інтенсивність</w:t>
      </w:r>
      <w:r w:rsidRPr="00FD0D4B">
        <w:rPr>
          <w:lang w:val="en-US"/>
        </w:rPr>
        <w:t></w:t>
      </w:r>
      <w:r w:rsidRPr="00FD0D4B">
        <w:rPr>
          <w:rFonts w:hint="eastAsia"/>
          <w:lang w:val="en-US"/>
        </w:rPr>
        <w:t>інноваційних</w:t>
      </w:r>
      <w:r w:rsidRPr="00FD0D4B">
        <w:rPr>
          <w:lang w:val="en-US"/>
        </w:rPr>
        <w:t></w:t>
      </w:r>
      <w:r w:rsidRPr="00FD0D4B">
        <w:rPr>
          <w:rFonts w:hint="eastAsia"/>
          <w:lang w:val="en-US"/>
        </w:rPr>
        <w:t>процесів</w:t>
      </w:r>
      <w:r w:rsidRPr="00FD0D4B">
        <w:rPr>
          <w:lang w:val="en-US"/>
        </w:rPr>
        <w:t></w:t>
      </w:r>
      <w:r w:rsidRPr="00FD0D4B">
        <w:rPr>
          <w:rFonts w:hint="eastAsia"/>
          <w:lang w:val="en-US"/>
        </w:rPr>
        <w:t>у</w:t>
      </w:r>
      <w:r w:rsidRPr="00FD0D4B">
        <w:rPr>
          <w:lang w:val="en-US"/>
        </w:rPr>
        <w:t></w:t>
      </w:r>
      <w:r w:rsidRPr="00FD0D4B">
        <w:rPr>
          <w:rFonts w:hint="eastAsia"/>
          <w:lang w:val="en-US"/>
        </w:rPr>
        <w:t>промисловості</w:t>
      </w:r>
      <w:r w:rsidRPr="00FD0D4B">
        <w:rPr>
          <w:lang w:val="en-US"/>
        </w:rPr>
        <w:t></w:t>
      </w:r>
      <w:r w:rsidRPr="00FD0D4B">
        <w:rPr>
          <w:lang w:val="en-US"/>
        </w:rPr>
        <w:t></w:t>
      </w:r>
      <w:r w:rsidRPr="00FD0D4B">
        <w:rPr>
          <w:rFonts w:hint="eastAsia"/>
          <w:lang w:val="en-US"/>
        </w:rPr>
        <w:t>відображає</w:t>
      </w:r>
      <w:r w:rsidRPr="00FD0D4B">
        <w:rPr>
          <w:lang w:val="en-US"/>
        </w:rPr>
        <w:t></w:t>
      </w:r>
      <w:r w:rsidRPr="00FD0D4B">
        <w:rPr>
          <w:rFonts w:hint="eastAsia"/>
          <w:lang w:val="en-US"/>
        </w:rPr>
        <w:t>рівень</w:t>
      </w:r>
    </w:p>
    <w:p w:rsidR="00FD0D4B" w:rsidRPr="00FD0D4B" w:rsidRDefault="00FD0D4B" w:rsidP="00FD0D4B">
      <w:pPr>
        <w:rPr>
          <w:lang w:val="en-US"/>
        </w:rPr>
      </w:pPr>
      <w:r w:rsidRPr="00FD0D4B">
        <w:rPr>
          <w:rFonts w:hint="eastAsia"/>
          <w:lang w:val="en-US"/>
        </w:rPr>
        <w:t>залучення</w:t>
      </w:r>
      <w:r w:rsidRPr="00FD0D4B">
        <w:rPr>
          <w:lang w:val="en-US"/>
        </w:rPr>
        <w:t></w:t>
      </w:r>
      <w:r w:rsidRPr="00FD0D4B">
        <w:rPr>
          <w:rFonts w:hint="eastAsia"/>
          <w:lang w:val="en-US"/>
        </w:rPr>
        <w:t>науково</w:t>
      </w:r>
      <w:r w:rsidRPr="00FD0D4B">
        <w:rPr>
          <w:lang w:val="en-US"/>
        </w:rPr>
        <w:t></w:t>
      </w:r>
      <w:r w:rsidRPr="00FD0D4B">
        <w:rPr>
          <w:rFonts w:hint="eastAsia"/>
          <w:lang w:val="en-US"/>
        </w:rPr>
        <w:t>технічних</w:t>
      </w:r>
      <w:r w:rsidRPr="00FD0D4B">
        <w:rPr>
          <w:lang w:val="en-US"/>
        </w:rPr>
        <w:t></w:t>
      </w:r>
      <w:r w:rsidRPr="00FD0D4B">
        <w:rPr>
          <w:rFonts w:hint="eastAsia"/>
          <w:lang w:val="en-US"/>
        </w:rPr>
        <w:t>розробок</w:t>
      </w:r>
      <w:r w:rsidRPr="00FD0D4B">
        <w:rPr>
          <w:lang w:val="en-US"/>
        </w:rPr>
        <w:t></w:t>
      </w:r>
      <w:r w:rsidRPr="00FD0D4B">
        <w:rPr>
          <w:rFonts w:hint="eastAsia"/>
          <w:lang w:val="en-US"/>
        </w:rPr>
        <w:t>у</w:t>
      </w:r>
      <w:r w:rsidRPr="00FD0D4B">
        <w:rPr>
          <w:lang w:val="en-US"/>
        </w:rPr>
        <w:t></w:t>
      </w:r>
      <w:r w:rsidRPr="00FD0D4B">
        <w:rPr>
          <w:rFonts w:hint="eastAsia"/>
          <w:lang w:val="en-US"/>
        </w:rPr>
        <w:t>національне</w:t>
      </w:r>
      <w:r w:rsidRPr="00FD0D4B">
        <w:rPr>
          <w:lang w:val="en-US"/>
        </w:rPr>
        <w:t></w:t>
      </w:r>
      <w:r w:rsidRPr="00FD0D4B">
        <w:rPr>
          <w:rFonts w:hint="eastAsia"/>
          <w:lang w:val="en-US"/>
        </w:rPr>
        <w:t>господарство</w:t>
      </w:r>
      <w:r w:rsidRPr="00FD0D4B">
        <w:rPr>
          <w:lang w:val="en-US"/>
        </w:rPr>
        <w:t></w:t>
      </w:r>
      <w:r w:rsidRPr="00FD0D4B">
        <w:rPr>
          <w:rFonts w:hint="eastAsia"/>
          <w:lang w:val="en-US"/>
        </w:rPr>
        <w:t>та</w:t>
      </w:r>
      <w:r w:rsidRPr="00FD0D4B">
        <w:rPr>
          <w:lang w:val="en-US"/>
        </w:rPr>
        <w:t></w:t>
      </w:r>
      <w:r w:rsidRPr="00FD0D4B">
        <w:rPr>
          <w:rFonts w:hint="eastAsia"/>
          <w:lang w:val="en-US"/>
        </w:rPr>
        <w:t>включає</w:t>
      </w:r>
    </w:p>
    <w:p w:rsidR="00FD0D4B" w:rsidRPr="00FD0D4B" w:rsidRDefault="00FD0D4B" w:rsidP="00FD0D4B">
      <w:pPr>
        <w:rPr>
          <w:lang w:val="en-US"/>
        </w:rPr>
      </w:pPr>
      <w:r w:rsidRPr="00FD0D4B">
        <w:rPr>
          <w:rFonts w:hint="eastAsia"/>
          <w:lang w:val="en-US"/>
        </w:rPr>
        <w:t>такі</w:t>
      </w:r>
      <w:r w:rsidRPr="00FD0D4B">
        <w:rPr>
          <w:lang w:val="en-US"/>
        </w:rPr>
        <w:t></w:t>
      </w:r>
      <w:r w:rsidRPr="00FD0D4B">
        <w:rPr>
          <w:rFonts w:hint="eastAsia"/>
          <w:lang w:val="en-US"/>
        </w:rPr>
        <w:t>основні</w:t>
      </w:r>
      <w:r w:rsidRPr="00FD0D4B">
        <w:rPr>
          <w:lang w:val="en-US"/>
        </w:rPr>
        <w:t></w:t>
      </w:r>
      <w:r w:rsidRPr="00FD0D4B">
        <w:rPr>
          <w:rFonts w:hint="eastAsia"/>
          <w:lang w:val="en-US"/>
        </w:rPr>
        <w:t>етапи</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формування</w:t>
      </w:r>
      <w:r w:rsidRPr="00FD0D4B">
        <w:rPr>
          <w:lang w:val="en-US"/>
        </w:rPr>
        <w:t></w:t>
      </w:r>
      <w:r w:rsidRPr="00FD0D4B">
        <w:rPr>
          <w:rFonts w:hint="eastAsia"/>
          <w:lang w:val="en-US"/>
        </w:rPr>
        <w:t>множини</w:t>
      </w:r>
      <w:r w:rsidRPr="00FD0D4B">
        <w:rPr>
          <w:lang w:val="en-US"/>
        </w:rPr>
        <w:t></w:t>
      </w:r>
      <w:r w:rsidRPr="00FD0D4B">
        <w:rPr>
          <w:rFonts w:hint="eastAsia"/>
          <w:lang w:val="en-US"/>
        </w:rPr>
        <w:t>індикаторів</w:t>
      </w:r>
      <w:r w:rsidRPr="00FD0D4B">
        <w:rPr>
          <w:lang w:val="en-US"/>
        </w:rPr>
        <w:t></w:t>
      </w:r>
      <w:r w:rsidRPr="00FD0D4B">
        <w:rPr>
          <w:lang w:val="en-US"/>
        </w:rPr>
        <w:t></w:t>
      </w:r>
      <w:r w:rsidRPr="00FD0D4B">
        <w:rPr>
          <w:rFonts w:hint="eastAsia"/>
          <w:lang w:val="en-US"/>
        </w:rPr>
        <w:t>визначення</w:t>
      </w:r>
      <w:r w:rsidRPr="00FD0D4B">
        <w:rPr>
          <w:lang w:val="en-US"/>
        </w:rPr>
        <w:t></w:t>
      </w:r>
      <w:r w:rsidRPr="00FD0D4B">
        <w:rPr>
          <w:rFonts w:hint="eastAsia"/>
          <w:lang w:val="en-US"/>
        </w:rPr>
        <w:t>порогових</w:t>
      </w:r>
    </w:p>
    <w:p w:rsidR="00FD0D4B" w:rsidRPr="00FD0D4B" w:rsidRDefault="00FD0D4B" w:rsidP="00FD0D4B">
      <w:pPr>
        <w:rPr>
          <w:lang w:val="en-US"/>
        </w:rPr>
      </w:pPr>
      <w:r w:rsidRPr="00FD0D4B">
        <w:rPr>
          <w:rFonts w:hint="eastAsia"/>
          <w:lang w:val="en-US"/>
        </w:rPr>
        <w:t>значень</w:t>
      </w:r>
      <w:r w:rsidRPr="00FD0D4B">
        <w:rPr>
          <w:lang w:val="en-US"/>
        </w:rPr>
        <w:t></w:t>
      </w:r>
      <w:r w:rsidRPr="00FD0D4B">
        <w:rPr>
          <w:rFonts w:hint="eastAsia"/>
          <w:lang w:val="en-US"/>
        </w:rPr>
        <w:t>та</w:t>
      </w:r>
      <w:r w:rsidRPr="00FD0D4B">
        <w:rPr>
          <w:lang w:val="en-US"/>
        </w:rPr>
        <w:t></w:t>
      </w:r>
      <w:r w:rsidRPr="00FD0D4B">
        <w:rPr>
          <w:rFonts w:hint="eastAsia"/>
          <w:lang w:val="en-US"/>
        </w:rPr>
        <w:t>виявлення</w:t>
      </w:r>
      <w:r w:rsidRPr="00FD0D4B">
        <w:rPr>
          <w:lang w:val="en-US"/>
        </w:rPr>
        <w:t></w:t>
      </w:r>
      <w:r w:rsidRPr="00FD0D4B">
        <w:rPr>
          <w:rFonts w:hint="eastAsia"/>
          <w:lang w:val="en-US"/>
        </w:rPr>
        <w:t>можливих</w:t>
      </w:r>
      <w:r w:rsidRPr="00FD0D4B">
        <w:rPr>
          <w:lang w:val="en-US"/>
        </w:rPr>
        <w:t></w:t>
      </w:r>
      <w:r w:rsidRPr="00FD0D4B">
        <w:rPr>
          <w:rFonts w:hint="eastAsia"/>
          <w:lang w:val="en-US"/>
        </w:rPr>
        <w:t>наслідків</w:t>
      </w:r>
      <w:r w:rsidRPr="00FD0D4B">
        <w:rPr>
          <w:lang w:val="en-US"/>
        </w:rPr>
        <w:t></w:t>
      </w:r>
      <w:r w:rsidRPr="00FD0D4B">
        <w:rPr>
          <w:lang w:val="en-US"/>
        </w:rPr>
        <w:t></w:t>
      </w:r>
      <w:r w:rsidRPr="00FD0D4B">
        <w:rPr>
          <w:rFonts w:hint="eastAsia"/>
          <w:lang w:val="en-US"/>
        </w:rPr>
        <w:t>за</w:t>
      </w:r>
      <w:r w:rsidRPr="00FD0D4B">
        <w:rPr>
          <w:lang w:val="en-US"/>
        </w:rPr>
        <w:t></w:t>
      </w:r>
      <w:r w:rsidRPr="00FD0D4B">
        <w:rPr>
          <w:rFonts w:hint="eastAsia"/>
          <w:lang w:val="en-US"/>
        </w:rPr>
        <w:t>групами</w:t>
      </w:r>
      <w:r w:rsidRPr="00FD0D4B">
        <w:rPr>
          <w:lang w:val="en-US"/>
        </w:rPr>
        <w:t></w:t>
      </w:r>
      <w:r w:rsidRPr="00FD0D4B">
        <w:rPr>
          <w:rFonts w:hint="eastAsia"/>
          <w:lang w:val="en-US"/>
        </w:rPr>
        <w:t>показників</w:t>
      </w:r>
      <w:r w:rsidRPr="00FD0D4B">
        <w:rPr>
          <w:lang w:val="en-US"/>
        </w:rPr>
        <w:t></w:t>
      </w:r>
      <w:r w:rsidRPr="00FD0D4B">
        <w:rPr>
          <w:lang w:val="en-US"/>
        </w:rPr>
        <w:t></w:t>
      </w:r>
      <w:r w:rsidRPr="00FD0D4B">
        <w:rPr>
          <w:rFonts w:hint="eastAsia"/>
          <w:lang w:val="en-US"/>
        </w:rPr>
        <w:t>оцінювання</w:t>
      </w:r>
    </w:p>
    <w:p w:rsidR="00FD0D4B" w:rsidRPr="00FD0D4B" w:rsidRDefault="00FD0D4B" w:rsidP="00FD0D4B">
      <w:pPr>
        <w:rPr>
          <w:lang w:val="en-US"/>
        </w:rPr>
      </w:pPr>
      <w:r w:rsidRPr="00FD0D4B">
        <w:rPr>
          <w:rFonts w:hint="eastAsia"/>
          <w:lang w:val="en-US"/>
        </w:rPr>
        <w:t>міжнародної</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активності</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оцінювання</w:t>
      </w:r>
    </w:p>
    <w:p w:rsidR="00FD0D4B" w:rsidRPr="00FD0D4B" w:rsidRDefault="00FD0D4B" w:rsidP="00FD0D4B">
      <w:pPr>
        <w:rPr>
          <w:lang w:val="en-US"/>
        </w:rPr>
      </w:pPr>
      <w:r w:rsidRPr="00FD0D4B">
        <w:rPr>
          <w:rFonts w:hint="eastAsia"/>
          <w:lang w:val="en-US"/>
        </w:rPr>
        <w:t>використання</w:t>
      </w:r>
      <w:r w:rsidRPr="00FD0D4B">
        <w:rPr>
          <w:lang w:val="en-US"/>
        </w:rPr>
        <w:t></w:t>
      </w:r>
      <w:r w:rsidRPr="00FD0D4B">
        <w:rPr>
          <w:rFonts w:hint="eastAsia"/>
          <w:lang w:val="en-US"/>
        </w:rPr>
        <w:t>внутрішнього</w:t>
      </w:r>
      <w:r w:rsidRPr="00FD0D4B">
        <w:rPr>
          <w:lang w:val="en-US"/>
        </w:rPr>
        <w:t></w:t>
      </w:r>
      <w:r w:rsidRPr="00FD0D4B">
        <w:rPr>
          <w:rFonts w:hint="eastAsia"/>
          <w:lang w:val="en-US"/>
        </w:rPr>
        <w:t>потенціалу</w:t>
      </w:r>
      <w:r w:rsidRPr="00FD0D4B">
        <w:rPr>
          <w:lang w:val="en-US"/>
        </w:rPr>
        <w:t></w:t>
      </w:r>
      <w:r w:rsidRPr="00FD0D4B">
        <w:rPr>
          <w:rFonts w:hint="eastAsia"/>
          <w:lang w:val="en-US"/>
        </w:rPr>
        <w:t>для</w:t>
      </w:r>
      <w:r w:rsidRPr="00FD0D4B">
        <w:rPr>
          <w:lang w:val="en-US"/>
        </w:rPr>
        <w:t></w:t>
      </w:r>
      <w:r w:rsidRPr="00FD0D4B">
        <w:rPr>
          <w:rFonts w:hint="eastAsia"/>
          <w:lang w:val="en-US"/>
        </w:rPr>
        <w:t>здійснення</w:t>
      </w:r>
      <w:r w:rsidRPr="00FD0D4B">
        <w:rPr>
          <w:lang w:val="en-US"/>
        </w:rPr>
        <w:t></w:t>
      </w:r>
      <w:r w:rsidRPr="00FD0D4B">
        <w:rPr>
          <w:rFonts w:hint="eastAsia"/>
          <w:lang w:val="en-US"/>
        </w:rPr>
        <w:t>інноваційних</w:t>
      </w:r>
    </w:p>
    <w:p w:rsidR="00FD0D4B" w:rsidRPr="00FD0D4B" w:rsidRDefault="00FD0D4B" w:rsidP="00FD0D4B">
      <w:pPr>
        <w:rPr>
          <w:lang w:val="en-US"/>
        </w:rPr>
      </w:pPr>
      <w:r w:rsidRPr="00FD0D4B">
        <w:rPr>
          <w:rFonts w:hint="eastAsia"/>
          <w:lang w:val="en-US"/>
        </w:rPr>
        <w:t>перетворень</w:t>
      </w:r>
      <w:r w:rsidRPr="00FD0D4B">
        <w:rPr>
          <w:lang w:val="en-US"/>
        </w:rPr>
        <w:t></w:t>
      </w:r>
      <w:r w:rsidRPr="00FD0D4B">
        <w:rPr>
          <w:lang w:val="en-US"/>
        </w:rPr>
        <w:t></w:t>
      </w:r>
      <w:r w:rsidRPr="00FD0D4B">
        <w:rPr>
          <w:rFonts w:hint="eastAsia"/>
          <w:lang w:val="en-US"/>
        </w:rPr>
        <w:t>оцінювання</w:t>
      </w:r>
      <w:r w:rsidRPr="00FD0D4B">
        <w:rPr>
          <w:lang w:val="en-US"/>
        </w:rPr>
        <w:t></w:t>
      </w:r>
      <w:r w:rsidRPr="00FD0D4B">
        <w:rPr>
          <w:rFonts w:hint="eastAsia"/>
          <w:lang w:val="en-US"/>
        </w:rPr>
        <w:t>можливостей</w:t>
      </w:r>
      <w:r w:rsidRPr="00FD0D4B">
        <w:rPr>
          <w:lang w:val="en-US"/>
        </w:rPr>
        <w:t></w:t>
      </w:r>
      <w:r w:rsidRPr="00FD0D4B">
        <w:rPr>
          <w:rFonts w:hint="eastAsia"/>
          <w:lang w:val="en-US"/>
        </w:rPr>
        <w:t>здійснення</w:t>
      </w:r>
      <w:r w:rsidRPr="00FD0D4B">
        <w:rPr>
          <w:lang w:val="en-US"/>
        </w:rPr>
        <w:t></w:t>
      </w:r>
      <w:r w:rsidRPr="00FD0D4B">
        <w:rPr>
          <w:rFonts w:hint="eastAsia"/>
          <w:lang w:val="en-US"/>
        </w:rPr>
        <w:t>інноваційних</w:t>
      </w:r>
      <w:r w:rsidRPr="00FD0D4B">
        <w:rPr>
          <w:lang w:val="en-US"/>
        </w:rPr>
        <w:t></w:t>
      </w:r>
      <w:r w:rsidRPr="00FD0D4B">
        <w:rPr>
          <w:rFonts w:hint="eastAsia"/>
          <w:lang w:val="en-US"/>
        </w:rPr>
        <w:t>перетворень</w:t>
      </w:r>
    </w:p>
    <w:p w:rsidR="00FD0D4B" w:rsidRPr="00FD0D4B" w:rsidRDefault="00FD0D4B" w:rsidP="00FD0D4B">
      <w:pPr>
        <w:rPr>
          <w:lang w:val="en-US"/>
        </w:rPr>
      </w:pPr>
      <w:r w:rsidRPr="00FD0D4B">
        <w:rPr>
          <w:rFonts w:hint="eastAsia"/>
          <w:lang w:val="en-US"/>
        </w:rPr>
        <w:t>на</w:t>
      </w:r>
      <w:r w:rsidRPr="00FD0D4B">
        <w:rPr>
          <w:lang w:val="en-US"/>
        </w:rPr>
        <w:t></w:t>
      </w:r>
      <w:r w:rsidRPr="00FD0D4B">
        <w:rPr>
          <w:rFonts w:hint="eastAsia"/>
          <w:lang w:val="en-US"/>
        </w:rPr>
        <w:t>перспективу</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розрахунок</w:t>
      </w:r>
      <w:r w:rsidRPr="00FD0D4B">
        <w:rPr>
          <w:lang w:val="en-US"/>
        </w:rPr>
        <w:t></w:t>
      </w:r>
      <w:r w:rsidRPr="00FD0D4B">
        <w:rPr>
          <w:rFonts w:hint="eastAsia"/>
          <w:lang w:val="en-US"/>
        </w:rPr>
        <w:t>інтегрального</w:t>
      </w:r>
      <w:r w:rsidRPr="00FD0D4B">
        <w:rPr>
          <w:lang w:val="en-US"/>
        </w:rPr>
        <w:t></w:t>
      </w:r>
      <w:r w:rsidRPr="00FD0D4B">
        <w:rPr>
          <w:rFonts w:hint="eastAsia"/>
          <w:lang w:val="en-US"/>
        </w:rPr>
        <w:t>індексу</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ідентифікація</w:t>
      </w:r>
      <w:r w:rsidRPr="00FD0D4B">
        <w:rPr>
          <w:lang w:val="en-US"/>
        </w:rPr>
        <w:t></w:t>
      </w:r>
      <w:r w:rsidRPr="00FD0D4B">
        <w:rPr>
          <w:rFonts w:hint="eastAsia"/>
          <w:lang w:val="en-US"/>
        </w:rPr>
        <w:t>позицій</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p>
    <w:p w:rsidR="00FD0D4B" w:rsidRPr="00FD0D4B" w:rsidRDefault="00FD0D4B" w:rsidP="00FD0D4B">
      <w:pPr>
        <w:rPr>
          <w:lang w:val="en-US"/>
        </w:rPr>
      </w:pPr>
      <w:r w:rsidRPr="00FD0D4B">
        <w:rPr>
          <w:rFonts w:hint="eastAsia"/>
          <w:lang w:val="en-US"/>
        </w:rPr>
        <w:t>щодо</w:t>
      </w:r>
      <w:r w:rsidRPr="00FD0D4B">
        <w:rPr>
          <w:lang w:val="en-US"/>
        </w:rPr>
        <w:t></w:t>
      </w:r>
      <w:r w:rsidRPr="00FD0D4B">
        <w:rPr>
          <w:rFonts w:hint="eastAsia"/>
          <w:lang w:val="en-US"/>
        </w:rPr>
        <w:t>економічної</w:t>
      </w:r>
      <w:r w:rsidRPr="00FD0D4B">
        <w:rPr>
          <w:lang w:val="en-US"/>
        </w:rPr>
        <w:t></w:t>
      </w:r>
      <w:r w:rsidRPr="00FD0D4B">
        <w:rPr>
          <w:rFonts w:hint="eastAsia"/>
          <w:lang w:val="en-US"/>
        </w:rPr>
        <w:t>безпеки</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моделювання</w:t>
      </w:r>
      <w:r w:rsidRPr="00FD0D4B">
        <w:rPr>
          <w:lang w:val="en-US"/>
        </w:rPr>
        <w:t></w:t>
      </w:r>
      <w:r w:rsidRPr="00FD0D4B">
        <w:rPr>
          <w:rFonts w:hint="eastAsia"/>
          <w:lang w:val="en-US"/>
        </w:rPr>
        <w:t>стійкості</w:t>
      </w:r>
      <w:r w:rsidRPr="00FD0D4B">
        <w:rPr>
          <w:lang w:val="en-US"/>
        </w:rPr>
        <w:t></w:t>
      </w:r>
      <w:r w:rsidRPr="00FD0D4B">
        <w:rPr>
          <w:rFonts w:hint="eastAsia"/>
          <w:lang w:val="en-US"/>
        </w:rPr>
        <w:t>функціонування</w:t>
      </w:r>
      <w:r w:rsidRPr="00FD0D4B">
        <w:rPr>
          <w:lang w:val="en-US"/>
        </w:rPr>
        <w:t></w:t>
      </w:r>
      <w:r w:rsidRPr="00FD0D4B">
        <w:rPr>
          <w:rFonts w:hint="eastAsia"/>
          <w:lang w:val="en-US"/>
        </w:rPr>
        <w:t>системи</w:t>
      </w:r>
    </w:p>
    <w:p w:rsidR="00FD0D4B" w:rsidRPr="00FD0D4B" w:rsidRDefault="00FD0D4B" w:rsidP="00FD0D4B">
      <w:pPr>
        <w:rPr>
          <w:lang w:val="en-US"/>
        </w:rPr>
      </w:pPr>
      <w:r w:rsidRPr="00FD0D4B">
        <w:rPr>
          <w:rFonts w:hint="eastAsia"/>
          <w:lang w:val="en-US"/>
        </w:rPr>
        <w:t>економічної</w:t>
      </w:r>
      <w:r w:rsidRPr="00FD0D4B">
        <w:rPr>
          <w:lang w:val="en-US"/>
        </w:rPr>
        <w:t></w:t>
      </w:r>
      <w:r w:rsidRPr="00FD0D4B">
        <w:rPr>
          <w:rFonts w:hint="eastAsia"/>
          <w:lang w:val="en-US"/>
        </w:rPr>
        <w:t>безпеки</w:t>
      </w:r>
      <w:r w:rsidRPr="00FD0D4B">
        <w:rPr>
          <w:lang w:val="en-US"/>
        </w:rPr>
        <w:t></w:t>
      </w:r>
      <w:r w:rsidRPr="00FD0D4B">
        <w:rPr>
          <w:rFonts w:hint="eastAsia"/>
          <w:lang w:val="en-US"/>
        </w:rPr>
        <w:t>за</w:t>
      </w:r>
      <w:r w:rsidRPr="00FD0D4B">
        <w:rPr>
          <w:lang w:val="en-US"/>
        </w:rPr>
        <w:t></w:t>
      </w:r>
      <w:r w:rsidRPr="00FD0D4B">
        <w:rPr>
          <w:rFonts w:hint="eastAsia"/>
          <w:lang w:val="en-US"/>
        </w:rPr>
        <w:t>рахунок</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p>
    <w:p w:rsidR="00FD0D4B" w:rsidRPr="00FD0D4B" w:rsidRDefault="00FD0D4B" w:rsidP="00FD0D4B">
      <w:pPr>
        <w:rPr>
          <w:lang w:val="en-US"/>
        </w:rPr>
      </w:pPr>
      <w:r w:rsidRPr="00FD0D4B">
        <w:rPr>
          <w:rFonts w:hint="eastAsia"/>
          <w:lang w:val="en-US"/>
        </w:rPr>
        <w:t>Виділено</w:t>
      </w:r>
      <w:r w:rsidRPr="00FD0D4B">
        <w:rPr>
          <w:lang w:val="en-US"/>
        </w:rPr>
        <w:t></w:t>
      </w:r>
      <w:r w:rsidRPr="00FD0D4B">
        <w:rPr>
          <w:rFonts w:hint="eastAsia"/>
          <w:lang w:val="en-US"/>
        </w:rPr>
        <w:t>основні</w:t>
      </w:r>
      <w:r w:rsidRPr="00FD0D4B">
        <w:rPr>
          <w:lang w:val="en-US"/>
        </w:rPr>
        <w:t></w:t>
      </w:r>
      <w:r w:rsidRPr="00FD0D4B">
        <w:rPr>
          <w:rFonts w:hint="eastAsia"/>
          <w:lang w:val="en-US"/>
        </w:rPr>
        <w:t>діапазони</w:t>
      </w:r>
      <w:r w:rsidRPr="00FD0D4B">
        <w:rPr>
          <w:lang w:val="en-US"/>
        </w:rPr>
        <w:t></w:t>
      </w:r>
      <w:r w:rsidRPr="00FD0D4B">
        <w:rPr>
          <w:rFonts w:hint="eastAsia"/>
          <w:lang w:val="en-US"/>
        </w:rPr>
        <w:t>варіювання</w:t>
      </w:r>
      <w:r w:rsidRPr="00FD0D4B">
        <w:rPr>
          <w:lang w:val="en-US"/>
        </w:rPr>
        <w:t></w:t>
      </w:r>
      <w:r w:rsidRPr="00FD0D4B">
        <w:rPr>
          <w:rFonts w:hint="eastAsia"/>
          <w:lang w:val="en-US"/>
        </w:rPr>
        <w:t>значень</w:t>
      </w:r>
      <w:r w:rsidRPr="00FD0D4B">
        <w:rPr>
          <w:lang w:val="en-US"/>
        </w:rPr>
        <w:t></w:t>
      </w:r>
      <w:r w:rsidRPr="00FD0D4B">
        <w:rPr>
          <w:rFonts w:hint="eastAsia"/>
          <w:lang w:val="en-US"/>
        </w:rPr>
        <w:t>індексу</w:t>
      </w:r>
      <w:r w:rsidRPr="00FD0D4B">
        <w:rPr>
          <w:lang w:val="en-US"/>
        </w:rPr>
        <w:t></w:t>
      </w:r>
      <w:r w:rsidRPr="00FD0D4B">
        <w:rPr>
          <w:rFonts w:hint="eastAsia"/>
          <w:lang w:val="en-US"/>
        </w:rPr>
        <w:t>для</w:t>
      </w:r>
      <w:r w:rsidRPr="00FD0D4B">
        <w:rPr>
          <w:lang w:val="en-US"/>
        </w:rPr>
        <w:t></w:t>
      </w:r>
      <w:r w:rsidRPr="00FD0D4B">
        <w:rPr>
          <w:rFonts w:hint="eastAsia"/>
          <w:lang w:val="en-US"/>
        </w:rPr>
        <w:t>виявлення</w:t>
      </w:r>
      <w:r w:rsidRPr="00FD0D4B">
        <w:rPr>
          <w:lang w:val="en-US"/>
        </w:rPr>
        <w:t></w:t>
      </w:r>
      <w:r w:rsidRPr="00FD0D4B">
        <w:rPr>
          <w:rFonts w:hint="eastAsia"/>
          <w:lang w:val="en-US"/>
        </w:rPr>
        <w:t>зон</w:t>
      </w:r>
    </w:p>
    <w:p w:rsidR="00FD0D4B" w:rsidRPr="00FD0D4B" w:rsidRDefault="00FD0D4B" w:rsidP="00FD0D4B">
      <w:pPr>
        <w:rPr>
          <w:lang w:val="en-US"/>
        </w:rPr>
      </w:pPr>
      <w:r w:rsidRPr="00FD0D4B">
        <w:rPr>
          <w:rFonts w:hint="eastAsia"/>
          <w:lang w:val="en-US"/>
        </w:rPr>
        <w:t>небезпеки</w:t>
      </w:r>
      <w:r w:rsidRPr="00FD0D4B">
        <w:rPr>
          <w:lang w:val="en-US"/>
        </w:rPr>
        <w:t></w:t>
      </w:r>
      <w:r w:rsidRPr="00FD0D4B">
        <w:rPr>
          <w:rFonts w:hint="eastAsia"/>
          <w:lang w:val="en-US"/>
        </w:rPr>
        <w:t>для</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позиції</w:t>
      </w:r>
      <w:r w:rsidRPr="00FD0D4B">
        <w:rPr>
          <w:lang w:val="en-US"/>
        </w:rPr>
        <w:t></w:t>
      </w:r>
      <w:r w:rsidRPr="00FD0D4B">
        <w:rPr>
          <w:rFonts w:hint="eastAsia"/>
          <w:lang w:val="en-US"/>
        </w:rPr>
        <w:t>економіки</w:t>
      </w:r>
      <w:r w:rsidRPr="00FD0D4B">
        <w:rPr>
          <w:lang w:val="en-US"/>
        </w:rPr>
        <w:t></w:t>
      </w:r>
      <w:r w:rsidRPr="00FD0D4B">
        <w:rPr>
          <w:rFonts w:hint="eastAsia"/>
          <w:lang w:val="en-US"/>
        </w:rPr>
        <w:t>щодо</w:t>
      </w:r>
      <w:r w:rsidRPr="00FD0D4B">
        <w:rPr>
          <w:lang w:val="en-US"/>
        </w:rPr>
        <w:t></w:t>
      </w:r>
      <w:r w:rsidRPr="00FD0D4B">
        <w:rPr>
          <w:rFonts w:hint="eastAsia"/>
          <w:lang w:val="en-US"/>
        </w:rPr>
        <w:t>економічної</w:t>
      </w:r>
    </w:p>
    <w:p w:rsidR="00FD0D4B" w:rsidRPr="00FD0D4B" w:rsidRDefault="00FD0D4B" w:rsidP="00FD0D4B">
      <w:pPr>
        <w:rPr>
          <w:lang w:val="en-US"/>
        </w:rPr>
      </w:pPr>
      <w:r w:rsidRPr="00FD0D4B">
        <w:rPr>
          <w:rFonts w:hint="eastAsia"/>
          <w:lang w:val="en-US"/>
        </w:rPr>
        <w:t>безпеки</w:t>
      </w:r>
      <w:r w:rsidRPr="00FD0D4B">
        <w:rPr>
          <w:lang w:val="en-US"/>
        </w:rPr>
        <w:t></w:t>
      </w:r>
      <w:r w:rsidRPr="00FD0D4B">
        <w:rPr>
          <w:lang w:val="en-US"/>
        </w:rPr>
        <w:t></w:t>
      </w:r>
      <w:r w:rsidRPr="00FD0D4B">
        <w:rPr>
          <w:lang w:val="en-US"/>
        </w:rPr>
        <w:t></w:t>
      </w:r>
      <w:r w:rsidRPr="00FD0D4B">
        <w:rPr>
          <w:rFonts w:hint="eastAsia"/>
          <w:lang w:val="en-US"/>
        </w:rPr>
        <w:t>За</w:t>
      </w:r>
      <w:r w:rsidRPr="00FD0D4B">
        <w:rPr>
          <w:lang w:val="en-US"/>
        </w:rPr>
        <w:t></w:t>
      </w:r>
      <w:r w:rsidRPr="00FD0D4B">
        <w:rPr>
          <w:rFonts w:hint="eastAsia"/>
          <w:lang w:val="en-US"/>
        </w:rPr>
        <w:t>результатами</w:t>
      </w:r>
      <w:r w:rsidRPr="00FD0D4B">
        <w:rPr>
          <w:lang w:val="en-US"/>
        </w:rPr>
        <w:t></w:t>
      </w:r>
      <w:r w:rsidRPr="00FD0D4B">
        <w:rPr>
          <w:rFonts w:hint="eastAsia"/>
          <w:lang w:val="en-US"/>
        </w:rPr>
        <w:t>застосування</w:t>
      </w:r>
      <w:r w:rsidRPr="00FD0D4B">
        <w:rPr>
          <w:lang w:val="en-US"/>
        </w:rPr>
        <w:t></w:t>
      </w:r>
      <w:r w:rsidRPr="00FD0D4B">
        <w:rPr>
          <w:rFonts w:hint="eastAsia"/>
          <w:lang w:val="en-US"/>
        </w:rPr>
        <w:t>методики</w:t>
      </w:r>
      <w:r w:rsidRPr="00FD0D4B">
        <w:rPr>
          <w:lang w:val="en-US"/>
        </w:rPr>
        <w:t></w:t>
      </w:r>
      <w:r w:rsidRPr="00FD0D4B">
        <w:rPr>
          <w:rFonts w:hint="eastAsia"/>
          <w:lang w:val="en-US"/>
        </w:rPr>
        <w:t>отримано</w:t>
      </w:r>
      <w:r w:rsidRPr="00FD0D4B">
        <w:rPr>
          <w:lang w:val="en-US"/>
        </w:rPr>
        <w:t></w:t>
      </w:r>
      <w:r w:rsidRPr="00FD0D4B">
        <w:rPr>
          <w:rFonts w:hint="eastAsia"/>
          <w:lang w:val="en-US"/>
        </w:rPr>
        <w:t>числові</w:t>
      </w:r>
      <w:r w:rsidRPr="00FD0D4B">
        <w:rPr>
          <w:lang w:val="en-US"/>
        </w:rPr>
        <w:t></w:t>
      </w:r>
      <w:r w:rsidRPr="00FD0D4B">
        <w:rPr>
          <w:rFonts w:hint="eastAsia"/>
          <w:lang w:val="en-US"/>
        </w:rPr>
        <w:t>значення</w:t>
      </w:r>
    </w:p>
    <w:p w:rsidR="00FD0D4B" w:rsidRPr="00FD0D4B" w:rsidRDefault="00FD0D4B" w:rsidP="00FD0D4B">
      <w:pPr>
        <w:rPr>
          <w:lang w:val="en-US"/>
        </w:rPr>
      </w:pPr>
      <w:r w:rsidRPr="00FD0D4B">
        <w:rPr>
          <w:rFonts w:hint="eastAsia"/>
          <w:lang w:val="en-US"/>
        </w:rPr>
        <w:t>індексу</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за</w:t>
      </w:r>
      <w:r w:rsidRPr="00FD0D4B">
        <w:rPr>
          <w:lang w:val="en-US"/>
        </w:rPr>
        <w:t></w:t>
      </w:r>
      <w:r w:rsidRPr="00FD0D4B">
        <w:rPr>
          <w:rFonts w:hint="eastAsia"/>
          <w:lang w:val="en-US"/>
        </w:rPr>
        <w:t>період</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рр</w:t>
      </w:r>
      <w:r w:rsidRPr="00FD0D4B">
        <w:rPr>
          <w:lang w:val="en-US"/>
        </w:rPr>
        <w:t></w:t>
      </w:r>
      <w:r w:rsidRPr="00FD0D4B">
        <w:rPr>
          <w:lang w:val="en-US"/>
        </w:rPr>
        <w:t></w:t>
      </w:r>
      <w:r w:rsidRPr="00FD0D4B">
        <w:rPr>
          <w:lang w:val="en-US"/>
        </w:rPr>
        <w:t></w:t>
      </w:r>
      <w:r w:rsidRPr="00FD0D4B">
        <w:rPr>
          <w:rFonts w:hint="eastAsia"/>
          <w:lang w:val="en-US"/>
        </w:rPr>
        <w:t>які</w:t>
      </w:r>
    </w:p>
    <w:p w:rsidR="00FD0D4B" w:rsidRPr="00FD0D4B" w:rsidRDefault="00FD0D4B" w:rsidP="00FD0D4B">
      <w:pPr>
        <w:rPr>
          <w:lang w:val="en-US"/>
        </w:rPr>
      </w:pPr>
      <w:r w:rsidRPr="00FD0D4B">
        <w:rPr>
          <w:rFonts w:hint="eastAsia"/>
          <w:lang w:val="en-US"/>
        </w:rPr>
        <w:t>засвідчили</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економіка</w:t>
      </w:r>
      <w:r w:rsidRPr="00FD0D4B">
        <w:rPr>
          <w:lang w:val="en-US"/>
        </w:rPr>
        <w:t></w:t>
      </w:r>
      <w:r w:rsidRPr="00FD0D4B">
        <w:rPr>
          <w:rFonts w:hint="eastAsia"/>
          <w:lang w:val="en-US"/>
        </w:rPr>
        <w:t>України</w:t>
      </w:r>
      <w:r w:rsidRPr="00FD0D4B">
        <w:rPr>
          <w:lang w:val="en-US"/>
        </w:rPr>
        <w:t></w:t>
      </w:r>
      <w:r w:rsidRPr="00FD0D4B">
        <w:rPr>
          <w:rFonts w:hint="eastAsia"/>
          <w:lang w:val="en-US"/>
        </w:rPr>
        <w:t>протягом</w:t>
      </w:r>
      <w:r w:rsidRPr="00FD0D4B">
        <w:rPr>
          <w:lang w:val="en-US"/>
        </w:rPr>
        <w:t></w:t>
      </w:r>
      <w:r w:rsidRPr="00FD0D4B">
        <w:rPr>
          <w:rFonts w:hint="eastAsia"/>
          <w:lang w:val="en-US"/>
        </w:rPr>
        <w:t>останніх</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років</w:t>
      </w:r>
      <w:r w:rsidRPr="00FD0D4B">
        <w:rPr>
          <w:lang w:val="en-US"/>
        </w:rPr>
        <w:t></w:t>
      </w:r>
      <w:r w:rsidRPr="00FD0D4B">
        <w:rPr>
          <w:rFonts w:hint="eastAsia"/>
          <w:lang w:val="en-US"/>
        </w:rPr>
        <w:t>за</w:t>
      </w:r>
      <w:r w:rsidRPr="00FD0D4B">
        <w:rPr>
          <w:lang w:val="en-US"/>
        </w:rPr>
        <w:t></w:t>
      </w:r>
      <w:r w:rsidRPr="00FD0D4B">
        <w:rPr>
          <w:rFonts w:hint="eastAsia"/>
          <w:lang w:val="en-US"/>
        </w:rPr>
        <w:t>розрахованим</w:t>
      </w:r>
    </w:p>
    <w:p w:rsidR="00FD0D4B" w:rsidRPr="00FD0D4B" w:rsidRDefault="00FD0D4B" w:rsidP="00FD0D4B">
      <w:pPr>
        <w:rPr>
          <w:lang w:val="en-US"/>
        </w:rPr>
      </w:pPr>
      <w:r w:rsidRPr="00FD0D4B">
        <w:rPr>
          <w:lang w:val="en-US"/>
        </w:rPr>
        <w:t></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індексом</w:t>
      </w:r>
      <w:r w:rsidRPr="00FD0D4B">
        <w:rPr>
          <w:lang w:val="en-US"/>
        </w:rPr>
        <w:t></w:t>
      </w:r>
      <w:r w:rsidRPr="00FD0D4B">
        <w:rPr>
          <w:rFonts w:hint="eastAsia"/>
          <w:lang w:val="en-US"/>
        </w:rPr>
        <w:t>не</w:t>
      </w:r>
      <w:r w:rsidRPr="00FD0D4B">
        <w:rPr>
          <w:lang w:val="en-US"/>
        </w:rPr>
        <w:t></w:t>
      </w:r>
      <w:r w:rsidRPr="00FD0D4B">
        <w:rPr>
          <w:rFonts w:hint="eastAsia"/>
          <w:lang w:val="en-US"/>
        </w:rPr>
        <w:t>полишає</w:t>
      </w:r>
      <w:r w:rsidRPr="00FD0D4B">
        <w:rPr>
          <w:lang w:val="en-US"/>
        </w:rPr>
        <w:t></w:t>
      </w:r>
      <w:r w:rsidRPr="00FD0D4B">
        <w:rPr>
          <w:rFonts w:hint="eastAsia"/>
          <w:lang w:val="en-US"/>
        </w:rPr>
        <w:t>зони</w:t>
      </w:r>
      <w:r w:rsidRPr="00FD0D4B">
        <w:rPr>
          <w:lang w:val="en-US"/>
        </w:rPr>
        <w:t></w:t>
      </w:r>
      <w:r w:rsidRPr="00FD0D4B">
        <w:rPr>
          <w:rFonts w:hint="eastAsia"/>
          <w:lang w:val="en-US"/>
        </w:rPr>
        <w:t>нестійкого</w:t>
      </w:r>
      <w:r w:rsidRPr="00FD0D4B">
        <w:rPr>
          <w:lang w:val="en-US"/>
        </w:rPr>
        <w:t></w:t>
      </w:r>
      <w:r w:rsidRPr="00FD0D4B">
        <w:rPr>
          <w:rFonts w:hint="eastAsia"/>
          <w:lang w:val="en-US"/>
        </w:rPr>
        <w:t>стану</w:t>
      </w:r>
      <w:r w:rsidRPr="00FD0D4B">
        <w:rPr>
          <w:lang w:val="en-US"/>
        </w:rPr>
        <w:t></w:t>
      </w:r>
      <w:r w:rsidRPr="00FD0D4B">
        <w:rPr>
          <w:lang w:val="en-US"/>
        </w:rPr>
        <w:t></w:t>
      </w:r>
      <w:r w:rsidRPr="00FD0D4B">
        <w:rPr>
          <w:rFonts w:hint="eastAsia"/>
          <w:lang w:val="en-US"/>
        </w:rPr>
        <w:t>діапазон</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ІІІР</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а</w:t>
      </w:r>
    </w:p>
    <w:p w:rsidR="00FD0D4B" w:rsidRPr="00FD0D4B" w:rsidRDefault="00FD0D4B" w:rsidP="00FD0D4B">
      <w:pPr>
        <w:rPr>
          <w:lang w:val="en-US"/>
        </w:rPr>
      </w:pPr>
      <w:r w:rsidRPr="00FD0D4B">
        <w:rPr>
          <w:rFonts w:hint="eastAsia"/>
          <w:lang w:val="en-US"/>
        </w:rPr>
        <w:t>позиція</w:t>
      </w:r>
      <w:r w:rsidRPr="00FD0D4B">
        <w:rPr>
          <w:lang w:val="en-US"/>
        </w:rPr>
        <w:t></w:t>
      </w:r>
      <w:r w:rsidRPr="00FD0D4B">
        <w:rPr>
          <w:rFonts w:hint="eastAsia"/>
          <w:lang w:val="en-US"/>
        </w:rPr>
        <w:t>щодо</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економічної</w:t>
      </w:r>
      <w:r w:rsidRPr="00FD0D4B">
        <w:rPr>
          <w:lang w:val="en-US"/>
        </w:rPr>
        <w:t></w:t>
      </w:r>
      <w:r w:rsidRPr="00FD0D4B">
        <w:rPr>
          <w:rFonts w:hint="eastAsia"/>
          <w:lang w:val="en-US"/>
        </w:rPr>
        <w:t>безпеки</w:t>
      </w:r>
      <w:r w:rsidRPr="00FD0D4B">
        <w:rPr>
          <w:lang w:val="en-US"/>
        </w:rPr>
        <w:t></w:t>
      </w:r>
      <w:r w:rsidRPr="00FD0D4B">
        <w:rPr>
          <w:rFonts w:hint="eastAsia"/>
          <w:lang w:val="en-US"/>
        </w:rPr>
        <w:t>для</w:t>
      </w:r>
      <w:r w:rsidRPr="00FD0D4B">
        <w:rPr>
          <w:lang w:val="en-US"/>
        </w:rPr>
        <w:t></w:t>
      </w:r>
      <w:r w:rsidRPr="00FD0D4B">
        <w:rPr>
          <w:rFonts w:hint="eastAsia"/>
          <w:lang w:val="en-US"/>
        </w:rPr>
        <w:t>України</w:t>
      </w:r>
      <w:r w:rsidRPr="00FD0D4B">
        <w:rPr>
          <w:lang w:val="en-US"/>
        </w:rPr>
        <w:t></w:t>
      </w:r>
      <w:r w:rsidRPr="00FD0D4B">
        <w:rPr>
          <w:rFonts w:hint="eastAsia"/>
          <w:lang w:val="en-US"/>
        </w:rPr>
        <w:t>є</w:t>
      </w:r>
      <w:r w:rsidRPr="00FD0D4B">
        <w:rPr>
          <w:lang w:val="en-US"/>
        </w:rPr>
        <w:t></w:t>
      </w:r>
      <w:r w:rsidRPr="00FD0D4B">
        <w:rPr>
          <w:rFonts w:hint="eastAsia"/>
          <w:lang w:val="en-US"/>
        </w:rPr>
        <w:t>слабкою</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rFonts w:hint="eastAsia"/>
          <w:lang w:val="en-US"/>
        </w:rPr>
        <w:t>Відзначено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інвестиційне</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rFonts w:hint="eastAsia"/>
          <w:lang w:val="en-US"/>
        </w:rPr>
        <w:t>потребує</w:t>
      </w:r>
      <w:r w:rsidRPr="00FD0D4B">
        <w:rPr>
          <w:lang w:val="en-US"/>
        </w:rPr>
        <w:t></w:t>
      </w:r>
      <w:r w:rsidRPr="00FD0D4B">
        <w:rPr>
          <w:rFonts w:hint="eastAsia"/>
          <w:lang w:val="en-US"/>
        </w:rPr>
        <w:t>розробки</w:t>
      </w:r>
      <w:r w:rsidRPr="00FD0D4B">
        <w:rPr>
          <w:lang w:val="en-US"/>
        </w:rPr>
        <w:t></w:t>
      </w:r>
      <w:r w:rsidRPr="00FD0D4B">
        <w:rPr>
          <w:rFonts w:hint="eastAsia"/>
          <w:lang w:val="en-US"/>
        </w:rPr>
        <w:t>науково</w:t>
      </w:r>
    </w:p>
    <w:p w:rsidR="00FD0D4B" w:rsidRPr="00FD0D4B" w:rsidRDefault="00FD0D4B" w:rsidP="00FD0D4B">
      <w:pPr>
        <w:rPr>
          <w:lang w:val="en-US"/>
        </w:rPr>
      </w:pPr>
      <w:r w:rsidRPr="00FD0D4B">
        <w:rPr>
          <w:rFonts w:hint="eastAsia"/>
          <w:lang w:val="en-US"/>
        </w:rPr>
        <w:t>обґрунтованих</w:t>
      </w:r>
      <w:r w:rsidRPr="00FD0D4B">
        <w:rPr>
          <w:lang w:val="en-US"/>
        </w:rPr>
        <w:t></w:t>
      </w:r>
      <w:r w:rsidRPr="00FD0D4B">
        <w:rPr>
          <w:rFonts w:hint="eastAsia"/>
          <w:lang w:val="en-US"/>
        </w:rPr>
        <w:t>підходів</w:t>
      </w:r>
      <w:r w:rsidRPr="00FD0D4B">
        <w:rPr>
          <w:lang w:val="en-US"/>
        </w:rPr>
        <w:t></w:t>
      </w:r>
      <w:r w:rsidRPr="00FD0D4B">
        <w:rPr>
          <w:rFonts w:hint="eastAsia"/>
          <w:lang w:val="en-US"/>
        </w:rPr>
        <w:t>щодо</w:t>
      </w:r>
      <w:r w:rsidRPr="00FD0D4B">
        <w:rPr>
          <w:lang w:val="en-US"/>
        </w:rPr>
        <w:t></w:t>
      </w:r>
      <w:r w:rsidRPr="00FD0D4B">
        <w:rPr>
          <w:rFonts w:hint="eastAsia"/>
          <w:lang w:val="en-US"/>
        </w:rPr>
        <w:t>вибору</w:t>
      </w:r>
      <w:r w:rsidRPr="00FD0D4B">
        <w:rPr>
          <w:lang w:val="en-US"/>
        </w:rPr>
        <w:t></w:t>
      </w:r>
      <w:r w:rsidRPr="00FD0D4B">
        <w:rPr>
          <w:rFonts w:hint="eastAsia"/>
          <w:lang w:val="en-US"/>
        </w:rPr>
        <w:t>інструментів</w:t>
      </w:r>
      <w:r w:rsidRPr="00FD0D4B">
        <w:rPr>
          <w:lang w:val="en-US"/>
        </w:rPr>
        <w:t></w:t>
      </w:r>
      <w:r w:rsidRPr="00FD0D4B">
        <w:rPr>
          <w:rFonts w:hint="eastAsia"/>
          <w:lang w:val="en-US"/>
        </w:rPr>
        <w:t>промислової</w:t>
      </w:r>
      <w:r w:rsidRPr="00FD0D4B">
        <w:rPr>
          <w:lang w:val="en-US"/>
        </w:rPr>
        <w:t></w:t>
      </w:r>
      <w:r w:rsidRPr="00FD0D4B">
        <w:rPr>
          <w:lang w:val="en-US"/>
        </w:rPr>
        <w:t></w:t>
      </w:r>
      <w:r w:rsidRPr="00FD0D4B">
        <w:rPr>
          <w:rFonts w:hint="eastAsia"/>
          <w:lang w:val="en-US"/>
        </w:rPr>
        <w:t>інноваційної</w:t>
      </w:r>
    </w:p>
    <w:p w:rsidR="00FD0D4B" w:rsidRPr="00FD0D4B" w:rsidRDefault="00FD0D4B" w:rsidP="00FD0D4B">
      <w:pPr>
        <w:rPr>
          <w:lang w:val="en-US"/>
        </w:rPr>
      </w:pPr>
      <w:r w:rsidRPr="00FD0D4B">
        <w:rPr>
          <w:rFonts w:hint="eastAsia"/>
          <w:lang w:val="en-US"/>
        </w:rPr>
        <w:t>та</w:t>
      </w:r>
      <w:r w:rsidRPr="00FD0D4B">
        <w:rPr>
          <w:lang w:val="en-US"/>
        </w:rPr>
        <w:t></w:t>
      </w:r>
      <w:r w:rsidRPr="00FD0D4B">
        <w:rPr>
          <w:rFonts w:hint="eastAsia"/>
          <w:lang w:val="en-US"/>
        </w:rPr>
        <w:t>інвестиційної</w:t>
      </w:r>
      <w:r w:rsidRPr="00FD0D4B">
        <w:rPr>
          <w:lang w:val="en-US"/>
        </w:rPr>
        <w:t></w:t>
      </w:r>
      <w:r w:rsidRPr="00FD0D4B">
        <w:rPr>
          <w:rFonts w:hint="eastAsia"/>
          <w:lang w:val="en-US"/>
        </w:rPr>
        <w:t>політики</w:t>
      </w:r>
      <w:r w:rsidRPr="00FD0D4B">
        <w:rPr>
          <w:lang w:val="en-US"/>
        </w:rPr>
        <w:t></w:t>
      </w:r>
      <w:r w:rsidRPr="00FD0D4B">
        <w:rPr>
          <w:lang w:val="en-US"/>
        </w:rPr>
        <w:t></w:t>
      </w:r>
      <w:r w:rsidRPr="00FD0D4B">
        <w:rPr>
          <w:rFonts w:hint="eastAsia"/>
          <w:lang w:val="en-US"/>
        </w:rPr>
        <w:t>Відзначено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діюча</w:t>
      </w:r>
      <w:r w:rsidRPr="00FD0D4B">
        <w:rPr>
          <w:lang w:val="en-US"/>
        </w:rPr>
        <w:t></w:t>
      </w:r>
      <w:r w:rsidRPr="00FD0D4B">
        <w:rPr>
          <w:rFonts w:hint="eastAsia"/>
          <w:lang w:val="en-US"/>
        </w:rPr>
        <w:t>політика</w:t>
      </w:r>
      <w:r w:rsidRPr="00FD0D4B">
        <w:rPr>
          <w:lang w:val="en-US"/>
        </w:rPr>
        <w:t></w:t>
      </w:r>
      <w:r w:rsidRPr="00FD0D4B">
        <w:rPr>
          <w:lang w:val="en-US"/>
        </w:rPr>
        <w:t></w:t>
      </w:r>
      <w:r w:rsidRPr="00FD0D4B">
        <w:rPr>
          <w:rFonts w:hint="eastAsia"/>
          <w:lang w:val="en-US"/>
        </w:rPr>
        <w:t>яка</w:t>
      </w:r>
      <w:r w:rsidRPr="00FD0D4B">
        <w:rPr>
          <w:lang w:val="en-US"/>
        </w:rPr>
        <w:t></w:t>
      </w:r>
      <w:r w:rsidRPr="00FD0D4B">
        <w:rPr>
          <w:rFonts w:hint="eastAsia"/>
          <w:lang w:val="en-US"/>
        </w:rPr>
        <w:t>реалізується</w:t>
      </w:r>
      <w:r w:rsidRPr="00FD0D4B">
        <w:rPr>
          <w:lang w:val="en-US"/>
        </w:rPr>
        <w:t></w:t>
      </w:r>
      <w:r w:rsidRPr="00FD0D4B">
        <w:rPr>
          <w:rFonts w:hint="eastAsia"/>
          <w:lang w:val="en-US"/>
        </w:rPr>
        <w:t>у</w:t>
      </w:r>
    </w:p>
    <w:p w:rsidR="00FD0D4B" w:rsidRPr="00FD0D4B" w:rsidRDefault="00FD0D4B" w:rsidP="00FD0D4B">
      <w:pPr>
        <w:rPr>
          <w:lang w:val="en-US"/>
        </w:rPr>
      </w:pPr>
      <w:r w:rsidRPr="00FD0D4B">
        <w:rPr>
          <w:rFonts w:hint="eastAsia"/>
          <w:lang w:val="en-US"/>
        </w:rPr>
        <w:t>сфері</w:t>
      </w:r>
      <w:r w:rsidRPr="00FD0D4B">
        <w:rPr>
          <w:lang w:val="en-US"/>
        </w:rPr>
        <w:t></w:t>
      </w:r>
      <w:r w:rsidRPr="00FD0D4B">
        <w:rPr>
          <w:rFonts w:hint="eastAsia"/>
          <w:lang w:val="en-US"/>
        </w:rPr>
        <w:t>інновацій</w:t>
      </w:r>
      <w:r w:rsidRPr="00FD0D4B">
        <w:rPr>
          <w:lang w:val="en-US"/>
        </w:rPr>
        <w:t></w:t>
      </w:r>
      <w:r w:rsidRPr="00FD0D4B">
        <w:rPr>
          <w:rFonts w:hint="eastAsia"/>
          <w:lang w:val="en-US"/>
        </w:rPr>
        <w:t>та</w:t>
      </w:r>
      <w:r w:rsidRPr="00FD0D4B">
        <w:rPr>
          <w:lang w:val="en-US"/>
        </w:rPr>
        <w:t></w:t>
      </w:r>
      <w:r w:rsidRPr="00FD0D4B">
        <w:rPr>
          <w:rFonts w:hint="eastAsia"/>
          <w:lang w:val="en-US"/>
        </w:rPr>
        <w:t>інвестицій</w:t>
      </w:r>
      <w:r w:rsidRPr="00FD0D4B">
        <w:rPr>
          <w:lang w:val="en-US"/>
        </w:rPr>
        <w:t></w:t>
      </w:r>
      <w:r w:rsidRPr="00FD0D4B">
        <w:rPr>
          <w:lang w:val="en-US"/>
        </w:rPr>
        <w:t></w:t>
      </w:r>
      <w:r w:rsidRPr="00FD0D4B">
        <w:rPr>
          <w:rFonts w:hint="eastAsia"/>
          <w:lang w:val="en-US"/>
        </w:rPr>
        <w:t>орієнтована</w:t>
      </w:r>
      <w:r w:rsidRPr="00FD0D4B">
        <w:rPr>
          <w:lang w:val="en-US"/>
        </w:rPr>
        <w:t></w:t>
      </w:r>
      <w:r w:rsidRPr="00FD0D4B">
        <w:rPr>
          <w:rFonts w:hint="eastAsia"/>
          <w:lang w:val="en-US"/>
        </w:rPr>
        <w:t>здебільшого</w:t>
      </w:r>
      <w:r w:rsidRPr="00FD0D4B">
        <w:rPr>
          <w:lang w:val="en-US"/>
        </w:rPr>
        <w:t></w:t>
      </w:r>
      <w:r w:rsidRPr="00FD0D4B">
        <w:rPr>
          <w:rFonts w:hint="eastAsia"/>
          <w:lang w:val="en-US"/>
        </w:rPr>
        <w:t>на</w:t>
      </w:r>
      <w:r w:rsidRPr="00FD0D4B">
        <w:rPr>
          <w:lang w:val="en-US"/>
        </w:rPr>
        <w:t></w:t>
      </w:r>
      <w:r w:rsidRPr="00FD0D4B">
        <w:rPr>
          <w:rFonts w:hint="eastAsia"/>
          <w:lang w:val="en-US"/>
        </w:rPr>
        <w:t>стимулювання</w:t>
      </w:r>
    </w:p>
    <w:p w:rsidR="00FD0D4B" w:rsidRPr="00FD0D4B" w:rsidRDefault="00FD0D4B" w:rsidP="00FD0D4B">
      <w:pPr>
        <w:rPr>
          <w:lang w:val="en-US"/>
        </w:rPr>
      </w:pPr>
      <w:r w:rsidRPr="00FD0D4B">
        <w:rPr>
          <w:rFonts w:hint="eastAsia"/>
          <w:lang w:val="en-US"/>
        </w:rPr>
        <w:t>пропозиції</w:t>
      </w:r>
      <w:r w:rsidRPr="00FD0D4B">
        <w:rPr>
          <w:lang w:val="en-US"/>
        </w:rPr>
        <w:t></w:t>
      </w:r>
      <w:r w:rsidRPr="00FD0D4B">
        <w:rPr>
          <w:rFonts w:hint="eastAsia"/>
          <w:lang w:val="en-US"/>
        </w:rPr>
        <w:t>інновацій</w:t>
      </w:r>
      <w:r w:rsidRPr="00FD0D4B">
        <w:rPr>
          <w:lang w:val="en-US"/>
        </w:rPr>
        <w:t></w:t>
      </w:r>
      <w:r w:rsidRPr="00FD0D4B">
        <w:rPr>
          <w:lang w:val="en-US"/>
        </w:rPr>
        <w:t></w:t>
      </w:r>
      <w:r w:rsidRPr="00FD0D4B">
        <w:rPr>
          <w:rFonts w:hint="eastAsia"/>
          <w:lang w:val="en-US"/>
        </w:rPr>
        <w:t>Зважаючи</w:t>
      </w:r>
      <w:r w:rsidRPr="00FD0D4B">
        <w:rPr>
          <w:lang w:val="en-US"/>
        </w:rPr>
        <w:t></w:t>
      </w:r>
      <w:r w:rsidRPr="00FD0D4B">
        <w:rPr>
          <w:rFonts w:hint="eastAsia"/>
          <w:lang w:val="en-US"/>
        </w:rPr>
        <w:t>на</w:t>
      </w:r>
      <w:r w:rsidRPr="00FD0D4B">
        <w:rPr>
          <w:lang w:val="en-US"/>
        </w:rPr>
        <w:t></w:t>
      </w:r>
      <w:r w:rsidRPr="00FD0D4B">
        <w:rPr>
          <w:rFonts w:hint="eastAsia"/>
          <w:lang w:val="en-US"/>
        </w:rPr>
        <w:t>необхідність</w:t>
      </w:r>
      <w:r w:rsidRPr="00FD0D4B">
        <w:rPr>
          <w:lang w:val="en-US"/>
        </w:rPr>
        <w:t></w:t>
      </w:r>
      <w:r w:rsidRPr="00FD0D4B">
        <w:rPr>
          <w:rFonts w:hint="eastAsia"/>
          <w:lang w:val="en-US"/>
        </w:rPr>
        <w:t>зміни</w:t>
      </w:r>
      <w:r w:rsidRPr="00FD0D4B">
        <w:rPr>
          <w:lang w:val="en-US"/>
        </w:rPr>
        <w:t></w:t>
      </w:r>
      <w:r w:rsidRPr="00FD0D4B">
        <w:rPr>
          <w:rFonts w:hint="eastAsia"/>
          <w:lang w:val="en-US"/>
        </w:rPr>
        <w:t>такої</w:t>
      </w:r>
      <w:r w:rsidRPr="00FD0D4B">
        <w:rPr>
          <w:lang w:val="en-US"/>
        </w:rPr>
        <w:t></w:t>
      </w:r>
      <w:r w:rsidRPr="00FD0D4B">
        <w:rPr>
          <w:rFonts w:hint="eastAsia"/>
          <w:lang w:val="en-US"/>
        </w:rPr>
        <w:t>орієнтації</w:t>
      </w:r>
      <w:r w:rsidRPr="00FD0D4B">
        <w:rPr>
          <w:lang w:val="en-US"/>
        </w:rPr>
        <w:t></w:t>
      </w:r>
      <w:r w:rsidRPr="00FD0D4B">
        <w:rPr>
          <w:rFonts w:hint="eastAsia"/>
          <w:lang w:val="en-US"/>
        </w:rPr>
        <w:t>можна</w:t>
      </w:r>
    </w:p>
    <w:p w:rsidR="00FD0D4B" w:rsidRPr="00FD0D4B" w:rsidRDefault="00FD0D4B" w:rsidP="00FD0D4B">
      <w:pPr>
        <w:rPr>
          <w:lang w:val="en-US"/>
        </w:rPr>
      </w:pPr>
      <w:r w:rsidRPr="00FD0D4B">
        <w:rPr>
          <w:rFonts w:hint="eastAsia"/>
          <w:lang w:val="en-US"/>
        </w:rPr>
        <w:t>стверджувати</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ключовою</w:t>
      </w:r>
      <w:r w:rsidRPr="00FD0D4B">
        <w:rPr>
          <w:lang w:val="en-US"/>
        </w:rPr>
        <w:t></w:t>
      </w:r>
      <w:r w:rsidRPr="00FD0D4B">
        <w:rPr>
          <w:rFonts w:hint="eastAsia"/>
          <w:lang w:val="en-US"/>
        </w:rPr>
        <w:t>ідеєю</w:t>
      </w:r>
      <w:r w:rsidRPr="00FD0D4B">
        <w:rPr>
          <w:lang w:val="en-US"/>
        </w:rPr>
        <w:t></w:t>
      </w:r>
      <w:r w:rsidRPr="00FD0D4B">
        <w:rPr>
          <w:rFonts w:hint="eastAsia"/>
          <w:lang w:val="en-US"/>
        </w:rPr>
        <w:t>реалізації</w:t>
      </w:r>
      <w:r w:rsidRPr="00FD0D4B">
        <w:rPr>
          <w:lang w:val="en-US"/>
        </w:rPr>
        <w:t></w:t>
      </w:r>
      <w:r w:rsidRPr="00FD0D4B">
        <w:rPr>
          <w:rFonts w:hint="eastAsia"/>
          <w:lang w:val="en-US"/>
        </w:rPr>
        <w:t>політики</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економіки</w:t>
      </w:r>
      <w:r w:rsidRPr="00FD0D4B">
        <w:rPr>
          <w:lang w:val="en-US"/>
        </w:rPr>
        <w:t></w:t>
      </w:r>
      <w:r w:rsidRPr="00FD0D4B">
        <w:rPr>
          <w:rFonts w:hint="eastAsia"/>
          <w:lang w:val="en-US"/>
        </w:rPr>
        <w:t>має</w:t>
      </w:r>
      <w:r w:rsidRPr="00FD0D4B">
        <w:rPr>
          <w:lang w:val="en-US"/>
        </w:rPr>
        <w:t></w:t>
      </w:r>
      <w:r w:rsidRPr="00FD0D4B">
        <w:rPr>
          <w:rFonts w:hint="eastAsia"/>
          <w:lang w:val="en-US"/>
        </w:rPr>
        <w:t>стати</w:t>
      </w:r>
      <w:r w:rsidRPr="00FD0D4B">
        <w:rPr>
          <w:lang w:val="en-US"/>
        </w:rPr>
        <w:t></w:t>
      </w:r>
      <w:r w:rsidRPr="00FD0D4B">
        <w:rPr>
          <w:rFonts w:hint="eastAsia"/>
          <w:lang w:val="en-US"/>
        </w:rPr>
        <w:t>спрямування</w:t>
      </w:r>
      <w:r w:rsidRPr="00FD0D4B">
        <w:rPr>
          <w:lang w:val="en-US"/>
        </w:rPr>
        <w:t></w:t>
      </w:r>
      <w:r w:rsidRPr="00FD0D4B">
        <w:rPr>
          <w:rFonts w:hint="eastAsia"/>
          <w:lang w:val="en-US"/>
        </w:rPr>
        <w:t>державної</w:t>
      </w:r>
    </w:p>
    <w:p w:rsidR="00FD0D4B" w:rsidRPr="00FD0D4B" w:rsidRDefault="00FD0D4B" w:rsidP="00FD0D4B">
      <w:pPr>
        <w:rPr>
          <w:lang w:val="en-US"/>
        </w:rPr>
      </w:pPr>
      <w:r w:rsidRPr="00FD0D4B">
        <w:rPr>
          <w:rFonts w:hint="eastAsia"/>
          <w:lang w:val="en-US"/>
        </w:rPr>
        <w:t>підтримки</w:t>
      </w:r>
      <w:r w:rsidRPr="00FD0D4B">
        <w:rPr>
          <w:lang w:val="en-US"/>
        </w:rPr>
        <w:t></w:t>
      </w:r>
      <w:r w:rsidRPr="00FD0D4B">
        <w:rPr>
          <w:rFonts w:hint="eastAsia"/>
          <w:lang w:val="en-US"/>
        </w:rPr>
        <w:t>на</w:t>
      </w:r>
      <w:r w:rsidRPr="00FD0D4B">
        <w:rPr>
          <w:lang w:val="en-US"/>
        </w:rPr>
        <w:t></w:t>
      </w:r>
      <w:r w:rsidRPr="00FD0D4B">
        <w:rPr>
          <w:rFonts w:hint="eastAsia"/>
          <w:lang w:val="en-US"/>
        </w:rPr>
        <w:t>стимулювання</w:t>
      </w:r>
      <w:r w:rsidRPr="00FD0D4B">
        <w:rPr>
          <w:lang w:val="en-US"/>
        </w:rPr>
        <w:t></w:t>
      </w:r>
      <w:r w:rsidRPr="00FD0D4B">
        <w:rPr>
          <w:rFonts w:hint="eastAsia"/>
          <w:lang w:val="en-US"/>
        </w:rPr>
        <w:t>попиту</w:t>
      </w:r>
      <w:r w:rsidRPr="00FD0D4B">
        <w:rPr>
          <w:lang w:val="en-US"/>
        </w:rPr>
        <w:t></w:t>
      </w:r>
      <w:r w:rsidRPr="00FD0D4B">
        <w:rPr>
          <w:rFonts w:hint="eastAsia"/>
          <w:lang w:val="en-US"/>
        </w:rPr>
        <w:t>на</w:t>
      </w:r>
      <w:r w:rsidRPr="00FD0D4B">
        <w:rPr>
          <w:lang w:val="en-US"/>
        </w:rPr>
        <w:t></w:t>
      </w:r>
      <w:r w:rsidRPr="00FD0D4B">
        <w:rPr>
          <w:rFonts w:hint="eastAsia"/>
          <w:lang w:val="en-US"/>
        </w:rPr>
        <w:t>інноваційну</w:t>
      </w:r>
      <w:r w:rsidRPr="00FD0D4B">
        <w:rPr>
          <w:lang w:val="en-US"/>
        </w:rPr>
        <w:t></w:t>
      </w:r>
      <w:r w:rsidRPr="00FD0D4B">
        <w:rPr>
          <w:rFonts w:hint="eastAsia"/>
          <w:lang w:val="en-US"/>
        </w:rPr>
        <w:t>продукцію</w:t>
      </w:r>
      <w:r w:rsidRPr="00FD0D4B">
        <w:rPr>
          <w:lang w:val="en-US"/>
        </w:rPr>
        <w:t></w:t>
      </w:r>
      <w:r w:rsidRPr="00FD0D4B">
        <w:rPr>
          <w:lang w:val="en-US"/>
        </w:rPr>
        <w:t></w:t>
      </w:r>
      <w:r w:rsidRPr="00FD0D4B">
        <w:rPr>
          <w:rFonts w:hint="eastAsia"/>
          <w:lang w:val="en-US"/>
        </w:rPr>
        <w:t>Основним</w:t>
      </w:r>
    </w:p>
    <w:p w:rsidR="00FD0D4B" w:rsidRPr="00FD0D4B" w:rsidRDefault="00FD0D4B" w:rsidP="00FD0D4B">
      <w:pPr>
        <w:rPr>
          <w:lang w:val="en-US"/>
        </w:rPr>
      </w:pPr>
      <w:r w:rsidRPr="00FD0D4B">
        <w:rPr>
          <w:rFonts w:hint="eastAsia"/>
          <w:lang w:val="en-US"/>
        </w:rPr>
        <w:t>підходом</w:t>
      </w:r>
      <w:r w:rsidRPr="00FD0D4B">
        <w:rPr>
          <w:lang w:val="en-US"/>
        </w:rPr>
        <w:t></w:t>
      </w:r>
      <w:r w:rsidRPr="00FD0D4B">
        <w:rPr>
          <w:rFonts w:hint="eastAsia"/>
          <w:lang w:val="en-US"/>
        </w:rPr>
        <w:t>запропоновано</w:t>
      </w:r>
      <w:r w:rsidRPr="00FD0D4B">
        <w:rPr>
          <w:lang w:val="en-US"/>
        </w:rPr>
        <w:t></w:t>
      </w:r>
      <w:r w:rsidRPr="00FD0D4B">
        <w:rPr>
          <w:rFonts w:hint="eastAsia"/>
          <w:lang w:val="en-US"/>
        </w:rPr>
        <w:t>розглядати</w:t>
      </w:r>
      <w:r w:rsidRPr="00FD0D4B">
        <w:rPr>
          <w:lang w:val="en-US"/>
        </w:rPr>
        <w:t></w:t>
      </w:r>
      <w:r w:rsidRPr="00FD0D4B">
        <w:rPr>
          <w:rFonts w:hint="eastAsia"/>
          <w:lang w:val="en-US"/>
        </w:rPr>
        <w:t>селективний</w:t>
      </w:r>
      <w:r w:rsidRPr="00FD0D4B">
        <w:rPr>
          <w:lang w:val="en-US"/>
        </w:rPr>
        <w:t></w:t>
      </w:r>
      <w:r w:rsidRPr="00FD0D4B">
        <w:rPr>
          <w:rFonts w:hint="eastAsia"/>
          <w:lang w:val="en-US"/>
        </w:rPr>
        <w:t>підхід</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передбачає</w:t>
      </w:r>
    </w:p>
    <w:p w:rsidR="00FD0D4B" w:rsidRPr="00FD0D4B" w:rsidRDefault="00FD0D4B" w:rsidP="00FD0D4B">
      <w:pPr>
        <w:rPr>
          <w:lang w:val="en-US"/>
        </w:rPr>
      </w:pPr>
      <w:r w:rsidRPr="00FD0D4B">
        <w:rPr>
          <w:rFonts w:hint="eastAsia"/>
          <w:lang w:val="en-US"/>
        </w:rPr>
        <w:t>диференціацію</w:t>
      </w:r>
      <w:r w:rsidRPr="00FD0D4B">
        <w:rPr>
          <w:lang w:val="en-US"/>
        </w:rPr>
        <w:t></w:t>
      </w:r>
      <w:r w:rsidRPr="00FD0D4B">
        <w:rPr>
          <w:rFonts w:hint="eastAsia"/>
          <w:lang w:val="en-US"/>
        </w:rPr>
        <w:t>форм</w:t>
      </w:r>
      <w:r w:rsidRPr="00FD0D4B">
        <w:rPr>
          <w:lang w:val="en-US"/>
        </w:rPr>
        <w:t></w:t>
      </w:r>
      <w:r w:rsidRPr="00FD0D4B">
        <w:rPr>
          <w:rFonts w:hint="eastAsia"/>
          <w:lang w:val="en-US"/>
        </w:rPr>
        <w:t>підтримки</w:t>
      </w:r>
      <w:r w:rsidRPr="00FD0D4B">
        <w:rPr>
          <w:lang w:val="en-US"/>
        </w:rPr>
        <w:t></w:t>
      </w:r>
      <w:r w:rsidRPr="00FD0D4B">
        <w:rPr>
          <w:rFonts w:hint="eastAsia"/>
          <w:lang w:val="en-US"/>
        </w:rPr>
        <w:t>державою</w:t>
      </w:r>
      <w:r w:rsidRPr="00FD0D4B">
        <w:rPr>
          <w:lang w:val="en-US"/>
        </w:rPr>
        <w:t></w:t>
      </w:r>
      <w:r w:rsidRPr="00FD0D4B">
        <w:rPr>
          <w:rFonts w:hint="eastAsia"/>
          <w:lang w:val="en-US"/>
        </w:rPr>
        <w:t>розвитку</w:t>
      </w:r>
      <w:r w:rsidRPr="00FD0D4B">
        <w:rPr>
          <w:lang w:val="en-US"/>
        </w:rPr>
        <w:t></w:t>
      </w:r>
      <w:r w:rsidRPr="00FD0D4B">
        <w:rPr>
          <w:rFonts w:hint="eastAsia"/>
          <w:lang w:val="en-US"/>
        </w:rPr>
        <w:t>високотехнологічних</w:t>
      </w:r>
      <w:r w:rsidRPr="00FD0D4B">
        <w:rPr>
          <w:lang w:val="en-US"/>
        </w:rPr>
        <w:t></w:t>
      </w:r>
      <w:r w:rsidRPr="00FD0D4B">
        <w:rPr>
          <w:rFonts w:hint="eastAsia"/>
          <w:lang w:val="en-US"/>
        </w:rPr>
        <w:t>видів</w:t>
      </w:r>
    </w:p>
    <w:p w:rsidR="00FD0D4B" w:rsidRPr="00FD0D4B" w:rsidRDefault="00FD0D4B" w:rsidP="00FD0D4B">
      <w:pPr>
        <w:rPr>
          <w:lang w:val="en-US"/>
        </w:rPr>
      </w:pPr>
      <w:r w:rsidRPr="00FD0D4B">
        <w:rPr>
          <w:rFonts w:hint="eastAsia"/>
          <w:lang w:val="en-US"/>
        </w:rPr>
        <w:t>промислової</w:t>
      </w:r>
      <w:r w:rsidRPr="00FD0D4B">
        <w:rPr>
          <w:lang w:val="en-US"/>
        </w:rPr>
        <w:t></w:t>
      </w:r>
      <w:r w:rsidRPr="00FD0D4B">
        <w:rPr>
          <w:rFonts w:hint="eastAsia"/>
          <w:lang w:val="en-US"/>
        </w:rPr>
        <w:t>діяльності</w:t>
      </w:r>
      <w:r w:rsidRPr="00FD0D4B">
        <w:rPr>
          <w:lang w:val="en-US"/>
        </w:rPr>
        <w:t></w:t>
      </w:r>
      <w:r w:rsidRPr="00FD0D4B">
        <w:rPr>
          <w:lang w:val="en-US"/>
        </w:rPr>
        <w:t></w:t>
      </w:r>
      <w:r w:rsidRPr="00FD0D4B">
        <w:rPr>
          <w:rFonts w:hint="eastAsia"/>
          <w:lang w:val="en-US"/>
        </w:rPr>
        <w:t>ефективнішого</w:t>
      </w:r>
      <w:r w:rsidRPr="00FD0D4B">
        <w:rPr>
          <w:lang w:val="en-US"/>
        </w:rPr>
        <w:t></w:t>
      </w:r>
      <w:r w:rsidRPr="00FD0D4B">
        <w:rPr>
          <w:rFonts w:hint="eastAsia"/>
          <w:lang w:val="en-US"/>
        </w:rPr>
        <w:t>використання</w:t>
      </w:r>
      <w:r w:rsidRPr="00FD0D4B">
        <w:rPr>
          <w:lang w:val="en-US"/>
        </w:rPr>
        <w:t></w:t>
      </w:r>
      <w:r w:rsidRPr="00FD0D4B">
        <w:rPr>
          <w:rFonts w:hint="eastAsia"/>
          <w:lang w:val="en-US"/>
        </w:rPr>
        <w:t>інноваційного</w:t>
      </w:r>
    </w:p>
    <w:p w:rsidR="00FD0D4B" w:rsidRPr="00FD0D4B" w:rsidRDefault="00FD0D4B" w:rsidP="00FD0D4B">
      <w:pPr>
        <w:rPr>
          <w:lang w:val="en-US"/>
        </w:rPr>
      </w:pPr>
      <w:r w:rsidRPr="00FD0D4B">
        <w:rPr>
          <w:rFonts w:hint="eastAsia"/>
          <w:lang w:val="en-US"/>
        </w:rPr>
        <w:t>потенціалу</w:t>
      </w:r>
      <w:r w:rsidRPr="00FD0D4B">
        <w:rPr>
          <w:lang w:val="en-US"/>
        </w:rPr>
        <w:t></w:t>
      </w:r>
      <w:r w:rsidRPr="00FD0D4B">
        <w:rPr>
          <w:rFonts w:hint="eastAsia"/>
          <w:lang w:val="en-US"/>
        </w:rPr>
        <w:t>залежно</w:t>
      </w:r>
      <w:r w:rsidRPr="00FD0D4B">
        <w:rPr>
          <w:lang w:val="en-US"/>
        </w:rPr>
        <w:t></w:t>
      </w:r>
      <w:r w:rsidRPr="00FD0D4B">
        <w:rPr>
          <w:rFonts w:hint="eastAsia"/>
          <w:lang w:val="en-US"/>
        </w:rPr>
        <w:t>від</w:t>
      </w:r>
      <w:r w:rsidRPr="00FD0D4B">
        <w:rPr>
          <w:lang w:val="en-US"/>
        </w:rPr>
        <w:t></w:t>
      </w:r>
      <w:r w:rsidRPr="00FD0D4B">
        <w:rPr>
          <w:rFonts w:hint="eastAsia"/>
          <w:lang w:val="en-US"/>
        </w:rPr>
        <w:t>типу</w:t>
      </w:r>
      <w:r w:rsidRPr="00FD0D4B">
        <w:rPr>
          <w:lang w:val="en-US"/>
        </w:rPr>
        <w:t></w:t>
      </w:r>
      <w:r w:rsidRPr="00FD0D4B">
        <w:rPr>
          <w:rFonts w:hint="eastAsia"/>
          <w:lang w:val="en-US"/>
        </w:rPr>
        <w:t>інвестиційної</w:t>
      </w:r>
      <w:r w:rsidRPr="00FD0D4B">
        <w:rPr>
          <w:lang w:val="en-US"/>
        </w:rPr>
        <w:t></w:t>
      </w:r>
      <w:r w:rsidRPr="00FD0D4B">
        <w:rPr>
          <w:rFonts w:hint="eastAsia"/>
          <w:lang w:val="en-US"/>
        </w:rPr>
        <w:t>поведінки</w:t>
      </w:r>
      <w:r w:rsidRPr="00FD0D4B">
        <w:rPr>
          <w:lang w:val="en-US"/>
        </w:rPr>
        <w:t></w:t>
      </w:r>
      <w:r w:rsidRPr="00FD0D4B">
        <w:rPr>
          <w:rFonts w:hint="eastAsia"/>
          <w:lang w:val="en-US"/>
        </w:rPr>
        <w:t>підприємств</w:t>
      </w:r>
    </w:p>
    <w:p w:rsidR="00FD0D4B" w:rsidRPr="00FD0D4B" w:rsidRDefault="00FD0D4B" w:rsidP="00FD0D4B">
      <w:pPr>
        <w:rPr>
          <w:lang w:val="en-US"/>
        </w:rPr>
      </w:pPr>
      <w:r w:rsidRPr="00FD0D4B">
        <w:rPr>
          <w:rFonts w:hint="eastAsia"/>
          <w:lang w:val="en-US"/>
        </w:rPr>
        <w:t>високотехнологічних</w:t>
      </w:r>
      <w:r w:rsidRPr="00FD0D4B">
        <w:rPr>
          <w:lang w:val="en-US"/>
        </w:rPr>
        <w:t></w:t>
      </w:r>
      <w:r w:rsidRPr="00FD0D4B">
        <w:rPr>
          <w:rFonts w:hint="eastAsia"/>
          <w:lang w:val="en-US"/>
        </w:rPr>
        <w:t>видів</w:t>
      </w:r>
      <w:r w:rsidRPr="00FD0D4B">
        <w:rPr>
          <w:lang w:val="en-US"/>
        </w:rPr>
        <w:t></w:t>
      </w:r>
      <w:r w:rsidRPr="00FD0D4B">
        <w:rPr>
          <w:rFonts w:hint="eastAsia"/>
          <w:lang w:val="en-US"/>
        </w:rPr>
        <w:t>промислової</w:t>
      </w:r>
      <w:r w:rsidRPr="00FD0D4B">
        <w:rPr>
          <w:lang w:val="en-US"/>
        </w:rPr>
        <w:t></w:t>
      </w:r>
      <w:r w:rsidRPr="00FD0D4B">
        <w:rPr>
          <w:rFonts w:hint="eastAsia"/>
          <w:lang w:val="en-US"/>
        </w:rPr>
        <w:t>діяльності</w:t>
      </w:r>
      <w:r w:rsidRPr="00FD0D4B">
        <w:rPr>
          <w:lang w:val="en-US"/>
        </w:rPr>
        <w:t></w:t>
      </w:r>
      <w:r w:rsidRPr="00FD0D4B">
        <w:rPr>
          <w:rFonts w:hint="eastAsia"/>
          <w:lang w:val="en-US"/>
        </w:rPr>
        <w:t>та</w:t>
      </w:r>
      <w:r w:rsidRPr="00FD0D4B">
        <w:rPr>
          <w:lang w:val="en-US"/>
        </w:rPr>
        <w:t></w:t>
      </w:r>
      <w:r w:rsidRPr="00FD0D4B">
        <w:rPr>
          <w:rFonts w:hint="eastAsia"/>
          <w:lang w:val="en-US"/>
        </w:rPr>
        <w:t>з</w:t>
      </w:r>
      <w:r w:rsidRPr="00FD0D4B">
        <w:rPr>
          <w:lang w:val="en-US"/>
        </w:rPr>
        <w:t></w:t>
      </w:r>
      <w:r w:rsidRPr="00FD0D4B">
        <w:rPr>
          <w:rFonts w:hint="eastAsia"/>
          <w:lang w:val="en-US"/>
        </w:rPr>
        <w:t>огляду</w:t>
      </w:r>
      <w:r w:rsidRPr="00FD0D4B">
        <w:rPr>
          <w:lang w:val="en-US"/>
        </w:rPr>
        <w:t></w:t>
      </w:r>
      <w:r w:rsidRPr="00FD0D4B">
        <w:rPr>
          <w:rFonts w:hint="eastAsia"/>
          <w:lang w:val="en-US"/>
        </w:rPr>
        <w:t>на</w:t>
      </w:r>
      <w:r w:rsidRPr="00FD0D4B">
        <w:rPr>
          <w:lang w:val="en-US"/>
        </w:rPr>
        <w:t></w:t>
      </w:r>
      <w:r w:rsidRPr="00FD0D4B">
        <w:rPr>
          <w:rFonts w:hint="eastAsia"/>
          <w:lang w:val="en-US"/>
        </w:rPr>
        <w:t>забезпечення</w:t>
      </w:r>
    </w:p>
    <w:p w:rsidR="00FD0D4B" w:rsidRPr="00FD0D4B" w:rsidRDefault="00FD0D4B" w:rsidP="00FD0D4B">
      <w:pPr>
        <w:rPr>
          <w:lang w:val="en-US"/>
        </w:rPr>
      </w:pPr>
      <w:r w:rsidRPr="00FD0D4B">
        <w:rPr>
          <w:rFonts w:hint="eastAsia"/>
          <w:lang w:val="en-US"/>
        </w:rPr>
        <w:t>економічної</w:t>
      </w:r>
      <w:r w:rsidRPr="00FD0D4B">
        <w:rPr>
          <w:lang w:val="en-US"/>
        </w:rPr>
        <w:t></w:t>
      </w:r>
      <w:r w:rsidRPr="00FD0D4B">
        <w:rPr>
          <w:rFonts w:hint="eastAsia"/>
          <w:lang w:val="en-US"/>
        </w:rPr>
        <w:t>безпеки</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Базуючись</w:t>
      </w:r>
      <w:r w:rsidRPr="00FD0D4B">
        <w:rPr>
          <w:lang w:val="en-US"/>
        </w:rPr>
        <w:t></w:t>
      </w:r>
      <w:r w:rsidRPr="00FD0D4B">
        <w:rPr>
          <w:rFonts w:hint="eastAsia"/>
          <w:lang w:val="en-US"/>
        </w:rPr>
        <w:t>на</w:t>
      </w:r>
      <w:r w:rsidRPr="00FD0D4B">
        <w:rPr>
          <w:lang w:val="en-US"/>
        </w:rPr>
        <w:t></w:t>
      </w:r>
      <w:r w:rsidRPr="00FD0D4B">
        <w:rPr>
          <w:rFonts w:hint="eastAsia"/>
          <w:lang w:val="en-US"/>
        </w:rPr>
        <w:t>інституційному</w:t>
      </w:r>
      <w:r w:rsidRPr="00FD0D4B">
        <w:rPr>
          <w:lang w:val="en-US"/>
        </w:rPr>
        <w:t></w:t>
      </w:r>
      <w:r w:rsidRPr="00FD0D4B">
        <w:rPr>
          <w:rFonts w:hint="eastAsia"/>
          <w:lang w:val="en-US"/>
        </w:rPr>
        <w:t>підході</w:t>
      </w:r>
      <w:r w:rsidRPr="00FD0D4B">
        <w:rPr>
          <w:lang w:val="en-US"/>
        </w:rPr>
        <w:t></w:t>
      </w:r>
      <w:r w:rsidRPr="00FD0D4B">
        <w:rPr>
          <w:lang w:val="en-US"/>
        </w:rPr>
        <w:t></w:t>
      </w:r>
      <w:r w:rsidRPr="00FD0D4B">
        <w:rPr>
          <w:rFonts w:hint="eastAsia"/>
          <w:lang w:val="en-US"/>
        </w:rPr>
        <w:t>визначено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проблема</w:t>
      </w:r>
    </w:p>
    <w:p w:rsidR="00FD0D4B" w:rsidRPr="00FD0D4B" w:rsidRDefault="00FD0D4B" w:rsidP="00FD0D4B">
      <w:pPr>
        <w:rPr>
          <w:lang w:val="en-US"/>
        </w:rPr>
      </w:pPr>
      <w:r w:rsidRPr="00FD0D4B">
        <w:rPr>
          <w:rFonts w:hint="eastAsia"/>
          <w:lang w:val="en-US"/>
        </w:rPr>
        <w:t>формування</w:t>
      </w:r>
      <w:r w:rsidRPr="00FD0D4B">
        <w:rPr>
          <w:lang w:val="en-US"/>
        </w:rPr>
        <w:t></w:t>
      </w:r>
      <w:r w:rsidRPr="00FD0D4B">
        <w:rPr>
          <w:rFonts w:hint="eastAsia"/>
          <w:lang w:val="en-US"/>
        </w:rPr>
        <w:t>адекватної</w:t>
      </w:r>
      <w:r w:rsidRPr="00FD0D4B">
        <w:rPr>
          <w:lang w:val="en-US"/>
        </w:rPr>
        <w:t></w:t>
      </w:r>
      <w:r w:rsidRPr="00FD0D4B">
        <w:rPr>
          <w:rFonts w:hint="eastAsia"/>
          <w:lang w:val="en-US"/>
        </w:rPr>
        <w:t>сучасним</w:t>
      </w:r>
      <w:r w:rsidRPr="00FD0D4B">
        <w:rPr>
          <w:lang w:val="en-US"/>
        </w:rPr>
        <w:t></w:t>
      </w:r>
      <w:r w:rsidRPr="00FD0D4B">
        <w:rPr>
          <w:rFonts w:hint="eastAsia"/>
          <w:lang w:val="en-US"/>
        </w:rPr>
        <w:t>реаліям</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моделі</w:t>
      </w:r>
      <w:r w:rsidRPr="00FD0D4B">
        <w:rPr>
          <w:lang w:val="en-US"/>
        </w:rPr>
        <w:t></w:t>
      </w:r>
      <w:r w:rsidRPr="00FD0D4B">
        <w:rPr>
          <w:rFonts w:hint="eastAsia"/>
          <w:lang w:val="en-US"/>
        </w:rPr>
        <w:t>економічного</w:t>
      </w:r>
    </w:p>
    <w:p w:rsidR="00FD0D4B" w:rsidRPr="00FD0D4B" w:rsidRDefault="00FD0D4B" w:rsidP="00FD0D4B">
      <w:pPr>
        <w:rPr>
          <w:lang w:val="en-US"/>
        </w:rPr>
      </w:pPr>
      <w:r w:rsidRPr="00FD0D4B">
        <w:rPr>
          <w:rFonts w:hint="eastAsia"/>
          <w:lang w:val="en-US"/>
        </w:rPr>
        <w:t>розвитку</w:t>
      </w:r>
      <w:r w:rsidRPr="00FD0D4B">
        <w:rPr>
          <w:lang w:val="en-US"/>
        </w:rPr>
        <w:t></w:t>
      </w:r>
      <w:r w:rsidRPr="00FD0D4B">
        <w:rPr>
          <w:rFonts w:hint="eastAsia"/>
          <w:lang w:val="en-US"/>
        </w:rPr>
        <w:t>потребує</w:t>
      </w:r>
      <w:r w:rsidRPr="00FD0D4B">
        <w:rPr>
          <w:lang w:val="en-US"/>
        </w:rPr>
        <w:t></w:t>
      </w:r>
      <w:r w:rsidRPr="00FD0D4B">
        <w:rPr>
          <w:rFonts w:hint="eastAsia"/>
          <w:lang w:val="en-US"/>
        </w:rPr>
        <w:t>реалізації</w:t>
      </w:r>
      <w:r w:rsidRPr="00FD0D4B">
        <w:rPr>
          <w:lang w:val="en-US"/>
        </w:rPr>
        <w:t></w:t>
      </w:r>
      <w:r w:rsidRPr="00FD0D4B">
        <w:rPr>
          <w:rFonts w:hint="eastAsia"/>
          <w:lang w:val="en-US"/>
        </w:rPr>
        <w:t>нової</w:t>
      </w:r>
      <w:r w:rsidRPr="00FD0D4B">
        <w:rPr>
          <w:lang w:val="en-US"/>
        </w:rPr>
        <w:t></w:t>
      </w:r>
      <w:r w:rsidRPr="00FD0D4B">
        <w:rPr>
          <w:rFonts w:hint="eastAsia"/>
          <w:lang w:val="en-US"/>
        </w:rPr>
        <w:t>державної</w:t>
      </w:r>
      <w:r w:rsidRPr="00FD0D4B">
        <w:rPr>
          <w:lang w:val="en-US"/>
        </w:rPr>
        <w:t></w:t>
      </w:r>
      <w:r w:rsidRPr="00FD0D4B">
        <w:rPr>
          <w:rFonts w:hint="eastAsia"/>
          <w:lang w:val="en-US"/>
        </w:rPr>
        <w:t>економічної</w:t>
      </w:r>
      <w:r w:rsidRPr="00FD0D4B">
        <w:rPr>
          <w:lang w:val="en-US"/>
        </w:rPr>
        <w:t></w:t>
      </w:r>
      <w:r w:rsidRPr="00FD0D4B">
        <w:rPr>
          <w:rFonts w:hint="eastAsia"/>
          <w:lang w:val="en-US"/>
        </w:rPr>
        <w:t>політики</w:t>
      </w:r>
      <w:r w:rsidRPr="00FD0D4B">
        <w:rPr>
          <w:lang w:val="en-US"/>
        </w:rPr>
        <w:t></w:t>
      </w:r>
      <w:r w:rsidRPr="00FD0D4B">
        <w:rPr>
          <w:lang w:val="en-US"/>
        </w:rPr>
        <w:t></w:t>
      </w:r>
      <w:r w:rsidRPr="00FD0D4B">
        <w:rPr>
          <w:rFonts w:hint="eastAsia"/>
          <w:lang w:val="en-US"/>
        </w:rPr>
        <w:t>якою</w:t>
      </w:r>
      <w:r w:rsidRPr="00FD0D4B">
        <w:rPr>
          <w:lang w:val="en-US"/>
        </w:rPr>
        <w:t></w:t>
      </w:r>
      <w:r w:rsidRPr="00FD0D4B">
        <w:rPr>
          <w:rFonts w:hint="eastAsia"/>
          <w:lang w:val="en-US"/>
        </w:rPr>
        <w:t>має</w:t>
      </w:r>
    </w:p>
    <w:p w:rsidR="00FD0D4B" w:rsidRPr="00FD0D4B" w:rsidRDefault="00FD0D4B" w:rsidP="00FD0D4B">
      <w:pPr>
        <w:rPr>
          <w:lang w:val="en-US"/>
        </w:rPr>
      </w:pPr>
      <w:r w:rsidRPr="00FD0D4B">
        <w:rPr>
          <w:rFonts w:hint="eastAsia"/>
          <w:lang w:val="en-US"/>
        </w:rPr>
        <w:t>стати</w:t>
      </w:r>
      <w:r w:rsidRPr="00FD0D4B">
        <w:rPr>
          <w:lang w:val="en-US"/>
        </w:rPr>
        <w:t></w:t>
      </w:r>
      <w:r w:rsidRPr="00FD0D4B">
        <w:rPr>
          <w:rFonts w:hint="eastAsia"/>
          <w:lang w:val="en-US"/>
        </w:rPr>
        <w:t>політика</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як</w:t>
      </w:r>
      <w:r w:rsidRPr="00FD0D4B">
        <w:rPr>
          <w:lang w:val="en-US"/>
        </w:rPr>
        <w:t></w:t>
      </w:r>
      <w:r w:rsidRPr="00FD0D4B">
        <w:rPr>
          <w:rFonts w:hint="eastAsia"/>
          <w:lang w:val="en-US"/>
        </w:rPr>
        <w:t>сукупність</w:t>
      </w:r>
      <w:r w:rsidRPr="00FD0D4B">
        <w:rPr>
          <w:lang w:val="en-US"/>
        </w:rPr>
        <w:t></w:t>
      </w:r>
      <w:r w:rsidRPr="00FD0D4B">
        <w:rPr>
          <w:rFonts w:hint="eastAsia"/>
          <w:lang w:val="en-US"/>
        </w:rPr>
        <w:t>практичних</w:t>
      </w:r>
    </w:p>
    <w:p w:rsidR="00FD0D4B" w:rsidRPr="00FD0D4B" w:rsidRDefault="00FD0D4B" w:rsidP="00FD0D4B">
      <w:pPr>
        <w:rPr>
          <w:lang w:val="en-US"/>
        </w:rPr>
      </w:pPr>
      <w:r w:rsidRPr="00FD0D4B">
        <w:rPr>
          <w:rFonts w:hint="eastAsia"/>
          <w:lang w:val="en-US"/>
        </w:rPr>
        <w:t>заходів</w:t>
      </w:r>
      <w:r w:rsidRPr="00FD0D4B">
        <w:rPr>
          <w:lang w:val="en-US"/>
        </w:rPr>
        <w:t></w:t>
      </w:r>
      <w:r w:rsidRPr="00FD0D4B">
        <w:rPr>
          <w:rFonts w:hint="eastAsia"/>
          <w:lang w:val="en-US"/>
        </w:rPr>
        <w:t>стосовно</w:t>
      </w:r>
      <w:r w:rsidRPr="00FD0D4B">
        <w:rPr>
          <w:lang w:val="en-US"/>
        </w:rPr>
        <w:t></w:t>
      </w:r>
      <w:r w:rsidRPr="00FD0D4B">
        <w:rPr>
          <w:rFonts w:hint="eastAsia"/>
          <w:lang w:val="en-US"/>
        </w:rPr>
        <w:t>вибору</w:t>
      </w:r>
      <w:r w:rsidRPr="00FD0D4B">
        <w:rPr>
          <w:lang w:val="en-US"/>
        </w:rPr>
        <w:t></w:t>
      </w:r>
      <w:r w:rsidRPr="00FD0D4B">
        <w:rPr>
          <w:rFonts w:hint="eastAsia"/>
          <w:lang w:val="en-US"/>
        </w:rPr>
        <w:t>та</w:t>
      </w:r>
      <w:r w:rsidRPr="00FD0D4B">
        <w:rPr>
          <w:lang w:val="en-US"/>
        </w:rPr>
        <w:t></w:t>
      </w:r>
      <w:r w:rsidRPr="00FD0D4B">
        <w:rPr>
          <w:rFonts w:hint="eastAsia"/>
          <w:lang w:val="en-US"/>
        </w:rPr>
        <w:t>аргументації</w:t>
      </w:r>
      <w:r w:rsidRPr="00FD0D4B">
        <w:rPr>
          <w:lang w:val="en-US"/>
        </w:rPr>
        <w:t></w:t>
      </w:r>
      <w:r w:rsidRPr="00FD0D4B">
        <w:rPr>
          <w:rFonts w:hint="eastAsia"/>
          <w:lang w:val="en-US"/>
        </w:rPr>
        <w:t>економічних</w:t>
      </w:r>
      <w:r w:rsidRPr="00FD0D4B">
        <w:rPr>
          <w:lang w:val="en-US"/>
        </w:rPr>
        <w:t></w:t>
      </w:r>
      <w:r w:rsidRPr="00FD0D4B">
        <w:rPr>
          <w:rFonts w:hint="eastAsia"/>
          <w:lang w:val="en-US"/>
        </w:rPr>
        <w:t>рішень</w:t>
      </w:r>
      <w:r w:rsidRPr="00FD0D4B">
        <w:rPr>
          <w:lang w:val="en-US"/>
        </w:rPr>
        <w:t></w:t>
      </w:r>
      <w:r w:rsidRPr="00FD0D4B">
        <w:rPr>
          <w:rFonts w:hint="eastAsia"/>
          <w:lang w:val="en-US"/>
        </w:rPr>
        <w:t>на</w:t>
      </w:r>
      <w:r w:rsidRPr="00FD0D4B">
        <w:rPr>
          <w:lang w:val="en-US"/>
        </w:rPr>
        <w:t></w:t>
      </w:r>
      <w:r w:rsidRPr="00FD0D4B">
        <w:rPr>
          <w:rFonts w:hint="eastAsia"/>
          <w:lang w:val="en-US"/>
        </w:rPr>
        <w:t>макрорівні</w:t>
      </w:r>
      <w:r w:rsidRPr="00FD0D4B">
        <w:rPr>
          <w:lang w:val="en-US"/>
        </w:rPr>
        <w:t></w:t>
      </w:r>
      <w:r w:rsidRPr="00FD0D4B">
        <w:rPr>
          <w:rFonts w:hint="eastAsia"/>
          <w:lang w:val="en-US"/>
        </w:rPr>
        <w:t>для</w:t>
      </w:r>
    </w:p>
    <w:p w:rsidR="00FD0D4B" w:rsidRPr="00FD0D4B" w:rsidRDefault="00FD0D4B" w:rsidP="00FD0D4B">
      <w:pPr>
        <w:rPr>
          <w:lang w:val="en-US"/>
        </w:rPr>
      </w:pPr>
      <w:r w:rsidRPr="00FD0D4B">
        <w:rPr>
          <w:rFonts w:hint="eastAsia"/>
          <w:lang w:val="en-US"/>
        </w:rPr>
        <w:t>досягнення</w:t>
      </w:r>
      <w:r w:rsidRPr="00FD0D4B">
        <w:rPr>
          <w:lang w:val="en-US"/>
        </w:rPr>
        <w:t></w:t>
      </w:r>
      <w:r w:rsidRPr="00FD0D4B">
        <w:rPr>
          <w:rFonts w:hint="eastAsia"/>
          <w:lang w:val="en-US"/>
        </w:rPr>
        <w:t>суспільно</w:t>
      </w:r>
      <w:r w:rsidRPr="00FD0D4B">
        <w:rPr>
          <w:lang w:val="en-US"/>
        </w:rPr>
        <w:t></w:t>
      </w:r>
      <w:r w:rsidRPr="00FD0D4B">
        <w:rPr>
          <w:rFonts w:hint="eastAsia"/>
          <w:lang w:val="en-US"/>
        </w:rPr>
        <w:t>значимих</w:t>
      </w:r>
      <w:r w:rsidRPr="00FD0D4B">
        <w:rPr>
          <w:lang w:val="en-US"/>
        </w:rPr>
        <w:t></w:t>
      </w:r>
      <w:r w:rsidRPr="00FD0D4B">
        <w:rPr>
          <w:rFonts w:hint="eastAsia"/>
          <w:lang w:val="en-US"/>
        </w:rPr>
        <w:t>цілей</w:t>
      </w:r>
      <w:r w:rsidRPr="00FD0D4B">
        <w:rPr>
          <w:lang w:val="en-US"/>
        </w:rPr>
        <w:t></w:t>
      </w:r>
      <w:r w:rsidRPr="00FD0D4B">
        <w:rPr>
          <w:rFonts w:hint="eastAsia"/>
          <w:lang w:val="en-US"/>
        </w:rPr>
        <w:t>й</w:t>
      </w:r>
      <w:r w:rsidRPr="00FD0D4B">
        <w:rPr>
          <w:lang w:val="en-US"/>
        </w:rPr>
        <w:t></w:t>
      </w:r>
      <w:r w:rsidRPr="00FD0D4B">
        <w:rPr>
          <w:rFonts w:hint="eastAsia"/>
          <w:lang w:val="en-US"/>
        </w:rPr>
        <w:t>гармонійного</w:t>
      </w:r>
      <w:r w:rsidRPr="00FD0D4B">
        <w:rPr>
          <w:lang w:val="en-US"/>
        </w:rPr>
        <w:t></w:t>
      </w:r>
      <w:r w:rsidRPr="00FD0D4B">
        <w:rPr>
          <w:rFonts w:hint="eastAsia"/>
          <w:lang w:val="en-US"/>
        </w:rPr>
        <w:t>поєднання</w:t>
      </w:r>
      <w:r w:rsidRPr="00FD0D4B">
        <w:rPr>
          <w:lang w:val="en-US"/>
        </w:rPr>
        <w:t></w:t>
      </w:r>
      <w:r w:rsidRPr="00FD0D4B">
        <w:rPr>
          <w:rFonts w:hint="eastAsia"/>
          <w:lang w:val="en-US"/>
        </w:rPr>
        <w:t>наукового</w:t>
      </w:r>
      <w:r w:rsidRPr="00FD0D4B">
        <w:rPr>
          <w:lang w:val="en-US"/>
        </w:rPr>
        <w:t></w:t>
      </w:r>
    </w:p>
    <w:p w:rsidR="00FD0D4B" w:rsidRPr="00FD0D4B" w:rsidRDefault="00FD0D4B" w:rsidP="00FD0D4B">
      <w:pPr>
        <w:rPr>
          <w:lang w:val="en-US"/>
        </w:rPr>
      </w:pPr>
      <w:r w:rsidRPr="00FD0D4B">
        <w:rPr>
          <w:rFonts w:hint="eastAsia"/>
          <w:lang w:val="en-US"/>
        </w:rPr>
        <w:t>освітнього</w:t>
      </w:r>
      <w:r w:rsidRPr="00FD0D4B">
        <w:rPr>
          <w:lang w:val="en-US"/>
        </w:rPr>
        <w:t></w:t>
      </w:r>
      <w:r w:rsidRPr="00FD0D4B">
        <w:rPr>
          <w:lang w:val="en-US"/>
        </w:rPr>
        <w:t></w:t>
      </w:r>
      <w:r w:rsidRPr="00FD0D4B">
        <w:rPr>
          <w:rFonts w:hint="eastAsia"/>
          <w:lang w:val="en-US"/>
        </w:rPr>
        <w:t>інноваційного</w:t>
      </w:r>
      <w:r w:rsidRPr="00FD0D4B">
        <w:rPr>
          <w:lang w:val="en-US"/>
        </w:rPr>
        <w:t></w:t>
      </w:r>
      <w:r w:rsidRPr="00FD0D4B">
        <w:rPr>
          <w:rFonts w:hint="eastAsia"/>
          <w:lang w:val="en-US"/>
        </w:rPr>
        <w:t>та</w:t>
      </w:r>
      <w:r w:rsidRPr="00FD0D4B">
        <w:rPr>
          <w:lang w:val="en-US"/>
        </w:rPr>
        <w:t></w:t>
      </w:r>
      <w:r w:rsidRPr="00FD0D4B">
        <w:rPr>
          <w:rFonts w:hint="eastAsia"/>
          <w:lang w:val="en-US"/>
        </w:rPr>
        <w:t>промислового</w:t>
      </w:r>
      <w:r w:rsidRPr="00FD0D4B">
        <w:rPr>
          <w:lang w:val="en-US"/>
        </w:rPr>
        <w:t></w:t>
      </w:r>
      <w:r w:rsidRPr="00FD0D4B">
        <w:rPr>
          <w:rFonts w:hint="eastAsia"/>
          <w:lang w:val="en-US"/>
        </w:rPr>
        <w:t>потенціалів</w:t>
      </w:r>
      <w:r w:rsidRPr="00FD0D4B">
        <w:rPr>
          <w:lang w:val="en-US"/>
        </w:rPr>
        <w:t></w:t>
      </w:r>
      <w:r w:rsidRPr="00FD0D4B">
        <w:rPr>
          <w:rFonts w:hint="eastAsia"/>
          <w:lang w:val="en-US"/>
        </w:rPr>
        <w:t>в</w:t>
      </w:r>
      <w:r w:rsidRPr="00FD0D4B">
        <w:rPr>
          <w:lang w:val="en-US"/>
        </w:rPr>
        <w:t></w:t>
      </w:r>
      <w:r w:rsidRPr="00FD0D4B">
        <w:rPr>
          <w:rFonts w:hint="eastAsia"/>
          <w:lang w:val="en-US"/>
        </w:rPr>
        <w:t>єдиний</w:t>
      </w:r>
      <w:r w:rsidRPr="00FD0D4B">
        <w:rPr>
          <w:lang w:val="en-US"/>
        </w:rPr>
        <w:t></w:t>
      </w:r>
      <w:r w:rsidRPr="00FD0D4B">
        <w:rPr>
          <w:rFonts w:hint="eastAsia"/>
          <w:lang w:val="en-US"/>
        </w:rPr>
        <w:t>технологічноінформаційний</w:t>
      </w:r>
      <w:r w:rsidRPr="00FD0D4B">
        <w:rPr>
          <w:lang w:val="en-US"/>
        </w:rPr>
        <w:t></w:t>
      </w:r>
      <w:r w:rsidRPr="00FD0D4B">
        <w:rPr>
          <w:rFonts w:hint="eastAsia"/>
          <w:lang w:val="en-US"/>
        </w:rPr>
        <w:t>простір</w:t>
      </w:r>
      <w:r w:rsidRPr="00FD0D4B">
        <w:rPr>
          <w:lang w:val="en-US"/>
        </w:rPr>
        <w:t></w:t>
      </w:r>
      <w:r w:rsidRPr="00FD0D4B">
        <w:rPr>
          <w:rFonts w:hint="eastAsia"/>
          <w:lang w:val="en-US"/>
        </w:rPr>
        <w:t>з</w:t>
      </w:r>
      <w:r w:rsidRPr="00FD0D4B">
        <w:rPr>
          <w:lang w:val="en-US"/>
        </w:rPr>
        <w:t></w:t>
      </w:r>
      <w:r w:rsidRPr="00FD0D4B">
        <w:rPr>
          <w:rFonts w:hint="eastAsia"/>
          <w:lang w:val="en-US"/>
        </w:rPr>
        <w:t>метою</w:t>
      </w:r>
      <w:r w:rsidRPr="00FD0D4B">
        <w:rPr>
          <w:lang w:val="en-US"/>
        </w:rPr>
        <w:t></w:t>
      </w:r>
      <w:r w:rsidRPr="00FD0D4B">
        <w:rPr>
          <w:rFonts w:hint="eastAsia"/>
          <w:lang w:val="en-US"/>
        </w:rPr>
        <w:t>отримання</w:t>
      </w:r>
      <w:r w:rsidRPr="00FD0D4B">
        <w:rPr>
          <w:lang w:val="en-US"/>
        </w:rPr>
        <w:t></w:t>
      </w:r>
      <w:r w:rsidRPr="00FD0D4B">
        <w:rPr>
          <w:rFonts w:hint="eastAsia"/>
          <w:lang w:val="en-US"/>
        </w:rPr>
        <w:t>якісних</w:t>
      </w:r>
      <w:r w:rsidRPr="00FD0D4B">
        <w:rPr>
          <w:lang w:val="en-US"/>
        </w:rPr>
        <w:t></w:t>
      </w:r>
      <w:r w:rsidRPr="00FD0D4B">
        <w:rPr>
          <w:rFonts w:hint="eastAsia"/>
          <w:lang w:val="en-US"/>
        </w:rPr>
        <w:t>результатів</w:t>
      </w:r>
      <w:r w:rsidRPr="00FD0D4B">
        <w:rPr>
          <w:lang w:val="en-US"/>
        </w:rPr>
        <w:t></w:t>
      </w:r>
      <w:r w:rsidRPr="00FD0D4B">
        <w:rPr>
          <w:rFonts w:hint="eastAsia"/>
          <w:lang w:val="en-US"/>
        </w:rPr>
        <w:t>у</w:t>
      </w:r>
      <w:r w:rsidRPr="00FD0D4B">
        <w:rPr>
          <w:lang w:val="en-US"/>
        </w:rPr>
        <w:t></w:t>
      </w:r>
      <w:r w:rsidRPr="00FD0D4B">
        <w:rPr>
          <w:rFonts w:hint="eastAsia"/>
          <w:lang w:val="en-US"/>
        </w:rPr>
        <w:t>розвитку</w:t>
      </w:r>
    </w:p>
    <w:p w:rsidR="00FD0D4B" w:rsidRPr="00FD0D4B" w:rsidRDefault="00FD0D4B" w:rsidP="00FD0D4B">
      <w:pPr>
        <w:rPr>
          <w:lang w:val="en-US"/>
        </w:rPr>
      </w:pPr>
      <w:r w:rsidRPr="00FD0D4B">
        <w:rPr>
          <w:rFonts w:hint="eastAsia"/>
          <w:lang w:val="en-US"/>
        </w:rPr>
        <w:t>національного</w:t>
      </w:r>
      <w:r w:rsidRPr="00FD0D4B">
        <w:rPr>
          <w:lang w:val="en-US"/>
        </w:rPr>
        <w:t></w:t>
      </w:r>
      <w:r w:rsidRPr="00FD0D4B">
        <w:rPr>
          <w:rFonts w:hint="eastAsia"/>
          <w:lang w:val="en-US"/>
        </w:rPr>
        <w:t>господарства</w:t>
      </w:r>
      <w:r w:rsidRPr="00FD0D4B">
        <w:rPr>
          <w:lang w:val="en-US"/>
        </w:rPr>
        <w:t></w:t>
      </w:r>
      <w:r w:rsidRPr="00FD0D4B">
        <w:rPr>
          <w:lang w:val="en-US"/>
        </w:rPr>
        <w:t></w:t>
      </w:r>
      <w:r w:rsidRPr="00FD0D4B">
        <w:rPr>
          <w:rFonts w:hint="eastAsia"/>
          <w:lang w:val="en-US"/>
        </w:rPr>
        <w:t>Основу</w:t>
      </w:r>
      <w:r w:rsidRPr="00FD0D4B">
        <w:rPr>
          <w:lang w:val="en-US"/>
        </w:rPr>
        <w:t></w:t>
      </w:r>
      <w:r w:rsidRPr="00FD0D4B">
        <w:rPr>
          <w:rFonts w:hint="eastAsia"/>
          <w:lang w:val="en-US"/>
        </w:rPr>
        <w:t>реалізації</w:t>
      </w:r>
      <w:r w:rsidRPr="00FD0D4B">
        <w:rPr>
          <w:lang w:val="en-US"/>
        </w:rPr>
        <w:t></w:t>
      </w:r>
      <w:r w:rsidRPr="00FD0D4B">
        <w:rPr>
          <w:rFonts w:hint="eastAsia"/>
          <w:lang w:val="en-US"/>
        </w:rPr>
        <w:t>такої</w:t>
      </w:r>
      <w:r w:rsidRPr="00FD0D4B">
        <w:rPr>
          <w:lang w:val="en-US"/>
        </w:rPr>
        <w:t></w:t>
      </w:r>
      <w:r w:rsidRPr="00FD0D4B">
        <w:rPr>
          <w:rFonts w:hint="eastAsia"/>
          <w:lang w:val="en-US"/>
        </w:rPr>
        <w:t>політики</w:t>
      </w:r>
      <w:r w:rsidRPr="00FD0D4B">
        <w:rPr>
          <w:lang w:val="en-US"/>
        </w:rPr>
        <w:t></w:t>
      </w:r>
      <w:r w:rsidRPr="00FD0D4B">
        <w:rPr>
          <w:rFonts w:hint="eastAsia"/>
          <w:lang w:val="en-US"/>
        </w:rPr>
        <w:t>в</w:t>
      </w:r>
      <w:r w:rsidRPr="00FD0D4B">
        <w:rPr>
          <w:lang w:val="en-US"/>
        </w:rPr>
        <w:t></w:t>
      </w:r>
      <w:r w:rsidRPr="00FD0D4B">
        <w:rPr>
          <w:rFonts w:hint="eastAsia"/>
          <w:lang w:val="en-US"/>
        </w:rPr>
        <w:t>національній</w:t>
      </w:r>
    </w:p>
    <w:p w:rsidR="00FD0D4B" w:rsidRPr="00FD0D4B" w:rsidRDefault="00FD0D4B" w:rsidP="00FD0D4B">
      <w:pPr>
        <w:rPr>
          <w:lang w:val="en-US"/>
        </w:rPr>
      </w:pPr>
      <w:r w:rsidRPr="00FD0D4B">
        <w:rPr>
          <w:rFonts w:hint="eastAsia"/>
          <w:lang w:val="en-US"/>
        </w:rPr>
        <w:t>економіці</w:t>
      </w:r>
      <w:r w:rsidRPr="00FD0D4B">
        <w:rPr>
          <w:lang w:val="en-US"/>
        </w:rPr>
        <w:t></w:t>
      </w:r>
      <w:r w:rsidRPr="00FD0D4B">
        <w:rPr>
          <w:rFonts w:hint="eastAsia"/>
          <w:lang w:val="en-US"/>
        </w:rPr>
        <w:t>формує</w:t>
      </w:r>
      <w:r w:rsidRPr="00FD0D4B">
        <w:rPr>
          <w:lang w:val="en-US"/>
        </w:rPr>
        <w:t></w:t>
      </w:r>
      <w:r w:rsidRPr="00FD0D4B">
        <w:rPr>
          <w:rFonts w:hint="eastAsia"/>
          <w:lang w:val="en-US"/>
        </w:rPr>
        <w:t>система</w:t>
      </w:r>
      <w:r w:rsidRPr="00FD0D4B">
        <w:rPr>
          <w:lang w:val="en-US"/>
        </w:rPr>
        <w:t></w:t>
      </w:r>
      <w:r w:rsidRPr="00FD0D4B">
        <w:rPr>
          <w:rFonts w:hint="eastAsia"/>
          <w:lang w:val="en-US"/>
        </w:rPr>
        <w:t>державних</w:t>
      </w:r>
      <w:r w:rsidRPr="00FD0D4B">
        <w:rPr>
          <w:lang w:val="en-US"/>
        </w:rPr>
        <w:t></w:t>
      </w:r>
      <w:r w:rsidRPr="00FD0D4B">
        <w:rPr>
          <w:rFonts w:hint="eastAsia"/>
          <w:lang w:val="en-US"/>
        </w:rPr>
        <w:t>інструментів</w:t>
      </w:r>
      <w:r w:rsidRPr="00FD0D4B">
        <w:rPr>
          <w:lang w:val="en-US"/>
        </w:rPr>
        <w:t></w:t>
      </w:r>
      <w:r w:rsidRPr="00FD0D4B">
        <w:rPr>
          <w:rFonts w:hint="eastAsia"/>
          <w:lang w:val="en-US"/>
        </w:rPr>
        <w:t>стимулювання</w:t>
      </w:r>
      <w:r w:rsidRPr="00FD0D4B">
        <w:rPr>
          <w:lang w:val="en-US"/>
        </w:rPr>
        <w:t></w:t>
      </w:r>
      <w:r w:rsidRPr="00FD0D4B">
        <w:rPr>
          <w:rFonts w:hint="eastAsia"/>
          <w:lang w:val="en-US"/>
        </w:rPr>
        <w:t>та</w:t>
      </w:r>
    </w:p>
    <w:p w:rsidR="00FD0D4B" w:rsidRPr="00FD0D4B" w:rsidRDefault="00FD0D4B" w:rsidP="00FD0D4B">
      <w:pPr>
        <w:rPr>
          <w:lang w:val="en-US"/>
        </w:rPr>
      </w:pPr>
      <w:r w:rsidRPr="00FD0D4B">
        <w:rPr>
          <w:rFonts w:hint="eastAsia"/>
          <w:lang w:val="en-US"/>
        </w:rPr>
        <w:t>підтримки</w:t>
      </w:r>
      <w:r w:rsidRPr="00FD0D4B">
        <w:rPr>
          <w:lang w:val="en-US"/>
        </w:rPr>
        <w:t></w:t>
      </w:r>
      <w:r w:rsidRPr="00FD0D4B">
        <w:rPr>
          <w:rFonts w:hint="eastAsia"/>
          <w:lang w:val="en-US"/>
        </w:rPr>
        <w:t>попиту</w:t>
      </w:r>
      <w:r w:rsidRPr="00FD0D4B">
        <w:rPr>
          <w:lang w:val="en-US"/>
        </w:rPr>
        <w:t></w:t>
      </w:r>
      <w:r w:rsidRPr="00FD0D4B">
        <w:rPr>
          <w:lang w:val="en-US"/>
        </w:rPr>
        <w:t></w:t>
      </w:r>
      <w:r w:rsidRPr="00FD0D4B">
        <w:rPr>
          <w:rFonts w:hint="eastAsia"/>
          <w:lang w:val="en-US"/>
        </w:rPr>
        <w:t>державно</w:t>
      </w:r>
      <w:r w:rsidRPr="00FD0D4B">
        <w:rPr>
          <w:lang w:val="en-US"/>
        </w:rPr>
        <w:t></w:t>
      </w:r>
      <w:r w:rsidRPr="00FD0D4B">
        <w:rPr>
          <w:rFonts w:hint="eastAsia"/>
          <w:lang w:val="en-US"/>
        </w:rPr>
        <w:t>приватне</w:t>
      </w:r>
      <w:r w:rsidRPr="00FD0D4B">
        <w:rPr>
          <w:lang w:val="en-US"/>
        </w:rPr>
        <w:t></w:t>
      </w:r>
      <w:r w:rsidRPr="00FD0D4B">
        <w:rPr>
          <w:rFonts w:hint="eastAsia"/>
          <w:lang w:val="en-US"/>
        </w:rPr>
        <w:t>партнерство</w:t>
      </w:r>
      <w:r w:rsidRPr="00FD0D4B">
        <w:rPr>
          <w:lang w:val="en-US"/>
        </w:rPr>
        <w:t></w:t>
      </w:r>
      <w:r w:rsidRPr="00FD0D4B">
        <w:rPr>
          <w:lang w:val="en-US"/>
        </w:rPr>
        <w:t></w:t>
      </w:r>
      <w:r w:rsidRPr="00FD0D4B">
        <w:rPr>
          <w:rFonts w:hint="eastAsia"/>
          <w:lang w:val="en-US"/>
        </w:rPr>
        <w:t>державні</w:t>
      </w:r>
      <w:r w:rsidRPr="00FD0D4B">
        <w:rPr>
          <w:lang w:val="en-US"/>
        </w:rPr>
        <w:t></w:t>
      </w:r>
      <w:r w:rsidRPr="00FD0D4B">
        <w:rPr>
          <w:rFonts w:hint="eastAsia"/>
          <w:lang w:val="en-US"/>
        </w:rPr>
        <w:t>закупівлі</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державне</w:t>
      </w:r>
      <w:r w:rsidRPr="00FD0D4B">
        <w:rPr>
          <w:lang w:val="en-US"/>
        </w:rPr>
        <w:t></w:t>
      </w:r>
      <w:r w:rsidRPr="00FD0D4B">
        <w:rPr>
          <w:rFonts w:hint="eastAsia"/>
          <w:lang w:val="en-US"/>
        </w:rPr>
        <w:t>замовлення</w:t>
      </w:r>
      <w:r w:rsidRPr="00FD0D4B">
        <w:rPr>
          <w:lang w:val="en-US"/>
        </w:rPr>
        <w:t></w:t>
      </w:r>
      <w:r w:rsidRPr="00FD0D4B">
        <w:rPr>
          <w:lang w:val="en-US"/>
        </w:rPr>
        <w:t></w:t>
      </w:r>
      <w:r w:rsidRPr="00FD0D4B">
        <w:rPr>
          <w:rFonts w:hint="eastAsia"/>
          <w:lang w:val="en-US"/>
        </w:rPr>
        <w:t>на</w:t>
      </w:r>
      <w:r w:rsidRPr="00FD0D4B">
        <w:rPr>
          <w:lang w:val="en-US"/>
        </w:rPr>
        <w:t></w:t>
      </w:r>
      <w:r w:rsidRPr="00FD0D4B">
        <w:rPr>
          <w:rFonts w:hint="eastAsia"/>
          <w:lang w:val="en-US"/>
        </w:rPr>
        <w:t>результати</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діяльності</w:t>
      </w:r>
      <w:r w:rsidRPr="00FD0D4B">
        <w:rPr>
          <w:lang w:val="en-US"/>
        </w:rPr>
        <w:t></w:t>
      </w:r>
      <w:r w:rsidRPr="00FD0D4B">
        <w:rPr>
          <w:rFonts w:hint="eastAsia"/>
          <w:lang w:val="en-US"/>
        </w:rPr>
        <w:t>та</w:t>
      </w:r>
      <w:r w:rsidRPr="00FD0D4B">
        <w:rPr>
          <w:lang w:val="en-US"/>
        </w:rPr>
        <w:t></w:t>
      </w:r>
      <w:r w:rsidRPr="00FD0D4B">
        <w:rPr>
          <w:rFonts w:hint="eastAsia"/>
          <w:lang w:val="en-US"/>
        </w:rPr>
        <w:t>впровадження</w:t>
      </w:r>
    </w:p>
    <w:p w:rsidR="00FD0D4B" w:rsidRPr="00FD0D4B" w:rsidRDefault="00FD0D4B" w:rsidP="00FD0D4B">
      <w:pPr>
        <w:rPr>
          <w:lang w:val="en-US"/>
        </w:rPr>
      </w:pPr>
      <w:r w:rsidRPr="00FD0D4B">
        <w:rPr>
          <w:rFonts w:hint="eastAsia"/>
          <w:lang w:val="en-US"/>
        </w:rPr>
        <w:t>вітчизняних</w:t>
      </w:r>
      <w:r w:rsidRPr="00FD0D4B">
        <w:rPr>
          <w:lang w:val="en-US"/>
        </w:rPr>
        <w:t></w:t>
      </w:r>
      <w:r w:rsidRPr="00FD0D4B">
        <w:rPr>
          <w:rFonts w:hint="eastAsia"/>
          <w:lang w:val="en-US"/>
        </w:rPr>
        <w:t>інноваційних</w:t>
      </w:r>
      <w:r w:rsidRPr="00FD0D4B">
        <w:rPr>
          <w:lang w:val="en-US"/>
        </w:rPr>
        <w:t></w:t>
      </w:r>
      <w:r w:rsidRPr="00FD0D4B">
        <w:rPr>
          <w:rFonts w:hint="eastAsia"/>
          <w:lang w:val="en-US"/>
        </w:rPr>
        <w:t>розробок</w:t>
      </w:r>
      <w:r w:rsidRPr="00FD0D4B">
        <w:rPr>
          <w:lang w:val="en-US"/>
        </w:rPr>
        <w:t></w:t>
      </w:r>
      <w:r w:rsidRPr="00FD0D4B">
        <w:rPr>
          <w:rFonts w:hint="eastAsia"/>
          <w:lang w:val="en-US"/>
        </w:rPr>
        <w:t>у</w:t>
      </w:r>
      <w:r w:rsidRPr="00FD0D4B">
        <w:rPr>
          <w:lang w:val="en-US"/>
        </w:rPr>
        <w:t></w:t>
      </w:r>
      <w:r w:rsidRPr="00FD0D4B">
        <w:rPr>
          <w:rFonts w:hint="eastAsia"/>
          <w:lang w:val="en-US"/>
        </w:rPr>
        <w:t>виробництво</w:t>
      </w:r>
      <w:r w:rsidRPr="00FD0D4B">
        <w:rPr>
          <w:lang w:val="en-US"/>
        </w:rPr>
        <w:t></w:t>
      </w:r>
      <w:r w:rsidRPr="00FD0D4B">
        <w:rPr>
          <w:lang w:val="en-US"/>
        </w:rPr>
        <w:t></w:t>
      </w:r>
      <w:r w:rsidRPr="00FD0D4B">
        <w:rPr>
          <w:rFonts w:hint="eastAsia"/>
          <w:lang w:val="en-US"/>
        </w:rPr>
        <w:t>спрямування</w:t>
      </w:r>
      <w:r w:rsidRPr="00FD0D4B">
        <w:rPr>
          <w:lang w:val="en-US"/>
        </w:rPr>
        <w:t></w:t>
      </w:r>
      <w:r w:rsidRPr="00FD0D4B">
        <w:rPr>
          <w:rFonts w:hint="eastAsia"/>
          <w:lang w:val="en-US"/>
        </w:rPr>
        <w:t>інвестиційних</w:t>
      </w:r>
    </w:p>
    <w:p w:rsidR="00FD0D4B" w:rsidRPr="00FD0D4B" w:rsidRDefault="00FD0D4B" w:rsidP="00FD0D4B">
      <w:pPr>
        <w:rPr>
          <w:lang w:val="en-US"/>
        </w:rPr>
      </w:pPr>
      <w:r w:rsidRPr="00FD0D4B">
        <w:rPr>
          <w:rFonts w:hint="eastAsia"/>
          <w:lang w:val="en-US"/>
        </w:rPr>
        <w:t>ресурсів</w:t>
      </w:r>
      <w:r w:rsidRPr="00FD0D4B">
        <w:rPr>
          <w:lang w:val="en-US"/>
        </w:rPr>
        <w:t></w:t>
      </w:r>
      <w:r w:rsidRPr="00FD0D4B">
        <w:rPr>
          <w:rFonts w:hint="eastAsia"/>
          <w:lang w:val="en-US"/>
        </w:rPr>
        <w:t>в</w:t>
      </w:r>
      <w:r w:rsidRPr="00FD0D4B">
        <w:rPr>
          <w:lang w:val="en-US"/>
        </w:rPr>
        <w:t></w:t>
      </w:r>
      <w:r w:rsidRPr="00FD0D4B">
        <w:rPr>
          <w:rFonts w:hint="eastAsia"/>
          <w:lang w:val="en-US"/>
        </w:rPr>
        <w:t>інноваційне</w:t>
      </w:r>
      <w:r w:rsidRPr="00FD0D4B">
        <w:rPr>
          <w:lang w:val="en-US"/>
        </w:rPr>
        <w:t></w:t>
      </w:r>
      <w:r w:rsidRPr="00FD0D4B">
        <w:rPr>
          <w:rFonts w:hint="eastAsia"/>
          <w:lang w:val="en-US"/>
        </w:rPr>
        <w:t>оновлення</w:t>
      </w:r>
      <w:r w:rsidRPr="00FD0D4B">
        <w:rPr>
          <w:lang w:val="en-US"/>
        </w:rPr>
        <w:t></w:t>
      </w:r>
      <w:r w:rsidRPr="00FD0D4B">
        <w:rPr>
          <w:rFonts w:hint="eastAsia"/>
          <w:lang w:val="en-US"/>
        </w:rPr>
        <w:t>виробництва</w:t>
      </w:r>
      <w:r w:rsidRPr="00FD0D4B">
        <w:rPr>
          <w:lang w:val="en-US"/>
        </w:rPr>
        <w:t></w:t>
      </w:r>
      <w:r w:rsidRPr="00FD0D4B">
        <w:rPr>
          <w:rFonts w:hint="eastAsia"/>
          <w:lang w:val="en-US"/>
        </w:rPr>
        <w:t>в</w:t>
      </w:r>
      <w:r w:rsidRPr="00FD0D4B">
        <w:rPr>
          <w:lang w:val="en-US"/>
        </w:rPr>
        <w:t></w:t>
      </w:r>
      <w:r w:rsidRPr="00FD0D4B">
        <w:rPr>
          <w:rFonts w:hint="eastAsia"/>
          <w:lang w:val="en-US"/>
        </w:rPr>
        <w:t>промислових</w:t>
      </w:r>
    </w:p>
    <w:p w:rsidR="00FD0D4B" w:rsidRPr="00FD0D4B" w:rsidRDefault="00FD0D4B" w:rsidP="00FD0D4B">
      <w:pPr>
        <w:rPr>
          <w:lang w:val="en-US"/>
        </w:rPr>
      </w:pPr>
      <w:r w:rsidRPr="00FD0D4B">
        <w:rPr>
          <w:rFonts w:hint="eastAsia"/>
          <w:lang w:val="en-US"/>
        </w:rPr>
        <w:t>високотехнологічних</w:t>
      </w:r>
      <w:r w:rsidRPr="00FD0D4B">
        <w:rPr>
          <w:lang w:val="en-US"/>
        </w:rPr>
        <w:t></w:t>
      </w:r>
      <w:r w:rsidRPr="00FD0D4B">
        <w:rPr>
          <w:rFonts w:hint="eastAsia"/>
          <w:lang w:val="en-US"/>
        </w:rPr>
        <w:t>видах</w:t>
      </w:r>
      <w:r w:rsidRPr="00FD0D4B">
        <w:rPr>
          <w:lang w:val="en-US"/>
        </w:rPr>
        <w:t></w:t>
      </w:r>
      <w:r w:rsidRPr="00FD0D4B">
        <w:rPr>
          <w:rFonts w:hint="eastAsia"/>
          <w:lang w:val="en-US"/>
        </w:rPr>
        <w:t>діяльності</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дасть</w:t>
      </w:r>
      <w:r w:rsidRPr="00FD0D4B">
        <w:rPr>
          <w:lang w:val="en-US"/>
        </w:rPr>
        <w:t></w:t>
      </w:r>
      <w:r w:rsidRPr="00FD0D4B">
        <w:rPr>
          <w:rFonts w:hint="eastAsia"/>
          <w:lang w:val="en-US"/>
        </w:rPr>
        <w:t>змогу</w:t>
      </w:r>
      <w:r w:rsidRPr="00FD0D4B">
        <w:rPr>
          <w:lang w:val="en-US"/>
        </w:rPr>
        <w:t></w:t>
      </w:r>
      <w:r w:rsidRPr="00FD0D4B">
        <w:rPr>
          <w:rFonts w:hint="eastAsia"/>
          <w:lang w:val="en-US"/>
        </w:rPr>
        <w:t>активізувати</w:t>
      </w:r>
    </w:p>
    <w:p w:rsidR="00FD0D4B" w:rsidRPr="00FD0D4B" w:rsidRDefault="00FD0D4B" w:rsidP="00FD0D4B">
      <w:pPr>
        <w:rPr>
          <w:lang w:val="en-US"/>
        </w:rPr>
      </w:pPr>
      <w:r w:rsidRPr="00FD0D4B">
        <w:rPr>
          <w:rFonts w:hint="eastAsia"/>
          <w:lang w:val="en-US"/>
        </w:rPr>
        <w:t>інноваційно</w:t>
      </w:r>
      <w:r w:rsidRPr="00FD0D4B">
        <w:rPr>
          <w:lang w:val="en-US"/>
        </w:rPr>
        <w:t></w:t>
      </w:r>
      <w:r w:rsidRPr="00FD0D4B">
        <w:rPr>
          <w:rFonts w:hint="eastAsia"/>
          <w:lang w:val="en-US"/>
        </w:rPr>
        <w:t>індустріальний</w:t>
      </w:r>
      <w:r w:rsidRPr="00FD0D4B">
        <w:rPr>
          <w:lang w:val="en-US"/>
        </w:rPr>
        <w:t></w:t>
      </w:r>
      <w:r w:rsidRPr="00FD0D4B">
        <w:rPr>
          <w:rFonts w:hint="eastAsia"/>
          <w:lang w:val="en-US"/>
        </w:rPr>
        <w:t>процес</w:t>
      </w:r>
      <w:r w:rsidRPr="00FD0D4B">
        <w:rPr>
          <w:lang w:val="en-US"/>
        </w:rPr>
        <w:t></w:t>
      </w:r>
      <w:r w:rsidRPr="00FD0D4B">
        <w:rPr>
          <w:rFonts w:hint="eastAsia"/>
          <w:lang w:val="en-US"/>
        </w:rPr>
        <w:t>для</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економічної</w:t>
      </w:r>
      <w:r w:rsidRPr="00FD0D4B">
        <w:rPr>
          <w:lang w:val="en-US"/>
        </w:rPr>
        <w:t></w:t>
      </w:r>
      <w:r w:rsidRPr="00FD0D4B">
        <w:rPr>
          <w:rFonts w:hint="eastAsia"/>
          <w:lang w:val="en-US"/>
        </w:rPr>
        <w:t>безпеки</w:t>
      </w:r>
    </w:p>
    <w:p w:rsidR="00FD0D4B" w:rsidRPr="00FD0D4B" w:rsidRDefault="00FD0D4B" w:rsidP="00FD0D4B">
      <w:pPr>
        <w:rPr>
          <w:lang w:val="en-US"/>
        </w:rPr>
      </w:pPr>
      <w:r w:rsidRPr="00FD0D4B">
        <w:rPr>
          <w:rFonts w:hint="eastAsia"/>
          <w:lang w:val="en-US"/>
        </w:rPr>
        <w:t>економіки</w:t>
      </w:r>
      <w:r w:rsidRPr="00FD0D4B">
        <w:rPr>
          <w:lang w:val="en-US"/>
        </w:rPr>
        <w:t></w:t>
      </w:r>
      <w:r w:rsidRPr="00FD0D4B">
        <w:rPr>
          <w:rFonts w:hint="eastAsia"/>
          <w:lang w:val="en-US"/>
        </w:rPr>
        <w:t>України</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Аналіз</w:t>
      </w:r>
      <w:r w:rsidRPr="00FD0D4B">
        <w:rPr>
          <w:lang w:val="en-US"/>
        </w:rPr>
        <w:t></w:t>
      </w:r>
      <w:r w:rsidRPr="00FD0D4B">
        <w:rPr>
          <w:rFonts w:hint="eastAsia"/>
          <w:lang w:val="en-US"/>
        </w:rPr>
        <w:t>проблеми</w:t>
      </w:r>
      <w:r w:rsidRPr="00FD0D4B">
        <w:rPr>
          <w:lang w:val="en-US"/>
        </w:rPr>
        <w:t></w:t>
      </w:r>
      <w:r w:rsidRPr="00FD0D4B">
        <w:rPr>
          <w:rFonts w:hint="eastAsia"/>
          <w:lang w:val="en-US"/>
        </w:rPr>
        <w:t>державно</w:t>
      </w:r>
      <w:r w:rsidRPr="00FD0D4B">
        <w:rPr>
          <w:lang w:val="en-US"/>
        </w:rPr>
        <w:t></w:t>
      </w:r>
      <w:r w:rsidRPr="00FD0D4B">
        <w:rPr>
          <w:rFonts w:hint="eastAsia"/>
          <w:lang w:val="en-US"/>
        </w:rPr>
        <w:t>приватного</w:t>
      </w:r>
      <w:r w:rsidRPr="00FD0D4B">
        <w:rPr>
          <w:lang w:val="en-US"/>
        </w:rPr>
        <w:t></w:t>
      </w:r>
      <w:r w:rsidRPr="00FD0D4B">
        <w:rPr>
          <w:rFonts w:hint="eastAsia"/>
          <w:lang w:val="en-US"/>
        </w:rPr>
        <w:t>партнерства</w:t>
      </w:r>
      <w:r w:rsidRPr="00FD0D4B">
        <w:rPr>
          <w:lang w:val="en-US"/>
        </w:rPr>
        <w:t></w:t>
      </w:r>
      <w:r w:rsidRPr="00FD0D4B">
        <w:rPr>
          <w:rFonts w:hint="eastAsia"/>
          <w:lang w:val="en-US"/>
        </w:rPr>
        <w:t>в</w:t>
      </w:r>
      <w:r w:rsidRPr="00FD0D4B">
        <w:rPr>
          <w:lang w:val="en-US"/>
        </w:rPr>
        <w:t></w:t>
      </w:r>
      <w:r w:rsidRPr="00FD0D4B">
        <w:rPr>
          <w:rFonts w:hint="eastAsia"/>
          <w:lang w:val="en-US"/>
        </w:rPr>
        <w:t>інноваційній</w:t>
      </w:r>
    </w:p>
    <w:p w:rsidR="00FD0D4B" w:rsidRPr="00FD0D4B" w:rsidRDefault="00FD0D4B" w:rsidP="00FD0D4B">
      <w:pPr>
        <w:rPr>
          <w:lang w:val="en-US"/>
        </w:rPr>
      </w:pPr>
      <w:r w:rsidRPr="00FD0D4B">
        <w:rPr>
          <w:rFonts w:hint="eastAsia"/>
          <w:lang w:val="en-US"/>
        </w:rPr>
        <w:t>сфері</w:t>
      </w:r>
      <w:r w:rsidRPr="00FD0D4B">
        <w:rPr>
          <w:lang w:val="en-US"/>
        </w:rPr>
        <w:t></w:t>
      </w:r>
      <w:r w:rsidRPr="00FD0D4B">
        <w:rPr>
          <w:rFonts w:hint="eastAsia"/>
          <w:lang w:val="en-US"/>
        </w:rPr>
        <w:t>з</w:t>
      </w:r>
      <w:r w:rsidRPr="00FD0D4B">
        <w:rPr>
          <w:lang w:val="en-US"/>
        </w:rPr>
        <w:t></w:t>
      </w:r>
      <w:r w:rsidRPr="00FD0D4B">
        <w:rPr>
          <w:rFonts w:hint="eastAsia"/>
          <w:lang w:val="en-US"/>
        </w:rPr>
        <w:t>позиції</w:t>
      </w:r>
      <w:r w:rsidRPr="00FD0D4B">
        <w:rPr>
          <w:lang w:val="en-US"/>
        </w:rPr>
        <w:t></w:t>
      </w:r>
      <w:r w:rsidRPr="00FD0D4B">
        <w:rPr>
          <w:rFonts w:hint="eastAsia"/>
          <w:lang w:val="en-US"/>
        </w:rPr>
        <w:t>світового</w:t>
      </w:r>
      <w:r w:rsidRPr="00FD0D4B">
        <w:rPr>
          <w:lang w:val="en-US"/>
        </w:rPr>
        <w:t></w:t>
      </w:r>
      <w:r w:rsidRPr="00FD0D4B">
        <w:rPr>
          <w:rFonts w:hint="eastAsia"/>
          <w:lang w:val="en-US"/>
        </w:rPr>
        <w:t>досвіду</w:t>
      </w:r>
      <w:r w:rsidRPr="00FD0D4B">
        <w:rPr>
          <w:lang w:val="en-US"/>
        </w:rPr>
        <w:t></w:t>
      </w:r>
      <w:r w:rsidRPr="00FD0D4B">
        <w:rPr>
          <w:rFonts w:hint="eastAsia"/>
          <w:lang w:val="en-US"/>
        </w:rPr>
        <w:t>дав</w:t>
      </w:r>
      <w:r w:rsidRPr="00FD0D4B">
        <w:rPr>
          <w:lang w:val="en-US"/>
        </w:rPr>
        <w:t></w:t>
      </w:r>
      <w:r w:rsidRPr="00FD0D4B">
        <w:rPr>
          <w:rFonts w:hint="eastAsia"/>
          <w:lang w:val="en-US"/>
        </w:rPr>
        <w:t>змогу</w:t>
      </w:r>
      <w:r w:rsidRPr="00FD0D4B">
        <w:rPr>
          <w:lang w:val="en-US"/>
        </w:rPr>
        <w:t></w:t>
      </w:r>
      <w:r w:rsidRPr="00FD0D4B">
        <w:rPr>
          <w:rFonts w:hint="eastAsia"/>
          <w:lang w:val="en-US"/>
        </w:rPr>
        <w:t>розкрити</w:t>
      </w:r>
      <w:r w:rsidRPr="00FD0D4B">
        <w:rPr>
          <w:lang w:val="en-US"/>
        </w:rPr>
        <w:t></w:t>
      </w:r>
      <w:r w:rsidRPr="00FD0D4B">
        <w:rPr>
          <w:rFonts w:hint="eastAsia"/>
          <w:lang w:val="en-US"/>
        </w:rPr>
        <w:t>перспективи</w:t>
      </w:r>
      <w:r w:rsidRPr="00FD0D4B">
        <w:rPr>
          <w:lang w:val="en-US"/>
        </w:rPr>
        <w:t></w:t>
      </w:r>
      <w:r w:rsidRPr="00FD0D4B">
        <w:rPr>
          <w:rFonts w:hint="eastAsia"/>
          <w:lang w:val="en-US"/>
        </w:rPr>
        <w:t>його</w:t>
      </w:r>
    </w:p>
    <w:p w:rsidR="00FD0D4B" w:rsidRPr="00FD0D4B" w:rsidRDefault="00FD0D4B" w:rsidP="00FD0D4B">
      <w:pPr>
        <w:rPr>
          <w:lang w:val="en-US"/>
        </w:rPr>
      </w:pPr>
      <w:r w:rsidRPr="00FD0D4B">
        <w:rPr>
          <w:rFonts w:hint="eastAsia"/>
          <w:lang w:val="en-US"/>
        </w:rPr>
        <w:t>активізації</w:t>
      </w:r>
      <w:r w:rsidRPr="00FD0D4B">
        <w:rPr>
          <w:lang w:val="en-US"/>
        </w:rPr>
        <w:t></w:t>
      </w:r>
      <w:r w:rsidRPr="00FD0D4B">
        <w:rPr>
          <w:rFonts w:hint="eastAsia"/>
          <w:lang w:val="en-US"/>
        </w:rPr>
        <w:t>для</w:t>
      </w:r>
      <w:r w:rsidRPr="00FD0D4B">
        <w:rPr>
          <w:lang w:val="en-US"/>
        </w:rPr>
        <w:t></w:t>
      </w:r>
      <w:r w:rsidRPr="00FD0D4B">
        <w:rPr>
          <w:rFonts w:hint="eastAsia"/>
          <w:lang w:val="en-US"/>
        </w:rPr>
        <w:t>інвестиційного</w:t>
      </w:r>
      <w:r w:rsidRPr="00FD0D4B">
        <w:rPr>
          <w:lang w:val="en-US"/>
        </w:rPr>
        <w:t></w:t>
      </w:r>
      <w:r w:rsidRPr="00FD0D4B">
        <w:rPr>
          <w:rFonts w:hint="eastAsia"/>
          <w:lang w:val="en-US"/>
        </w:rPr>
        <w:t>забезпечення</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p>
    <w:p w:rsidR="00FD0D4B" w:rsidRPr="00FD0D4B" w:rsidRDefault="00FD0D4B" w:rsidP="00FD0D4B">
      <w:pPr>
        <w:rPr>
          <w:lang w:val="en-US"/>
        </w:rPr>
      </w:pPr>
      <w:r w:rsidRPr="00FD0D4B">
        <w:rPr>
          <w:rFonts w:hint="eastAsia"/>
          <w:lang w:val="en-US"/>
        </w:rPr>
        <w:t>розвитку</w:t>
      </w:r>
      <w:r w:rsidRPr="00FD0D4B">
        <w:rPr>
          <w:lang w:val="en-US"/>
        </w:rPr>
        <w:t></w:t>
      </w:r>
      <w:r w:rsidRPr="00FD0D4B">
        <w:rPr>
          <w:rFonts w:hint="eastAsia"/>
          <w:lang w:val="en-US"/>
        </w:rPr>
        <w:t>України</w:t>
      </w:r>
      <w:r w:rsidRPr="00FD0D4B">
        <w:rPr>
          <w:lang w:val="en-US"/>
        </w:rPr>
        <w:t></w:t>
      </w:r>
      <w:r w:rsidRPr="00FD0D4B">
        <w:rPr>
          <w:lang w:val="en-US"/>
        </w:rPr>
        <w:t></w:t>
      </w:r>
      <w:r w:rsidRPr="00FD0D4B">
        <w:rPr>
          <w:rFonts w:hint="eastAsia"/>
          <w:lang w:val="en-US"/>
        </w:rPr>
        <w:t>У</w:t>
      </w:r>
      <w:r w:rsidRPr="00FD0D4B">
        <w:rPr>
          <w:lang w:val="en-US"/>
        </w:rPr>
        <w:t></w:t>
      </w:r>
      <w:r w:rsidRPr="00FD0D4B">
        <w:rPr>
          <w:rFonts w:hint="eastAsia"/>
          <w:lang w:val="en-US"/>
        </w:rPr>
        <w:t>роботі</w:t>
      </w:r>
      <w:r w:rsidRPr="00FD0D4B">
        <w:rPr>
          <w:lang w:val="en-US"/>
        </w:rPr>
        <w:t></w:t>
      </w:r>
      <w:r w:rsidRPr="00FD0D4B">
        <w:rPr>
          <w:rFonts w:hint="eastAsia"/>
          <w:lang w:val="en-US"/>
        </w:rPr>
        <w:t>доведено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умовою</w:t>
      </w:r>
      <w:r w:rsidRPr="00FD0D4B">
        <w:rPr>
          <w:lang w:val="en-US"/>
        </w:rPr>
        <w:t></w:t>
      </w:r>
      <w:r w:rsidRPr="00FD0D4B">
        <w:rPr>
          <w:rFonts w:hint="eastAsia"/>
          <w:lang w:val="en-US"/>
        </w:rPr>
        <w:t>одержання</w:t>
      </w:r>
      <w:r w:rsidRPr="00FD0D4B">
        <w:rPr>
          <w:lang w:val="en-US"/>
        </w:rPr>
        <w:t></w:t>
      </w:r>
      <w:r w:rsidRPr="00FD0D4B">
        <w:rPr>
          <w:rFonts w:hint="eastAsia"/>
          <w:lang w:val="en-US"/>
        </w:rPr>
        <w:t>ефектів</w:t>
      </w:r>
      <w:r w:rsidRPr="00FD0D4B">
        <w:rPr>
          <w:lang w:val="en-US"/>
        </w:rPr>
        <w:t></w:t>
      </w:r>
      <w:r w:rsidRPr="00FD0D4B">
        <w:rPr>
          <w:rFonts w:hint="eastAsia"/>
          <w:lang w:val="en-US"/>
        </w:rPr>
        <w:t>від</w:t>
      </w:r>
    </w:p>
    <w:p w:rsidR="00FD0D4B" w:rsidRPr="00FD0D4B" w:rsidRDefault="00FD0D4B" w:rsidP="00FD0D4B">
      <w:pPr>
        <w:rPr>
          <w:lang w:val="en-US"/>
        </w:rPr>
      </w:pPr>
      <w:r w:rsidRPr="00FD0D4B">
        <w:rPr>
          <w:rFonts w:hint="eastAsia"/>
          <w:lang w:val="en-US"/>
        </w:rPr>
        <w:t>взаємодії</w:t>
      </w:r>
      <w:r w:rsidRPr="00FD0D4B">
        <w:rPr>
          <w:lang w:val="en-US"/>
        </w:rPr>
        <w:t></w:t>
      </w:r>
      <w:r w:rsidRPr="00FD0D4B">
        <w:rPr>
          <w:rFonts w:hint="eastAsia"/>
          <w:lang w:val="en-US"/>
        </w:rPr>
        <w:t>учасників</w:t>
      </w:r>
      <w:r w:rsidRPr="00FD0D4B">
        <w:rPr>
          <w:lang w:val="en-US"/>
        </w:rPr>
        <w:t></w:t>
      </w:r>
      <w:r w:rsidRPr="00FD0D4B">
        <w:rPr>
          <w:rFonts w:hint="eastAsia"/>
          <w:lang w:val="en-US"/>
        </w:rPr>
        <w:t>проектів</w:t>
      </w:r>
      <w:r w:rsidRPr="00FD0D4B">
        <w:rPr>
          <w:lang w:val="en-US"/>
        </w:rPr>
        <w:t></w:t>
      </w:r>
      <w:r w:rsidRPr="00FD0D4B">
        <w:rPr>
          <w:rFonts w:hint="eastAsia"/>
          <w:lang w:val="en-US"/>
        </w:rPr>
        <w:t>державно</w:t>
      </w:r>
      <w:r w:rsidRPr="00FD0D4B">
        <w:rPr>
          <w:lang w:val="en-US"/>
        </w:rPr>
        <w:t></w:t>
      </w:r>
      <w:r w:rsidRPr="00FD0D4B">
        <w:rPr>
          <w:rFonts w:hint="eastAsia"/>
          <w:lang w:val="en-US"/>
        </w:rPr>
        <w:t>приватного</w:t>
      </w:r>
      <w:r w:rsidRPr="00FD0D4B">
        <w:rPr>
          <w:lang w:val="en-US"/>
        </w:rPr>
        <w:t></w:t>
      </w:r>
      <w:r w:rsidRPr="00FD0D4B">
        <w:rPr>
          <w:rFonts w:hint="eastAsia"/>
          <w:lang w:val="en-US"/>
        </w:rPr>
        <w:t>партнерства</w:t>
      </w:r>
      <w:r w:rsidRPr="00FD0D4B">
        <w:rPr>
          <w:lang w:val="en-US"/>
        </w:rPr>
        <w:t></w:t>
      </w:r>
      <w:r w:rsidRPr="00FD0D4B">
        <w:rPr>
          <w:lang w:val="en-US"/>
        </w:rPr>
        <w:t></w:t>
      </w:r>
      <w:r w:rsidRPr="00FD0D4B">
        <w:rPr>
          <w:rFonts w:hint="eastAsia"/>
          <w:lang w:val="en-US"/>
        </w:rPr>
        <w:t>ДПП</w:t>
      </w:r>
      <w:r w:rsidRPr="00FD0D4B">
        <w:rPr>
          <w:lang w:val="en-US"/>
        </w:rPr>
        <w:t></w:t>
      </w:r>
      <w:r w:rsidRPr="00FD0D4B">
        <w:rPr>
          <w:lang w:val="en-US"/>
        </w:rPr>
        <w:t></w:t>
      </w:r>
      <w:r w:rsidRPr="00FD0D4B">
        <w:rPr>
          <w:rFonts w:hint="eastAsia"/>
          <w:lang w:val="en-US"/>
        </w:rPr>
        <w:t>має</w:t>
      </w:r>
    </w:p>
    <w:p w:rsidR="00FD0D4B" w:rsidRPr="00FD0D4B" w:rsidRDefault="00FD0D4B" w:rsidP="00FD0D4B">
      <w:pPr>
        <w:rPr>
          <w:lang w:val="en-US"/>
        </w:rPr>
      </w:pPr>
      <w:r w:rsidRPr="00FD0D4B">
        <w:rPr>
          <w:rFonts w:hint="eastAsia"/>
          <w:lang w:val="en-US"/>
        </w:rPr>
        <w:t>стати</w:t>
      </w:r>
      <w:r w:rsidRPr="00FD0D4B">
        <w:rPr>
          <w:lang w:val="en-US"/>
        </w:rPr>
        <w:t></w:t>
      </w:r>
      <w:r w:rsidRPr="00FD0D4B">
        <w:rPr>
          <w:rFonts w:hint="eastAsia"/>
          <w:lang w:val="en-US"/>
        </w:rPr>
        <w:t>узгодження</w:t>
      </w:r>
      <w:r w:rsidRPr="00FD0D4B">
        <w:rPr>
          <w:lang w:val="en-US"/>
        </w:rPr>
        <w:t></w:t>
      </w:r>
      <w:r w:rsidRPr="00FD0D4B">
        <w:rPr>
          <w:rFonts w:hint="eastAsia"/>
          <w:lang w:val="en-US"/>
        </w:rPr>
        <w:t>їх</w:t>
      </w:r>
      <w:r w:rsidRPr="00FD0D4B">
        <w:rPr>
          <w:lang w:val="en-US"/>
        </w:rPr>
        <w:t></w:t>
      </w:r>
      <w:r w:rsidRPr="00FD0D4B">
        <w:rPr>
          <w:rFonts w:hint="eastAsia"/>
          <w:lang w:val="en-US"/>
        </w:rPr>
        <w:t>інтересів</w:t>
      </w:r>
      <w:r w:rsidRPr="00FD0D4B">
        <w:rPr>
          <w:lang w:val="en-US"/>
        </w:rPr>
        <w:t></w:t>
      </w:r>
      <w:r w:rsidRPr="00FD0D4B">
        <w:rPr>
          <w:lang w:val="en-US"/>
        </w:rPr>
        <w:t></w:t>
      </w:r>
      <w:r w:rsidRPr="00FD0D4B">
        <w:rPr>
          <w:rFonts w:hint="eastAsia"/>
          <w:lang w:val="en-US"/>
        </w:rPr>
        <w:t>яке</w:t>
      </w:r>
      <w:r w:rsidRPr="00FD0D4B">
        <w:rPr>
          <w:lang w:val="en-US"/>
        </w:rPr>
        <w:t></w:t>
      </w:r>
      <w:r w:rsidRPr="00FD0D4B">
        <w:rPr>
          <w:rFonts w:hint="eastAsia"/>
          <w:lang w:val="en-US"/>
        </w:rPr>
        <w:t>потребує</w:t>
      </w:r>
      <w:r w:rsidRPr="00FD0D4B">
        <w:rPr>
          <w:lang w:val="en-US"/>
        </w:rPr>
        <w:t></w:t>
      </w:r>
      <w:r w:rsidRPr="00FD0D4B">
        <w:rPr>
          <w:rFonts w:hint="eastAsia"/>
          <w:lang w:val="en-US"/>
        </w:rPr>
        <w:t>зміни</w:t>
      </w:r>
      <w:r w:rsidRPr="00FD0D4B">
        <w:rPr>
          <w:lang w:val="en-US"/>
        </w:rPr>
        <w:t></w:t>
      </w:r>
      <w:r w:rsidRPr="00FD0D4B">
        <w:rPr>
          <w:rFonts w:hint="eastAsia"/>
          <w:lang w:val="en-US"/>
        </w:rPr>
        <w:t>інституціонального</w:t>
      </w:r>
      <w:r w:rsidRPr="00FD0D4B">
        <w:rPr>
          <w:lang w:val="en-US"/>
        </w:rPr>
        <w:t></w:t>
      </w:r>
      <w:r w:rsidRPr="00FD0D4B">
        <w:rPr>
          <w:rFonts w:hint="eastAsia"/>
          <w:lang w:val="en-US"/>
        </w:rPr>
        <w:t>порядку</w:t>
      </w:r>
    </w:p>
    <w:p w:rsidR="00FD0D4B" w:rsidRPr="00FD0D4B" w:rsidRDefault="00FD0D4B" w:rsidP="00FD0D4B">
      <w:pPr>
        <w:rPr>
          <w:lang w:val="en-US"/>
        </w:rPr>
      </w:pPr>
      <w:r w:rsidRPr="00FD0D4B">
        <w:rPr>
          <w:rFonts w:hint="eastAsia"/>
          <w:lang w:val="en-US"/>
        </w:rPr>
        <w:t>реалізації</w:t>
      </w:r>
      <w:r w:rsidRPr="00FD0D4B">
        <w:rPr>
          <w:lang w:val="en-US"/>
        </w:rPr>
        <w:t></w:t>
      </w:r>
      <w:r w:rsidRPr="00FD0D4B">
        <w:rPr>
          <w:rFonts w:hint="eastAsia"/>
          <w:lang w:val="en-US"/>
        </w:rPr>
        <w:t>проектів</w:t>
      </w:r>
      <w:r w:rsidRPr="00FD0D4B">
        <w:rPr>
          <w:lang w:val="en-US"/>
        </w:rPr>
        <w:t></w:t>
      </w:r>
      <w:r w:rsidRPr="00FD0D4B">
        <w:rPr>
          <w:rFonts w:hint="eastAsia"/>
          <w:lang w:val="en-US"/>
        </w:rPr>
        <w:t>ДПП</w:t>
      </w:r>
      <w:r w:rsidRPr="00FD0D4B">
        <w:rPr>
          <w:lang w:val="en-US"/>
        </w:rPr>
        <w:t></w:t>
      </w:r>
      <w:r w:rsidRPr="00FD0D4B">
        <w:rPr>
          <w:lang w:val="en-US"/>
        </w:rPr>
        <w:t></w:t>
      </w:r>
      <w:r w:rsidRPr="00FD0D4B">
        <w:rPr>
          <w:rFonts w:hint="eastAsia"/>
          <w:lang w:val="en-US"/>
        </w:rPr>
        <w:t>Виокремлено</w:t>
      </w:r>
      <w:r w:rsidRPr="00FD0D4B">
        <w:rPr>
          <w:lang w:val="en-US"/>
        </w:rPr>
        <w:t></w:t>
      </w:r>
      <w:r w:rsidRPr="00FD0D4B">
        <w:rPr>
          <w:rFonts w:hint="eastAsia"/>
          <w:lang w:val="en-US"/>
        </w:rPr>
        <w:t>переваги</w:t>
      </w:r>
      <w:r w:rsidRPr="00FD0D4B">
        <w:rPr>
          <w:lang w:val="en-US"/>
        </w:rPr>
        <w:t></w:t>
      </w:r>
      <w:r w:rsidRPr="00FD0D4B">
        <w:rPr>
          <w:rFonts w:hint="eastAsia"/>
          <w:lang w:val="en-US"/>
        </w:rPr>
        <w:t>використання</w:t>
      </w:r>
      <w:r w:rsidRPr="00FD0D4B">
        <w:rPr>
          <w:lang w:val="en-US"/>
        </w:rPr>
        <w:t></w:t>
      </w:r>
      <w:r w:rsidRPr="00FD0D4B">
        <w:rPr>
          <w:rFonts w:hint="eastAsia"/>
          <w:lang w:val="en-US"/>
        </w:rPr>
        <w:t>державноприватного</w:t>
      </w:r>
      <w:r w:rsidRPr="00FD0D4B">
        <w:rPr>
          <w:lang w:val="en-US"/>
        </w:rPr>
        <w:t></w:t>
      </w:r>
      <w:r w:rsidRPr="00FD0D4B">
        <w:rPr>
          <w:rFonts w:hint="eastAsia"/>
          <w:lang w:val="en-US"/>
        </w:rPr>
        <w:t>партнерства</w:t>
      </w:r>
      <w:r w:rsidRPr="00FD0D4B">
        <w:rPr>
          <w:lang w:val="en-US"/>
        </w:rPr>
        <w:t></w:t>
      </w:r>
      <w:r w:rsidRPr="00FD0D4B">
        <w:rPr>
          <w:rFonts w:hint="eastAsia"/>
          <w:lang w:val="en-US"/>
        </w:rPr>
        <w:t>для</w:t>
      </w:r>
      <w:r w:rsidRPr="00FD0D4B">
        <w:rPr>
          <w:lang w:val="en-US"/>
        </w:rPr>
        <w:t></w:t>
      </w:r>
      <w:r w:rsidRPr="00FD0D4B">
        <w:rPr>
          <w:rFonts w:hint="eastAsia"/>
          <w:lang w:val="en-US"/>
        </w:rPr>
        <w:t>інноваційної</w:t>
      </w:r>
      <w:r w:rsidRPr="00FD0D4B">
        <w:rPr>
          <w:lang w:val="en-US"/>
        </w:rPr>
        <w:t></w:t>
      </w:r>
      <w:r w:rsidRPr="00FD0D4B">
        <w:rPr>
          <w:rFonts w:hint="eastAsia"/>
          <w:lang w:val="en-US"/>
        </w:rPr>
        <w:t>індустріалізації</w:t>
      </w:r>
      <w:r w:rsidRPr="00FD0D4B">
        <w:rPr>
          <w:lang w:val="en-US"/>
        </w:rPr>
        <w:t></w:t>
      </w:r>
      <w:r w:rsidRPr="00FD0D4B">
        <w:rPr>
          <w:rFonts w:hint="eastAsia"/>
          <w:lang w:val="en-US"/>
        </w:rPr>
        <w:t>та</w:t>
      </w:r>
      <w:r w:rsidRPr="00FD0D4B">
        <w:rPr>
          <w:lang w:val="en-US"/>
        </w:rPr>
        <w:t></w:t>
      </w:r>
      <w:r w:rsidRPr="00FD0D4B">
        <w:rPr>
          <w:rFonts w:hint="eastAsia"/>
          <w:lang w:val="en-US"/>
        </w:rPr>
        <w:t>можливості</w:t>
      </w:r>
      <w:r w:rsidRPr="00FD0D4B">
        <w:rPr>
          <w:lang w:val="en-US"/>
        </w:rPr>
        <w:t></w:t>
      </w:r>
      <w:r w:rsidRPr="00FD0D4B">
        <w:rPr>
          <w:rFonts w:hint="eastAsia"/>
          <w:lang w:val="en-US"/>
        </w:rPr>
        <w:t>його</w:t>
      </w:r>
    </w:p>
    <w:p w:rsidR="00FD0D4B" w:rsidRPr="00FD0D4B" w:rsidRDefault="00FD0D4B" w:rsidP="00FD0D4B">
      <w:pPr>
        <w:rPr>
          <w:lang w:val="en-US"/>
        </w:rPr>
      </w:pPr>
      <w:r w:rsidRPr="00FD0D4B">
        <w:rPr>
          <w:rFonts w:hint="eastAsia"/>
          <w:lang w:val="en-US"/>
        </w:rPr>
        <w:t>застосування</w:t>
      </w:r>
      <w:r w:rsidRPr="00FD0D4B">
        <w:rPr>
          <w:lang w:val="en-US"/>
        </w:rPr>
        <w:t></w:t>
      </w:r>
      <w:r w:rsidRPr="00FD0D4B">
        <w:rPr>
          <w:rFonts w:hint="eastAsia"/>
          <w:lang w:val="en-US"/>
        </w:rPr>
        <w:t>для</w:t>
      </w:r>
      <w:r w:rsidRPr="00FD0D4B">
        <w:rPr>
          <w:lang w:val="en-US"/>
        </w:rPr>
        <w:t></w:t>
      </w:r>
      <w:r w:rsidRPr="00FD0D4B">
        <w:rPr>
          <w:rFonts w:hint="eastAsia"/>
          <w:lang w:val="en-US"/>
        </w:rPr>
        <w:t>цілей</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економіки</w:t>
      </w:r>
      <w:r w:rsidRPr="00FD0D4B">
        <w:rPr>
          <w:lang w:val="en-US"/>
        </w:rPr>
        <w:t></w:t>
      </w:r>
      <w:r w:rsidRPr="00FD0D4B">
        <w:rPr>
          <w:lang w:val="en-US"/>
        </w:rPr>
        <w:t></w:t>
      </w:r>
      <w:r w:rsidRPr="00FD0D4B">
        <w:rPr>
          <w:rFonts w:hint="eastAsia"/>
          <w:lang w:val="en-US"/>
        </w:rPr>
        <w:t>Серед</w:t>
      </w:r>
    </w:p>
    <w:p w:rsidR="00FD0D4B" w:rsidRPr="00FD0D4B" w:rsidRDefault="00FD0D4B" w:rsidP="00FD0D4B">
      <w:pPr>
        <w:rPr>
          <w:lang w:val="en-US"/>
        </w:rPr>
      </w:pPr>
      <w:r w:rsidRPr="00FD0D4B">
        <w:rPr>
          <w:rFonts w:hint="eastAsia"/>
          <w:lang w:val="en-US"/>
        </w:rPr>
        <w:t>основних</w:t>
      </w:r>
      <w:r w:rsidRPr="00FD0D4B">
        <w:rPr>
          <w:lang w:val="en-US"/>
        </w:rPr>
        <w:t></w:t>
      </w:r>
      <w:r w:rsidRPr="00FD0D4B">
        <w:rPr>
          <w:rFonts w:hint="eastAsia"/>
          <w:lang w:val="en-US"/>
        </w:rPr>
        <w:t>переваг</w:t>
      </w:r>
      <w:r w:rsidRPr="00FD0D4B">
        <w:rPr>
          <w:lang w:val="en-US"/>
        </w:rPr>
        <w:t></w:t>
      </w:r>
      <w:r w:rsidRPr="00FD0D4B">
        <w:rPr>
          <w:rFonts w:hint="eastAsia"/>
          <w:lang w:val="en-US"/>
        </w:rPr>
        <w:t>зосереджено</w:t>
      </w:r>
      <w:r w:rsidRPr="00FD0D4B">
        <w:rPr>
          <w:lang w:val="en-US"/>
        </w:rPr>
        <w:t></w:t>
      </w:r>
      <w:r w:rsidRPr="00FD0D4B">
        <w:rPr>
          <w:rFonts w:hint="eastAsia"/>
          <w:lang w:val="en-US"/>
        </w:rPr>
        <w:t>увагу</w:t>
      </w:r>
      <w:r w:rsidRPr="00FD0D4B">
        <w:rPr>
          <w:lang w:val="en-US"/>
        </w:rPr>
        <w:t></w:t>
      </w:r>
      <w:r w:rsidRPr="00FD0D4B">
        <w:rPr>
          <w:rFonts w:hint="eastAsia"/>
          <w:lang w:val="en-US"/>
        </w:rPr>
        <w:t>на</w:t>
      </w:r>
      <w:r w:rsidRPr="00FD0D4B">
        <w:rPr>
          <w:lang w:val="en-US"/>
        </w:rPr>
        <w:t></w:t>
      </w:r>
      <w:r w:rsidRPr="00FD0D4B">
        <w:rPr>
          <w:rFonts w:hint="eastAsia"/>
          <w:lang w:val="en-US"/>
        </w:rPr>
        <w:t>можливості</w:t>
      </w:r>
      <w:r w:rsidRPr="00FD0D4B">
        <w:rPr>
          <w:lang w:val="en-US"/>
        </w:rPr>
        <w:t></w:t>
      </w:r>
      <w:r w:rsidRPr="00FD0D4B">
        <w:rPr>
          <w:rFonts w:hint="eastAsia"/>
          <w:lang w:val="en-US"/>
        </w:rPr>
        <w:t>поєднання</w:t>
      </w:r>
      <w:r w:rsidRPr="00FD0D4B">
        <w:rPr>
          <w:lang w:val="en-US"/>
        </w:rPr>
        <w:t></w:t>
      </w:r>
      <w:r w:rsidRPr="00FD0D4B">
        <w:rPr>
          <w:rFonts w:hint="eastAsia"/>
          <w:lang w:val="en-US"/>
        </w:rPr>
        <w:t>капіталів</w:t>
      </w:r>
      <w:r w:rsidRPr="00FD0D4B">
        <w:rPr>
          <w:lang w:val="en-US"/>
        </w:rPr>
        <w:t></w:t>
      </w:r>
    </w:p>
    <w:p w:rsidR="00FD0D4B" w:rsidRPr="00FD0D4B" w:rsidRDefault="00FD0D4B" w:rsidP="00FD0D4B">
      <w:pPr>
        <w:rPr>
          <w:lang w:val="en-US"/>
        </w:rPr>
      </w:pPr>
      <w:r w:rsidRPr="00FD0D4B">
        <w:rPr>
          <w:rFonts w:hint="eastAsia"/>
          <w:lang w:val="en-US"/>
        </w:rPr>
        <w:t>концентрації</w:t>
      </w:r>
      <w:r w:rsidRPr="00FD0D4B">
        <w:rPr>
          <w:lang w:val="en-US"/>
        </w:rPr>
        <w:t></w:t>
      </w:r>
      <w:r w:rsidRPr="00FD0D4B">
        <w:rPr>
          <w:rFonts w:hint="eastAsia"/>
          <w:lang w:val="en-US"/>
        </w:rPr>
        <w:t>ресурсів</w:t>
      </w:r>
      <w:r w:rsidRPr="00FD0D4B">
        <w:rPr>
          <w:lang w:val="en-US"/>
        </w:rPr>
        <w:t></w:t>
      </w:r>
      <w:r w:rsidRPr="00FD0D4B">
        <w:rPr>
          <w:rFonts w:hint="eastAsia"/>
          <w:lang w:val="en-US"/>
        </w:rPr>
        <w:t>на</w:t>
      </w:r>
      <w:r w:rsidRPr="00FD0D4B">
        <w:rPr>
          <w:lang w:val="en-US"/>
        </w:rPr>
        <w:t></w:t>
      </w:r>
      <w:r w:rsidRPr="00FD0D4B">
        <w:rPr>
          <w:rFonts w:hint="eastAsia"/>
          <w:lang w:val="en-US"/>
        </w:rPr>
        <w:t>узгоджених</w:t>
      </w:r>
      <w:r w:rsidRPr="00FD0D4B">
        <w:rPr>
          <w:lang w:val="en-US"/>
        </w:rPr>
        <w:t></w:t>
      </w:r>
      <w:r w:rsidRPr="00FD0D4B">
        <w:rPr>
          <w:rFonts w:hint="eastAsia"/>
          <w:lang w:val="en-US"/>
        </w:rPr>
        <w:t>між</w:t>
      </w:r>
      <w:r w:rsidRPr="00FD0D4B">
        <w:rPr>
          <w:lang w:val="en-US"/>
        </w:rPr>
        <w:t></w:t>
      </w:r>
      <w:r w:rsidRPr="00FD0D4B">
        <w:rPr>
          <w:rFonts w:hint="eastAsia"/>
          <w:lang w:val="en-US"/>
        </w:rPr>
        <w:t>державою</w:t>
      </w:r>
      <w:r w:rsidRPr="00FD0D4B">
        <w:rPr>
          <w:lang w:val="en-US"/>
        </w:rPr>
        <w:t></w:t>
      </w:r>
      <w:r w:rsidRPr="00FD0D4B">
        <w:rPr>
          <w:rFonts w:hint="eastAsia"/>
          <w:lang w:val="en-US"/>
        </w:rPr>
        <w:t>та</w:t>
      </w:r>
      <w:r w:rsidRPr="00FD0D4B">
        <w:rPr>
          <w:lang w:val="en-US"/>
        </w:rPr>
        <w:t></w:t>
      </w:r>
      <w:r w:rsidRPr="00FD0D4B">
        <w:rPr>
          <w:rFonts w:hint="eastAsia"/>
          <w:lang w:val="en-US"/>
        </w:rPr>
        <w:t>підприємницьким</w:t>
      </w:r>
    </w:p>
    <w:p w:rsidR="00FD0D4B" w:rsidRPr="00FD0D4B" w:rsidRDefault="00FD0D4B" w:rsidP="00FD0D4B">
      <w:pPr>
        <w:rPr>
          <w:lang w:val="en-US"/>
        </w:rPr>
      </w:pPr>
      <w:r w:rsidRPr="00FD0D4B">
        <w:rPr>
          <w:rFonts w:hint="eastAsia"/>
          <w:lang w:val="en-US"/>
        </w:rPr>
        <w:t>сектором</w:t>
      </w:r>
      <w:r w:rsidRPr="00FD0D4B">
        <w:rPr>
          <w:lang w:val="en-US"/>
        </w:rPr>
        <w:t></w:t>
      </w:r>
      <w:r w:rsidRPr="00FD0D4B">
        <w:rPr>
          <w:rFonts w:hint="eastAsia"/>
          <w:lang w:val="en-US"/>
        </w:rPr>
        <w:t>цілях</w:t>
      </w:r>
      <w:r w:rsidRPr="00FD0D4B">
        <w:rPr>
          <w:lang w:val="en-US"/>
        </w:rPr>
        <w:t></w:t>
      </w:r>
      <w:r w:rsidRPr="00FD0D4B">
        <w:rPr>
          <w:lang w:val="en-US"/>
        </w:rPr>
        <w:t></w:t>
      </w:r>
      <w:r w:rsidRPr="00FD0D4B">
        <w:rPr>
          <w:rFonts w:hint="eastAsia"/>
          <w:lang w:val="en-US"/>
        </w:rPr>
        <w:t>розподіл</w:t>
      </w:r>
      <w:r w:rsidRPr="00FD0D4B">
        <w:rPr>
          <w:lang w:val="en-US"/>
        </w:rPr>
        <w:t></w:t>
      </w:r>
      <w:r w:rsidRPr="00FD0D4B">
        <w:rPr>
          <w:rFonts w:hint="eastAsia"/>
          <w:lang w:val="en-US"/>
        </w:rPr>
        <w:t>функцій</w:t>
      </w:r>
      <w:r w:rsidRPr="00FD0D4B">
        <w:rPr>
          <w:lang w:val="en-US"/>
        </w:rPr>
        <w:t></w:t>
      </w:r>
      <w:r w:rsidRPr="00FD0D4B">
        <w:rPr>
          <w:rFonts w:hint="eastAsia"/>
          <w:lang w:val="en-US"/>
        </w:rPr>
        <w:t>контролю</w:t>
      </w:r>
      <w:r w:rsidRPr="00FD0D4B">
        <w:rPr>
          <w:lang w:val="en-US"/>
        </w:rPr>
        <w:t></w:t>
      </w:r>
      <w:r w:rsidRPr="00FD0D4B">
        <w:rPr>
          <w:rFonts w:hint="eastAsia"/>
          <w:lang w:val="en-US"/>
        </w:rPr>
        <w:t>між</w:t>
      </w:r>
      <w:r w:rsidRPr="00FD0D4B">
        <w:rPr>
          <w:lang w:val="en-US"/>
        </w:rPr>
        <w:t></w:t>
      </w:r>
      <w:r w:rsidRPr="00FD0D4B">
        <w:rPr>
          <w:rFonts w:hint="eastAsia"/>
          <w:lang w:val="en-US"/>
        </w:rPr>
        <w:t>основними</w:t>
      </w:r>
      <w:r w:rsidRPr="00FD0D4B">
        <w:rPr>
          <w:lang w:val="en-US"/>
        </w:rPr>
        <w:t></w:t>
      </w:r>
      <w:r w:rsidRPr="00FD0D4B">
        <w:rPr>
          <w:rFonts w:hint="eastAsia"/>
          <w:lang w:val="en-US"/>
        </w:rPr>
        <w:t>учасниками</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r w:rsidRPr="00FD0D4B">
        <w:rPr>
          <w:lang w:val="en-US"/>
        </w:rPr>
        <w:t></w:t>
      </w:r>
      <w:r w:rsidRPr="00FD0D4B">
        <w:rPr>
          <w:rFonts w:hint="eastAsia"/>
          <w:lang w:val="en-US"/>
        </w:rPr>
        <w:t>Доведено</w:t>
      </w:r>
      <w:r w:rsidRPr="00FD0D4B">
        <w:rPr>
          <w:lang w:val="en-US"/>
        </w:rPr>
        <w:t></w:t>
      </w:r>
      <w:r w:rsidRPr="00FD0D4B">
        <w:rPr>
          <w:lang w:val="en-US"/>
        </w:rPr>
        <w:t></w:t>
      </w:r>
      <w:r w:rsidRPr="00FD0D4B">
        <w:rPr>
          <w:rFonts w:hint="eastAsia"/>
          <w:lang w:val="en-US"/>
        </w:rPr>
        <w:t>що</w:t>
      </w:r>
      <w:r w:rsidRPr="00FD0D4B">
        <w:rPr>
          <w:lang w:val="en-US"/>
        </w:rPr>
        <w:t></w:t>
      </w:r>
      <w:r w:rsidRPr="00FD0D4B">
        <w:rPr>
          <w:rFonts w:hint="eastAsia"/>
          <w:lang w:val="en-US"/>
        </w:rPr>
        <w:t>практичні</w:t>
      </w:r>
      <w:r w:rsidRPr="00FD0D4B">
        <w:rPr>
          <w:lang w:val="en-US"/>
        </w:rPr>
        <w:t></w:t>
      </w:r>
      <w:r w:rsidRPr="00FD0D4B">
        <w:rPr>
          <w:rFonts w:hint="eastAsia"/>
          <w:lang w:val="en-US"/>
        </w:rPr>
        <w:t>заходи</w:t>
      </w:r>
      <w:r w:rsidRPr="00FD0D4B">
        <w:rPr>
          <w:lang w:val="en-US"/>
        </w:rPr>
        <w:t></w:t>
      </w:r>
      <w:r w:rsidRPr="00FD0D4B">
        <w:rPr>
          <w:rFonts w:hint="eastAsia"/>
          <w:lang w:val="en-US"/>
        </w:rPr>
        <w:t>в</w:t>
      </w:r>
      <w:r w:rsidRPr="00FD0D4B">
        <w:rPr>
          <w:lang w:val="en-US"/>
        </w:rPr>
        <w:t></w:t>
      </w:r>
      <w:r w:rsidRPr="00FD0D4B">
        <w:rPr>
          <w:rFonts w:hint="eastAsia"/>
          <w:lang w:val="en-US"/>
        </w:rPr>
        <w:t>межах</w:t>
      </w:r>
      <w:r w:rsidRPr="00FD0D4B">
        <w:rPr>
          <w:lang w:val="en-US"/>
        </w:rPr>
        <w:t></w:t>
      </w:r>
      <w:r w:rsidRPr="00FD0D4B">
        <w:rPr>
          <w:rFonts w:hint="eastAsia"/>
          <w:lang w:val="en-US"/>
        </w:rPr>
        <w:t>політики</w:t>
      </w:r>
      <w:r w:rsidRPr="00FD0D4B">
        <w:rPr>
          <w:lang w:val="en-US"/>
        </w:rPr>
        <w:t></w:t>
      </w:r>
      <w:r w:rsidRPr="00FD0D4B">
        <w:rPr>
          <w:rFonts w:hint="eastAsia"/>
          <w:lang w:val="en-US"/>
        </w:rPr>
        <w:t>інноваційноіндустріального</w:t>
      </w:r>
      <w:r w:rsidRPr="00FD0D4B">
        <w:rPr>
          <w:lang w:val="en-US"/>
        </w:rPr>
        <w:t></w:t>
      </w:r>
      <w:r w:rsidRPr="00FD0D4B">
        <w:rPr>
          <w:rFonts w:hint="eastAsia"/>
          <w:lang w:val="en-US"/>
        </w:rPr>
        <w:t>розвитку</w:t>
      </w:r>
      <w:r w:rsidRPr="00FD0D4B">
        <w:rPr>
          <w:lang w:val="en-US"/>
        </w:rPr>
        <w:t></w:t>
      </w:r>
      <w:r w:rsidRPr="00FD0D4B">
        <w:rPr>
          <w:rFonts w:hint="eastAsia"/>
          <w:lang w:val="en-US"/>
        </w:rPr>
        <w:t>національної</w:t>
      </w:r>
      <w:r w:rsidRPr="00FD0D4B">
        <w:rPr>
          <w:lang w:val="en-US"/>
        </w:rPr>
        <w:t></w:t>
      </w:r>
      <w:r w:rsidRPr="00FD0D4B">
        <w:rPr>
          <w:rFonts w:hint="eastAsia"/>
          <w:lang w:val="en-US"/>
        </w:rPr>
        <w:t>економіки</w:t>
      </w:r>
      <w:r w:rsidRPr="00FD0D4B">
        <w:rPr>
          <w:lang w:val="en-US"/>
        </w:rPr>
        <w:t></w:t>
      </w:r>
      <w:r w:rsidRPr="00FD0D4B">
        <w:rPr>
          <w:rFonts w:hint="eastAsia"/>
          <w:lang w:val="en-US"/>
        </w:rPr>
        <w:t>доцільно</w:t>
      </w:r>
      <w:r w:rsidRPr="00FD0D4B">
        <w:rPr>
          <w:lang w:val="en-US"/>
        </w:rPr>
        <w:t></w:t>
      </w:r>
      <w:r w:rsidRPr="00FD0D4B">
        <w:rPr>
          <w:rFonts w:hint="eastAsia"/>
          <w:lang w:val="en-US"/>
        </w:rPr>
        <w:t>здійснювати</w:t>
      </w:r>
    </w:p>
    <w:p w:rsidR="00FD0D4B" w:rsidRPr="00FD0D4B" w:rsidRDefault="00FD0D4B" w:rsidP="00FD0D4B">
      <w:pPr>
        <w:rPr>
          <w:lang w:val="en-US"/>
        </w:rPr>
      </w:pPr>
      <w:r w:rsidRPr="00FD0D4B">
        <w:rPr>
          <w:rFonts w:hint="eastAsia"/>
          <w:lang w:val="en-US"/>
        </w:rPr>
        <w:t>шляхом</w:t>
      </w:r>
      <w:r w:rsidRPr="00FD0D4B">
        <w:rPr>
          <w:lang w:val="en-US"/>
        </w:rPr>
        <w:t></w:t>
      </w:r>
      <w:r w:rsidRPr="00FD0D4B">
        <w:rPr>
          <w:rFonts w:hint="eastAsia"/>
          <w:lang w:val="en-US"/>
        </w:rPr>
        <w:t>реалізації</w:t>
      </w:r>
      <w:r w:rsidRPr="00FD0D4B">
        <w:rPr>
          <w:lang w:val="en-US"/>
        </w:rPr>
        <w:t></w:t>
      </w:r>
      <w:r w:rsidRPr="00FD0D4B">
        <w:rPr>
          <w:rFonts w:hint="eastAsia"/>
          <w:lang w:val="en-US"/>
        </w:rPr>
        <w:t>відповідної</w:t>
      </w:r>
      <w:r w:rsidRPr="00FD0D4B">
        <w:rPr>
          <w:lang w:val="en-US"/>
        </w:rPr>
        <w:t></w:t>
      </w:r>
      <w:r w:rsidRPr="00FD0D4B">
        <w:rPr>
          <w:rFonts w:hint="eastAsia"/>
          <w:lang w:val="en-US"/>
        </w:rPr>
        <w:t>стратегії</w:t>
      </w:r>
      <w:r w:rsidRPr="00FD0D4B">
        <w:rPr>
          <w:lang w:val="en-US"/>
        </w:rPr>
        <w:t></w:t>
      </w:r>
      <w:r w:rsidRPr="00FD0D4B">
        <w:rPr>
          <w:lang w:val="en-US"/>
        </w:rPr>
        <w:t></w:t>
      </w:r>
      <w:r w:rsidRPr="00FD0D4B">
        <w:rPr>
          <w:rFonts w:hint="eastAsia"/>
          <w:lang w:val="en-US"/>
        </w:rPr>
        <w:t>Запропоновано</w:t>
      </w:r>
      <w:r w:rsidRPr="00FD0D4B">
        <w:rPr>
          <w:lang w:val="en-US"/>
        </w:rPr>
        <w:t></w:t>
      </w:r>
      <w:r w:rsidRPr="00FD0D4B">
        <w:rPr>
          <w:rFonts w:hint="eastAsia"/>
          <w:lang w:val="en-US"/>
        </w:rPr>
        <w:t>розглядати</w:t>
      </w:r>
      <w:r w:rsidRPr="00FD0D4B">
        <w:rPr>
          <w:lang w:val="en-US"/>
        </w:rPr>
        <w:t></w:t>
      </w:r>
      <w:r w:rsidRPr="00FD0D4B">
        <w:rPr>
          <w:rFonts w:hint="eastAsia"/>
          <w:lang w:val="en-US"/>
        </w:rPr>
        <w:t>три</w:t>
      </w:r>
      <w:r w:rsidRPr="00FD0D4B">
        <w:rPr>
          <w:lang w:val="en-US"/>
        </w:rPr>
        <w:t></w:t>
      </w:r>
      <w:r w:rsidRPr="00FD0D4B">
        <w:rPr>
          <w:rFonts w:hint="eastAsia"/>
          <w:lang w:val="en-US"/>
        </w:rPr>
        <w:t>основні</w:t>
      </w:r>
    </w:p>
    <w:p w:rsidR="00FD0D4B" w:rsidRPr="00FD0D4B" w:rsidRDefault="00FD0D4B" w:rsidP="00FD0D4B">
      <w:pPr>
        <w:rPr>
          <w:lang w:val="en-US"/>
        </w:rPr>
      </w:pPr>
      <w:r w:rsidRPr="00FD0D4B">
        <w:rPr>
          <w:rFonts w:hint="eastAsia"/>
          <w:lang w:val="en-US"/>
        </w:rPr>
        <w:t>типи</w:t>
      </w:r>
      <w:r w:rsidRPr="00FD0D4B">
        <w:rPr>
          <w:lang w:val="en-US"/>
        </w:rPr>
        <w:t></w:t>
      </w:r>
      <w:r w:rsidRPr="00FD0D4B">
        <w:rPr>
          <w:rFonts w:hint="eastAsia"/>
          <w:lang w:val="en-US"/>
        </w:rPr>
        <w:t>такої</w:t>
      </w:r>
      <w:r w:rsidRPr="00FD0D4B">
        <w:rPr>
          <w:lang w:val="en-US"/>
        </w:rPr>
        <w:t></w:t>
      </w:r>
      <w:r w:rsidRPr="00FD0D4B">
        <w:rPr>
          <w:rFonts w:hint="eastAsia"/>
          <w:lang w:val="en-US"/>
        </w:rPr>
        <w:t>стратегії</w:t>
      </w:r>
      <w:r w:rsidRPr="00FD0D4B">
        <w:rPr>
          <w:lang w:val="en-US"/>
        </w:rPr>
        <w:t></w:t>
      </w:r>
      <w:r w:rsidRPr="00FD0D4B">
        <w:rPr>
          <w:lang w:val="en-US"/>
        </w:rPr>
        <w:t></w:t>
      </w:r>
      <w:r w:rsidRPr="00FD0D4B">
        <w:rPr>
          <w:rFonts w:hint="eastAsia"/>
          <w:lang w:val="en-US"/>
        </w:rPr>
        <w:t>диференційовані</w:t>
      </w:r>
      <w:r w:rsidRPr="00FD0D4B">
        <w:rPr>
          <w:lang w:val="en-US"/>
        </w:rPr>
        <w:t></w:t>
      </w:r>
      <w:r w:rsidRPr="00FD0D4B">
        <w:rPr>
          <w:rFonts w:hint="eastAsia"/>
          <w:lang w:val="en-US"/>
        </w:rPr>
        <w:t>за</w:t>
      </w:r>
      <w:r w:rsidRPr="00FD0D4B">
        <w:rPr>
          <w:lang w:val="en-US"/>
        </w:rPr>
        <w:t></w:t>
      </w:r>
      <w:r w:rsidRPr="00FD0D4B">
        <w:rPr>
          <w:rFonts w:hint="eastAsia"/>
          <w:lang w:val="en-US"/>
        </w:rPr>
        <w:t>позицією</w:t>
      </w:r>
      <w:r w:rsidRPr="00FD0D4B">
        <w:rPr>
          <w:lang w:val="en-US"/>
        </w:rPr>
        <w:t></w:t>
      </w:r>
      <w:r w:rsidRPr="00FD0D4B">
        <w:rPr>
          <w:rFonts w:hint="eastAsia"/>
          <w:lang w:val="en-US"/>
        </w:rPr>
        <w:t>економіки</w:t>
      </w:r>
      <w:r w:rsidRPr="00FD0D4B">
        <w:rPr>
          <w:lang w:val="en-US"/>
        </w:rPr>
        <w:t></w:t>
      </w:r>
      <w:r w:rsidRPr="00FD0D4B">
        <w:rPr>
          <w:rFonts w:hint="eastAsia"/>
          <w:lang w:val="en-US"/>
        </w:rPr>
        <w:t>щодо</w:t>
      </w:r>
      <w:r w:rsidRPr="00FD0D4B">
        <w:rPr>
          <w:lang w:val="en-US"/>
        </w:rPr>
        <w:t></w:t>
      </w:r>
      <w:r w:rsidRPr="00FD0D4B">
        <w:rPr>
          <w:rFonts w:hint="eastAsia"/>
          <w:lang w:val="en-US"/>
        </w:rPr>
        <w:t>економічної</w:t>
      </w:r>
    </w:p>
    <w:p w:rsidR="00FD0D4B" w:rsidRPr="00FD0D4B" w:rsidRDefault="00FD0D4B" w:rsidP="00FD0D4B">
      <w:pPr>
        <w:rPr>
          <w:lang w:val="en-US"/>
        </w:rPr>
      </w:pPr>
      <w:r w:rsidRPr="00FD0D4B">
        <w:rPr>
          <w:rFonts w:hint="eastAsia"/>
          <w:lang w:val="en-US"/>
        </w:rPr>
        <w:t>безпеки</w:t>
      </w:r>
      <w:r w:rsidRPr="00FD0D4B">
        <w:rPr>
          <w:lang w:val="en-US"/>
        </w:rPr>
        <w:t></w:t>
      </w:r>
      <w:r w:rsidRPr="00FD0D4B">
        <w:rPr>
          <w:rFonts w:hint="eastAsia"/>
          <w:lang w:val="en-US"/>
        </w:rPr>
        <w:t>та</w:t>
      </w:r>
      <w:r w:rsidRPr="00FD0D4B">
        <w:rPr>
          <w:lang w:val="en-US"/>
        </w:rPr>
        <w:t></w:t>
      </w:r>
      <w:r w:rsidRPr="00FD0D4B">
        <w:rPr>
          <w:rFonts w:hint="eastAsia"/>
          <w:lang w:val="en-US"/>
        </w:rPr>
        <w:t>типом</w:t>
      </w:r>
      <w:r w:rsidRPr="00FD0D4B">
        <w:rPr>
          <w:lang w:val="en-US"/>
        </w:rPr>
        <w:t></w:t>
      </w:r>
      <w:r w:rsidRPr="00FD0D4B">
        <w:rPr>
          <w:rFonts w:hint="eastAsia"/>
          <w:lang w:val="en-US"/>
        </w:rPr>
        <w:t>інвестиційної</w:t>
      </w:r>
      <w:r w:rsidRPr="00FD0D4B">
        <w:rPr>
          <w:lang w:val="en-US"/>
        </w:rPr>
        <w:t></w:t>
      </w:r>
      <w:r w:rsidRPr="00FD0D4B">
        <w:rPr>
          <w:rFonts w:hint="eastAsia"/>
          <w:lang w:val="en-US"/>
        </w:rPr>
        <w:t>поведінки</w:t>
      </w:r>
      <w:r w:rsidRPr="00FD0D4B">
        <w:rPr>
          <w:lang w:val="en-US"/>
        </w:rPr>
        <w:t></w:t>
      </w:r>
      <w:r w:rsidRPr="00FD0D4B">
        <w:rPr>
          <w:rFonts w:hint="eastAsia"/>
          <w:lang w:val="en-US"/>
        </w:rPr>
        <w:t>підприємств</w:t>
      </w:r>
      <w:r w:rsidRPr="00FD0D4B">
        <w:rPr>
          <w:lang w:val="en-US"/>
        </w:rPr>
        <w:t></w:t>
      </w:r>
      <w:r w:rsidRPr="00FD0D4B">
        <w:rPr>
          <w:rFonts w:hint="eastAsia"/>
          <w:lang w:val="en-US"/>
        </w:rPr>
        <w:t>високотехнологічних</w:t>
      </w:r>
    </w:p>
    <w:p w:rsidR="00FD0D4B" w:rsidRPr="00FD0D4B" w:rsidRDefault="00FD0D4B" w:rsidP="00FD0D4B">
      <w:pPr>
        <w:rPr>
          <w:lang w:val="en-US"/>
        </w:rPr>
      </w:pPr>
      <w:r w:rsidRPr="00FD0D4B">
        <w:rPr>
          <w:rFonts w:hint="eastAsia"/>
          <w:lang w:val="en-US"/>
        </w:rPr>
        <w:t>видів</w:t>
      </w:r>
      <w:r w:rsidRPr="00FD0D4B">
        <w:rPr>
          <w:lang w:val="en-US"/>
        </w:rPr>
        <w:t></w:t>
      </w:r>
      <w:r w:rsidRPr="00FD0D4B">
        <w:rPr>
          <w:rFonts w:hint="eastAsia"/>
          <w:lang w:val="en-US"/>
        </w:rPr>
        <w:t>діяльності</w:t>
      </w:r>
      <w:r w:rsidRPr="00FD0D4B">
        <w:rPr>
          <w:lang w:val="en-US"/>
        </w:rPr>
        <w:t></w:t>
      </w:r>
      <w:r w:rsidRPr="00FD0D4B">
        <w:rPr>
          <w:lang w:val="en-US"/>
        </w:rPr>
        <w:t></w:t>
      </w:r>
      <w:r w:rsidRPr="00FD0D4B">
        <w:rPr>
          <w:rFonts w:hint="eastAsia"/>
          <w:lang w:val="en-US"/>
        </w:rPr>
        <w:t>превентивно</w:t>
      </w:r>
      <w:r w:rsidRPr="00FD0D4B">
        <w:rPr>
          <w:lang w:val="en-US"/>
        </w:rPr>
        <w:t></w:t>
      </w:r>
      <w:r w:rsidRPr="00FD0D4B">
        <w:rPr>
          <w:rFonts w:hint="eastAsia"/>
          <w:lang w:val="en-US"/>
        </w:rPr>
        <w:t>стимулюючою</w:t>
      </w:r>
      <w:r w:rsidRPr="00FD0D4B">
        <w:rPr>
          <w:lang w:val="en-US"/>
        </w:rPr>
        <w:t></w:t>
      </w:r>
      <w:r w:rsidRPr="00FD0D4B">
        <w:rPr>
          <w:lang w:val="en-US"/>
        </w:rPr>
        <w:t></w:t>
      </w:r>
      <w:r w:rsidRPr="00FD0D4B">
        <w:rPr>
          <w:rFonts w:hint="eastAsia"/>
          <w:lang w:val="en-US"/>
        </w:rPr>
        <w:t>стримування</w:t>
      </w:r>
      <w:r w:rsidRPr="00FD0D4B">
        <w:rPr>
          <w:lang w:val="en-US"/>
        </w:rPr>
        <w:t></w:t>
      </w:r>
      <w:r w:rsidRPr="00FD0D4B">
        <w:rPr>
          <w:rFonts w:hint="eastAsia"/>
          <w:lang w:val="en-US"/>
        </w:rPr>
        <w:t>подальшого</w:t>
      </w:r>
    </w:p>
    <w:p w:rsidR="00FD0D4B" w:rsidRPr="00FD0D4B" w:rsidRDefault="00FD0D4B" w:rsidP="00FD0D4B">
      <w:pPr>
        <w:rPr>
          <w:lang w:val="en-US"/>
        </w:rPr>
      </w:pPr>
      <w:r w:rsidRPr="00FD0D4B">
        <w:rPr>
          <w:rFonts w:hint="eastAsia"/>
          <w:lang w:val="en-US"/>
        </w:rPr>
        <w:t>руйнування</w:t>
      </w:r>
      <w:r w:rsidRPr="00FD0D4B">
        <w:rPr>
          <w:lang w:val="en-US"/>
        </w:rPr>
        <w:t></w:t>
      </w:r>
      <w:r w:rsidRPr="00FD0D4B">
        <w:rPr>
          <w:rFonts w:hint="eastAsia"/>
          <w:lang w:val="en-US"/>
        </w:rPr>
        <w:t>науково</w:t>
      </w:r>
      <w:r w:rsidRPr="00FD0D4B">
        <w:rPr>
          <w:lang w:val="en-US"/>
        </w:rPr>
        <w:t></w:t>
      </w:r>
      <w:r w:rsidRPr="00FD0D4B">
        <w:rPr>
          <w:rFonts w:hint="eastAsia"/>
          <w:lang w:val="en-US"/>
        </w:rPr>
        <w:t>технічного</w:t>
      </w:r>
      <w:r w:rsidRPr="00FD0D4B">
        <w:rPr>
          <w:lang w:val="en-US"/>
        </w:rPr>
        <w:t></w:t>
      </w:r>
      <w:r w:rsidRPr="00FD0D4B">
        <w:rPr>
          <w:rFonts w:hint="eastAsia"/>
          <w:lang w:val="en-US"/>
        </w:rPr>
        <w:t>та</w:t>
      </w:r>
      <w:r w:rsidRPr="00FD0D4B">
        <w:rPr>
          <w:lang w:val="en-US"/>
        </w:rPr>
        <w:t></w:t>
      </w:r>
      <w:r w:rsidRPr="00FD0D4B">
        <w:rPr>
          <w:rFonts w:hint="eastAsia"/>
          <w:lang w:val="en-US"/>
        </w:rPr>
        <w:t>інноваційного</w:t>
      </w:r>
      <w:r w:rsidRPr="00FD0D4B">
        <w:rPr>
          <w:lang w:val="en-US"/>
        </w:rPr>
        <w:t></w:t>
      </w:r>
      <w:r w:rsidRPr="00FD0D4B">
        <w:rPr>
          <w:rFonts w:hint="eastAsia"/>
          <w:lang w:val="en-US"/>
        </w:rPr>
        <w:t>потенціалу</w:t>
      </w:r>
      <w:r w:rsidRPr="00FD0D4B">
        <w:rPr>
          <w:lang w:val="en-US"/>
        </w:rPr>
        <w:t></w:t>
      </w:r>
      <w:r w:rsidRPr="00FD0D4B">
        <w:rPr>
          <w:lang w:val="en-US"/>
        </w:rPr>
        <w:t></w:t>
      </w:r>
      <w:r w:rsidRPr="00FD0D4B">
        <w:rPr>
          <w:lang w:val="en-US"/>
        </w:rPr>
        <w:t></w:t>
      </w:r>
      <w:r w:rsidRPr="00FD0D4B">
        <w:rPr>
          <w:rFonts w:hint="eastAsia"/>
          <w:lang w:val="en-US"/>
        </w:rPr>
        <w:t>превентивнозбережувальною</w:t>
      </w:r>
      <w:r w:rsidRPr="00FD0D4B">
        <w:rPr>
          <w:lang w:val="en-US"/>
        </w:rPr>
        <w:t></w:t>
      </w:r>
      <w:r w:rsidRPr="00FD0D4B">
        <w:rPr>
          <w:lang w:val="en-US"/>
        </w:rPr>
        <w:t></w:t>
      </w:r>
      <w:r w:rsidRPr="00FD0D4B">
        <w:rPr>
          <w:rFonts w:hint="eastAsia"/>
          <w:lang w:val="en-US"/>
        </w:rPr>
        <w:t>збереження</w:t>
      </w:r>
      <w:r w:rsidRPr="00FD0D4B">
        <w:rPr>
          <w:lang w:val="en-US"/>
        </w:rPr>
        <w:t></w:t>
      </w:r>
      <w:r w:rsidRPr="00FD0D4B">
        <w:rPr>
          <w:rFonts w:hint="eastAsia"/>
          <w:lang w:val="en-US"/>
        </w:rPr>
        <w:t>науково</w:t>
      </w:r>
      <w:r w:rsidRPr="00FD0D4B">
        <w:rPr>
          <w:lang w:val="en-US"/>
        </w:rPr>
        <w:t></w:t>
      </w:r>
      <w:r w:rsidRPr="00FD0D4B">
        <w:rPr>
          <w:rFonts w:hint="eastAsia"/>
          <w:lang w:val="en-US"/>
        </w:rPr>
        <w:t>технічного</w:t>
      </w:r>
      <w:r w:rsidRPr="00FD0D4B">
        <w:rPr>
          <w:lang w:val="en-US"/>
        </w:rPr>
        <w:t></w:t>
      </w:r>
      <w:r w:rsidRPr="00FD0D4B">
        <w:rPr>
          <w:rFonts w:hint="eastAsia"/>
          <w:lang w:val="en-US"/>
        </w:rPr>
        <w:t>та</w:t>
      </w:r>
      <w:r w:rsidRPr="00FD0D4B">
        <w:rPr>
          <w:lang w:val="en-US"/>
        </w:rPr>
        <w:t></w:t>
      </w:r>
      <w:r w:rsidRPr="00FD0D4B">
        <w:rPr>
          <w:rFonts w:hint="eastAsia"/>
          <w:lang w:val="en-US"/>
        </w:rPr>
        <w:t>інноваційного</w:t>
      </w:r>
      <w:r w:rsidRPr="00FD0D4B">
        <w:rPr>
          <w:lang w:val="en-US"/>
        </w:rPr>
        <w:t></w:t>
      </w:r>
      <w:r w:rsidRPr="00FD0D4B">
        <w:rPr>
          <w:rFonts w:hint="eastAsia"/>
          <w:lang w:val="en-US"/>
        </w:rPr>
        <w:t>потенціалу</w:t>
      </w:r>
    </w:p>
    <w:p w:rsidR="00FD0D4B" w:rsidRPr="00FD0D4B" w:rsidRDefault="00FD0D4B" w:rsidP="00FD0D4B">
      <w:pPr>
        <w:rPr>
          <w:lang w:val="en-US"/>
        </w:rPr>
      </w:pPr>
      <w:r w:rsidRPr="00FD0D4B">
        <w:rPr>
          <w:rFonts w:hint="eastAsia"/>
          <w:lang w:val="en-US"/>
        </w:rPr>
        <w:t>та</w:t>
      </w:r>
      <w:r w:rsidRPr="00FD0D4B">
        <w:rPr>
          <w:lang w:val="en-US"/>
        </w:rPr>
        <w:t></w:t>
      </w:r>
      <w:r w:rsidRPr="00FD0D4B">
        <w:rPr>
          <w:rFonts w:hint="eastAsia"/>
          <w:lang w:val="en-US"/>
        </w:rPr>
        <w:t>заповнення</w:t>
      </w:r>
      <w:r w:rsidRPr="00FD0D4B">
        <w:rPr>
          <w:lang w:val="en-US"/>
        </w:rPr>
        <w:t></w:t>
      </w:r>
      <w:r w:rsidRPr="00FD0D4B">
        <w:rPr>
          <w:rFonts w:hint="eastAsia"/>
          <w:lang w:val="en-US"/>
        </w:rPr>
        <w:t>розривів</w:t>
      </w:r>
      <w:r w:rsidRPr="00FD0D4B">
        <w:rPr>
          <w:lang w:val="en-US"/>
        </w:rPr>
        <w:t></w:t>
      </w:r>
      <w:r w:rsidRPr="00FD0D4B">
        <w:rPr>
          <w:rFonts w:hint="eastAsia"/>
          <w:lang w:val="en-US"/>
        </w:rPr>
        <w:t>між</w:t>
      </w:r>
      <w:r w:rsidRPr="00FD0D4B">
        <w:rPr>
          <w:lang w:val="en-US"/>
        </w:rPr>
        <w:t></w:t>
      </w:r>
      <w:r w:rsidRPr="00FD0D4B">
        <w:rPr>
          <w:rFonts w:hint="eastAsia"/>
          <w:lang w:val="en-US"/>
        </w:rPr>
        <w:t>коопераційними</w:t>
      </w:r>
      <w:r w:rsidRPr="00FD0D4B">
        <w:rPr>
          <w:lang w:val="en-US"/>
        </w:rPr>
        <w:t></w:t>
      </w:r>
      <w:r w:rsidRPr="00FD0D4B">
        <w:rPr>
          <w:rFonts w:hint="eastAsia"/>
          <w:lang w:val="en-US"/>
        </w:rPr>
        <w:t>ланцюгами</w:t>
      </w:r>
      <w:r w:rsidRPr="00FD0D4B">
        <w:rPr>
          <w:lang w:val="en-US"/>
        </w:rPr>
        <w:t></w:t>
      </w:r>
      <w:r w:rsidRPr="00FD0D4B">
        <w:rPr>
          <w:rFonts w:hint="eastAsia"/>
          <w:lang w:val="en-US"/>
        </w:rPr>
        <w:t>підприємств</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превентивно</w:t>
      </w:r>
      <w:r w:rsidRPr="00FD0D4B">
        <w:rPr>
          <w:lang w:val="en-US"/>
        </w:rPr>
        <w:t></w:t>
      </w:r>
      <w:r w:rsidRPr="00FD0D4B">
        <w:rPr>
          <w:rFonts w:hint="eastAsia"/>
          <w:lang w:val="en-US"/>
        </w:rPr>
        <w:t>підтримуючою</w:t>
      </w:r>
      <w:r w:rsidRPr="00FD0D4B">
        <w:rPr>
          <w:lang w:val="en-US"/>
        </w:rPr>
        <w:t></w:t>
      </w:r>
      <w:r w:rsidRPr="00FD0D4B">
        <w:rPr>
          <w:lang w:val="en-US"/>
        </w:rPr>
        <w:t></w:t>
      </w:r>
      <w:r w:rsidRPr="00FD0D4B">
        <w:rPr>
          <w:rFonts w:hint="eastAsia"/>
          <w:lang w:val="en-US"/>
        </w:rPr>
        <w:t>підтримка</w:t>
      </w:r>
      <w:r w:rsidRPr="00FD0D4B">
        <w:rPr>
          <w:lang w:val="en-US"/>
        </w:rPr>
        <w:t></w:t>
      </w:r>
      <w:r w:rsidRPr="00FD0D4B">
        <w:rPr>
          <w:rFonts w:hint="eastAsia"/>
          <w:lang w:val="en-US"/>
        </w:rPr>
        <w:t>подальшого</w:t>
      </w:r>
      <w:r w:rsidRPr="00FD0D4B">
        <w:rPr>
          <w:lang w:val="en-US"/>
        </w:rPr>
        <w:t></w:t>
      </w:r>
      <w:r w:rsidRPr="00FD0D4B">
        <w:rPr>
          <w:rFonts w:hint="eastAsia"/>
          <w:lang w:val="en-US"/>
        </w:rPr>
        <w:t>нарощення</w:t>
      </w:r>
      <w:r w:rsidRPr="00FD0D4B">
        <w:rPr>
          <w:lang w:val="en-US"/>
        </w:rPr>
        <w:t></w:t>
      </w:r>
      <w:r w:rsidRPr="00FD0D4B">
        <w:rPr>
          <w:rFonts w:hint="eastAsia"/>
          <w:lang w:val="en-US"/>
        </w:rPr>
        <w:t>науково</w:t>
      </w:r>
      <w:r w:rsidRPr="00FD0D4B">
        <w:rPr>
          <w:lang w:val="en-US"/>
        </w:rPr>
        <w:t></w:t>
      </w:r>
    </w:p>
    <w:p w:rsidR="00FD0D4B" w:rsidRPr="00FD0D4B" w:rsidRDefault="00FD0D4B" w:rsidP="00FD0D4B">
      <w:pPr>
        <w:rPr>
          <w:lang w:val="en-US"/>
        </w:rPr>
      </w:pPr>
      <w:r w:rsidRPr="00FD0D4B">
        <w:rPr>
          <w:lang w:val="en-US"/>
        </w:rPr>
        <w:t></w:t>
      </w:r>
      <w:r w:rsidRPr="00FD0D4B">
        <w:rPr>
          <w:lang w:val="en-US"/>
        </w:rPr>
        <w:t></w:t>
      </w:r>
      <w:r w:rsidRPr="00FD0D4B">
        <w:rPr>
          <w:lang w:val="en-US"/>
        </w:rPr>
        <w:t></w:t>
      </w:r>
    </w:p>
    <w:p w:rsidR="00FD0D4B" w:rsidRPr="00FD0D4B" w:rsidRDefault="00FD0D4B" w:rsidP="00FD0D4B">
      <w:pPr>
        <w:rPr>
          <w:lang w:val="en-US"/>
        </w:rPr>
      </w:pPr>
      <w:r w:rsidRPr="00FD0D4B">
        <w:rPr>
          <w:rFonts w:hint="eastAsia"/>
          <w:lang w:val="en-US"/>
        </w:rPr>
        <w:t>технічного</w:t>
      </w:r>
      <w:r w:rsidRPr="00FD0D4B">
        <w:rPr>
          <w:lang w:val="en-US"/>
        </w:rPr>
        <w:t></w:t>
      </w:r>
      <w:r w:rsidRPr="00FD0D4B">
        <w:rPr>
          <w:rFonts w:hint="eastAsia"/>
          <w:lang w:val="en-US"/>
        </w:rPr>
        <w:t>та</w:t>
      </w:r>
      <w:r w:rsidRPr="00FD0D4B">
        <w:rPr>
          <w:lang w:val="en-US"/>
        </w:rPr>
        <w:t></w:t>
      </w:r>
      <w:r w:rsidRPr="00FD0D4B">
        <w:rPr>
          <w:rFonts w:hint="eastAsia"/>
          <w:lang w:val="en-US"/>
        </w:rPr>
        <w:t>інноваційного</w:t>
      </w:r>
      <w:r w:rsidRPr="00FD0D4B">
        <w:rPr>
          <w:lang w:val="en-US"/>
        </w:rPr>
        <w:t></w:t>
      </w:r>
      <w:r w:rsidRPr="00FD0D4B">
        <w:rPr>
          <w:rFonts w:hint="eastAsia"/>
          <w:lang w:val="en-US"/>
        </w:rPr>
        <w:t>потенціалу</w:t>
      </w:r>
      <w:r w:rsidRPr="00FD0D4B">
        <w:rPr>
          <w:lang w:val="en-US"/>
        </w:rPr>
        <w:t></w:t>
      </w:r>
      <w:r w:rsidRPr="00FD0D4B">
        <w:rPr>
          <w:lang w:val="en-US"/>
        </w:rPr>
        <w:t></w:t>
      </w:r>
      <w:r w:rsidRPr="00FD0D4B">
        <w:rPr>
          <w:lang w:val="en-US"/>
        </w:rPr>
        <w:t></w:t>
      </w:r>
      <w:r w:rsidRPr="00FD0D4B">
        <w:rPr>
          <w:rFonts w:hint="eastAsia"/>
          <w:lang w:val="en-US"/>
        </w:rPr>
        <w:t>Для</w:t>
      </w:r>
      <w:r w:rsidRPr="00FD0D4B">
        <w:rPr>
          <w:lang w:val="en-US"/>
        </w:rPr>
        <w:t></w:t>
      </w:r>
      <w:r w:rsidRPr="00FD0D4B">
        <w:rPr>
          <w:rFonts w:hint="eastAsia"/>
          <w:lang w:val="en-US"/>
        </w:rPr>
        <w:t>України</w:t>
      </w:r>
      <w:r w:rsidRPr="00FD0D4B">
        <w:rPr>
          <w:lang w:val="en-US"/>
        </w:rPr>
        <w:t></w:t>
      </w:r>
      <w:r w:rsidRPr="00FD0D4B">
        <w:rPr>
          <w:rFonts w:hint="eastAsia"/>
          <w:lang w:val="en-US"/>
        </w:rPr>
        <w:t>прийнятним</w:t>
      </w:r>
      <w:r w:rsidRPr="00FD0D4B">
        <w:rPr>
          <w:lang w:val="en-US"/>
        </w:rPr>
        <w:t></w:t>
      </w:r>
      <w:r w:rsidRPr="00FD0D4B">
        <w:rPr>
          <w:rFonts w:hint="eastAsia"/>
          <w:lang w:val="en-US"/>
        </w:rPr>
        <w:t>типом</w:t>
      </w:r>
    </w:p>
    <w:p w:rsidR="00FD0D4B" w:rsidRPr="00FD0D4B" w:rsidRDefault="00FD0D4B" w:rsidP="00FD0D4B">
      <w:pPr>
        <w:rPr>
          <w:lang w:val="en-US"/>
        </w:rPr>
      </w:pPr>
      <w:r w:rsidRPr="00FD0D4B">
        <w:rPr>
          <w:rFonts w:hint="eastAsia"/>
          <w:lang w:val="en-US"/>
        </w:rPr>
        <w:t>стратегії</w:t>
      </w:r>
      <w:r w:rsidRPr="00FD0D4B">
        <w:rPr>
          <w:lang w:val="en-US"/>
        </w:rPr>
        <w:t></w:t>
      </w:r>
      <w:r w:rsidRPr="00FD0D4B">
        <w:rPr>
          <w:rFonts w:hint="eastAsia"/>
          <w:lang w:val="en-US"/>
        </w:rPr>
        <w:t>впливу</w:t>
      </w:r>
      <w:r w:rsidRPr="00FD0D4B">
        <w:rPr>
          <w:lang w:val="en-US"/>
        </w:rPr>
        <w:t></w:t>
      </w:r>
      <w:r w:rsidRPr="00FD0D4B">
        <w:rPr>
          <w:rFonts w:hint="eastAsia"/>
          <w:lang w:val="en-US"/>
        </w:rPr>
        <w:t>держави</w:t>
      </w:r>
      <w:r w:rsidRPr="00FD0D4B">
        <w:rPr>
          <w:lang w:val="en-US"/>
        </w:rPr>
        <w:t></w:t>
      </w:r>
      <w:r w:rsidRPr="00FD0D4B">
        <w:rPr>
          <w:rFonts w:hint="eastAsia"/>
          <w:lang w:val="en-US"/>
        </w:rPr>
        <w:t>на</w:t>
      </w:r>
      <w:r w:rsidRPr="00FD0D4B">
        <w:rPr>
          <w:lang w:val="en-US"/>
        </w:rPr>
        <w:t></w:t>
      </w:r>
      <w:r w:rsidRPr="00FD0D4B">
        <w:rPr>
          <w:rFonts w:hint="eastAsia"/>
          <w:lang w:val="en-US"/>
        </w:rPr>
        <w:t>інноваційно</w:t>
      </w:r>
      <w:r w:rsidRPr="00FD0D4B">
        <w:rPr>
          <w:lang w:val="en-US"/>
        </w:rPr>
        <w:t></w:t>
      </w:r>
      <w:r w:rsidRPr="00FD0D4B">
        <w:rPr>
          <w:rFonts w:hint="eastAsia"/>
          <w:lang w:val="en-US"/>
        </w:rPr>
        <w:t>індустріальний</w:t>
      </w:r>
      <w:r w:rsidRPr="00FD0D4B">
        <w:rPr>
          <w:lang w:val="en-US"/>
        </w:rPr>
        <w:t></w:t>
      </w:r>
      <w:r w:rsidRPr="00FD0D4B">
        <w:rPr>
          <w:rFonts w:hint="eastAsia"/>
          <w:lang w:val="en-US"/>
        </w:rPr>
        <w:t>процес</w:t>
      </w:r>
      <w:r w:rsidRPr="00FD0D4B">
        <w:rPr>
          <w:lang w:val="en-US"/>
        </w:rPr>
        <w:t></w:t>
      </w:r>
      <w:r w:rsidRPr="00FD0D4B">
        <w:rPr>
          <w:rFonts w:hint="eastAsia"/>
          <w:lang w:val="en-US"/>
        </w:rPr>
        <w:t>визначена</w:t>
      </w:r>
    </w:p>
    <w:p w:rsidR="00FD0D4B" w:rsidRPr="00FD0D4B" w:rsidRDefault="00FD0D4B" w:rsidP="00FD0D4B">
      <w:pPr>
        <w:rPr>
          <w:lang w:val="en-US"/>
        </w:rPr>
      </w:pPr>
      <w:r w:rsidRPr="00FD0D4B">
        <w:rPr>
          <w:rFonts w:hint="eastAsia"/>
          <w:lang w:val="en-US"/>
        </w:rPr>
        <w:t>превентивно</w:t>
      </w:r>
      <w:r w:rsidRPr="00FD0D4B">
        <w:rPr>
          <w:lang w:val="en-US"/>
        </w:rPr>
        <w:t></w:t>
      </w:r>
      <w:r w:rsidRPr="00FD0D4B">
        <w:rPr>
          <w:rFonts w:hint="eastAsia"/>
          <w:lang w:val="en-US"/>
        </w:rPr>
        <w:t>стимулююча</w:t>
      </w:r>
      <w:r w:rsidRPr="00FD0D4B">
        <w:rPr>
          <w:lang w:val="en-US"/>
        </w:rPr>
        <w:t></w:t>
      </w:r>
      <w:r w:rsidRPr="00FD0D4B">
        <w:rPr>
          <w:rFonts w:hint="eastAsia"/>
          <w:lang w:val="en-US"/>
        </w:rPr>
        <w:t>стратегія</w:t>
      </w:r>
      <w:r w:rsidRPr="00FD0D4B">
        <w:rPr>
          <w:lang w:val="en-US"/>
        </w:rPr>
        <w:t></w:t>
      </w:r>
      <w:r w:rsidRPr="00FD0D4B">
        <w:rPr>
          <w:lang w:val="en-US"/>
        </w:rPr>
        <w:t></w:t>
      </w:r>
      <w:r w:rsidRPr="00FD0D4B">
        <w:rPr>
          <w:rFonts w:hint="eastAsia"/>
          <w:lang w:val="en-US"/>
        </w:rPr>
        <w:t>яка</w:t>
      </w:r>
      <w:r w:rsidRPr="00FD0D4B">
        <w:rPr>
          <w:lang w:val="en-US"/>
        </w:rPr>
        <w:t></w:t>
      </w:r>
      <w:r w:rsidRPr="00FD0D4B">
        <w:rPr>
          <w:rFonts w:hint="eastAsia"/>
          <w:lang w:val="en-US"/>
        </w:rPr>
        <w:t>орієнтована</w:t>
      </w:r>
      <w:r w:rsidRPr="00FD0D4B">
        <w:rPr>
          <w:lang w:val="en-US"/>
        </w:rPr>
        <w:t></w:t>
      </w:r>
      <w:r w:rsidRPr="00FD0D4B">
        <w:rPr>
          <w:rFonts w:hint="eastAsia"/>
          <w:lang w:val="en-US"/>
        </w:rPr>
        <w:t>на</w:t>
      </w:r>
      <w:r w:rsidRPr="00FD0D4B">
        <w:rPr>
          <w:lang w:val="en-US"/>
        </w:rPr>
        <w:t></w:t>
      </w:r>
      <w:r w:rsidRPr="00FD0D4B">
        <w:rPr>
          <w:rFonts w:hint="eastAsia"/>
          <w:lang w:val="en-US"/>
        </w:rPr>
        <w:t>стимулювання</w:t>
      </w:r>
      <w:r w:rsidRPr="00FD0D4B">
        <w:rPr>
          <w:lang w:val="en-US"/>
        </w:rPr>
        <w:t></w:t>
      </w:r>
      <w:r w:rsidRPr="00FD0D4B">
        <w:rPr>
          <w:rFonts w:hint="eastAsia"/>
          <w:lang w:val="en-US"/>
        </w:rPr>
        <w:t>попиту</w:t>
      </w:r>
    </w:p>
    <w:p w:rsidR="00FD0D4B" w:rsidRPr="00FD0D4B" w:rsidRDefault="00FD0D4B" w:rsidP="00FD0D4B">
      <w:pPr>
        <w:rPr>
          <w:lang w:val="en-US"/>
        </w:rPr>
      </w:pPr>
      <w:r w:rsidRPr="00FD0D4B">
        <w:rPr>
          <w:rFonts w:hint="eastAsia"/>
          <w:lang w:val="en-US"/>
        </w:rPr>
        <w:t>на</w:t>
      </w:r>
      <w:r w:rsidRPr="00FD0D4B">
        <w:rPr>
          <w:lang w:val="en-US"/>
        </w:rPr>
        <w:t></w:t>
      </w:r>
      <w:r w:rsidRPr="00FD0D4B">
        <w:rPr>
          <w:rFonts w:hint="eastAsia"/>
          <w:lang w:val="en-US"/>
        </w:rPr>
        <w:t>інноваційну</w:t>
      </w:r>
      <w:r w:rsidRPr="00FD0D4B">
        <w:rPr>
          <w:lang w:val="en-US"/>
        </w:rPr>
        <w:t></w:t>
      </w:r>
      <w:r w:rsidRPr="00FD0D4B">
        <w:rPr>
          <w:rFonts w:hint="eastAsia"/>
          <w:lang w:val="en-US"/>
        </w:rPr>
        <w:t>продукцію</w:t>
      </w:r>
      <w:r w:rsidRPr="00FD0D4B">
        <w:rPr>
          <w:lang w:val="en-US"/>
        </w:rPr>
        <w:t></w:t>
      </w:r>
      <w:r w:rsidRPr="00FD0D4B">
        <w:rPr>
          <w:rFonts w:hint="eastAsia"/>
          <w:lang w:val="en-US"/>
        </w:rPr>
        <w:t>шляхом</w:t>
      </w:r>
      <w:r w:rsidRPr="00FD0D4B">
        <w:rPr>
          <w:lang w:val="en-US"/>
        </w:rPr>
        <w:t></w:t>
      </w:r>
      <w:r w:rsidRPr="00FD0D4B">
        <w:rPr>
          <w:rFonts w:hint="eastAsia"/>
          <w:lang w:val="en-US"/>
        </w:rPr>
        <w:t>використання</w:t>
      </w:r>
      <w:r w:rsidRPr="00FD0D4B">
        <w:rPr>
          <w:lang w:val="en-US"/>
        </w:rPr>
        <w:t></w:t>
      </w:r>
      <w:r w:rsidRPr="00FD0D4B">
        <w:rPr>
          <w:rFonts w:hint="eastAsia"/>
          <w:lang w:val="en-US"/>
        </w:rPr>
        <w:t>таких</w:t>
      </w:r>
      <w:r w:rsidRPr="00FD0D4B">
        <w:rPr>
          <w:lang w:val="en-US"/>
        </w:rPr>
        <w:t></w:t>
      </w:r>
      <w:r w:rsidRPr="00FD0D4B">
        <w:rPr>
          <w:rFonts w:hint="eastAsia"/>
          <w:lang w:val="en-US"/>
        </w:rPr>
        <w:t>основних</w:t>
      </w:r>
      <w:r w:rsidRPr="00FD0D4B">
        <w:rPr>
          <w:lang w:val="en-US"/>
        </w:rPr>
        <w:t></w:t>
      </w:r>
      <w:r w:rsidRPr="00FD0D4B">
        <w:rPr>
          <w:rFonts w:hint="eastAsia"/>
          <w:lang w:val="en-US"/>
        </w:rPr>
        <w:t>форм</w:t>
      </w:r>
    </w:p>
    <w:p w:rsidR="00FD0D4B" w:rsidRPr="00FD0D4B" w:rsidRDefault="00FD0D4B" w:rsidP="00FD0D4B">
      <w:pPr>
        <w:rPr>
          <w:lang w:val="en-US"/>
        </w:rPr>
      </w:pPr>
      <w:r w:rsidRPr="00FD0D4B">
        <w:rPr>
          <w:rFonts w:hint="eastAsia"/>
          <w:lang w:val="en-US"/>
        </w:rPr>
        <w:t>інвестиційного</w:t>
      </w:r>
      <w:r w:rsidRPr="00FD0D4B">
        <w:rPr>
          <w:lang w:val="en-US"/>
        </w:rPr>
        <w:t></w:t>
      </w:r>
      <w:r w:rsidRPr="00FD0D4B">
        <w:rPr>
          <w:rFonts w:hint="eastAsia"/>
          <w:lang w:val="en-US"/>
        </w:rPr>
        <w:t>забезпечення</w:t>
      </w:r>
      <w:r w:rsidRPr="00FD0D4B">
        <w:rPr>
          <w:lang w:val="en-US"/>
        </w:rPr>
        <w:t></w:t>
      </w:r>
      <w:r w:rsidRPr="00FD0D4B">
        <w:rPr>
          <w:lang w:val="en-US"/>
        </w:rPr>
        <w:t></w:t>
      </w:r>
      <w:r w:rsidRPr="00FD0D4B">
        <w:rPr>
          <w:rFonts w:hint="eastAsia"/>
          <w:lang w:val="en-US"/>
        </w:rPr>
        <w:t>державне</w:t>
      </w:r>
      <w:r w:rsidRPr="00FD0D4B">
        <w:rPr>
          <w:lang w:val="en-US"/>
        </w:rPr>
        <w:t></w:t>
      </w:r>
      <w:r w:rsidRPr="00FD0D4B">
        <w:rPr>
          <w:rFonts w:hint="eastAsia"/>
          <w:lang w:val="en-US"/>
        </w:rPr>
        <w:t>замовлення</w:t>
      </w:r>
      <w:r w:rsidRPr="00FD0D4B">
        <w:rPr>
          <w:lang w:val="en-US"/>
        </w:rPr>
        <w:t></w:t>
      </w:r>
      <w:r w:rsidRPr="00FD0D4B">
        <w:rPr>
          <w:lang w:val="en-US"/>
        </w:rPr>
        <w:t></w:t>
      </w:r>
      <w:r w:rsidRPr="00FD0D4B">
        <w:rPr>
          <w:rFonts w:hint="eastAsia"/>
          <w:lang w:val="en-US"/>
        </w:rPr>
        <w:t>державні</w:t>
      </w:r>
      <w:r w:rsidRPr="00FD0D4B">
        <w:rPr>
          <w:lang w:val="en-US"/>
        </w:rPr>
        <w:t></w:t>
      </w:r>
      <w:r w:rsidRPr="00FD0D4B">
        <w:rPr>
          <w:rFonts w:hint="eastAsia"/>
          <w:lang w:val="en-US"/>
        </w:rPr>
        <w:t>закупівлі</w:t>
      </w:r>
      <w:r w:rsidRPr="00FD0D4B">
        <w:rPr>
          <w:lang w:val="en-US"/>
        </w:rPr>
        <w:t></w:t>
      </w:r>
    </w:p>
    <w:p w:rsidR="00FD0D4B" w:rsidRPr="00FD0D4B" w:rsidRDefault="00FD0D4B" w:rsidP="00FD0D4B">
      <w:pPr>
        <w:rPr>
          <w:lang w:val="en-US"/>
        </w:rPr>
      </w:pPr>
      <w:r w:rsidRPr="00FD0D4B">
        <w:rPr>
          <w:rFonts w:hint="eastAsia"/>
          <w:lang w:val="en-US"/>
        </w:rPr>
        <w:t>розширення</w:t>
      </w:r>
      <w:r w:rsidRPr="00FD0D4B">
        <w:rPr>
          <w:lang w:val="en-US"/>
        </w:rPr>
        <w:t></w:t>
      </w:r>
      <w:r w:rsidRPr="00FD0D4B">
        <w:rPr>
          <w:rFonts w:hint="eastAsia"/>
          <w:lang w:val="en-US"/>
        </w:rPr>
        <w:t>бази</w:t>
      </w:r>
      <w:r w:rsidRPr="00FD0D4B">
        <w:rPr>
          <w:lang w:val="en-US"/>
        </w:rPr>
        <w:t></w:t>
      </w:r>
      <w:r w:rsidRPr="00FD0D4B">
        <w:rPr>
          <w:rFonts w:hint="eastAsia"/>
          <w:lang w:val="en-US"/>
        </w:rPr>
        <w:t>витрат</w:t>
      </w:r>
      <w:r w:rsidRPr="00FD0D4B">
        <w:rPr>
          <w:lang w:val="en-US"/>
        </w:rPr>
        <w:t></w:t>
      </w:r>
      <w:r w:rsidRPr="00FD0D4B">
        <w:rPr>
          <w:rFonts w:hint="eastAsia"/>
          <w:lang w:val="en-US"/>
        </w:rPr>
        <w:t>на</w:t>
      </w:r>
      <w:r w:rsidRPr="00FD0D4B">
        <w:rPr>
          <w:lang w:val="en-US"/>
        </w:rPr>
        <w:t></w:t>
      </w:r>
      <w:r w:rsidRPr="00FD0D4B">
        <w:rPr>
          <w:rFonts w:hint="eastAsia"/>
          <w:lang w:val="en-US"/>
        </w:rPr>
        <w:t>дослідження</w:t>
      </w:r>
      <w:r w:rsidRPr="00FD0D4B">
        <w:rPr>
          <w:lang w:val="en-US"/>
        </w:rPr>
        <w:t></w:t>
      </w:r>
      <w:r w:rsidRPr="00FD0D4B">
        <w:rPr>
          <w:rFonts w:hint="eastAsia"/>
          <w:lang w:val="en-US"/>
        </w:rPr>
        <w:t>та</w:t>
      </w:r>
      <w:r w:rsidRPr="00FD0D4B">
        <w:rPr>
          <w:lang w:val="en-US"/>
        </w:rPr>
        <w:t></w:t>
      </w:r>
      <w:r w:rsidRPr="00FD0D4B">
        <w:rPr>
          <w:rFonts w:hint="eastAsia"/>
          <w:lang w:val="en-US"/>
        </w:rPr>
        <w:t>розробки</w:t>
      </w:r>
      <w:r w:rsidRPr="00FD0D4B">
        <w:rPr>
          <w:lang w:val="en-US"/>
        </w:rPr>
        <w:t></w:t>
      </w:r>
      <w:r w:rsidRPr="00FD0D4B">
        <w:rPr>
          <w:rFonts w:hint="eastAsia"/>
          <w:lang w:val="en-US"/>
        </w:rPr>
        <w:t>у</w:t>
      </w:r>
      <w:r w:rsidRPr="00FD0D4B">
        <w:rPr>
          <w:lang w:val="en-US"/>
        </w:rPr>
        <w:t></w:t>
      </w:r>
      <w:r w:rsidRPr="00FD0D4B">
        <w:rPr>
          <w:rFonts w:hint="eastAsia"/>
          <w:lang w:val="en-US"/>
        </w:rPr>
        <w:t>складі</w:t>
      </w:r>
      <w:r w:rsidRPr="00FD0D4B">
        <w:rPr>
          <w:lang w:val="en-US"/>
        </w:rPr>
        <w:t></w:t>
      </w:r>
      <w:r w:rsidRPr="00FD0D4B">
        <w:rPr>
          <w:rFonts w:hint="eastAsia"/>
          <w:lang w:val="en-US"/>
        </w:rPr>
        <w:t>валових</w:t>
      </w:r>
      <w:r w:rsidRPr="00FD0D4B">
        <w:rPr>
          <w:lang w:val="en-US"/>
        </w:rPr>
        <w:t></w:t>
      </w:r>
      <w:r w:rsidRPr="00FD0D4B">
        <w:rPr>
          <w:rFonts w:hint="eastAsia"/>
          <w:lang w:val="en-US"/>
        </w:rPr>
        <w:t>витрат</w:t>
      </w:r>
    </w:p>
    <w:p w:rsidR="00FD0D4B" w:rsidRPr="00FD0D4B" w:rsidRDefault="00FD0D4B" w:rsidP="00FD0D4B">
      <w:pPr>
        <w:rPr>
          <w:lang w:val="en-US"/>
        </w:rPr>
      </w:pPr>
      <w:r w:rsidRPr="00FD0D4B">
        <w:rPr>
          <w:rFonts w:hint="eastAsia"/>
          <w:lang w:val="en-US"/>
        </w:rPr>
        <w:t>підприємства</w:t>
      </w:r>
      <w:r w:rsidRPr="00FD0D4B">
        <w:rPr>
          <w:lang w:val="en-US"/>
        </w:rPr>
        <w:t></w:t>
      </w:r>
      <w:r w:rsidRPr="00FD0D4B">
        <w:rPr>
          <w:lang w:val="en-US"/>
        </w:rPr>
        <w:t></w:t>
      </w:r>
      <w:r w:rsidRPr="00FD0D4B">
        <w:rPr>
          <w:rFonts w:hint="eastAsia"/>
          <w:lang w:val="en-US"/>
        </w:rPr>
        <w:t>надання</w:t>
      </w:r>
      <w:r w:rsidRPr="00FD0D4B">
        <w:rPr>
          <w:lang w:val="en-US"/>
        </w:rPr>
        <w:t></w:t>
      </w:r>
      <w:r w:rsidRPr="00FD0D4B">
        <w:rPr>
          <w:rFonts w:hint="eastAsia"/>
          <w:lang w:val="en-US"/>
        </w:rPr>
        <w:t>кредитів</w:t>
      </w:r>
      <w:r w:rsidRPr="00FD0D4B">
        <w:rPr>
          <w:lang w:val="en-US"/>
        </w:rPr>
        <w:t></w:t>
      </w:r>
      <w:r w:rsidRPr="00FD0D4B">
        <w:rPr>
          <w:rFonts w:hint="eastAsia"/>
          <w:lang w:val="en-US"/>
        </w:rPr>
        <w:t>на</w:t>
      </w:r>
      <w:r w:rsidRPr="00FD0D4B">
        <w:rPr>
          <w:lang w:val="en-US"/>
        </w:rPr>
        <w:t></w:t>
      </w:r>
      <w:r w:rsidRPr="00FD0D4B">
        <w:rPr>
          <w:rFonts w:hint="eastAsia"/>
          <w:lang w:val="en-US"/>
        </w:rPr>
        <w:t>пільгових</w:t>
      </w:r>
      <w:r w:rsidRPr="00FD0D4B">
        <w:rPr>
          <w:lang w:val="en-US"/>
        </w:rPr>
        <w:t></w:t>
      </w:r>
      <w:r w:rsidRPr="00FD0D4B">
        <w:rPr>
          <w:rFonts w:hint="eastAsia"/>
          <w:lang w:val="en-US"/>
        </w:rPr>
        <w:t>умовах</w:t>
      </w:r>
      <w:r w:rsidRPr="00FD0D4B">
        <w:rPr>
          <w:lang w:val="en-US"/>
        </w:rPr>
        <w:t></w:t>
      </w:r>
      <w:r w:rsidRPr="00FD0D4B">
        <w:rPr>
          <w:lang w:val="en-US"/>
        </w:rPr>
        <w:t></w:t>
      </w:r>
      <w:r w:rsidRPr="00FD0D4B">
        <w:rPr>
          <w:rFonts w:hint="eastAsia"/>
          <w:lang w:val="en-US"/>
        </w:rPr>
        <w:t>обслуговування</w:t>
      </w:r>
      <w:r w:rsidRPr="00FD0D4B">
        <w:rPr>
          <w:lang w:val="en-US"/>
        </w:rPr>
        <w:t></w:t>
      </w:r>
      <w:r w:rsidRPr="00FD0D4B">
        <w:rPr>
          <w:rFonts w:hint="eastAsia"/>
          <w:lang w:val="en-US"/>
        </w:rPr>
        <w:t>кредитів</w:t>
      </w:r>
    </w:p>
    <w:p w:rsidR="00FD0D4B" w:rsidRPr="00FD0D4B" w:rsidRDefault="00FD0D4B" w:rsidP="00FD0D4B">
      <w:pPr>
        <w:rPr>
          <w:lang w:val="en-US"/>
        </w:rPr>
      </w:pPr>
      <w:r w:rsidRPr="00FD0D4B">
        <w:rPr>
          <w:rFonts w:hint="eastAsia"/>
          <w:lang w:val="en-US"/>
        </w:rPr>
        <w:t>за</w:t>
      </w:r>
      <w:r w:rsidRPr="00FD0D4B">
        <w:rPr>
          <w:lang w:val="en-US"/>
        </w:rPr>
        <w:t></w:t>
      </w:r>
      <w:r w:rsidRPr="00FD0D4B">
        <w:rPr>
          <w:rFonts w:hint="eastAsia"/>
          <w:lang w:val="en-US"/>
        </w:rPr>
        <w:t>пільговими</w:t>
      </w:r>
      <w:r w:rsidRPr="00FD0D4B">
        <w:rPr>
          <w:lang w:val="en-US"/>
        </w:rPr>
        <w:t></w:t>
      </w:r>
      <w:r w:rsidRPr="00FD0D4B">
        <w:rPr>
          <w:rFonts w:hint="eastAsia"/>
          <w:lang w:val="en-US"/>
        </w:rPr>
        <w:t>тарифами</w:t>
      </w:r>
      <w:r w:rsidRPr="00FD0D4B">
        <w:rPr>
          <w:lang w:val="en-US"/>
        </w:rPr>
        <w:t></w:t>
      </w:r>
      <w:r w:rsidRPr="00FD0D4B">
        <w:rPr>
          <w:lang w:val="en-US"/>
        </w:rPr>
        <w:t></w:t>
      </w:r>
      <w:r w:rsidRPr="00FD0D4B">
        <w:rPr>
          <w:rFonts w:hint="eastAsia"/>
          <w:lang w:val="en-US"/>
        </w:rPr>
        <w:t>збільшення</w:t>
      </w:r>
      <w:r w:rsidRPr="00FD0D4B">
        <w:rPr>
          <w:lang w:val="en-US"/>
        </w:rPr>
        <w:t></w:t>
      </w:r>
      <w:r w:rsidRPr="00FD0D4B">
        <w:rPr>
          <w:rFonts w:hint="eastAsia"/>
          <w:lang w:val="en-US"/>
        </w:rPr>
        <w:t>частки</w:t>
      </w:r>
      <w:r w:rsidRPr="00FD0D4B">
        <w:rPr>
          <w:lang w:val="en-US"/>
        </w:rPr>
        <w:t></w:t>
      </w:r>
      <w:r w:rsidRPr="00FD0D4B">
        <w:rPr>
          <w:rFonts w:hint="eastAsia"/>
          <w:lang w:val="en-US"/>
        </w:rPr>
        <w:t>у</w:t>
      </w:r>
      <w:r w:rsidRPr="00FD0D4B">
        <w:rPr>
          <w:lang w:val="en-US"/>
        </w:rPr>
        <w:t></w:t>
      </w:r>
      <w:r w:rsidRPr="00FD0D4B">
        <w:rPr>
          <w:rFonts w:hint="eastAsia"/>
          <w:lang w:val="en-US"/>
        </w:rPr>
        <w:t>статутному</w:t>
      </w:r>
      <w:r w:rsidRPr="00FD0D4B">
        <w:rPr>
          <w:lang w:val="en-US"/>
        </w:rPr>
        <w:t></w:t>
      </w:r>
      <w:r w:rsidRPr="00FD0D4B">
        <w:rPr>
          <w:rFonts w:hint="eastAsia"/>
          <w:lang w:val="en-US"/>
        </w:rPr>
        <w:t>капіталі</w:t>
      </w:r>
      <w:r w:rsidRPr="00FD0D4B">
        <w:rPr>
          <w:lang w:val="en-US"/>
        </w:rPr>
        <w:t></w:t>
      </w:r>
      <w:r w:rsidRPr="00FD0D4B">
        <w:rPr>
          <w:rFonts w:hint="eastAsia"/>
          <w:lang w:val="en-US"/>
        </w:rPr>
        <w:t>державної</w:t>
      </w:r>
    </w:p>
    <w:p w:rsidR="00FD0D4B" w:rsidRPr="00FD0D4B" w:rsidRDefault="00FD0D4B" w:rsidP="00FD0D4B">
      <w:pPr>
        <w:rPr>
          <w:lang w:val="en-US"/>
        </w:rPr>
      </w:pPr>
      <w:r w:rsidRPr="00FD0D4B">
        <w:rPr>
          <w:rFonts w:hint="eastAsia"/>
          <w:lang w:val="en-US"/>
        </w:rPr>
        <w:t>участі</w:t>
      </w:r>
      <w:r w:rsidRPr="00FD0D4B">
        <w:rPr>
          <w:lang w:val="en-US"/>
        </w:rPr>
        <w:t></w:t>
      </w:r>
      <w:r w:rsidRPr="00FD0D4B">
        <w:rPr>
          <w:rFonts w:hint="eastAsia"/>
          <w:lang w:val="en-US"/>
        </w:rPr>
        <w:t>та</w:t>
      </w:r>
      <w:r w:rsidRPr="00FD0D4B">
        <w:rPr>
          <w:lang w:val="en-US"/>
        </w:rPr>
        <w:t></w:t>
      </w:r>
      <w:r w:rsidRPr="00FD0D4B">
        <w:rPr>
          <w:rFonts w:hint="eastAsia"/>
          <w:lang w:val="en-US"/>
        </w:rPr>
        <w:t>інші</w:t>
      </w:r>
      <w:r w:rsidRPr="00FD0D4B">
        <w:rPr>
          <w:lang w:val="en-US"/>
        </w:rPr>
        <w:t></w:t>
      </w:r>
    </w:p>
    <w:sectPr w:rsidR="00FD0D4B" w:rsidRPr="00FD0D4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FD0D4B" w:rsidRPr="00FD0D4B">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26708-2216-4E48-9EFE-EDBFBB4B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39</Pages>
  <Words>7478</Words>
  <Characters>42629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2022-05-13T17:24:00Z</dcterms:created>
  <dcterms:modified xsi:type="dcterms:W3CDTF">2022-05-15T10:24:00Z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