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B72" w:rsidRDefault="00073B72" w:rsidP="00073B7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Степанов Віталій Валерійович,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Запорізького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073B72" w:rsidRDefault="00073B72" w:rsidP="00073B7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Лінгвосинергетичний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аспект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концепту</w:t>
      </w:r>
    </w:p>
    <w:p w:rsidR="00073B72" w:rsidRDefault="00073B72" w:rsidP="00073B7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ПОЛІТИКА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сучасному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американському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англомовному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дискурсі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(035</w:t>
      </w:r>
    </w:p>
    <w:p w:rsidR="00073B72" w:rsidRDefault="00073B72" w:rsidP="00073B7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Філологія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17.051.028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Запорізькому</w:t>
      </w:r>
    </w:p>
    <w:p w:rsidR="00DB4A79" w:rsidRPr="00073B72" w:rsidRDefault="00073B72" w:rsidP="00073B72">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DB4A79" w:rsidRPr="00073B7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CE0" w:rsidRDefault="001D4CE0">
      <w:pPr>
        <w:spacing w:after="0" w:line="240" w:lineRule="auto"/>
      </w:pPr>
      <w:r>
        <w:separator/>
      </w:r>
    </w:p>
  </w:endnote>
  <w:endnote w:type="continuationSeparator" w:id="0">
    <w:p w:rsidR="001D4CE0" w:rsidRDefault="001D4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86422C">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4CE0" w:rsidRDefault="0086422C">
                <w:pPr>
                  <w:spacing w:line="240" w:lineRule="auto"/>
                </w:pPr>
                <w:fldSimple w:instr=" PAGE \* MERGEFORMAT ">
                  <w:r w:rsidR="0054293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86422C">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4CE0" w:rsidRDefault="0086422C">
                <w:pPr>
                  <w:spacing w:line="240" w:lineRule="auto"/>
                </w:pPr>
                <w:fldSimple w:instr=" PAGE \* MERGEFORMAT ">
                  <w:r w:rsidR="00073B72" w:rsidRPr="00073B7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CE0" w:rsidRDefault="001D4CE0"/>
    <w:p w:rsidR="001D4CE0" w:rsidRDefault="001D4CE0"/>
    <w:p w:rsidR="001D4CE0" w:rsidRDefault="001D4CE0"/>
    <w:p w:rsidR="001D4CE0" w:rsidRDefault="001D4CE0"/>
    <w:p w:rsidR="001D4CE0" w:rsidRDefault="001D4CE0"/>
    <w:p w:rsidR="001D4CE0" w:rsidRDefault="001D4CE0"/>
    <w:p w:rsidR="001D4CE0" w:rsidRDefault="0086422C">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4CE0" w:rsidRDefault="0086422C">
                  <w:pPr>
                    <w:spacing w:line="240" w:lineRule="auto"/>
                  </w:pPr>
                  <w:fldSimple w:instr=" PAGE \* MERGEFORMAT ">
                    <w:r w:rsidR="00542935" w:rsidRPr="00542935">
                      <w:rPr>
                        <w:rStyle w:val="afffff9"/>
                        <w:b w:val="0"/>
                        <w:bCs w:val="0"/>
                        <w:noProof/>
                      </w:rPr>
                      <w:t>5</w:t>
                    </w:r>
                  </w:fldSimple>
                </w:p>
              </w:txbxContent>
            </v:textbox>
            <w10:wrap anchorx="page" anchory="page"/>
          </v:shape>
        </w:pict>
      </w:r>
    </w:p>
    <w:p w:rsidR="001D4CE0" w:rsidRDefault="001D4CE0"/>
    <w:p w:rsidR="001D4CE0" w:rsidRDefault="001D4CE0"/>
    <w:p w:rsidR="001D4CE0" w:rsidRDefault="0086422C">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4CE0" w:rsidRDefault="001D4CE0"/>
                <w:p w:rsidR="001D4CE0" w:rsidRDefault="0086422C">
                  <w:pPr>
                    <w:pStyle w:val="1ffffff7"/>
                    <w:spacing w:line="240" w:lineRule="auto"/>
                  </w:pPr>
                  <w:fldSimple w:instr=" PAGE \* MERGEFORMAT ">
                    <w:r w:rsidR="00542935" w:rsidRPr="00542935">
                      <w:rPr>
                        <w:rStyle w:val="3b"/>
                        <w:noProof/>
                      </w:rPr>
                      <w:t>5</w:t>
                    </w:r>
                  </w:fldSimple>
                </w:p>
              </w:txbxContent>
            </v:textbox>
            <w10:wrap anchorx="page" anchory="page"/>
          </v:shape>
        </w:pict>
      </w:r>
    </w:p>
    <w:p w:rsidR="001D4CE0" w:rsidRDefault="001D4CE0"/>
    <w:p w:rsidR="001D4CE0" w:rsidRDefault="001D4CE0">
      <w:pPr>
        <w:rPr>
          <w:sz w:val="2"/>
          <w:szCs w:val="2"/>
        </w:rPr>
      </w:pPr>
    </w:p>
    <w:p w:rsidR="001D4CE0" w:rsidRDefault="001D4CE0"/>
    <w:p w:rsidR="001D4CE0" w:rsidRDefault="001D4CE0">
      <w:pPr>
        <w:spacing w:after="0" w:line="240" w:lineRule="auto"/>
      </w:pPr>
    </w:p>
  </w:footnote>
  <w:footnote w:type="continuationSeparator" w:id="0">
    <w:p w:rsidR="001D4CE0" w:rsidRDefault="001D4C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E0" w:rsidRDefault="001D4CE0"/>
  <w:p w:rsidR="001D4CE0" w:rsidRPr="005856C0" w:rsidRDefault="001D4CE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6B896-589B-49A8-A738-2C4512077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1751</TotalTime>
  <Pages>1</Pages>
  <Words>43</Words>
  <Characters>249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125</cp:revision>
  <cp:lastPrinted>2009-02-06T05:36:00Z</cp:lastPrinted>
  <dcterms:created xsi:type="dcterms:W3CDTF">2021-11-22T00:28:00Z</dcterms:created>
  <dcterms:modified xsi:type="dcterms:W3CDTF">2021-11-24T09:04:00Z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