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636A" w14:textId="77777777" w:rsidR="00625035" w:rsidRDefault="00625035" w:rsidP="00625035"/>
    <w:p w14:paraId="70EDB3C8" w14:textId="0C127AA6" w:rsidR="00020EBB" w:rsidRDefault="00625035" w:rsidP="00625035">
      <w:r>
        <w:rPr>
          <w:rFonts w:hint="eastAsia"/>
        </w:rPr>
        <w:t>Мустафин</w:t>
      </w:r>
      <w:r>
        <w:t xml:space="preserve"> </w:t>
      </w:r>
      <w:r>
        <w:rPr>
          <w:rFonts w:hint="eastAsia"/>
        </w:rPr>
        <w:t>Аскар</w:t>
      </w:r>
      <w:r>
        <w:t xml:space="preserve"> </w:t>
      </w:r>
      <w:r>
        <w:rPr>
          <w:rFonts w:hint="eastAsia"/>
        </w:rPr>
        <w:t>Наилевич</w:t>
      </w:r>
      <w:r>
        <w:t xml:space="preserve"> </w:t>
      </w:r>
      <w:r w:rsidRPr="00625035">
        <w:rPr>
          <w:rFonts w:hint="eastAsia"/>
        </w:rPr>
        <w:t>Состояние</w:t>
      </w:r>
      <w:r w:rsidRPr="00625035">
        <w:t xml:space="preserve"> </w:t>
      </w:r>
      <w:r w:rsidRPr="00625035">
        <w:rPr>
          <w:rFonts w:hint="eastAsia"/>
        </w:rPr>
        <w:t>и</w:t>
      </w:r>
      <w:r w:rsidRPr="00625035">
        <w:t xml:space="preserve"> </w:t>
      </w:r>
      <w:r w:rsidRPr="00625035">
        <w:rPr>
          <w:rFonts w:hint="eastAsia"/>
        </w:rPr>
        <w:t>перспективы</w:t>
      </w:r>
      <w:r w:rsidRPr="00625035">
        <w:t xml:space="preserve"> </w:t>
      </w:r>
      <w:r w:rsidRPr="00625035">
        <w:rPr>
          <w:rFonts w:hint="eastAsia"/>
        </w:rPr>
        <w:t>развития</w:t>
      </w:r>
      <w:r w:rsidRPr="00625035">
        <w:t xml:space="preserve"> </w:t>
      </w:r>
      <w:r w:rsidRPr="00625035">
        <w:rPr>
          <w:rFonts w:hint="eastAsia"/>
        </w:rPr>
        <w:t>человеческого</w:t>
      </w:r>
      <w:r w:rsidRPr="00625035">
        <w:t xml:space="preserve"> </w:t>
      </w:r>
      <w:r w:rsidRPr="00625035">
        <w:rPr>
          <w:rFonts w:hint="eastAsia"/>
        </w:rPr>
        <w:t>капитала</w:t>
      </w:r>
      <w:r w:rsidRPr="00625035">
        <w:t xml:space="preserve"> </w:t>
      </w:r>
      <w:r w:rsidRPr="00625035">
        <w:rPr>
          <w:rFonts w:hint="eastAsia"/>
        </w:rPr>
        <w:t>инновационно</w:t>
      </w:r>
      <w:r w:rsidRPr="00625035">
        <w:t>-</w:t>
      </w:r>
      <w:r w:rsidRPr="00625035">
        <w:rPr>
          <w:rFonts w:hint="eastAsia"/>
        </w:rPr>
        <w:t>активных</w:t>
      </w:r>
      <w:r w:rsidRPr="00625035">
        <w:t xml:space="preserve"> </w:t>
      </w:r>
      <w:r w:rsidRPr="00625035">
        <w:rPr>
          <w:rFonts w:hint="eastAsia"/>
        </w:rPr>
        <w:t>предприятий</w:t>
      </w:r>
    </w:p>
    <w:p w14:paraId="0BD407C3" w14:textId="77777777" w:rsidR="00625035" w:rsidRDefault="00625035" w:rsidP="00625035">
      <w:r>
        <w:rPr>
          <w:rFonts w:hint="eastAsia"/>
        </w:rPr>
        <w:t>ОГЛАВЛЕНИЕ</w:t>
      </w:r>
      <w:r>
        <w:t xml:space="preserve"> </w:t>
      </w:r>
      <w:r>
        <w:rPr>
          <w:rFonts w:hint="eastAsia"/>
        </w:rPr>
        <w:t>ДИССЕРТАЦИИ</w:t>
      </w:r>
    </w:p>
    <w:p w14:paraId="603A6EFF" w14:textId="77777777" w:rsidR="00625035" w:rsidRDefault="00625035" w:rsidP="00625035">
      <w:r>
        <w:rPr>
          <w:rFonts w:hint="eastAsia"/>
        </w:rPr>
        <w:t>кандидат</w:t>
      </w:r>
      <w:r>
        <w:t xml:space="preserve"> </w:t>
      </w:r>
      <w:r>
        <w:rPr>
          <w:rFonts w:hint="eastAsia"/>
        </w:rPr>
        <w:t>наук</w:t>
      </w:r>
      <w:r>
        <w:t xml:space="preserve"> </w:t>
      </w:r>
      <w:r>
        <w:rPr>
          <w:rFonts w:hint="eastAsia"/>
        </w:rPr>
        <w:t>Мустафин</w:t>
      </w:r>
      <w:r>
        <w:t xml:space="preserve"> </w:t>
      </w:r>
      <w:r>
        <w:rPr>
          <w:rFonts w:hint="eastAsia"/>
        </w:rPr>
        <w:t>Аскар</w:t>
      </w:r>
      <w:r>
        <w:t xml:space="preserve"> </w:t>
      </w:r>
      <w:r>
        <w:rPr>
          <w:rFonts w:hint="eastAsia"/>
        </w:rPr>
        <w:t>Наилевич</w:t>
      </w:r>
    </w:p>
    <w:p w14:paraId="3CC11E74" w14:textId="77777777" w:rsidR="00625035" w:rsidRDefault="00625035" w:rsidP="00625035">
      <w:r>
        <w:rPr>
          <w:rFonts w:hint="eastAsia"/>
        </w:rPr>
        <w:t>ВВЕДЕНИЕ</w:t>
      </w:r>
    </w:p>
    <w:p w14:paraId="57BA1E9B" w14:textId="77777777" w:rsidR="00625035" w:rsidRDefault="00625035" w:rsidP="00625035"/>
    <w:p w14:paraId="1A3511AD" w14:textId="77777777" w:rsidR="00625035" w:rsidRDefault="00625035" w:rsidP="00625035">
      <w:r>
        <w:t xml:space="preserve">1. </w:t>
      </w:r>
      <w:r>
        <w:rPr>
          <w:rFonts w:hint="eastAsia"/>
        </w:rPr>
        <w:t>ЭКОНОМИЧЕСКОЕ</w:t>
      </w:r>
      <w:r>
        <w:t xml:space="preserve"> </w:t>
      </w:r>
      <w:r>
        <w:rPr>
          <w:rFonts w:hint="eastAsia"/>
        </w:rPr>
        <w:t>СОДЕРЖАНИЕ</w:t>
      </w:r>
      <w:r>
        <w:t xml:space="preserve"> </w:t>
      </w:r>
      <w:r>
        <w:rPr>
          <w:rFonts w:hint="eastAsia"/>
        </w:rPr>
        <w:t>ФАКТОРОВ</w:t>
      </w:r>
      <w:r>
        <w:t xml:space="preserve"> </w:t>
      </w:r>
      <w:r>
        <w:rPr>
          <w:rFonts w:hint="eastAsia"/>
        </w:rPr>
        <w:t>УПРАВЛЕНИЯ</w:t>
      </w:r>
      <w:r>
        <w:t xml:space="preserve"> </w:t>
      </w:r>
      <w:r>
        <w:rPr>
          <w:rFonts w:hint="eastAsia"/>
        </w:rPr>
        <w:t>ЧЕЛОВЕЧЕСКИМ</w:t>
      </w:r>
      <w:r>
        <w:t xml:space="preserve"> </w:t>
      </w:r>
      <w:r>
        <w:rPr>
          <w:rFonts w:hint="eastAsia"/>
        </w:rPr>
        <w:t>КАПИТАЛОМ</w:t>
      </w:r>
      <w:r>
        <w:t xml:space="preserve"> </w:t>
      </w:r>
      <w:r>
        <w:rPr>
          <w:rFonts w:hint="eastAsia"/>
        </w:rPr>
        <w:t>В</w:t>
      </w:r>
      <w:r>
        <w:t xml:space="preserve"> </w:t>
      </w:r>
      <w:r>
        <w:rPr>
          <w:rFonts w:hint="eastAsia"/>
        </w:rPr>
        <w:t>СИСТЕМЕ</w:t>
      </w:r>
      <w:r>
        <w:t xml:space="preserve"> </w:t>
      </w:r>
      <w:r>
        <w:rPr>
          <w:rFonts w:hint="eastAsia"/>
        </w:rPr>
        <w:t>ИННОВАЦИОННОГО</w:t>
      </w:r>
      <w:r>
        <w:t xml:space="preserve"> </w:t>
      </w:r>
      <w:r>
        <w:rPr>
          <w:rFonts w:hint="eastAsia"/>
        </w:rPr>
        <w:t>РАЗВИТИЯ</w:t>
      </w:r>
      <w:r>
        <w:t xml:space="preserve"> </w:t>
      </w:r>
      <w:r>
        <w:rPr>
          <w:rFonts w:hint="eastAsia"/>
        </w:rPr>
        <w:t>ПРЕДПРИЯТИЙ</w:t>
      </w:r>
    </w:p>
    <w:p w14:paraId="00F3ECDF" w14:textId="77777777" w:rsidR="00625035" w:rsidRDefault="00625035" w:rsidP="00625035"/>
    <w:p w14:paraId="28D2E461" w14:textId="77777777" w:rsidR="00625035" w:rsidRDefault="00625035" w:rsidP="00625035">
      <w:r>
        <w:t xml:space="preserve">1.1. </w:t>
      </w:r>
      <w:r>
        <w:rPr>
          <w:rFonts w:hint="eastAsia"/>
        </w:rPr>
        <w:t>Роль</w:t>
      </w:r>
      <w:r>
        <w:t xml:space="preserve"> </w:t>
      </w:r>
      <w:r>
        <w:rPr>
          <w:rFonts w:hint="eastAsia"/>
        </w:rPr>
        <w:t>и</w:t>
      </w:r>
      <w:r>
        <w:t xml:space="preserve"> </w:t>
      </w:r>
      <w:r>
        <w:rPr>
          <w:rFonts w:hint="eastAsia"/>
        </w:rPr>
        <w:t>специфика</w:t>
      </w:r>
      <w:r>
        <w:t xml:space="preserve"> </w:t>
      </w:r>
      <w:r>
        <w:rPr>
          <w:rFonts w:hint="eastAsia"/>
        </w:rPr>
        <w:t>человеческого</w:t>
      </w:r>
      <w:r>
        <w:t xml:space="preserve"> </w:t>
      </w:r>
      <w:r>
        <w:rPr>
          <w:rFonts w:hint="eastAsia"/>
        </w:rPr>
        <w:t>капитала</w:t>
      </w:r>
      <w:r>
        <w:t xml:space="preserve"> </w:t>
      </w:r>
      <w:r>
        <w:rPr>
          <w:rFonts w:hint="eastAsia"/>
        </w:rPr>
        <w:t>как</w:t>
      </w:r>
      <w:r>
        <w:t xml:space="preserve"> </w:t>
      </w:r>
      <w:r>
        <w:rPr>
          <w:rFonts w:hint="eastAsia"/>
        </w:rPr>
        <w:t>фактора</w:t>
      </w:r>
      <w:r>
        <w:t xml:space="preserve"> </w:t>
      </w:r>
      <w:r>
        <w:rPr>
          <w:rFonts w:hint="eastAsia"/>
        </w:rPr>
        <w:t>инновационного</w:t>
      </w:r>
      <w:r>
        <w:t xml:space="preserve"> </w:t>
      </w:r>
      <w:r>
        <w:rPr>
          <w:rFonts w:hint="eastAsia"/>
        </w:rPr>
        <w:t>развития</w:t>
      </w:r>
      <w:r>
        <w:t xml:space="preserve"> </w:t>
      </w:r>
      <w:r>
        <w:rPr>
          <w:rFonts w:hint="eastAsia"/>
        </w:rPr>
        <w:t>предприятий</w:t>
      </w:r>
    </w:p>
    <w:p w14:paraId="3D902E03" w14:textId="77777777" w:rsidR="00625035" w:rsidRDefault="00625035" w:rsidP="00625035"/>
    <w:p w14:paraId="5F420716" w14:textId="77777777" w:rsidR="00625035" w:rsidRDefault="00625035" w:rsidP="00625035">
      <w:r>
        <w:t xml:space="preserve">1.2. </w:t>
      </w:r>
      <w:r>
        <w:rPr>
          <w:rFonts w:hint="eastAsia"/>
        </w:rPr>
        <w:t>Система</w:t>
      </w:r>
      <w:r>
        <w:t xml:space="preserve"> </w:t>
      </w:r>
      <w:r>
        <w:rPr>
          <w:rFonts w:hint="eastAsia"/>
        </w:rPr>
        <w:t>факторов</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инновационной</w:t>
      </w:r>
      <w:r>
        <w:t xml:space="preserve"> </w:t>
      </w:r>
      <w:r>
        <w:rPr>
          <w:rFonts w:hint="eastAsia"/>
        </w:rPr>
        <w:t>экономике</w:t>
      </w:r>
    </w:p>
    <w:p w14:paraId="0316BEFF" w14:textId="77777777" w:rsidR="00625035" w:rsidRDefault="00625035" w:rsidP="00625035"/>
    <w:p w14:paraId="1AA9F49C" w14:textId="77777777" w:rsidR="00625035" w:rsidRDefault="00625035" w:rsidP="00625035">
      <w:r>
        <w:t xml:space="preserve">1.3. </w:t>
      </w:r>
      <w:r>
        <w:rPr>
          <w:rFonts w:hint="eastAsia"/>
        </w:rPr>
        <w:t>Измерение</w:t>
      </w:r>
      <w:r>
        <w:t xml:space="preserve"> </w:t>
      </w:r>
      <w:r>
        <w:rPr>
          <w:rFonts w:hint="eastAsia"/>
        </w:rPr>
        <w:t>уровня</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инновационной</w:t>
      </w:r>
      <w:r>
        <w:t xml:space="preserve"> </w:t>
      </w:r>
      <w:r>
        <w:rPr>
          <w:rFonts w:hint="eastAsia"/>
        </w:rPr>
        <w:t>экономике</w:t>
      </w:r>
    </w:p>
    <w:p w14:paraId="0519D274" w14:textId="77777777" w:rsidR="00625035" w:rsidRDefault="00625035" w:rsidP="00625035"/>
    <w:p w14:paraId="4AAB6516" w14:textId="77777777" w:rsidR="00625035" w:rsidRDefault="00625035" w:rsidP="00625035">
      <w:r>
        <w:t xml:space="preserve">2.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УСЛОВИЯХ</w:t>
      </w:r>
      <w:r>
        <w:t xml:space="preserve"> </w:t>
      </w:r>
      <w:r>
        <w:rPr>
          <w:rFonts w:hint="eastAsia"/>
        </w:rPr>
        <w:t>ИННОВАЦИОННОЙ</w:t>
      </w:r>
      <w:r>
        <w:t xml:space="preserve"> </w:t>
      </w:r>
      <w:r>
        <w:rPr>
          <w:rFonts w:hint="eastAsia"/>
        </w:rPr>
        <w:t>ЭКОНОМИКИ</w:t>
      </w:r>
    </w:p>
    <w:p w14:paraId="2C51D8A2" w14:textId="77777777" w:rsidR="00625035" w:rsidRDefault="00625035" w:rsidP="00625035"/>
    <w:p w14:paraId="5AF077F2" w14:textId="77777777" w:rsidR="00625035" w:rsidRDefault="00625035" w:rsidP="00625035">
      <w:r>
        <w:t xml:space="preserve">2.1. </w:t>
      </w:r>
      <w:r>
        <w:rPr>
          <w:rFonts w:hint="eastAsia"/>
        </w:rPr>
        <w:t>Основные</w:t>
      </w:r>
      <w:r>
        <w:t xml:space="preserve"> </w:t>
      </w:r>
      <w:r>
        <w:rPr>
          <w:rFonts w:hint="eastAsia"/>
        </w:rPr>
        <w:t>качественные</w:t>
      </w:r>
      <w:r>
        <w:t xml:space="preserve"> </w:t>
      </w:r>
      <w:r>
        <w:rPr>
          <w:rFonts w:hint="eastAsia"/>
        </w:rPr>
        <w:t>характеристики</w:t>
      </w:r>
      <w:r>
        <w:t xml:space="preserve"> </w:t>
      </w:r>
      <w:r>
        <w:rPr>
          <w:rFonts w:hint="eastAsia"/>
        </w:rPr>
        <w:t>человеческого</w:t>
      </w:r>
      <w:r>
        <w:t xml:space="preserve"> </w:t>
      </w:r>
      <w:r>
        <w:rPr>
          <w:rFonts w:hint="eastAsia"/>
        </w:rPr>
        <w:t>капитала</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r>
        <w:t xml:space="preserve"> </w:t>
      </w:r>
      <w:r>
        <w:rPr>
          <w:rFonts w:hint="eastAsia"/>
        </w:rPr>
        <w:t>инновационной</w:t>
      </w:r>
      <w:r>
        <w:t xml:space="preserve"> </w:t>
      </w:r>
      <w:r>
        <w:rPr>
          <w:rFonts w:hint="eastAsia"/>
        </w:rPr>
        <w:t>экономики</w:t>
      </w:r>
    </w:p>
    <w:p w14:paraId="5636687D" w14:textId="77777777" w:rsidR="00625035" w:rsidRDefault="00625035" w:rsidP="00625035"/>
    <w:p w14:paraId="00535AA2" w14:textId="77777777" w:rsidR="00625035" w:rsidRDefault="00625035" w:rsidP="00625035">
      <w:r>
        <w:t xml:space="preserve">2.2. </w:t>
      </w:r>
      <w:r>
        <w:rPr>
          <w:rFonts w:hint="eastAsia"/>
        </w:rPr>
        <w:t>Основные</w:t>
      </w:r>
      <w:r>
        <w:t xml:space="preserve"> </w:t>
      </w:r>
      <w:r>
        <w:rPr>
          <w:rFonts w:hint="eastAsia"/>
        </w:rPr>
        <w:t>производственные</w:t>
      </w:r>
      <w:r>
        <w:t xml:space="preserve"> </w:t>
      </w:r>
      <w:r>
        <w:rPr>
          <w:rFonts w:hint="eastAsia"/>
        </w:rPr>
        <w:t>и</w:t>
      </w:r>
      <w:r>
        <w:t xml:space="preserve"> </w:t>
      </w:r>
      <w:r>
        <w:rPr>
          <w:rFonts w:hint="eastAsia"/>
        </w:rPr>
        <w:t>социальные</w:t>
      </w:r>
      <w:r>
        <w:t xml:space="preserve"> </w:t>
      </w:r>
      <w:r>
        <w:rPr>
          <w:rFonts w:hint="eastAsia"/>
        </w:rPr>
        <w:t>факторы</w:t>
      </w:r>
      <w:r>
        <w:t xml:space="preserve"> </w:t>
      </w:r>
      <w:r>
        <w:rPr>
          <w:rFonts w:hint="eastAsia"/>
        </w:rPr>
        <w:t>и</w:t>
      </w:r>
      <w:r>
        <w:t xml:space="preserve"> </w:t>
      </w:r>
      <w:r>
        <w:rPr>
          <w:rFonts w:hint="eastAsia"/>
        </w:rPr>
        <w:t>стимулы</w:t>
      </w:r>
      <w:r>
        <w:t xml:space="preserve"> </w:t>
      </w:r>
      <w:r>
        <w:rPr>
          <w:rFonts w:hint="eastAsia"/>
        </w:rPr>
        <w:t>повышения</w:t>
      </w:r>
      <w:r>
        <w:t xml:space="preserve"> </w:t>
      </w:r>
      <w:r>
        <w:rPr>
          <w:rFonts w:hint="eastAsia"/>
        </w:rPr>
        <w:t>качества</w:t>
      </w:r>
      <w:r>
        <w:t xml:space="preserve"> </w:t>
      </w:r>
      <w:r>
        <w:rPr>
          <w:rFonts w:hint="eastAsia"/>
        </w:rPr>
        <w:t>человеческого</w:t>
      </w:r>
      <w:r>
        <w:t xml:space="preserve"> </w:t>
      </w:r>
      <w:r>
        <w:rPr>
          <w:rFonts w:hint="eastAsia"/>
        </w:rPr>
        <w:t>капитала</w:t>
      </w:r>
    </w:p>
    <w:p w14:paraId="18C89673" w14:textId="77777777" w:rsidR="00625035" w:rsidRDefault="00625035" w:rsidP="00625035"/>
    <w:p w14:paraId="624089F3" w14:textId="77777777" w:rsidR="00625035" w:rsidRDefault="00625035" w:rsidP="00625035">
      <w:r>
        <w:t xml:space="preserve">2.3. </w:t>
      </w:r>
      <w:r>
        <w:rPr>
          <w:rFonts w:hint="eastAsia"/>
        </w:rPr>
        <w:t>Оценка</w:t>
      </w:r>
      <w:r>
        <w:t xml:space="preserve"> </w:t>
      </w:r>
      <w:r>
        <w:rPr>
          <w:rFonts w:hint="eastAsia"/>
        </w:rPr>
        <w:t>влияния</w:t>
      </w:r>
      <w:r>
        <w:t xml:space="preserve"> </w:t>
      </w:r>
      <w:r>
        <w:rPr>
          <w:rFonts w:hint="eastAsia"/>
        </w:rPr>
        <w:t>качества</w:t>
      </w:r>
      <w:r>
        <w:t xml:space="preserve"> </w:t>
      </w:r>
      <w:r>
        <w:rPr>
          <w:rFonts w:hint="eastAsia"/>
        </w:rPr>
        <w:t>человеческого</w:t>
      </w:r>
      <w:r>
        <w:t xml:space="preserve"> </w:t>
      </w:r>
      <w:r>
        <w:rPr>
          <w:rFonts w:hint="eastAsia"/>
        </w:rPr>
        <w:t>капитала</w:t>
      </w:r>
      <w:r>
        <w:t xml:space="preserve"> </w:t>
      </w:r>
      <w:r>
        <w:rPr>
          <w:rFonts w:hint="eastAsia"/>
        </w:rPr>
        <w:t>на</w:t>
      </w:r>
      <w:r>
        <w:t xml:space="preserve"> </w:t>
      </w:r>
      <w:r>
        <w:rPr>
          <w:rFonts w:hint="eastAsia"/>
        </w:rPr>
        <w:t>производительность</w:t>
      </w:r>
      <w:r>
        <w:t xml:space="preserve"> </w:t>
      </w:r>
      <w:r>
        <w:rPr>
          <w:rFonts w:hint="eastAsia"/>
        </w:rPr>
        <w:t>труда</w:t>
      </w:r>
      <w:r>
        <w:t xml:space="preserve"> </w:t>
      </w:r>
      <w:r>
        <w:rPr>
          <w:rFonts w:hint="eastAsia"/>
        </w:rPr>
        <w:t>и</w:t>
      </w:r>
      <w:r>
        <w:t xml:space="preserve"> </w:t>
      </w:r>
      <w:r>
        <w:rPr>
          <w:rFonts w:hint="eastAsia"/>
        </w:rPr>
        <w:t>инновационную</w:t>
      </w:r>
      <w:r>
        <w:t xml:space="preserve"> </w:t>
      </w:r>
      <w:r>
        <w:rPr>
          <w:rFonts w:hint="eastAsia"/>
        </w:rPr>
        <w:t>активность</w:t>
      </w:r>
      <w:r>
        <w:t xml:space="preserve"> </w:t>
      </w:r>
      <w:r>
        <w:rPr>
          <w:rFonts w:hint="eastAsia"/>
        </w:rPr>
        <w:t>организаций</w:t>
      </w:r>
    </w:p>
    <w:p w14:paraId="60F9251E" w14:textId="77777777" w:rsidR="00625035" w:rsidRDefault="00625035" w:rsidP="00625035"/>
    <w:p w14:paraId="5111ED41" w14:textId="77777777" w:rsidR="00625035" w:rsidRDefault="00625035" w:rsidP="00625035">
      <w:r>
        <w:lastRenderedPageBreak/>
        <w:t xml:space="preserve">3. </w:t>
      </w:r>
      <w:r>
        <w:rPr>
          <w:rFonts w:hint="eastAsia"/>
        </w:rPr>
        <w:t>МОДЕЛИРОВАНИЕ</w:t>
      </w:r>
      <w:r>
        <w:t xml:space="preserve"> </w:t>
      </w:r>
      <w:r>
        <w:rPr>
          <w:rFonts w:hint="eastAsia"/>
        </w:rPr>
        <w:t>ТЕХНОЛОГИЙ</w:t>
      </w:r>
      <w:r>
        <w:t xml:space="preserve"> </w:t>
      </w:r>
      <w:r>
        <w:rPr>
          <w:rFonts w:hint="eastAsia"/>
        </w:rPr>
        <w:t>УПРАВЛЕНИЯ</w:t>
      </w:r>
      <w:r>
        <w:t xml:space="preserve"> </w:t>
      </w:r>
      <w:r>
        <w:rPr>
          <w:rFonts w:hint="eastAsia"/>
        </w:rPr>
        <w:t>РАЗВИТИЕМ</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ИННОВАЦИОННОЙ</w:t>
      </w:r>
      <w:r>
        <w:t xml:space="preserve"> </w:t>
      </w:r>
      <w:r>
        <w:rPr>
          <w:rFonts w:hint="eastAsia"/>
        </w:rPr>
        <w:t>ЭКОНОМИКЕ</w:t>
      </w:r>
    </w:p>
    <w:p w14:paraId="37C7AC08" w14:textId="77777777" w:rsidR="00625035" w:rsidRDefault="00625035" w:rsidP="00625035"/>
    <w:p w14:paraId="021F8B72" w14:textId="77777777" w:rsidR="00625035" w:rsidRDefault="00625035" w:rsidP="00625035">
      <w:r>
        <w:t xml:space="preserve">3.1. </w:t>
      </w:r>
      <w:r>
        <w:rPr>
          <w:rFonts w:hint="eastAsia"/>
        </w:rPr>
        <w:t>Формирование</w:t>
      </w:r>
      <w:r>
        <w:t xml:space="preserve"> </w:t>
      </w:r>
      <w:r>
        <w:rPr>
          <w:rFonts w:hint="eastAsia"/>
        </w:rPr>
        <w:t>механизма</w:t>
      </w:r>
      <w:r>
        <w:t xml:space="preserve"> </w:t>
      </w:r>
      <w:r>
        <w:rPr>
          <w:rFonts w:hint="eastAsia"/>
        </w:rPr>
        <w:t>оценки</w:t>
      </w:r>
      <w:r>
        <w:t xml:space="preserve"> </w:t>
      </w:r>
      <w:r>
        <w:rPr>
          <w:rFonts w:hint="eastAsia"/>
        </w:rPr>
        <w:t>качества</w:t>
      </w:r>
      <w:r>
        <w:t xml:space="preserve"> </w:t>
      </w:r>
      <w:r>
        <w:rPr>
          <w:rFonts w:hint="eastAsia"/>
        </w:rPr>
        <w:t>человеческого</w:t>
      </w:r>
      <w:r>
        <w:t xml:space="preserve"> </w:t>
      </w:r>
      <w:r>
        <w:rPr>
          <w:rFonts w:hint="eastAsia"/>
        </w:rPr>
        <w:t>капитала</w:t>
      </w:r>
      <w:r>
        <w:t xml:space="preserve"> </w:t>
      </w:r>
      <w:r>
        <w:rPr>
          <w:rFonts w:hint="eastAsia"/>
        </w:rPr>
        <w:t>на</w:t>
      </w:r>
      <w:r>
        <w:t xml:space="preserve"> </w:t>
      </w:r>
      <w:r>
        <w:rPr>
          <w:rFonts w:hint="eastAsia"/>
        </w:rPr>
        <w:t>микро</w:t>
      </w:r>
      <w:r>
        <w:t xml:space="preserve"> </w:t>
      </w:r>
      <w:r>
        <w:rPr>
          <w:rFonts w:hint="eastAsia"/>
        </w:rPr>
        <w:t>и</w:t>
      </w:r>
      <w:r>
        <w:t xml:space="preserve"> </w:t>
      </w:r>
      <w:r>
        <w:rPr>
          <w:rFonts w:hint="eastAsia"/>
        </w:rPr>
        <w:t>мезо</w:t>
      </w:r>
      <w:r>
        <w:t xml:space="preserve"> </w:t>
      </w:r>
      <w:r>
        <w:rPr>
          <w:rFonts w:hint="eastAsia"/>
        </w:rPr>
        <w:t>уровнях</w:t>
      </w:r>
    </w:p>
    <w:p w14:paraId="0F355468" w14:textId="77777777" w:rsidR="00625035" w:rsidRDefault="00625035" w:rsidP="00625035"/>
    <w:p w14:paraId="0BF3D1E9" w14:textId="77777777" w:rsidR="00625035" w:rsidRDefault="00625035" w:rsidP="00625035">
      <w:r>
        <w:t xml:space="preserve">3.2. </w:t>
      </w:r>
      <w:r>
        <w:rPr>
          <w:rFonts w:hint="eastAsia"/>
        </w:rPr>
        <w:t>Экономико</w:t>
      </w:r>
      <w:r>
        <w:t>-</w:t>
      </w:r>
      <w:r>
        <w:rPr>
          <w:rFonts w:hint="eastAsia"/>
        </w:rPr>
        <w:t>математическое</w:t>
      </w:r>
      <w:r>
        <w:t xml:space="preserve"> </w:t>
      </w:r>
      <w:r>
        <w:rPr>
          <w:rFonts w:hint="eastAsia"/>
        </w:rPr>
        <w:t>моделирование</w:t>
      </w:r>
      <w:r>
        <w:t xml:space="preserve"> </w:t>
      </w:r>
      <w:r>
        <w:rPr>
          <w:rFonts w:hint="eastAsia"/>
        </w:rPr>
        <w:t>механизмов</w:t>
      </w:r>
      <w:r>
        <w:t xml:space="preserve"> </w:t>
      </w:r>
      <w:r>
        <w:rPr>
          <w:rFonts w:hint="eastAsia"/>
        </w:rPr>
        <w:t>управления</w:t>
      </w:r>
      <w:r>
        <w:t xml:space="preserve"> </w:t>
      </w:r>
      <w:r>
        <w:rPr>
          <w:rFonts w:hint="eastAsia"/>
        </w:rPr>
        <w:t>качеством</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инновационной</w:t>
      </w:r>
      <w:r>
        <w:t xml:space="preserve"> </w:t>
      </w:r>
      <w:r>
        <w:rPr>
          <w:rFonts w:hint="eastAsia"/>
        </w:rPr>
        <w:t>экономике</w:t>
      </w:r>
    </w:p>
    <w:p w14:paraId="23C87DA3" w14:textId="77777777" w:rsidR="00625035" w:rsidRDefault="00625035" w:rsidP="00625035"/>
    <w:p w14:paraId="5D888D36" w14:textId="77777777" w:rsidR="00625035" w:rsidRDefault="00625035" w:rsidP="00625035">
      <w:r>
        <w:rPr>
          <w:rFonts w:hint="eastAsia"/>
        </w:rPr>
        <w:t>ЗАКЛЮЧЕНИЕ</w:t>
      </w:r>
    </w:p>
    <w:p w14:paraId="5A9E36E5" w14:textId="77777777" w:rsidR="00625035" w:rsidRDefault="00625035" w:rsidP="00625035"/>
    <w:p w14:paraId="02ACC6B6" w14:textId="77777777" w:rsidR="00625035" w:rsidRDefault="00625035" w:rsidP="00625035">
      <w:r>
        <w:rPr>
          <w:rFonts w:hint="eastAsia"/>
        </w:rPr>
        <w:t>СПИСОК</w:t>
      </w:r>
      <w:r>
        <w:t xml:space="preserve"> </w:t>
      </w:r>
      <w:r>
        <w:rPr>
          <w:rFonts w:hint="eastAsia"/>
        </w:rPr>
        <w:t>ИСПОЛЬЗОВАННЫХ</w:t>
      </w:r>
      <w:r>
        <w:t xml:space="preserve"> </w:t>
      </w:r>
      <w:r>
        <w:rPr>
          <w:rFonts w:hint="eastAsia"/>
        </w:rPr>
        <w:t>ИСТОЧНИКОВ</w:t>
      </w:r>
    </w:p>
    <w:p w14:paraId="394FED97" w14:textId="77777777" w:rsidR="00625035" w:rsidRDefault="00625035" w:rsidP="00625035"/>
    <w:p w14:paraId="33087ADE" w14:textId="4A5A798C" w:rsidR="00625035" w:rsidRPr="00625035" w:rsidRDefault="00625035" w:rsidP="00625035">
      <w:r>
        <w:t>161</w:t>
      </w:r>
    </w:p>
    <w:sectPr w:rsidR="00625035" w:rsidRPr="00625035" w:rsidSect="00E9748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9676" w14:textId="77777777" w:rsidR="00E97480" w:rsidRDefault="00E97480">
      <w:pPr>
        <w:spacing w:after="0" w:line="240" w:lineRule="auto"/>
      </w:pPr>
      <w:r>
        <w:separator/>
      </w:r>
    </w:p>
  </w:endnote>
  <w:endnote w:type="continuationSeparator" w:id="0">
    <w:p w14:paraId="3F17CF7B" w14:textId="77777777" w:rsidR="00E97480" w:rsidRDefault="00E9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AE10" w14:textId="77777777" w:rsidR="00E97480" w:rsidRDefault="00E97480"/>
    <w:p w14:paraId="5AFE5941" w14:textId="77777777" w:rsidR="00E97480" w:rsidRDefault="00E97480"/>
    <w:p w14:paraId="6AB2EA5A" w14:textId="77777777" w:rsidR="00E97480" w:rsidRDefault="00E97480"/>
    <w:p w14:paraId="6CD5736E" w14:textId="77777777" w:rsidR="00E97480" w:rsidRDefault="00E97480"/>
    <w:p w14:paraId="53BA4303" w14:textId="77777777" w:rsidR="00E97480" w:rsidRDefault="00E97480"/>
    <w:p w14:paraId="2BA9B444" w14:textId="77777777" w:rsidR="00E97480" w:rsidRDefault="00E97480"/>
    <w:p w14:paraId="287556F1" w14:textId="77777777" w:rsidR="00E97480" w:rsidRDefault="00E974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2ECF87" wp14:editId="24DC3C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80318" w14:textId="77777777" w:rsidR="00E97480" w:rsidRDefault="00E974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2ECF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480318" w14:textId="77777777" w:rsidR="00E97480" w:rsidRDefault="00E974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9524E8" w14:textId="77777777" w:rsidR="00E97480" w:rsidRDefault="00E97480"/>
    <w:p w14:paraId="4CB5AB74" w14:textId="77777777" w:rsidR="00E97480" w:rsidRDefault="00E97480"/>
    <w:p w14:paraId="707F4C71" w14:textId="77777777" w:rsidR="00E97480" w:rsidRDefault="00E974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150DEA" wp14:editId="32C39F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7793" w14:textId="77777777" w:rsidR="00E97480" w:rsidRDefault="00E97480"/>
                          <w:p w14:paraId="3664283B" w14:textId="77777777" w:rsidR="00E97480" w:rsidRDefault="00E974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150D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5C7793" w14:textId="77777777" w:rsidR="00E97480" w:rsidRDefault="00E97480"/>
                    <w:p w14:paraId="3664283B" w14:textId="77777777" w:rsidR="00E97480" w:rsidRDefault="00E974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A479F1" w14:textId="77777777" w:rsidR="00E97480" w:rsidRDefault="00E97480"/>
    <w:p w14:paraId="66E70C28" w14:textId="77777777" w:rsidR="00E97480" w:rsidRDefault="00E97480">
      <w:pPr>
        <w:rPr>
          <w:sz w:val="2"/>
          <w:szCs w:val="2"/>
        </w:rPr>
      </w:pPr>
    </w:p>
    <w:p w14:paraId="48CA532A" w14:textId="77777777" w:rsidR="00E97480" w:rsidRDefault="00E97480"/>
    <w:p w14:paraId="14E55D09" w14:textId="77777777" w:rsidR="00E97480" w:rsidRDefault="00E97480">
      <w:pPr>
        <w:spacing w:after="0" w:line="240" w:lineRule="auto"/>
      </w:pPr>
    </w:p>
  </w:footnote>
  <w:footnote w:type="continuationSeparator" w:id="0">
    <w:p w14:paraId="215A6999" w14:textId="77777777" w:rsidR="00E97480" w:rsidRDefault="00E9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80"/>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11811</TotalTime>
  <Pages>2</Pages>
  <Words>204</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1763</cp:revision>
  <cp:lastPrinted>2009-02-06T05:36:00Z</cp:lastPrinted>
  <dcterms:created xsi:type="dcterms:W3CDTF">2024-04-09T10:20:00Z</dcterms:created>
  <dcterms:modified xsi:type="dcterms:W3CDTF">2024-04-24T09:30:00Z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